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32" w:rsidRPr="00F70B5D" w:rsidRDefault="008970E9" w:rsidP="00F90EB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F70B5D">
        <w:rPr>
          <w:rFonts w:ascii="ＭＳ 明朝" w:eastAsia="ＭＳ 明朝" w:hAnsi="ＭＳ 明朝" w:hint="eastAsia"/>
          <w:sz w:val="24"/>
          <w:szCs w:val="24"/>
        </w:rPr>
        <w:t>開始（選任）</w:t>
      </w:r>
      <w:r w:rsidR="007E5632" w:rsidRPr="00F70B5D">
        <w:rPr>
          <w:rFonts w:ascii="ＭＳ 明朝" w:eastAsia="ＭＳ 明朝" w:hAnsi="ＭＳ 明朝"/>
          <w:sz w:val="24"/>
          <w:szCs w:val="24"/>
        </w:rPr>
        <w:t xml:space="preserve">事件番号　</w:t>
      </w:r>
      <w:r w:rsidR="007E5632" w:rsidRPr="00F70B5D">
        <w:rPr>
          <w:rFonts w:ascii="ＭＳ 明朝" w:eastAsia="ＭＳ 明朝" w:hAnsi="ＭＳ 明朝"/>
          <w:sz w:val="24"/>
          <w:szCs w:val="24"/>
          <w:u w:val="single"/>
        </w:rPr>
        <w:t xml:space="preserve">　　　　</w:t>
      </w:r>
      <w:r w:rsidR="007E5632" w:rsidRPr="00F70B5D">
        <w:rPr>
          <w:rFonts w:ascii="ＭＳ 明朝" w:eastAsia="ＭＳ 明朝" w:hAnsi="ＭＳ 明朝"/>
          <w:sz w:val="24"/>
          <w:szCs w:val="24"/>
        </w:rPr>
        <w:t>年(家)第</w:t>
      </w:r>
      <w:r w:rsidR="007E5632" w:rsidRPr="00F70B5D">
        <w:rPr>
          <w:rFonts w:ascii="ＭＳ 明朝" w:eastAsia="ＭＳ 明朝" w:hAnsi="ＭＳ 明朝"/>
          <w:sz w:val="24"/>
          <w:szCs w:val="24"/>
          <w:u w:val="single"/>
        </w:rPr>
        <w:t xml:space="preserve">　　　　　　</w:t>
      </w:r>
      <w:r w:rsidR="007E5632" w:rsidRPr="00F70B5D">
        <w:rPr>
          <w:rFonts w:ascii="ＭＳ 明朝" w:eastAsia="ＭＳ 明朝" w:hAnsi="ＭＳ 明朝"/>
          <w:sz w:val="24"/>
          <w:szCs w:val="24"/>
        </w:rPr>
        <w:t>号</w:t>
      </w:r>
    </w:p>
    <w:p w:rsidR="000E2187" w:rsidRPr="00F70B5D" w:rsidRDefault="000E2187" w:rsidP="00F90EB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F70B5D">
        <w:rPr>
          <w:rFonts w:ascii="ＭＳ 明朝" w:eastAsia="ＭＳ 明朝" w:hAnsi="ＭＳ 明朝" w:hint="eastAsia"/>
          <w:sz w:val="24"/>
          <w:szCs w:val="24"/>
        </w:rPr>
        <w:t xml:space="preserve">住所　</w:t>
      </w:r>
      <w:r w:rsidRPr="00F70B5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0E2187" w:rsidRPr="00F70B5D" w:rsidRDefault="000E2187" w:rsidP="00EF7955">
      <w:pPr>
        <w:spacing w:line="400" w:lineRule="exact"/>
        <w:ind w:firstLineChars="300" w:firstLine="743"/>
        <w:rPr>
          <w:rFonts w:ascii="ＭＳ 明朝" w:eastAsia="ＭＳ 明朝" w:hAnsi="ＭＳ 明朝"/>
          <w:sz w:val="24"/>
          <w:szCs w:val="24"/>
        </w:rPr>
      </w:pPr>
      <w:r w:rsidRPr="00F70B5D">
        <w:rPr>
          <w:rFonts w:ascii="ＭＳ 明朝" w:eastAsia="ＭＳ 明朝" w:hAnsi="ＭＳ 明朝" w:hint="eastAsia"/>
          <w:sz w:val="24"/>
          <w:szCs w:val="24"/>
        </w:rPr>
        <w:t>（現に居住する住居、施設等の住所を記載する。）</w:t>
      </w:r>
    </w:p>
    <w:p w:rsidR="007E5632" w:rsidRPr="00F70B5D" w:rsidRDefault="008970E9" w:rsidP="00F90EB5">
      <w:pPr>
        <w:spacing w:line="400" w:lineRule="exact"/>
        <w:rPr>
          <w:rFonts w:ascii="ＭＳ 明朝" w:eastAsia="ＭＳ 明朝" w:hAnsi="ＭＳ 明朝"/>
          <w:sz w:val="24"/>
          <w:szCs w:val="24"/>
          <w:u w:val="dotted"/>
        </w:rPr>
      </w:pPr>
      <w:r w:rsidRPr="00F70B5D">
        <w:rPr>
          <w:rFonts w:hint="eastAsia"/>
          <w:sz w:val="24"/>
          <w:szCs w:val="24"/>
        </w:rPr>
        <w:t>成年（未成年）</w:t>
      </w:r>
      <w:r w:rsidR="007E5632" w:rsidRPr="00F70B5D">
        <w:rPr>
          <w:rFonts w:hint="eastAsia"/>
          <w:sz w:val="24"/>
          <w:szCs w:val="24"/>
        </w:rPr>
        <w:t xml:space="preserve">被後見人　</w:t>
      </w:r>
      <w:r w:rsidR="007E5632" w:rsidRPr="00F70B5D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　　</w:t>
      </w:r>
    </w:p>
    <w:p w:rsidR="007E5632" w:rsidRPr="00F70B5D" w:rsidRDefault="007E5632" w:rsidP="00F90EB5">
      <w:pPr>
        <w:spacing w:line="400" w:lineRule="exact"/>
        <w:rPr>
          <w:rFonts w:ascii="ＭＳ 明朝" w:eastAsia="ＭＳ 明朝" w:hAnsi="ＭＳ 明朝"/>
          <w:sz w:val="24"/>
          <w:szCs w:val="24"/>
          <w:u w:val="dotted"/>
        </w:rPr>
      </w:pPr>
    </w:p>
    <w:p w:rsidR="007E5632" w:rsidRPr="00F70B5D" w:rsidRDefault="007E5632" w:rsidP="00F90EB5">
      <w:pPr>
        <w:spacing w:line="40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F70B5D">
        <w:rPr>
          <w:rFonts w:ascii="ＭＳ 明朝" w:eastAsia="ＭＳ 明朝" w:hAnsi="ＭＳ 明朝" w:hint="eastAsia"/>
          <w:sz w:val="32"/>
          <w:szCs w:val="32"/>
        </w:rPr>
        <w:t xml:space="preserve">報 告 書 </w:t>
      </w:r>
      <w:r w:rsidRPr="00F70B5D">
        <w:rPr>
          <w:rFonts w:ascii="ＭＳ 明朝" w:eastAsia="ＭＳ 明朝" w:hAnsi="ＭＳ 明朝"/>
          <w:sz w:val="32"/>
          <w:szCs w:val="32"/>
        </w:rPr>
        <w:t>(追加預入)</w:t>
      </w:r>
    </w:p>
    <w:p w:rsidR="007E5632" w:rsidRPr="00F70B5D" w:rsidRDefault="007E5632" w:rsidP="00F90EB5">
      <w:pPr>
        <w:spacing w:line="400" w:lineRule="exact"/>
        <w:rPr>
          <w:rFonts w:ascii="ＭＳ 明朝" w:eastAsia="ＭＳ 明朝" w:hAnsi="ＭＳ 明朝"/>
          <w:sz w:val="24"/>
          <w:szCs w:val="24"/>
          <w:u w:val="dotted"/>
          <w:em w:val="dot"/>
        </w:rPr>
      </w:pPr>
    </w:p>
    <w:p w:rsidR="007E5632" w:rsidRPr="00F70B5D" w:rsidRDefault="00F315E3" w:rsidP="00F315E3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F70B5D">
        <w:rPr>
          <w:rFonts w:hint="eastAsia"/>
          <w:sz w:val="24"/>
          <w:szCs w:val="24"/>
          <w:u w:val="single"/>
        </w:rPr>
        <w:t xml:space="preserve">　　　　</w:t>
      </w:r>
      <w:r w:rsidRPr="00F70B5D">
        <w:rPr>
          <w:rFonts w:hint="eastAsia"/>
          <w:sz w:val="24"/>
          <w:szCs w:val="24"/>
        </w:rPr>
        <w:t>家庭裁判所</w:t>
      </w:r>
      <w:r w:rsidR="00C9706E" w:rsidRPr="00F70B5D">
        <w:rPr>
          <w:rFonts w:ascii="ＭＳ 明朝" w:eastAsia="ＭＳ 明朝" w:hAnsi="ＭＳ 明朝" w:hint="eastAsia"/>
          <w:sz w:val="24"/>
          <w:szCs w:val="24"/>
        </w:rPr>
        <w:t>（</w:t>
      </w:r>
      <w:r w:rsidR="007E5632" w:rsidRPr="00F70B5D">
        <w:rPr>
          <w:rFonts w:ascii="ＭＳ 明朝" w:eastAsia="ＭＳ 明朝" w:hAnsi="ＭＳ 明朝"/>
          <w:sz w:val="24"/>
          <w:szCs w:val="24"/>
        </w:rPr>
        <w:t>□</w:t>
      </w:r>
      <w:r w:rsidR="000610D8" w:rsidRPr="00F70B5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A3412" w:rsidRPr="00F70B5D">
        <w:rPr>
          <w:rFonts w:ascii="ＭＳ 明朝" w:eastAsia="ＭＳ 明朝" w:hAnsi="ＭＳ 明朝" w:hint="eastAsia"/>
          <w:sz w:val="24"/>
          <w:szCs w:val="24"/>
        </w:rPr>
        <w:t>支部</w:t>
      </w:r>
      <w:r w:rsidR="000610D8" w:rsidRPr="00F70B5D">
        <w:rPr>
          <w:rFonts w:ascii="ＭＳ 明朝" w:eastAsia="ＭＳ 明朝" w:hAnsi="ＭＳ 明朝" w:hint="eastAsia"/>
          <w:sz w:val="24"/>
          <w:szCs w:val="24"/>
        </w:rPr>
        <w:t xml:space="preserve">　□　　　出張所</w:t>
      </w:r>
      <w:r w:rsidR="00C9706E" w:rsidRPr="00F70B5D">
        <w:rPr>
          <w:rFonts w:ascii="ＭＳ 明朝" w:eastAsia="ＭＳ 明朝" w:hAnsi="ＭＳ 明朝" w:hint="eastAsia"/>
          <w:sz w:val="24"/>
          <w:szCs w:val="24"/>
        </w:rPr>
        <w:t>）</w:t>
      </w:r>
      <w:r w:rsidR="007E5632" w:rsidRPr="00F70B5D">
        <w:rPr>
          <w:rFonts w:ascii="ＭＳ 明朝" w:eastAsia="ＭＳ 明朝" w:hAnsi="ＭＳ 明朝"/>
          <w:sz w:val="24"/>
          <w:szCs w:val="24"/>
        </w:rPr>
        <w:t>御中</w:t>
      </w:r>
    </w:p>
    <w:p w:rsidR="007E5632" w:rsidRPr="00F70B5D" w:rsidRDefault="007E5632" w:rsidP="00F90EB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F70B5D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</w:t>
      </w:r>
      <w:r w:rsidRPr="00F70B5D">
        <w:rPr>
          <w:rFonts w:ascii="ＭＳ 明朝" w:eastAsia="ＭＳ 明朝" w:hAnsi="ＭＳ 明朝" w:hint="eastAsia"/>
          <w:sz w:val="24"/>
          <w:szCs w:val="24"/>
        </w:rPr>
        <w:t xml:space="preserve">         </w:t>
      </w:r>
      <w:r w:rsidRPr="00F70B5D">
        <w:rPr>
          <w:rFonts w:ascii="ＭＳ 明朝" w:eastAsia="ＭＳ 明朝" w:hAnsi="ＭＳ 明朝"/>
          <w:sz w:val="24"/>
          <w:szCs w:val="24"/>
          <w:u w:val="single"/>
        </w:rPr>
        <w:t xml:space="preserve">　　　</w:t>
      </w:r>
      <w:r w:rsidRPr="00F70B5D">
        <w:rPr>
          <w:rFonts w:ascii="ＭＳ 明朝" w:eastAsia="ＭＳ 明朝" w:hAnsi="ＭＳ 明朝" w:hint="eastAsia"/>
          <w:sz w:val="24"/>
          <w:szCs w:val="24"/>
          <w:u w:val="single"/>
        </w:rPr>
        <w:t xml:space="preserve">  </w:t>
      </w:r>
      <w:r w:rsidRPr="00F70B5D">
        <w:rPr>
          <w:rFonts w:ascii="ＭＳ 明朝" w:eastAsia="ＭＳ 明朝" w:hAnsi="ＭＳ 明朝"/>
          <w:sz w:val="24"/>
          <w:szCs w:val="24"/>
        </w:rPr>
        <w:t>年</w:t>
      </w:r>
      <w:r w:rsidRPr="00F70B5D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 w:rsidRPr="00F70B5D">
        <w:rPr>
          <w:rFonts w:ascii="ＭＳ 明朝" w:eastAsia="ＭＳ 明朝" w:hAnsi="ＭＳ 明朝"/>
          <w:sz w:val="24"/>
          <w:szCs w:val="24"/>
        </w:rPr>
        <w:t>月</w:t>
      </w:r>
      <w:r w:rsidRPr="00F70B5D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 w:rsidRPr="00B84148">
        <w:rPr>
          <w:rFonts w:ascii="ＭＳ 明朝" w:eastAsia="ＭＳ 明朝" w:hAnsi="ＭＳ 明朝"/>
          <w:sz w:val="24"/>
          <w:szCs w:val="24"/>
        </w:rPr>
        <w:t>日</w:t>
      </w:r>
      <w:r w:rsidRPr="00B84148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:rsidR="007E5632" w:rsidRPr="00F70B5D" w:rsidRDefault="008970E9" w:rsidP="00F90EB5">
      <w:pPr>
        <w:spacing w:beforeLines="20" w:before="68" w:afterLines="50" w:after="170" w:line="400" w:lineRule="exact"/>
        <w:jc w:val="left"/>
        <w:rPr>
          <w:sz w:val="24"/>
          <w:szCs w:val="24"/>
          <w:u w:val="dotted"/>
        </w:rPr>
      </w:pPr>
      <w:r w:rsidRPr="00F70B5D">
        <w:rPr>
          <w:sz w:val="24"/>
          <w:szCs w:val="24"/>
        </w:rPr>
        <w:t xml:space="preserve">　　　　　　</w:t>
      </w:r>
      <w:r w:rsidRPr="00F70B5D">
        <w:rPr>
          <w:rFonts w:hint="eastAsia"/>
          <w:sz w:val="24"/>
          <w:szCs w:val="24"/>
        </w:rPr>
        <w:t xml:space="preserve">　　　　　　　　成年（未成年）</w:t>
      </w:r>
      <w:r w:rsidR="007E5632" w:rsidRPr="00F70B5D">
        <w:rPr>
          <w:rFonts w:hint="eastAsia"/>
          <w:sz w:val="24"/>
          <w:szCs w:val="24"/>
        </w:rPr>
        <w:t xml:space="preserve">後見人　</w:t>
      </w:r>
      <w:r w:rsidR="007E5632" w:rsidRPr="00F70B5D">
        <w:rPr>
          <w:rFonts w:hint="eastAsia"/>
          <w:sz w:val="24"/>
          <w:szCs w:val="24"/>
          <w:u w:val="single"/>
        </w:rPr>
        <w:t xml:space="preserve">　　　　　　　　　　</w:t>
      </w:r>
      <w:r w:rsidR="000E2187" w:rsidRPr="00F70B5D">
        <w:rPr>
          <w:rFonts w:hint="eastAsia"/>
          <w:sz w:val="24"/>
          <w:szCs w:val="24"/>
          <w:u w:val="single"/>
        </w:rPr>
        <w:t>㊞</w:t>
      </w:r>
      <w:r w:rsidR="007E5632" w:rsidRPr="00F70B5D">
        <w:rPr>
          <w:rFonts w:hint="eastAsia"/>
          <w:sz w:val="24"/>
          <w:szCs w:val="24"/>
          <w:u w:val="single"/>
        </w:rPr>
        <w:t xml:space="preserve"> </w:t>
      </w:r>
    </w:p>
    <w:p w:rsidR="00B21179" w:rsidRPr="00F70B5D" w:rsidRDefault="00B21179" w:rsidP="00F90EB5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F70B5D">
        <w:rPr>
          <w:rFonts w:asciiTheme="minorEastAsia" w:hAnsiTheme="minorEastAsia" w:hint="eastAsia"/>
          <w:sz w:val="24"/>
          <w:szCs w:val="24"/>
        </w:rPr>
        <w:t xml:space="preserve">　下記のとおり</w:t>
      </w:r>
      <w:r w:rsidR="000610D8" w:rsidRPr="00F70B5D">
        <w:rPr>
          <w:rFonts w:asciiTheme="minorEastAsia" w:hAnsiTheme="minorEastAsia" w:hint="eastAsia"/>
          <w:sz w:val="24"/>
          <w:szCs w:val="24"/>
        </w:rPr>
        <w:t>、</w:t>
      </w:r>
      <w:r w:rsidRPr="00F70B5D">
        <w:rPr>
          <w:rFonts w:asciiTheme="minorEastAsia" w:hAnsiTheme="minorEastAsia" w:hint="eastAsia"/>
          <w:sz w:val="24"/>
          <w:szCs w:val="24"/>
        </w:rPr>
        <w:t>後見制度支援預</w:t>
      </w:r>
      <w:r w:rsidR="00425367" w:rsidRPr="00F70B5D">
        <w:rPr>
          <w:rFonts w:asciiTheme="minorEastAsia" w:hAnsiTheme="minorEastAsia"/>
          <w:kern w:val="0"/>
          <w:sz w:val="24"/>
          <w:szCs w:val="24"/>
        </w:rPr>
        <w:t>(貯</w:t>
      </w:r>
      <w:r w:rsidR="00425367" w:rsidRPr="00F70B5D">
        <w:rPr>
          <w:rFonts w:asciiTheme="minorEastAsia" w:hAnsiTheme="minorEastAsia" w:hint="eastAsia"/>
          <w:kern w:val="0"/>
          <w:sz w:val="24"/>
          <w:szCs w:val="24"/>
        </w:rPr>
        <w:t>)</w:t>
      </w:r>
      <w:r w:rsidRPr="00F70B5D">
        <w:rPr>
          <w:rFonts w:asciiTheme="minorEastAsia" w:hAnsiTheme="minorEastAsia" w:hint="eastAsia"/>
          <w:sz w:val="24"/>
          <w:szCs w:val="24"/>
        </w:rPr>
        <w:t>金契約につき</w:t>
      </w:r>
      <w:r w:rsidRPr="00F70B5D">
        <w:rPr>
          <w:rFonts w:ascii="ＭＳ 明朝" w:eastAsia="ＭＳ 明朝" w:hAnsi="ＭＳ 明朝" w:hint="eastAsia"/>
          <w:sz w:val="24"/>
          <w:szCs w:val="24"/>
        </w:rPr>
        <w:t>追加預入</w:t>
      </w:r>
      <w:r w:rsidRPr="00F70B5D">
        <w:rPr>
          <w:rFonts w:asciiTheme="minorEastAsia" w:hAnsiTheme="minorEastAsia"/>
          <w:sz w:val="24"/>
          <w:szCs w:val="24"/>
        </w:rPr>
        <w:t>が必要であると考えますので</w:t>
      </w:r>
      <w:r w:rsidR="000610D8" w:rsidRPr="00F70B5D">
        <w:rPr>
          <w:rFonts w:asciiTheme="minorEastAsia" w:hAnsiTheme="minorEastAsia"/>
          <w:sz w:val="24"/>
          <w:szCs w:val="24"/>
        </w:rPr>
        <w:t>、</w:t>
      </w:r>
      <w:r w:rsidRPr="00F70B5D">
        <w:rPr>
          <w:rFonts w:asciiTheme="minorEastAsia" w:hAnsiTheme="minorEastAsia"/>
          <w:sz w:val="24"/>
          <w:szCs w:val="24"/>
        </w:rPr>
        <w:t>報告します。</w:t>
      </w:r>
      <w:bookmarkStart w:id="0" w:name="_GoBack"/>
      <w:bookmarkEnd w:id="0"/>
    </w:p>
    <w:p w:rsidR="00E22361" w:rsidRPr="00F70B5D" w:rsidRDefault="00E22361" w:rsidP="00F90EB5">
      <w:pPr>
        <w:pStyle w:val="a7"/>
        <w:spacing w:beforeLines="30" w:before="102" w:afterLines="30" w:after="102" w:line="400" w:lineRule="exact"/>
        <w:rPr>
          <w:u w:val="single"/>
        </w:rPr>
      </w:pPr>
      <w:r w:rsidRPr="00F70B5D">
        <w:t>記</w:t>
      </w:r>
    </w:p>
    <w:p w:rsidR="000E67B3" w:rsidRPr="00F70B5D" w:rsidRDefault="000E67B3" w:rsidP="00F90EB5">
      <w:pPr>
        <w:spacing w:beforeLines="30" w:before="102" w:afterLines="30" w:after="102" w:line="400" w:lineRule="exact"/>
        <w:rPr>
          <w:rFonts w:asciiTheme="minorEastAsia" w:hAnsiTheme="minorEastAsia"/>
          <w:sz w:val="24"/>
          <w:szCs w:val="24"/>
        </w:rPr>
      </w:pPr>
      <w:r w:rsidRPr="00F70B5D">
        <w:rPr>
          <w:rFonts w:asciiTheme="minorEastAsia" w:hAnsiTheme="minorEastAsia" w:hint="eastAsia"/>
          <w:sz w:val="24"/>
          <w:szCs w:val="24"/>
        </w:rPr>
        <w:t>１　預</w:t>
      </w:r>
      <w:r w:rsidRPr="00F70B5D">
        <w:rPr>
          <w:rFonts w:asciiTheme="minorEastAsia" w:hAnsiTheme="minorEastAsia"/>
          <w:kern w:val="0"/>
          <w:sz w:val="24"/>
          <w:szCs w:val="24"/>
        </w:rPr>
        <w:t>(貯</w:t>
      </w:r>
      <w:r w:rsidRPr="00F70B5D">
        <w:rPr>
          <w:rFonts w:asciiTheme="minorEastAsia" w:hAnsiTheme="minorEastAsia" w:hint="eastAsia"/>
          <w:kern w:val="0"/>
          <w:sz w:val="24"/>
          <w:szCs w:val="24"/>
        </w:rPr>
        <w:t>)</w:t>
      </w:r>
      <w:r w:rsidRPr="00F70B5D">
        <w:rPr>
          <w:rFonts w:asciiTheme="minorEastAsia" w:hAnsiTheme="minorEastAsia" w:hint="eastAsia"/>
          <w:sz w:val="24"/>
          <w:szCs w:val="24"/>
        </w:rPr>
        <w:t>金契約</w:t>
      </w:r>
      <w:r w:rsidRPr="00F70B5D">
        <w:rPr>
          <w:rFonts w:asciiTheme="minorEastAsia" w:hAnsiTheme="minorEastAsia"/>
          <w:sz w:val="24"/>
          <w:szCs w:val="24"/>
        </w:rPr>
        <w:tab/>
      </w:r>
      <w:r w:rsidRPr="00F70B5D">
        <w:rPr>
          <w:rFonts w:asciiTheme="minorEastAsia" w:hAnsiTheme="minorEastAsia" w:hint="eastAsia"/>
          <w:sz w:val="18"/>
          <w:szCs w:val="18"/>
        </w:rPr>
        <w:t>（口座名義人）</w:t>
      </w:r>
      <w:r w:rsidRPr="00F70B5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="000A7E42" w:rsidRPr="00F70B5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</w:p>
    <w:p w:rsidR="000E67B3" w:rsidRPr="00F70B5D" w:rsidRDefault="000E67B3" w:rsidP="00F90EB5">
      <w:pPr>
        <w:spacing w:beforeLines="30" w:before="102" w:afterLines="30" w:after="102" w:line="400" w:lineRule="exact"/>
        <w:rPr>
          <w:rFonts w:asciiTheme="minorEastAsia" w:hAnsiTheme="minorEastAsia"/>
          <w:sz w:val="24"/>
          <w:szCs w:val="24"/>
        </w:rPr>
      </w:pPr>
      <w:r w:rsidRPr="00F70B5D">
        <w:rPr>
          <w:rFonts w:asciiTheme="minorEastAsia" w:hAnsiTheme="minorEastAsia"/>
          <w:sz w:val="18"/>
          <w:szCs w:val="18"/>
        </w:rPr>
        <w:tab/>
      </w:r>
      <w:r w:rsidRPr="00F70B5D">
        <w:rPr>
          <w:rFonts w:asciiTheme="minorEastAsia" w:hAnsiTheme="minorEastAsia"/>
          <w:sz w:val="18"/>
          <w:szCs w:val="18"/>
        </w:rPr>
        <w:tab/>
      </w:r>
      <w:r w:rsidRPr="00F70B5D">
        <w:rPr>
          <w:rFonts w:asciiTheme="minorEastAsia" w:hAnsiTheme="minorEastAsia"/>
          <w:sz w:val="18"/>
          <w:szCs w:val="18"/>
        </w:rPr>
        <w:tab/>
      </w:r>
      <w:r w:rsidR="0079632A" w:rsidRPr="00F70B5D">
        <w:rPr>
          <w:rFonts w:asciiTheme="minorEastAsia" w:hAnsiTheme="minorEastAsia" w:hint="eastAsia"/>
          <w:sz w:val="18"/>
          <w:szCs w:val="18"/>
        </w:rPr>
        <w:t>（金融機関名）</w:t>
      </w:r>
      <w:r w:rsidR="0079632A" w:rsidRPr="00F70B5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79632A" w:rsidRPr="00F70B5D">
        <w:rPr>
          <w:rFonts w:asciiTheme="minorEastAsia" w:hAnsiTheme="minorEastAsia" w:hint="eastAsia"/>
          <w:sz w:val="24"/>
          <w:szCs w:val="24"/>
        </w:rPr>
        <w:t xml:space="preserve"> </w:t>
      </w:r>
      <w:r w:rsidR="0079632A" w:rsidRPr="00F70B5D">
        <w:rPr>
          <w:rFonts w:asciiTheme="minorEastAsia" w:hAnsiTheme="minorEastAsia" w:hint="eastAsia"/>
          <w:sz w:val="18"/>
          <w:szCs w:val="18"/>
        </w:rPr>
        <w:t xml:space="preserve">（支店名）　</w:t>
      </w:r>
      <w:r w:rsidR="0079632A" w:rsidRPr="00F70B5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p w:rsidR="000E67B3" w:rsidRPr="00F70B5D" w:rsidRDefault="000E67B3" w:rsidP="00F90EB5">
      <w:pPr>
        <w:spacing w:beforeLines="30" w:before="102" w:afterLines="30" w:after="102" w:line="400" w:lineRule="exact"/>
        <w:rPr>
          <w:rFonts w:asciiTheme="minorEastAsia" w:hAnsiTheme="minorEastAsia"/>
          <w:sz w:val="24"/>
          <w:szCs w:val="24"/>
        </w:rPr>
      </w:pPr>
      <w:r w:rsidRPr="00F70B5D">
        <w:rPr>
          <w:rFonts w:asciiTheme="minorEastAsia" w:hAnsiTheme="minorEastAsia"/>
          <w:sz w:val="18"/>
          <w:szCs w:val="18"/>
        </w:rPr>
        <w:tab/>
      </w:r>
      <w:r w:rsidRPr="00F70B5D">
        <w:rPr>
          <w:rFonts w:asciiTheme="minorEastAsia" w:hAnsiTheme="minorEastAsia"/>
          <w:sz w:val="18"/>
          <w:szCs w:val="18"/>
        </w:rPr>
        <w:tab/>
      </w:r>
      <w:r w:rsidRPr="00F70B5D">
        <w:rPr>
          <w:rFonts w:asciiTheme="minorEastAsia" w:hAnsiTheme="minorEastAsia"/>
          <w:sz w:val="18"/>
          <w:szCs w:val="18"/>
        </w:rPr>
        <w:tab/>
      </w:r>
      <w:r w:rsidR="0079632A" w:rsidRPr="00F70B5D">
        <w:rPr>
          <w:rFonts w:asciiTheme="minorEastAsia" w:hAnsiTheme="minorEastAsia" w:hint="eastAsia"/>
          <w:sz w:val="18"/>
          <w:szCs w:val="18"/>
        </w:rPr>
        <w:t xml:space="preserve">（口座種別） </w:t>
      </w:r>
      <w:r w:rsidR="0079632A" w:rsidRPr="00F70B5D">
        <w:rPr>
          <w:rFonts w:asciiTheme="minorEastAsia" w:hAnsiTheme="minorEastAsia" w:hint="eastAsia"/>
          <w:sz w:val="16"/>
          <w:szCs w:val="16"/>
        </w:rPr>
        <w:t xml:space="preserve"> </w:t>
      </w:r>
      <w:r w:rsidR="0079632A" w:rsidRPr="00F70B5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79632A" w:rsidRPr="00F70B5D">
        <w:rPr>
          <w:rFonts w:asciiTheme="minorEastAsia" w:hAnsiTheme="minorEastAsia" w:hint="eastAsia"/>
          <w:sz w:val="24"/>
          <w:szCs w:val="24"/>
        </w:rPr>
        <w:t xml:space="preserve"> </w:t>
      </w:r>
      <w:r w:rsidR="0079632A" w:rsidRPr="00F70B5D">
        <w:rPr>
          <w:rFonts w:asciiTheme="minorEastAsia" w:hAnsiTheme="minorEastAsia" w:hint="eastAsia"/>
          <w:sz w:val="18"/>
          <w:szCs w:val="18"/>
        </w:rPr>
        <w:t>（口座番号）</w:t>
      </w:r>
      <w:r w:rsidR="0079632A" w:rsidRPr="00F70B5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p w:rsidR="00641481" w:rsidRPr="00F70B5D" w:rsidRDefault="00E22361" w:rsidP="00F90EB5">
      <w:pPr>
        <w:spacing w:before="30" w:after="30" w:line="400" w:lineRule="exact"/>
        <w:rPr>
          <w:rFonts w:asciiTheme="minorEastAsia" w:hAnsiTheme="minorEastAsia"/>
          <w:sz w:val="24"/>
          <w:szCs w:val="24"/>
        </w:rPr>
      </w:pPr>
      <w:r w:rsidRPr="00F70B5D">
        <w:rPr>
          <w:rFonts w:asciiTheme="minorEastAsia" w:hAnsiTheme="minorEastAsia"/>
          <w:sz w:val="24"/>
          <w:szCs w:val="24"/>
        </w:rPr>
        <w:t>２</w:t>
      </w:r>
      <w:r w:rsidR="00190E83" w:rsidRPr="00F70B5D">
        <w:rPr>
          <w:rFonts w:asciiTheme="minorEastAsia" w:hAnsiTheme="minorEastAsia"/>
          <w:sz w:val="24"/>
          <w:szCs w:val="24"/>
        </w:rPr>
        <w:t xml:space="preserve">　</w:t>
      </w:r>
      <w:r w:rsidR="007E7070" w:rsidRPr="00F70B5D">
        <w:rPr>
          <w:rFonts w:asciiTheme="minorEastAsia" w:hAnsiTheme="minorEastAsia"/>
          <w:kern w:val="0"/>
          <w:sz w:val="24"/>
          <w:szCs w:val="24"/>
        </w:rPr>
        <w:t>追加預入</w:t>
      </w:r>
      <w:r w:rsidR="0055450E" w:rsidRPr="00F70B5D">
        <w:rPr>
          <w:rFonts w:asciiTheme="minorEastAsia" w:hAnsiTheme="minorEastAsia"/>
          <w:kern w:val="0"/>
          <w:sz w:val="24"/>
          <w:szCs w:val="24"/>
        </w:rPr>
        <w:t>額</w:t>
      </w:r>
      <w:r w:rsidR="007E5632" w:rsidRPr="00F70B5D">
        <w:rPr>
          <w:rFonts w:asciiTheme="minorEastAsia" w:hAnsiTheme="minorEastAsia"/>
          <w:sz w:val="24"/>
          <w:szCs w:val="24"/>
        </w:rPr>
        <w:tab/>
      </w:r>
      <w:r w:rsidR="0055450E" w:rsidRPr="00F70B5D">
        <w:rPr>
          <w:rFonts w:asciiTheme="minorEastAsia" w:hAnsiTheme="minorEastAsia"/>
          <w:sz w:val="24"/>
          <w:szCs w:val="24"/>
        </w:rPr>
        <w:t>金</w:t>
      </w:r>
      <w:r w:rsidR="0055450E" w:rsidRPr="00F70B5D">
        <w:rPr>
          <w:rFonts w:asciiTheme="minorEastAsia" w:hAnsiTheme="minorEastAsia"/>
          <w:sz w:val="24"/>
          <w:szCs w:val="24"/>
          <w:u w:val="single"/>
        </w:rPr>
        <w:t xml:space="preserve">　　　　　　　</w:t>
      </w:r>
      <w:r w:rsidR="0061541F" w:rsidRPr="00F70B5D">
        <w:rPr>
          <w:rFonts w:asciiTheme="minorEastAsia" w:hAnsiTheme="minorEastAsia"/>
          <w:sz w:val="24"/>
          <w:szCs w:val="24"/>
          <w:u w:val="single"/>
        </w:rPr>
        <w:t xml:space="preserve">　　　</w:t>
      </w:r>
      <w:r w:rsidR="0055450E" w:rsidRPr="00F70B5D">
        <w:rPr>
          <w:rFonts w:asciiTheme="minorEastAsia" w:hAnsiTheme="minorEastAsia"/>
          <w:sz w:val="24"/>
          <w:szCs w:val="24"/>
        </w:rPr>
        <w:t>円</w:t>
      </w:r>
      <w:r w:rsidR="00197DEE" w:rsidRPr="00F70B5D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7E5632" w:rsidRPr="00F70B5D" w:rsidRDefault="007E5632" w:rsidP="00F90EB5">
      <w:pPr>
        <w:pBdr>
          <w:bottom w:val="single" w:sz="6" w:space="1" w:color="auto"/>
        </w:pBdr>
        <w:spacing w:before="30" w:after="30" w:line="400" w:lineRule="exact"/>
        <w:jc w:val="left"/>
        <w:rPr>
          <w:szCs w:val="21"/>
        </w:rPr>
      </w:pPr>
      <w:r w:rsidRPr="00F70B5D">
        <w:rPr>
          <w:sz w:val="24"/>
          <w:szCs w:val="24"/>
        </w:rPr>
        <w:t xml:space="preserve">３　</w:t>
      </w:r>
      <w:r w:rsidRPr="00F70B5D">
        <w:rPr>
          <w:kern w:val="0"/>
          <w:sz w:val="24"/>
          <w:szCs w:val="24"/>
        </w:rPr>
        <w:t>追加預入申出日</w:t>
      </w:r>
      <w:r w:rsidRPr="00F70B5D">
        <w:rPr>
          <w:sz w:val="24"/>
          <w:szCs w:val="24"/>
        </w:rPr>
        <w:tab/>
      </w:r>
      <w:r w:rsidRPr="00F70B5D">
        <w:rPr>
          <w:sz w:val="24"/>
          <w:szCs w:val="24"/>
        </w:rPr>
        <w:t>指示の日から３週間以内の日</w:t>
      </w:r>
    </w:p>
    <w:p w:rsidR="007E5632" w:rsidRPr="00F70B5D" w:rsidRDefault="007E5632" w:rsidP="00F90EB5">
      <w:pPr>
        <w:pBdr>
          <w:bottom w:val="single" w:sz="6" w:space="1" w:color="auto"/>
        </w:pBdr>
        <w:spacing w:line="400" w:lineRule="exact"/>
        <w:jc w:val="right"/>
        <w:rPr>
          <w:rFonts w:asciiTheme="minorEastAsia" w:hAnsiTheme="minorEastAsia"/>
          <w:sz w:val="18"/>
          <w:szCs w:val="18"/>
        </w:rPr>
      </w:pPr>
      <w:r w:rsidRPr="00F70B5D">
        <w:rPr>
          <w:rFonts w:asciiTheme="minorEastAsia" w:hAnsiTheme="minorEastAsia" w:hint="eastAsia"/>
          <w:sz w:val="18"/>
          <w:szCs w:val="18"/>
        </w:rPr>
        <w:t>（※初日不算入</w:t>
      </w:r>
      <w:r w:rsidR="000610D8" w:rsidRPr="00F70B5D">
        <w:rPr>
          <w:rFonts w:asciiTheme="minorEastAsia" w:hAnsiTheme="minorEastAsia" w:hint="eastAsia"/>
          <w:sz w:val="18"/>
          <w:szCs w:val="18"/>
        </w:rPr>
        <w:t>、</w:t>
      </w:r>
      <w:r w:rsidRPr="00F70B5D">
        <w:rPr>
          <w:rFonts w:asciiTheme="minorEastAsia" w:hAnsiTheme="minorEastAsia" w:hint="eastAsia"/>
          <w:sz w:val="18"/>
          <w:szCs w:val="18"/>
        </w:rPr>
        <w:t>最終日が休日の場合は翌営業日）</w:t>
      </w:r>
    </w:p>
    <w:p w:rsidR="000E67B3" w:rsidRPr="00F70B5D" w:rsidRDefault="000E67B3" w:rsidP="00F90EB5">
      <w:pPr>
        <w:pBdr>
          <w:bottom w:val="single" w:sz="6" w:space="1" w:color="auto"/>
        </w:pBdr>
        <w:spacing w:line="400" w:lineRule="exact"/>
        <w:jc w:val="left"/>
        <w:rPr>
          <w:rFonts w:asciiTheme="minorEastAsia" w:hAnsiTheme="minorEastAsia"/>
          <w:sz w:val="18"/>
          <w:szCs w:val="18"/>
        </w:rPr>
      </w:pPr>
      <w:r w:rsidRPr="00F70B5D">
        <w:rPr>
          <w:rFonts w:asciiTheme="minorEastAsia" w:hAnsiTheme="minorEastAsia" w:hint="eastAsia"/>
          <w:sz w:val="18"/>
          <w:szCs w:val="18"/>
        </w:rPr>
        <w:t>（添付資料）</w:t>
      </w:r>
    </w:p>
    <w:p w:rsidR="007E5632" w:rsidRPr="00F70B5D" w:rsidRDefault="000E67B3" w:rsidP="00F90EB5">
      <w:pPr>
        <w:pBdr>
          <w:bottom w:val="single" w:sz="6" w:space="1" w:color="auto"/>
        </w:pBdr>
        <w:spacing w:line="400" w:lineRule="exact"/>
        <w:jc w:val="left"/>
        <w:rPr>
          <w:rFonts w:asciiTheme="minorEastAsia" w:hAnsiTheme="minorEastAsia"/>
          <w:sz w:val="18"/>
          <w:szCs w:val="18"/>
        </w:rPr>
      </w:pPr>
      <w:r w:rsidRPr="00F70B5D">
        <w:rPr>
          <w:rFonts w:asciiTheme="minorEastAsia" w:hAnsiTheme="minorEastAsia"/>
          <w:sz w:val="18"/>
          <w:szCs w:val="18"/>
        </w:rPr>
        <w:t xml:space="preserve">　</w:t>
      </w:r>
      <w:r w:rsidRPr="00F70B5D">
        <w:rPr>
          <w:rFonts w:asciiTheme="minorEastAsia" w:hAnsiTheme="minorEastAsia" w:hint="eastAsia"/>
          <w:sz w:val="18"/>
          <w:szCs w:val="18"/>
        </w:rPr>
        <w:t>追加預入の理由の相当性を疎明する資料</w:t>
      </w:r>
      <w:r w:rsidR="000610D8" w:rsidRPr="00F70B5D">
        <w:rPr>
          <w:rFonts w:asciiTheme="minorEastAsia" w:hAnsiTheme="minorEastAsia"/>
          <w:sz w:val="18"/>
          <w:szCs w:val="18"/>
        </w:rPr>
        <w:t>、</w:t>
      </w:r>
      <w:r w:rsidR="008970E9" w:rsidRPr="00F70B5D">
        <w:rPr>
          <w:rFonts w:asciiTheme="minorEastAsia" w:hAnsiTheme="minorEastAsia" w:hint="eastAsia"/>
          <w:sz w:val="18"/>
          <w:szCs w:val="18"/>
        </w:rPr>
        <w:t>成年（未成年）</w:t>
      </w:r>
      <w:r w:rsidRPr="00F70B5D">
        <w:rPr>
          <w:rFonts w:asciiTheme="minorEastAsia" w:hAnsiTheme="minorEastAsia"/>
          <w:sz w:val="18"/>
          <w:szCs w:val="18"/>
        </w:rPr>
        <w:t>被後見人名義の預貯金通帳の写し</w:t>
      </w:r>
      <w:r w:rsidRPr="00F70B5D">
        <w:rPr>
          <w:rFonts w:ascii="ＭＳ 明朝" w:eastAsia="ＭＳ 明朝" w:hAnsi="ＭＳ 明朝"/>
          <w:sz w:val="18"/>
          <w:szCs w:val="18"/>
        </w:rPr>
        <w:t>（※預貯金通帳は</w:t>
      </w:r>
      <w:r w:rsidR="000610D8" w:rsidRPr="00F70B5D">
        <w:rPr>
          <w:rFonts w:ascii="ＭＳ 明朝" w:eastAsia="ＭＳ 明朝" w:hAnsi="ＭＳ 明朝"/>
          <w:sz w:val="18"/>
          <w:szCs w:val="18"/>
        </w:rPr>
        <w:t>、</w:t>
      </w:r>
      <w:r w:rsidRPr="00F70B5D">
        <w:rPr>
          <w:rFonts w:ascii="ＭＳ 明朝" w:eastAsia="ＭＳ 明朝" w:hAnsi="ＭＳ 明朝"/>
          <w:sz w:val="18"/>
          <w:szCs w:val="18"/>
        </w:rPr>
        <w:t>前回報告以降</w:t>
      </w:r>
      <w:r w:rsidR="000610D8" w:rsidRPr="00F70B5D">
        <w:rPr>
          <w:rFonts w:ascii="ＭＳ 明朝" w:eastAsia="ＭＳ 明朝" w:hAnsi="ＭＳ 明朝"/>
          <w:sz w:val="18"/>
          <w:szCs w:val="18"/>
        </w:rPr>
        <w:t>、</w:t>
      </w:r>
      <w:r w:rsidRPr="00F70B5D">
        <w:rPr>
          <w:rFonts w:ascii="ＭＳ 明朝" w:eastAsia="ＭＳ 明朝" w:hAnsi="ＭＳ 明朝"/>
          <w:sz w:val="18"/>
          <w:szCs w:val="18"/>
        </w:rPr>
        <w:t>直近までの取引が記帳されていること）</w:t>
      </w:r>
      <w:r w:rsidR="005A6046" w:rsidRPr="00F70B5D">
        <w:rPr>
          <w:rFonts w:asciiTheme="minorEastAsia" w:hAnsiTheme="minorEastAsia"/>
          <w:sz w:val="18"/>
          <w:szCs w:val="18"/>
        </w:rPr>
        <w:t>又は</w:t>
      </w:r>
      <w:r w:rsidRPr="00F70B5D">
        <w:rPr>
          <w:rFonts w:asciiTheme="minorEastAsia" w:hAnsiTheme="minorEastAsia"/>
          <w:sz w:val="18"/>
          <w:szCs w:val="18"/>
        </w:rPr>
        <w:t>預貯金残高及び取引履歴が確認できる書類等</w:t>
      </w:r>
      <w:r w:rsidRPr="00F70B5D">
        <w:rPr>
          <w:rFonts w:ascii="ＭＳ 明朝" w:eastAsia="ＭＳ 明朝" w:hAnsi="ＭＳ 明朝"/>
          <w:sz w:val="18"/>
          <w:szCs w:val="18"/>
        </w:rPr>
        <w:t xml:space="preserve">　　</w:t>
      </w:r>
    </w:p>
    <w:p w:rsidR="007E5632" w:rsidRPr="00F70B5D" w:rsidRDefault="000E2187" w:rsidP="00F90EB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F70B5D">
        <w:rPr>
          <w:rFonts w:ascii="ＭＳ 明朝" w:eastAsia="ＭＳ 明朝" w:hAnsi="ＭＳ 明朝" w:hint="eastAsia"/>
          <w:sz w:val="24"/>
          <w:szCs w:val="24"/>
        </w:rPr>
        <w:t>監督事件番号　　　年（家）第　　　　号（開始（選任）事件　　　年（家）第　　　　号）</w:t>
      </w:r>
    </w:p>
    <w:p w:rsidR="00B83EE7" w:rsidRPr="00F70B5D" w:rsidRDefault="007E5632" w:rsidP="00F90EB5">
      <w:pPr>
        <w:spacing w:line="40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F70B5D">
        <w:rPr>
          <w:rFonts w:ascii="ＭＳ 明朝" w:eastAsia="ＭＳ 明朝" w:hAnsi="ＭＳ 明朝" w:hint="eastAsia"/>
          <w:sz w:val="32"/>
          <w:szCs w:val="32"/>
        </w:rPr>
        <w:t xml:space="preserve">指 </w:t>
      </w:r>
      <w:r w:rsidR="00B83EE7" w:rsidRPr="00F70B5D">
        <w:rPr>
          <w:rFonts w:ascii="ＭＳ 明朝" w:eastAsia="ＭＳ 明朝" w:hAnsi="ＭＳ 明朝" w:hint="eastAsia"/>
          <w:sz w:val="32"/>
          <w:szCs w:val="32"/>
        </w:rPr>
        <w:t>示</w:t>
      </w:r>
      <w:r w:rsidRPr="00F70B5D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B83EE7" w:rsidRPr="00F70B5D">
        <w:rPr>
          <w:rFonts w:ascii="ＭＳ 明朝" w:eastAsia="ＭＳ 明朝" w:hAnsi="ＭＳ 明朝" w:hint="eastAsia"/>
          <w:sz w:val="32"/>
          <w:szCs w:val="32"/>
        </w:rPr>
        <w:t>書</w:t>
      </w:r>
      <w:r w:rsidR="00425367" w:rsidRPr="00F70B5D">
        <w:rPr>
          <w:rFonts w:ascii="ＭＳ 明朝" w:eastAsia="ＭＳ 明朝" w:hAnsi="ＭＳ 明朝" w:hint="eastAsia"/>
          <w:sz w:val="32"/>
          <w:szCs w:val="32"/>
        </w:rPr>
        <w:t xml:space="preserve"> (</w:t>
      </w:r>
      <w:r w:rsidR="007E7070" w:rsidRPr="00F70B5D">
        <w:rPr>
          <w:rFonts w:ascii="ＭＳ 明朝" w:eastAsia="ＭＳ 明朝" w:hAnsi="ＭＳ 明朝" w:hint="eastAsia"/>
          <w:sz w:val="32"/>
          <w:szCs w:val="32"/>
        </w:rPr>
        <w:t>追加預入</w:t>
      </w:r>
      <w:r w:rsidR="00425367" w:rsidRPr="00F70B5D">
        <w:rPr>
          <w:rFonts w:ascii="ＭＳ 明朝" w:eastAsia="ＭＳ 明朝" w:hAnsi="ＭＳ 明朝" w:hint="eastAsia"/>
          <w:sz w:val="32"/>
          <w:szCs w:val="32"/>
        </w:rPr>
        <w:t>)</w:t>
      </w:r>
    </w:p>
    <w:p w:rsidR="007E5632" w:rsidRPr="00F70B5D" w:rsidRDefault="007E5632" w:rsidP="00F90EB5">
      <w:pPr>
        <w:spacing w:line="400" w:lineRule="exact"/>
        <w:ind w:firstLineChars="100" w:firstLine="248"/>
        <w:rPr>
          <w:sz w:val="24"/>
          <w:szCs w:val="24"/>
        </w:rPr>
      </w:pPr>
    </w:p>
    <w:p w:rsidR="00B21179" w:rsidRPr="00F70B5D" w:rsidRDefault="00B21179" w:rsidP="00F90EB5">
      <w:pPr>
        <w:spacing w:line="400" w:lineRule="exact"/>
        <w:ind w:firstLineChars="100" w:firstLine="248"/>
        <w:rPr>
          <w:sz w:val="24"/>
          <w:szCs w:val="24"/>
        </w:rPr>
      </w:pPr>
      <w:r w:rsidRPr="00F70B5D">
        <w:rPr>
          <w:rFonts w:hint="eastAsia"/>
          <w:sz w:val="24"/>
          <w:szCs w:val="24"/>
        </w:rPr>
        <w:t>職権により</w:t>
      </w:r>
      <w:r w:rsidR="000610D8" w:rsidRPr="00F70B5D">
        <w:rPr>
          <w:rFonts w:hint="eastAsia"/>
          <w:sz w:val="24"/>
          <w:szCs w:val="24"/>
        </w:rPr>
        <w:t>、</w:t>
      </w:r>
      <w:r w:rsidRPr="00F70B5D">
        <w:rPr>
          <w:rFonts w:hint="eastAsia"/>
          <w:sz w:val="24"/>
          <w:szCs w:val="24"/>
        </w:rPr>
        <w:t>上記報告書のとおり</w:t>
      </w:r>
      <w:r w:rsidR="000610D8" w:rsidRPr="00F70B5D">
        <w:rPr>
          <w:rFonts w:hint="eastAsia"/>
          <w:sz w:val="24"/>
          <w:szCs w:val="24"/>
        </w:rPr>
        <w:t>、</w:t>
      </w:r>
      <w:r w:rsidRPr="00F70B5D">
        <w:rPr>
          <w:rFonts w:ascii="ＭＳ 明朝" w:eastAsia="ＭＳ 明朝" w:hAnsi="ＭＳ 明朝" w:hint="eastAsia"/>
          <w:sz w:val="24"/>
          <w:szCs w:val="24"/>
        </w:rPr>
        <w:t>追加預入</w:t>
      </w:r>
      <w:r w:rsidRPr="00F70B5D">
        <w:rPr>
          <w:rFonts w:hint="eastAsia"/>
          <w:sz w:val="24"/>
          <w:szCs w:val="24"/>
        </w:rPr>
        <w:t>の申出をすることを指示する。</w:t>
      </w:r>
    </w:p>
    <w:p w:rsidR="00197DEE" w:rsidRPr="00F70B5D" w:rsidRDefault="00197DEE" w:rsidP="00F90EB5">
      <w:pPr>
        <w:spacing w:line="400" w:lineRule="exact"/>
        <w:ind w:firstLineChars="100" w:firstLine="248"/>
        <w:rPr>
          <w:sz w:val="24"/>
          <w:szCs w:val="24"/>
        </w:rPr>
      </w:pPr>
    </w:p>
    <w:p w:rsidR="00B83EE7" w:rsidRPr="00F70B5D" w:rsidRDefault="007F20F2" w:rsidP="00F90EB5">
      <w:pPr>
        <w:spacing w:line="400" w:lineRule="exact"/>
        <w:jc w:val="left"/>
        <w:rPr>
          <w:sz w:val="24"/>
          <w:szCs w:val="24"/>
        </w:rPr>
      </w:pPr>
      <w:r w:rsidRPr="00F70B5D">
        <w:rPr>
          <w:sz w:val="24"/>
          <w:szCs w:val="24"/>
        </w:rPr>
        <w:t xml:space="preserve">　　　　　</w:t>
      </w:r>
      <w:r w:rsidR="00B83EE7" w:rsidRPr="00F70B5D">
        <w:rPr>
          <w:rFonts w:hint="eastAsia"/>
          <w:sz w:val="24"/>
          <w:szCs w:val="24"/>
        </w:rPr>
        <w:t xml:space="preserve">　　年　　月　　日</w:t>
      </w:r>
    </w:p>
    <w:p w:rsidR="00B83EE7" w:rsidRPr="00F70B5D" w:rsidRDefault="00B83EE7" w:rsidP="000610D8">
      <w:pPr>
        <w:spacing w:line="400" w:lineRule="exact"/>
        <w:ind w:firstLineChars="700" w:firstLine="1733"/>
        <w:jc w:val="left"/>
        <w:rPr>
          <w:sz w:val="24"/>
          <w:szCs w:val="24"/>
        </w:rPr>
      </w:pPr>
      <w:r w:rsidRPr="00F70B5D">
        <w:rPr>
          <w:rFonts w:hint="eastAsia"/>
          <w:sz w:val="24"/>
          <w:szCs w:val="24"/>
        </w:rPr>
        <w:t>家庭裁判所</w:t>
      </w:r>
      <w:r w:rsidR="009A3412" w:rsidRPr="00F70B5D">
        <w:rPr>
          <w:rFonts w:hint="eastAsia"/>
          <w:sz w:val="24"/>
          <w:szCs w:val="24"/>
        </w:rPr>
        <w:t xml:space="preserve">　□</w:t>
      </w:r>
      <w:r w:rsidR="000610D8" w:rsidRPr="00F70B5D">
        <w:rPr>
          <w:rFonts w:hint="eastAsia"/>
          <w:sz w:val="24"/>
          <w:szCs w:val="24"/>
        </w:rPr>
        <w:t xml:space="preserve">　　　支部</w:t>
      </w:r>
      <w:r w:rsidR="000203AB" w:rsidRPr="00F70B5D">
        <w:rPr>
          <w:rFonts w:hint="eastAsia"/>
          <w:sz w:val="24"/>
          <w:szCs w:val="24"/>
        </w:rPr>
        <w:t xml:space="preserve">　</w:t>
      </w:r>
      <w:r w:rsidR="009A3412" w:rsidRPr="00F70B5D">
        <w:rPr>
          <w:rFonts w:hint="eastAsia"/>
          <w:sz w:val="24"/>
          <w:szCs w:val="24"/>
        </w:rPr>
        <w:t>□</w:t>
      </w:r>
      <w:r w:rsidR="000610D8" w:rsidRPr="00F70B5D">
        <w:rPr>
          <w:rFonts w:hint="eastAsia"/>
          <w:sz w:val="24"/>
          <w:szCs w:val="24"/>
        </w:rPr>
        <w:t xml:space="preserve">　　　出張所</w:t>
      </w:r>
    </w:p>
    <w:p w:rsidR="00B83EE7" w:rsidRPr="00F70B5D" w:rsidRDefault="00B83EE7" w:rsidP="00F90EB5">
      <w:pPr>
        <w:spacing w:line="400" w:lineRule="exact"/>
        <w:ind w:firstLineChars="1100" w:firstLine="2723"/>
        <w:jc w:val="left"/>
        <w:rPr>
          <w:sz w:val="24"/>
          <w:szCs w:val="24"/>
        </w:rPr>
      </w:pPr>
      <w:r w:rsidRPr="00F70B5D">
        <w:rPr>
          <w:rFonts w:hint="eastAsia"/>
          <w:sz w:val="24"/>
          <w:szCs w:val="24"/>
        </w:rPr>
        <w:t>裁判官</w:t>
      </w:r>
    </w:p>
    <w:p w:rsidR="00482716" w:rsidRPr="00F70B5D" w:rsidRDefault="00B83EE7" w:rsidP="008970E9">
      <w:pPr>
        <w:spacing w:line="400" w:lineRule="exact"/>
        <w:ind w:right="248"/>
        <w:jc w:val="right"/>
        <w:rPr>
          <w:sz w:val="24"/>
          <w:szCs w:val="24"/>
        </w:rPr>
      </w:pPr>
      <w:r w:rsidRPr="00F70B5D">
        <w:rPr>
          <w:sz w:val="24"/>
          <w:szCs w:val="24"/>
        </w:rPr>
        <w:t>以</w:t>
      </w:r>
      <w:r w:rsidR="008970E9" w:rsidRPr="00F70B5D">
        <w:rPr>
          <w:rFonts w:hint="eastAsia"/>
          <w:sz w:val="24"/>
          <w:szCs w:val="24"/>
        </w:rPr>
        <w:t xml:space="preserve">　</w:t>
      </w:r>
      <w:r w:rsidRPr="00F70B5D">
        <w:rPr>
          <w:sz w:val="24"/>
          <w:szCs w:val="24"/>
        </w:rPr>
        <w:t>上</w:t>
      </w:r>
    </w:p>
    <w:sectPr w:rsidR="00482716" w:rsidRPr="00F70B5D" w:rsidSect="007E5632">
      <w:headerReference w:type="default" r:id="rId7"/>
      <w:footerReference w:type="default" r:id="rId8"/>
      <w:pgSz w:w="11906" w:h="16838" w:code="9"/>
      <w:pgMar w:top="1701" w:right="851" w:bottom="1531" w:left="1701" w:header="851" w:footer="992" w:gutter="0"/>
      <w:cols w:space="425"/>
      <w:docGrid w:type="linesAndChars" w:linePitch="34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AE5" w:rsidRDefault="00BD2AE5" w:rsidP="00E87B25">
      <w:r>
        <w:separator/>
      </w:r>
    </w:p>
  </w:endnote>
  <w:endnote w:type="continuationSeparator" w:id="0">
    <w:p w:rsidR="00BD2AE5" w:rsidRDefault="00BD2AE5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horzAnchor="page" w:tblpX="4222" w:tblpY="70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746"/>
    </w:tblGrid>
    <w:tr w:rsidR="000E2187" w:rsidTr="00440EFC">
      <w:trPr>
        <w:trHeight w:val="274"/>
      </w:trPr>
      <w:tc>
        <w:tcPr>
          <w:tcW w:w="5746" w:type="dxa"/>
        </w:tcPr>
        <w:p w:rsidR="000E2187" w:rsidRPr="00331642" w:rsidRDefault="000E2187" w:rsidP="000E2187">
          <w:pPr>
            <w:rPr>
              <w:color w:val="0000FF"/>
            </w:rPr>
          </w:pPr>
          <w:r>
            <w:rPr>
              <w:rFonts w:hint="eastAsia"/>
              <w:color w:val="0000FF"/>
            </w:rPr>
            <w:t xml:space="preserve">家庭裁判所連絡先：　　　</w:t>
          </w:r>
          <w:r w:rsidRPr="00331642">
            <w:rPr>
              <w:rFonts w:hint="eastAsia"/>
              <w:color w:val="0000FF"/>
            </w:rPr>
            <w:t>－</w:t>
          </w:r>
          <w:r>
            <w:rPr>
              <w:rFonts w:hint="eastAsia"/>
              <w:color w:val="0000FF"/>
            </w:rPr>
            <w:t xml:space="preserve">　　　　</w:t>
          </w:r>
          <w:r w:rsidRPr="00331642">
            <w:rPr>
              <w:rFonts w:hint="eastAsia"/>
              <w:color w:val="0000FF"/>
            </w:rPr>
            <w:t>－</w:t>
          </w:r>
        </w:p>
      </w:tc>
    </w:tr>
  </w:tbl>
  <w:p w:rsidR="00A3076F" w:rsidRPr="003E4CAF" w:rsidRDefault="00A3076F" w:rsidP="00EF7955">
    <w:pPr>
      <w:pStyle w:val="a5"/>
      <w:ind w:right="240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AE5" w:rsidRDefault="00BD2AE5" w:rsidP="00E87B25">
      <w:r>
        <w:separator/>
      </w:r>
    </w:p>
  </w:footnote>
  <w:footnote w:type="continuationSeparator" w:id="0">
    <w:p w:rsidR="00BD2AE5" w:rsidRDefault="00BD2AE5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012" w:rsidRPr="004C746B" w:rsidRDefault="00636012" w:rsidP="00FD2247">
    <w:pPr>
      <w:pStyle w:val="a3"/>
      <w:jc w:val="right"/>
      <w:rPr>
        <w:rFonts w:ascii="ＭＳ 明朝" w:eastAsia="ＭＳ 明朝" w:hAnsi="ＭＳ 明朝"/>
        <w:sz w:val="22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rawingGridHorizontalSpacing w:val="109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16"/>
    <w:rsid w:val="000203AB"/>
    <w:rsid w:val="00024173"/>
    <w:rsid w:val="0005053E"/>
    <w:rsid w:val="000565D9"/>
    <w:rsid w:val="000610D8"/>
    <w:rsid w:val="00080FB8"/>
    <w:rsid w:val="0009347A"/>
    <w:rsid w:val="000A6B17"/>
    <w:rsid w:val="000A7E42"/>
    <w:rsid w:val="000E2187"/>
    <w:rsid w:val="000E67B3"/>
    <w:rsid w:val="000F699A"/>
    <w:rsid w:val="0010199F"/>
    <w:rsid w:val="00152473"/>
    <w:rsid w:val="00172544"/>
    <w:rsid w:val="00190E83"/>
    <w:rsid w:val="001975E3"/>
    <w:rsid w:val="00197DEE"/>
    <w:rsid w:val="001B1583"/>
    <w:rsid w:val="00203D85"/>
    <w:rsid w:val="00206B3C"/>
    <w:rsid w:val="00244E64"/>
    <w:rsid w:val="00250545"/>
    <w:rsid w:val="002E2091"/>
    <w:rsid w:val="002E2960"/>
    <w:rsid w:val="002F664F"/>
    <w:rsid w:val="0031345F"/>
    <w:rsid w:val="00347722"/>
    <w:rsid w:val="003656A5"/>
    <w:rsid w:val="0038691C"/>
    <w:rsid w:val="003B54DB"/>
    <w:rsid w:val="003D03C5"/>
    <w:rsid w:val="003E4CAF"/>
    <w:rsid w:val="00425367"/>
    <w:rsid w:val="00482716"/>
    <w:rsid w:val="004870E6"/>
    <w:rsid w:val="004C746B"/>
    <w:rsid w:val="004D5434"/>
    <w:rsid w:val="004E2230"/>
    <w:rsid w:val="004E4619"/>
    <w:rsid w:val="0054164C"/>
    <w:rsid w:val="0055450E"/>
    <w:rsid w:val="00572CAA"/>
    <w:rsid w:val="005A6046"/>
    <w:rsid w:val="005C6A51"/>
    <w:rsid w:val="005F4764"/>
    <w:rsid w:val="00601B53"/>
    <w:rsid w:val="0061541F"/>
    <w:rsid w:val="006202D6"/>
    <w:rsid w:val="00624992"/>
    <w:rsid w:val="00636012"/>
    <w:rsid w:val="0064040C"/>
    <w:rsid w:val="00641481"/>
    <w:rsid w:val="00642348"/>
    <w:rsid w:val="006B074B"/>
    <w:rsid w:val="006B4546"/>
    <w:rsid w:val="006D0A5B"/>
    <w:rsid w:val="007226BA"/>
    <w:rsid w:val="00727FF0"/>
    <w:rsid w:val="0073105B"/>
    <w:rsid w:val="007660F7"/>
    <w:rsid w:val="0079632A"/>
    <w:rsid w:val="007A539B"/>
    <w:rsid w:val="007E5632"/>
    <w:rsid w:val="007E7070"/>
    <w:rsid w:val="007F20F2"/>
    <w:rsid w:val="007F425A"/>
    <w:rsid w:val="007F7F43"/>
    <w:rsid w:val="0083257C"/>
    <w:rsid w:val="00832741"/>
    <w:rsid w:val="00832C0A"/>
    <w:rsid w:val="00847B52"/>
    <w:rsid w:val="00865A69"/>
    <w:rsid w:val="008810BC"/>
    <w:rsid w:val="008970E9"/>
    <w:rsid w:val="00897A57"/>
    <w:rsid w:val="008A6B77"/>
    <w:rsid w:val="00915EBD"/>
    <w:rsid w:val="00920410"/>
    <w:rsid w:val="00934449"/>
    <w:rsid w:val="00942D80"/>
    <w:rsid w:val="00996605"/>
    <w:rsid w:val="009A31C6"/>
    <w:rsid w:val="009A3412"/>
    <w:rsid w:val="00A26A89"/>
    <w:rsid w:val="00A3076F"/>
    <w:rsid w:val="00A46395"/>
    <w:rsid w:val="00AC4A91"/>
    <w:rsid w:val="00AE69E6"/>
    <w:rsid w:val="00B139B5"/>
    <w:rsid w:val="00B21179"/>
    <w:rsid w:val="00B621BC"/>
    <w:rsid w:val="00B83EE7"/>
    <w:rsid w:val="00B84148"/>
    <w:rsid w:val="00BA0AE6"/>
    <w:rsid w:val="00BD2AE5"/>
    <w:rsid w:val="00C5242A"/>
    <w:rsid w:val="00C72001"/>
    <w:rsid w:val="00C839DB"/>
    <w:rsid w:val="00C84B36"/>
    <w:rsid w:val="00C9706E"/>
    <w:rsid w:val="00C97F92"/>
    <w:rsid w:val="00CA3F27"/>
    <w:rsid w:val="00CA6A57"/>
    <w:rsid w:val="00CE2483"/>
    <w:rsid w:val="00D2693D"/>
    <w:rsid w:val="00D272D8"/>
    <w:rsid w:val="00DC6100"/>
    <w:rsid w:val="00DD3A06"/>
    <w:rsid w:val="00E136CA"/>
    <w:rsid w:val="00E22361"/>
    <w:rsid w:val="00E22DC3"/>
    <w:rsid w:val="00E31888"/>
    <w:rsid w:val="00E37502"/>
    <w:rsid w:val="00E51202"/>
    <w:rsid w:val="00E631AD"/>
    <w:rsid w:val="00E6477B"/>
    <w:rsid w:val="00E66D35"/>
    <w:rsid w:val="00E87B25"/>
    <w:rsid w:val="00EA29EE"/>
    <w:rsid w:val="00EA3935"/>
    <w:rsid w:val="00ED5422"/>
    <w:rsid w:val="00EF2E0B"/>
    <w:rsid w:val="00EF5500"/>
    <w:rsid w:val="00EF7955"/>
    <w:rsid w:val="00F11300"/>
    <w:rsid w:val="00F15E56"/>
    <w:rsid w:val="00F315E3"/>
    <w:rsid w:val="00F35AA0"/>
    <w:rsid w:val="00F4361D"/>
    <w:rsid w:val="00F64FB7"/>
    <w:rsid w:val="00F70B5D"/>
    <w:rsid w:val="00F90CAE"/>
    <w:rsid w:val="00F90EB5"/>
    <w:rsid w:val="00FA1B69"/>
    <w:rsid w:val="00FA3C31"/>
    <w:rsid w:val="00FC5916"/>
    <w:rsid w:val="00FD2247"/>
    <w:rsid w:val="00FE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500FE9-246F-4CEE-9F85-3DAA4884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Note Heading"/>
    <w:basedOn w:val="a"/>
    <w:next w:val="a"/>
    <w:link w:val="a8"/>
    <w:uiPriority w:val="99"/>
    <w:unhideWhenUsed/>
    <w:rsid w:val="0048271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82716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8271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82716"/>
    <w:rPr>
      <w:rFonts w:asciiTheme="minorEastAsia" w:hAnsiTheme="min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13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136C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832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1E245-3F9B-4E78-933D-367F595D3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105</Words>
  <Characters>599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2025-03-27T05:36:00Z</cp:lastPrinted>
  <dcterms:created xsi:type="dcterms:W3CDTF">2018-12-07T06:22:00Z</dcterms:created>
  <dcterms:modified xsi:type="dcterms:W3CDTF">2025-03-27T05:36:00Z</dcterms:modified>
</cp:coreProperties>
</file>