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14:paraId="567906AC" w14:textId="77777777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C2CA6" w14:textId="77777777"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0D89BDA4" w14:textId="77777777"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3CEE2D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3DFD" w14:textId="77777777" w:rsidR="00E6349D" w:rsidRPr="00805F91" w:rsidRDefault="00474A60" w:rsidP="00910588">
            <w:pPr>
              <w:pStyle w:val="a3"/>
              <w:spacing w:before="360" w:line="240" w:lineRule="exact"/>
              <w:ind w:firstLineChars="400" w:firstLine="952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805F91">
              <w:rPr>
                <w:rFonts w:ascii="ＭＳ 明朝" w:eastAsia="ＭＳ ゴシック" w:hAnsi="ＭＳ 明朝" w:hint="eastAsia"/>
                <w:bCs/>
                <w:color w:val="000000"/>
                <w:sz w:val="24"/>
                <w:szCs w:val="24"/>
              </w:rPr>
              <w:t xml:space="preserve">遺　言　</w:t>
            </w:r>
            <w:r w:rsidR="00910588" w:rsidRPr="00805F91">
              <w:rPr>
                <w:rFonts w:ascii="ＭＳ 明朝" w:eastAsia="ＭＳ ゴシック" w:hAnsi="ＭＳ 明朝" w:hint="eastAsia"/>
                <w:bCs/>
                <w:color w:val="000000"/>
                <w:sz w:val="24"/>
                <w:szCs w:val="24"/>
              </w:rPr>
              <w:t>書　検　認</w:t>
            </w:r>
            <w:r w:rsidR="00C57AF2" w:rsidRPr="00805F91">
              <w:rPr>
                <w:rFonts w:ascii="ＭＳ 明朝" w:eastAsia="ＭＳ ゴシック" w:hAnsi="ＭＳ 明朝" w:hint="eastAsia"/>
                <w:bCs/>
                <w:color w:val="000000"/>
                <w:sz w:val="24"/>
                <w:szCs w:val="24"/>
              </w:rPr>
              <w:t xml:space="preserve">　</w:t>
            </w:r>
            <w:r w:rsidR="00D94257" w:rsidRPr="00805F91">
              <w:rPr>
                <w:rFonts w:ascii="ＭＳ 明朝" w:eastAsia="ＭＳ ゴシック" w:hAnsi="ＭＳ 明朝" w:hint="eastAsia"/>
                <w:bCs/>
                <w:color w:val="000000"/>
                <w:sz w:val="24"/>
                <w:szCs w:val="24"/>
              </w:rPr>
              <w:t>申</w:t>
            </w:r>
            <w:r w:rsidR="00D75843" w:rsidRPr="00805F91">
              <w:rPr>
                <w:rFonts w:ascii="ＭＳ 明朝" w:eastAsia="ＭＳ ゴシック" w:hAnsi="ＭＳ 明朝" w:hint="eastAsia"/>
                <w:bCs/>
                <w:color w:val="000000"/>
                <w:sz w:val="24"/>
                <w:szCs w:val="24"/>
              </w:rPr>
              <w:t xml:space="preserve">　</w:t>
            </w:r>
            <w:r w:rsidR="00D94257" w:rsidRPr="00805F91">
              <w:rPr>
                <w:rFonts w:ascii="ＭＳ 明朝" w:eastAsia="ＭＳ ゴシック" w:hAnsi="ＭＳ 明朝" w:hint="eastAsia"/>
                <w:bCs/>
                <w:color w:val="000000"/>
                <w:sz w:val="24"/>
                <w:szCs w:val="24"/>
              </w:rPr>
              <w:t>立</w:t>
            </w:r>
            <w:r w:rsidR="00D75843" w:rsidRPr="00805F91">
              <w:rPr>
                <w:rFonts w:ascii="ＭＳ 明朝" w:eastAsia="ＭＳ ゴシック" w:hAnsi="ＭＳ 明朝" w:hint="eastAsia"/>
                <w:bCs/>
                <w:color w:val="000000"/>
                <w:sz w:val="24"/>
                <w:szCs w:val="24"/>
              </w:rPr>
              <w:t xml:space="preserve">　</w:t>
            </w:r>
            <w:r w:rsidR="00D94257" w:rsidRPr="00805F91">
              <w:rPr>
                <w:rFonts w:ascii="ＭＳ 明朝" w:eastAsia="ＭＳ ゴシック" w:hAnsi="ＭＳ 明朝" w:hint="eastAsia"/>
                <w:bCs/>
                <w:color w:val="000000"/>
                <w:sz w:val="24"/>
                <w:szCs w:val="24"/>
              </w:rPr>
              <w:t>書</w:t>
            </w:r>
          </w:p>
        </w:tc>
      </w:tr>
      <w:tr w:rsidR="00E90912" w:rsidRPr="00D74252" w14:paraId="16E44196" w14:textId="77777777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1E6AC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B4DCA" w14:textId="77777777" w:rsidR="00E90912" w:rsidRPr="00910588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14:paraId="1A60CCBC" w14:textId="77777777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4CD11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2BDA25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C9688" w14:textId="77777777"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910588">
              <w:rPr>
                <w:rFonts w:ascii="ＭＳ 明朝" w:hAnsi="ＭＳ 明朝" w:hint="eastAsia"/>
                <w:color w:val="000000"/>
              </w:rPr>
              <w:t>この欄に</w:t>
            </w:r>
            <w:r>
              <w:rPr>
                <w:rFonts w:ascii="ＭＳ 明朝" w:hAnsi="ＭＳ 明朝" w:hint="eastAsia"/>
                <w:color w:val="000000"/>
              </w:rPr>
              <w:t>収入印紙</w:t>
            </w:r>
            <w:r w:rsidR="003B31C8">
              <w:rPr>
                <w:rFonts w:ascii="ＭＳ 明朝" w:hAnsi="ＭＳ 明朝" w:hint="eastAsia"/>
                <w:color w:val="000000"/>
              </w:rPr>
              <w:t>を貼ってください。</w:t>
            </w:r>
            <w:r w:rsidR="00910588">
              <w:rPr>
                <w:rFonts w:ascii="ＭＳ 明朝" w:hAnsi="ＭＳ 明朝" w:hint="eastAsia"/>
                <w:color w:val="000000"/>
              </w:rPr>
              <w:t>遺言書１通につき８００円分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14:paraId="6007B81F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232F5980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6A894DFA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30815ECA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14:paraId="6E1E4598" w14:textId="77777777"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14:paraId="55AE92D3" w14:textId="77777777" w:rsidTr="003B31C8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0D29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D74252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548E98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F5FF8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18595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14:paraId="0B90E2CF" w14:textId="77777777" w:rsidTr="00474A60">
        <w:trPr>
          <w:cantSplit/>
          <w:trHeight w:hRule="exact" w:val="56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7F7F" w14:textId="77777777" w:rsidR="00E90912" w:rsidRPr="00D74252" w:rsidRDefault="00E90912" w:rsidP="0068764F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EF29F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E7C2E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FF3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14:paraId="5059D765" w14:textId="77777777"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p w14:paraId="21A92060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14:paraId="30F9B6F5" w14:textId="77777777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04BBED1" w14:textId="77777777"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E43DC1" w14:textId="77777777"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14:paraId="6321E942" w14:textId="77777777"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E6225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14:paraId="0807DEC4" w14:textId="77777777" w:rsidR="0048442C" w:rsidRPr="0048442C" w:rsidRDefault="0048442C" w:rsidP="00C84E52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</w:rPr>
              <w:t xml:space="preserve">　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C84E52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14:paraId="39D47D15" w14:textId="77777777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EC9FDB" w14:textId="77777777"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BD8001" w14:textId="77777777"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27B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7CF66F9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E90912" w:rsidRPr="00D74252" w14:paraId="60CEFA59" w14:textId="77777777" w:rsidTr="00F04EF7">
        <w:trPr>
          <w:trHeight w:hRule="exact" w:val="1585"/>
        </w:trPr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AE17DA" w14:textId="77777777" w:rsidR="00492C65" w:rsidRDefault="00E90912" w:rsidP="00492C65">
            <w:pPr>
              <w:pStyle w:val="a3"/>
              <w:spacing w:before="120" w:line="240" w:lineRule="auto"/>
              <w:ind w:firstLineChars="750" w:firstLine="15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492C65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家</w:t>
            </w:r>
            <w:r w:rsidR="00492C65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492C65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庭</w:t>
            </w:r>
            <w:r w:rsidR="00492C65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492C65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裁</w:t>
            </w:r>
            <w:r w:rsidR="00492C65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492C65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判</w:t>
            </w:r>
            <w:r w:rsidR="00492C65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492C65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所</w:t>
            </w:r>
          </w:p>
          <w:p w14:paraId="63D5E547" w14:textId="77777777" w:rsidR="00E90912" w:rsidRPr="00492C65" w:rsidRDefault="00E90912" w:rsidP="00492C65">
            <w:pPr>
              <w:pStyle w:val="a3"/>
              <w:spacing w:before="120" w:line="240" w:lineRule="auto"/>
              <w:ind w:firstLineChars="1200" w:firstLine="2376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14:paraId="1FC9C1E4" w14:textId="77777777" w:rsidR="00667191" w:rsidRPr="00492C65" w:rsidRDefault="00667191" w:rsidP="00091BB2">
            <w:pPr>
              <w:pStyle w:val="a3"/>
              <w:spacing w:before="80" w:line="240" w:lineRule="auto"/>
              <w:ind w:firstLineChars="1300" w:firstLine="2080"/>
              <w:jc w:val="left"/>
              <w:rPr>
                <w:color w:val="000000"/>
                <w:spacing w:val="0"/>
              </w:rPr>
            </w:pPr>
          </w:p>
          <w:p w14:paraId="1A200D4A" w14:textId="77777777" w:rsidR="00E90912" w:rsidRPr="00D74252" w:rsidRDefault="009D69B7" w:rsidP="00492C65">
            <w:pPr>
              <w:pStyle w:val="a3"/>
              <w:spacing w:line="240" w:lineRule="auto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AAA91F8" w14:textId="77777777" w:rsidR="003E4264" w:rsidRPr="00D74252" w:rsidRDefault="003E4264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30C16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130C16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14:paraId="5CAEB8E0" w14:textId="77777777" w:rsidR="00104D43" w:rsidRDefault="00CF0C3D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  <w:spacing w:val="210"/>
                <w:kern w:val="0"/>
                <w:sz w:val="20"/>
                <w:szCs w:val="20"/>
              </w:rPr>
              <w:pict w14:anchorId="2D5870D8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type="#_x0000_t86" style="position:absolute;left:0;text-align:left;margin-left:81.35pt;margin-top:3.35pt;width:7.15pt;height:30.7pt;z-index:251658240">
                  <v:textbox inset="5.85pt,.7pt,5.85pt,.7pt"/>
                </v:shape>
              </w:pict>
            </w:r>
            <w:r>
              <w:rPr>
                <w:noProof/>
                <w:color w:val="000000"/>
                <w:kern w:val="0"/>
                <w:sz w:val="20"/>
                <w:szCs w:val="20"/>
              </w:rPr>
              <w:pict w14:anchorId="34EDCE8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5.1pt;margin-top:4.85pt;width:7.15pt;height:30.7pt;z-index:251657216">
                  <v:textbox inset="5.85pt,.7pt,5.85pt,.7pt"/>
                </v:shape>
              </w:pict>
            </w:r>
            <w:r w:rsidR="00104D43">
              <w:rPr>
                <w:rFonts w:hint="eastAsia"/>
                <w:color w:val="000000"/>
                <w:kern w:val="0"/>
                <w:sz w:val="20"/>
                <w:szCs w:val="20"/>
              </w:rPr>
              <w:t>又は法定代理人</w:t>
            </w:r>
          </w:p>
          <w:p w14:paraId="35F744CA" w14:textId="77777777" w:rsidR="003E4264" w:rsidRPr="00D74252" w:rsidRDefault="00104D43" w:rsidP="00104D43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など</w:t>
            </w:r>
          </w:p>
          <w:p w14:paraId="6A16C3EF" w14:textId="77777777" w:rsidR="00E90912" w:rsidRPr="00D74252" w:rsidRDefault="00703008" w:rsidP="00F04EF7">
            <w:pPr>
              <w:pStyle w:val="a3"/>
              <w:wordWrap/>
              <w:spacing w:beforeLines="50" w:before="120" w:line="240" w:lineRule="atLeast"/>
              <w:jc w:val="center"/>
              <w:rPr>
                <w:color w:val="000000"/>
                <w:spacing w:val="0"/>
              </w:rPr>
            </w:pPr>
            <w:r w:rsidRPr="00F04EF7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</w:t>
            </w:r>
            <w:r w:rsidR="003E4264" w:rsidRPr="00F04EF7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記名押</w:t>
            </w:r>
            <w:r w:rsidR="003E4264" w:rsidRPr="00F04EF7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6679DC4" w14:textId="77777777"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501C17EF" w14:textId="77777777" w:rsidR="00E90912" w:rsidRPr="0068764F" w:rsidRDefault="00E90912" w:rsidP="0068764F">
            <w:pPr>
              <w:pStyle w:val="a3"/>
              <w:spacing w:beforeLines="150" w:before="36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</w:t>
            </w:r>
            <w:r w:rsidR="0068764F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pacing w:val="0"/>
              </w:rPr>
              <w:t xml:space="preserve">　　　　　　　　　　　　　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</w:rPr>
              <w:t xml:space="preserve">     印</w:t>
            </w:r>
          </w:p>
        </w:tc>
      </w:tr>
    </w:tbl>
    <w:p w14:paraId="7F670FF4" w14:textId="77777777" w:rsidR="00E90912" w:rsidRPr="00C57AF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04EF7" w:rsidRPr="00941122" w14:paraId="03ADC9B4" w14:textId="77777777" w:rsidTr="009072EF">
        <w:trPr>
          <w:trHeight w:val="592"/>
        </w:trPr>
        <w:tc>
          <w:tcPr>
            <w:tcW w:w="1701" w:type="dxa"/>
            <w:shd w:val="clear" w:color="auto" w:fill="auto"/>
          </w:tcPr>
          <w:p w14:paraId="2FDC0BDD" w14:textId="77777777" w:rsidR="00F04EF7" w:rsidRPr="009072EF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27BFD974" w14:textId="77777777" w:rsidR="00F04EF7" w:rsidRPr="009072EF" w:rsidRDefault="00F04EF7" w:rsidP="00941122">
            <w:pPr>
              <w:pStyle w:val="a3"/>
              <w:spacing w:beforeLines="100" w:before="240" w:line="154" w:lineRule="exact"/>
              <w:ind w:firstLineChars="100" w:firstLine="200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添付書類</w:t>
            </w:r>
          </w:p>
        </w:tc>
        <w:tc>
          <w:tcPr>
            <w:tcW w:w="7371" w:type="dxa"/>
            <w:shd w:val="clear" w:color="auto" w:fill="auto"/>
          </w:tcPr>
          <w:p w14:paraId="06060B84" w14:textId="77777777" w:rsidR="00F04EF7" w:rsidRPr="009072EF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</w:rPr>
            </w:pPr>
          </w:p>
          <w:p w14:paraId="30F4684C" w14:textId="77777777" w:rsidR="00F04EF7" w:rsidRDefault="00941122" w:rsidP="00941122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  <w:sz w:val="20"/>
                <w:szCs w:val="20"/>
              </w:rPr>
              <w:t>遺言者の戸（</w:t>
            </w: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除）</w:t>
            </w:r>
            <w:r>
              <w:rPr>
                <w:color w:val="000000"/>
                <w:spacing w:val="0"/>
                <w:sz w:val="20"/>
                <w:szCs w:val="20"/>
              </w:rPr>
              <w:t>籍</w:t>
            </w:r>
            <w:r w:rsidR="00F04EF7" w:rsidRPr="009072EF">
              <w:rPr>
                <w:color w:val="000000"/>
                <w:spacing w:val="0"/>
                <w:sz w:val="20"/>
                <w:szCs w:val="20"/>
              </w:rPr>
              <w:t>謄本</w:t>
            </w:r>
            <w:r w:rsidR="00607171" w:rsidRPr="00607171">
              <w:rPr>
                <w:rFonts w:ascii="ＭＳ 明朝" w:hAnsi="ＭＳ 明朝" w:hint="eastAsia"/>
                <w:sz w:val="20"/>
                <w:szCs w:val="20"/>
              </w:rPr>
              <w:t>（全部事項証明書）</w:t>
            </w:r>
            <w:r w:rsidR="00910588">
              <w:rPr>
                <w:color w:val="000000"/>
                <w:spacing w:val="0"/>
                <w:sz w:val="20"/>
                <w:szCs w:val="20"/>
              </w:rPr>
              <w:t>（出生から死亡までのもの）</w:t>
            </w:r>
            <w:r w:rsidR="00F04EF7" w:rsidRPr="009072EF">
              <w:rPr>
                <w:color w:val="000000"/>
                <w:spacing w:val="0"/>
                <w:sz w:val="20"/>
                <w:szCs w:val="20"/>
              </w:rPr>
              <w:t xml:space="preserve">　　通</w:t>
            </w:r>
          </w:p>
          <w:p w14:paraId="2B51FEEE" w14:textId="77777777" w:rsidR="00941122" w:rsidRPr="00941122" w:rsidRDefault="00910588" w:rsidP="00910588">
            <w:pPr>
              <w:pStyle w:val="a3"/>
              <w:spacing w:beforeLines="50" w:before="120" w:after="100" w:afterAutospacing="1" w:line="154" w:lineRule="exac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  <w:sz w:val="20"/>
                <w:szCs w:val="20"/>
              </w:rPr>
              <w:t>相続人全員の戸籍謄本</w:t>
            </w:r>
            <w:r w:rsidR="00607171" w:rsidRPr="00607171">
              <w:rPr>
                <w:rFonts w:ascii="ＭＳ 明朝" w:hAnsi="ＭＳ 明朝" w:hint="eastAsia"/>
                <w:sz w:val="20"/>
                <w:szCs w:val="20"/>
              </w:rPr>
              <w:t>（全部事項証明書）</w:t>
            </w:r>
            <w:r w:rsidR="00941122">
              <w:rPr>
                <w:color w:val="000000"/>
                <w:spacing w:val="0"/>
                <w:sz w:val="20"/>
                <w:szCs w:val="20"/>
              </w:rPr>
              <w:t xml:space="preserve">　　通　　　　</w:t>
            </w:r>
          </w:p>
        </w:tc>
      </w:tr>
    </w:tbl>
    <w:p w14:paraId="3D1FBEAE" w14:textId="77777777" w:rsidR="00E90912" w:rsidRPr="00D74252" w:rsidRDefault="00E90912">
      <w:pPr>
        <w:pStyle w:val="a3"/>
        <w:spacing w:line="154" w:lineRule="exact"/>
        <w:rPr>
          <w:color w:val="000000"/>
          <w:spacing w:val="0"/>
        </w:rPr>
      </w:pPr>
    </w:p>
    <w:p w14:paraId="05E2ED36" w14:textId="77777777"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114"/>
        <w:gridCol w:w="526"/>
        <w:gridCol w:w="2730"/>
      </w:tblGrid>
      <w:tr w:rsidR="00474A60" w:rsidRPr="00D74252" w14:paraId="37C17857" w14:textId="77777777" w:rsidTr="00910588">
        <w:trPr>
          <w:cantSplit/>
          <w:trHeight w:val="872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6DB2D57B" w14:textId="77777777" w:rsidR="00474A60" w:rsidRPr="00D74252" w:rsidRDefault="00474A60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00B4B79D" w14:textId="77777777" w:rsidR="00474A60" w:rsidRDefault="00474A60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14:paraId="2FF4B31D" w14:textId="77777777" w:rsidR="00474A60" w:rsidRDefault="00474A60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59883866" w14:textId="77777777" w:rsidR="00474A60" w:rsidRPr="00D74252" w:rsidRDefault="00474A60" w:rsidP="00C84E52">
            <w:pPr>
              <w:pStyle w:val="a3"/>
              <w:spacing w:beforeLines="50" w:before="120"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9E896BA" w14:textId="77777777" w:rsidR="00474A60" w:rsidRPr="006D577B" w:rsidRDefault="00474A60" w:rsidP="00C84E52">
            <w:pPr>
              <w:pStyle w:val="a3"/>
              <w:spacing w:beforeLines="150" w:before="360" w:line="240" w:lineRule="auto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="00910588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370" w:type="dxa"/>
            <w:gridSpan w:val="3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14:paraId="4AEB54DB" w14:textId="77777777" w:rsidR="00910588" w:rsidRDefault="00474A60" w:rsidP="00910588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="00910588">
              <w:rPr>
                <w:rFonts w:ascii="ＭＳ 明朝" w:hAnsi="ＭＳ 明朝" w:hint="eastAsia"/>
                <w:color w:val="000000"/>
                <w:spacing w:val="0"/>
              </w:rPr>
              <w:t xml:space="preserve">           都　道</w:t>
            </w:r>
          </w:p>
          <w:p w14:paraId="412335FE" w14:textId="77777777" w:rsidR="00910588" w:rsidRPr="007B5F5F" w:rsidRDefault="00910588" w:rsidP="00910588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</w:p>
          <w:p w14:paraId="7EDB2258" w14:textId="77777777" w:rsidR="00474A60" w:rsidRPr="00D74252" w:rsidRDefault="00910588" w:rsidP="00910588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910588" w:rsidRPr="00D74252" w14:paraId="5742FAB5" w14:textId="77777777" w:rsidTr="00382B69">
        <w:trPr>
          <w:cantSplit/>
          <w:trHeight w:hRule="exact" w:val="1079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14326A84" w14:textId="77777777" w:rsidR="00910588" w:rsidRPr="00D74252" w:rsidRDefault="0091058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D2CF350" w14:textId="77777777" w:rsidR="00910588" w:rsidRDefault="00910588" w:rsidP="00910588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07F2817" w14:textId="77777777" w:rsidR="00910588" w:rsidRDefault="00910588" w:rsidP="00910588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14:paraId="5931E713" w14:textId="77777777" w:rsidR="00910588" w:rsidRPr="00D74252" w:rsidRDefault="00910588" w:rsidP="004F3C70">
            <w:pPr>
              <w:pStyle w:val="a3"/>
              <w:spacing w:beforeLines="50" w:before="120" w:line="194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7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14:paraId="6A7AB352" w14:textId="77777777" w:rsidR="00910588" w:rsidRPr="00D74252" w:rsidRDefault="00910588" w:rsidP="00910588">
            <w:pPr>
              <w:pStyle w:val="a3"/>
              <w:spacing w:beforeLines="50" w:before="120" w:line="240" w:lineRule="auto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8764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68764F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003E2E74" w14:textId="77777777" w:rsidR="00910588" w:rsidRPr="006D577B" w:rsidRDefault="00910588" w:rsidP="00910588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6C88CD90" w14:textId="77777777" w:rsidR="00910588" w:rsidRPr="00D74252" w:rsidRDefault="00910588" w:rsidP="00C84E52">
            <w:pPr>
              <w:pStyle w:val="a3"/>
              <w:spacing w:beforeLines="150" w:before="360"/>
              <w:ind w:firstLineChars="1700" w:firstLine="4080"/>
              <w:rPr>
                <w:rFonts w:cs="Century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="00E44D8E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910588" w:rsidRPr="00D74252" w14:paraId="52B93772" w14:textId="77777777" w:rsidTr="004F3C70">
        <w:trPr>
          <w:cantSplit/>
          <w:trHeight w:hRule="exact" w:val="913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3F98E179" w14:textId="77777777" w:rsidR="00910588" w:rsidRPr="00D74252" w:rsidRDefault="0091058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70EB220" w14:textId="77777777" w:rsidR="00910588" w:rsidRDefault="00910588" w:rsidP="001347E1">
            <w:pPr>
              <w:pStyle w:val="a3"/>
              <w:spacing w:beforeLines="50" w:before="120" w:line="194" w:lineRule="exac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39D4674B" w14:textId="77777777" w:rsidR="00910588" w:rsidRPr="00492C65" w:rsidRDefault="00910588" w:rsidP="00492C65">
            <w:pPr>
              <w:pStyle w:val="a3"/>
              <w:spacing w:line="194" w:lineRule="exact"/>
              <w:ind w:firstLineChars="50" w:firstLine="100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492C65">
              <w:rPr>
                <w:rFonts w:ascii="ＭＳ 明朝" w:hAnsi="ＭＳ 明朝" w:hint="eastAsia"/>
                <w:b/>
                <w:bCs/>
                <w:color w:val="000000"/>
                <w:spacing w:val="0"/>
                <w:sz w:val="20"/>
                <w:szCs w:val="20"/>
              </w:rPr>
              <w:t>フリガナ</w:t>
            </w:r>
          </w:p>
          <w:p w14:paraId="248B70C7" w14:textId="77777777" w:rsidR="00910588" w:rsidRPr="00D74252" w:rsidRDefault="00910588" w:rsidP="00492C65">
            <w:pPr>
              <w:pStyle w:val="a3"/>
              <w:spacing w:beforeLines="50" w:before="120"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 w:rsidR="00492C65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472558B" w14:textId="77777777" w:rsidR="00910588" w:rsidRPr="001347E1" w:rsidRDefault="00910588" w:rsidP="001347E1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1486169" w14:textId="77777777" w:rsidR="00910588" w:rsidRPr="00D74252" w:rsidRDefault="009D69B7" w:rsidP="00910588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50CD9731" w14:textId="77777777" w:rsidR="00910588" w:rsidRDefault="00C84E52" w:rsidP="00C84E52">
            <w:pPr>
              <w:pStyle w:val="a3"/>
              <w:spacing w:line="260" w:lineRule="exact"/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平成</w:t>
            </w:r>
            <w:r w:rsidR="00910588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68764F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68764F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910588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91058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910588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91058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910588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91058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91058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910588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7A2E066B" w14:textId="77777777" w:rsidR="00910588" w:rsidRPr="00607171" w:rsidRDefault="00607171" w:rsidP="00811DA5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607171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令和</w:t>
            </w:r>
          </w:p>
        </w:tc>
      </w:tr>
      <w:tr w:rsidR="00474A60" w:rsidRPr="00D74252" w14:paraId="232F3421" w14:textId="77777777" w:rsidTr="00910588">
        <w:trPr>
          <w:cantSplit/>
          <w:trHeight w:hRule="exact" w:val="707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269104EE" w14:textId="77777777" w:rsidR="00474A60" w:rsidRPr="00D74252" w:rsidRDefault="00474A6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76E33F" w14:textId="77777777" w:rsidR="00474A60" w:rsidRPr="00474A60" w:rsidRDefault="00910588" w:rsidP="00910588">
            <w:pPr>
              <w:pStyle w:val="a3"/>
              <w:spacing w:before="240" w:afterLines="100" w:after="240" w:line="194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申立資格</w:t>
            </w:r>
          </w:p>
        </w:tc>
        <w:tc>
          <w:tcPr>
            <w:tcW w:w="737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7FF8B7FB" w14:textId="77777777" w:rsidR="00474A60" w:rsidRPr="001347E1" w:rsidRDefault="001347E1" w:rsidP="001347E1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24"/>
                <w:szCs w:val="24"/>
              </w:rPr>
            </w:pP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  </w:t>
            </w:r>
            <w:r w:rsidRPr="001347E1"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  <w:t>※</w:t>
            </w:r>
          </w:p>
          <w:p w14:paraId="03B71F0F" w14:textId="77777777" w:rsidR="007B5F5F" w:rsidRPr="007B5F5F" w:rsidRDefault="001347E1" w:rsidP="001347E1">
            <w:pPr>
              <w:pStyle w:val="a3"/>
              <w:spacing w:line="260" w:lineRule="exact"/>
              <w:ind w:firstLineChars="200" w:firstLine="480"/>
              <w:jc w:val="left"/>
              <w:rPr>
                <w:rFonts w:cs="Century"/>
                <w:color w:val="000000"/>
                <w:spacing w:val="0"/>
                <w:sz w:val="24"/>
                <w:szCs w:val="24"/>
              </w:rPr>
            </w:pPr>
            <w:r>
              <w:rPr>
                <w:rFonts w:cs="Century" w:hint="eastAsia"/>
                <w:color w:val="000000"/>
                <w:spacing w:val="0"/>
                <w:sz w:val="24"/>
                <w:szCs w:val="24"/>
              </w:rPr>
              <w:t>１　遺言書の保管者　　２　遺言書の発見者</w:t>
            </w:r>
          </w:p>
        </w:tc>
      </w:tr>
      <w:tr w:rsidR="006D577B" w:rsidRPr="00D74252" w14:paraId="2A3CC4F3" w14:textId="77777777" w:rsidTr="00910588">
        <w:trPr>
          <w:cantSplit/>
          <w:trHeight w:hRule="exact" w:val="84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14:paraId="64EF99DF" w14:textId="77777777" w:rsidR="001A4387" w:rsidRPr="001A4387" w:rsidRDefault="001A4387" w:rsidP="001A4387">
            <w:pPr>
              <w:pStyle w:val="a3"/>
              <w:spacing w:beforeLines="50" w:before="120" w:afterLines="50" w:after="120" w:line="137" w:lineRule="exac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 xml:space="preserve"> </w:t>
            </w:r>
          </w:p>
          <w:p w14:paraId="56EEEF94" w14:textId="77777777" w:rsidR="00811DA5" w:rsidRDefault="001A4387" w:rsidP="001A4387">
            <w:pPr>
              <w:pStyle w:val="a3"/>
              <w:spacing w:line="240" w:lineRule="auto"/>
              <w:ind w:left="327" w:hangingChars="150" w:hanging="327"/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</w:pPr>
            <w:r w:rsidRPr="001A4387"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769EC5D" w14:textId="77777777" w:rsidR="00811DA5" w:rsidRDefault="00811DA5" w:rsidP="00811DA5">
            <w:pPr>
              <w:pStyle w:val="a3"/>
              <w:spacing w:line="240" w:lineRule="auto"/>
              <w:ind w:leftChars="150" w:left="315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遺</w:t>
            </w:r>
          </w:p>
          <w:p w14:paraId="259D7F55" w14:textId="77777777" w:rsidR="00811DA5" w:rsidRDefault="00811DA5" w:rsidP="00811DA5">
            <w:pPr>
              <w:pStyle w:val="a3"/>
              <w:spacing w:line="240" w:lineRule="auto"/>
              <w:ind w:leftChars="150" w:left="315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262AA7AA" w14:textId="77777777" w:rsidR="00811DA5" w:rsidRDefault="00811DA5" w:rsidP="00811DA5">
            <w:pPr>
              <w:pStyle w:val="a3"/>
              <w:spacing w:line="240" w:lineRule="auto"/>
              <w:ind w:leftChars="150" w:left="315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 xml:space="preserve">言　</w:t>
            </w:r>
          </w:p>
          <w:p w14:paraId="4D6ED8AF" w14:textId="77777777" w:rsidR="00811DA5" w:rsidRDefault="00811DA5" w:rsidP="00811DA5">
            <w:pPr>
              <w:pStyle w:val="a3"/>
              <w:spacing w:line="240" w:lineRule="auto"/>
              <w:ind w:leftChars="150" w:left="315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者</w:t>
            </w:r>
          </w:p>
          <w:p w14:paraId="307B86B2" w14:textId="77777777" w:rsidR="006D577B" w:rsidRPr="00D74252" w:rsidRDefault="006D577B" w:rsidP="005871DC">
            <w:pPr>
              <w:pStyle w:val="a3"/>
              <w:spacing w:line="240" w:lineRule="auto"/>
              <w:ind w:leftChars="100" w:left="210" w:firstLineChars="200" w:firstLine="320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0DEB1B55" w14:textId="77777777" w:rsidR="006D577B" w:rsidRPr="00D74252" w:rsidRDefault="006D577B" w:rsidP="001A43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0F8435FE" w14:textId="77777777" w:rsidR="00AB19F4" w:rsidRDefault="00AB19F4" w:rsidP="007B5F5F">
            <w:pPr>
              <w:pStyle w:val="a3"/>
              <w:spacing w:before="24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10588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  <w:p w14:paraId="5E1807E5" w14:textId="77777777" w:rsidR="00AB19F4" w:rsidRPr="00D74252" w:rsidRDefault="00AB19F4" w:rsidP="00AB19F4">
            <w:pPr>
              <w:pStyle w:val="a3"/>
              <w:spacing w:beforeLines="50" w:before="120" w:afterLines="200" w:after="480" w:line="137" w:lineRule="exact"/>
              <w:ind w:firstLineChars="100" w:firstLine="160"/>
              <w:rPr>
                <w:color w:val="000000"/>
                <w:spacing w:val="0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14:paraId="5AF3C5FD" w14:textId="77777777" w:rsidR="00AB19F4" w:rsidRDefault="00AB19F4" w:rsidP="00AB19F4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14:paraId="54FF6708" w14:textId="77777777" w:rsidR="00AB19F4" w:rsidRPr="007B5F5F" w:rsidRDefault="007B5F5F" w:rsidP="00AB19F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</w:p>
          <w:p w14:paraId="65207BDD" w14:textId="77777777" w:rsidR="006D577B" w:rsidRPr="00D74252" w:rsidRDefault="00AB19F4" w:rsidP="00AB19F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811DA5" w:rsidRPr="00D74252" w14:paraId="4E094593" w14:textId="77777777" w:rsidTr="0068764F">
        <w:trPr>
          <w:cantSplit/>
          <w:trHeight w:val="1127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785C54D2" w14:textId="77777777" w:rsidR="00811DA5" w:rsidRPr="00D74252" w:rsidRDefault="00811DA5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14:paraId="092F057D" w14:textId="77777777" w:rsidR="00607171" w:rsidRDefault="00607171" w:rsidP="0068764F">
            <w:pPr>
              <w:pStyle w:val="a3"/>
              <w:spacing w:before="36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最後の</w:t>
            </w:r>
          </w:p>
          <w:p w14:paraId="6BF23000" w14:textId="77777777" w:rsidR="00811DA5" w:rsidRPr="00D74252" w:rsidRDefault="00811DA5" w:rsidP="0068764F">
            <w:pPr>
              <w:pStyle w:val="a3"/>
              <w:spacing w:before="360" w:line="137" w:lineRule="exact"/>
              <w:ind w:firstLineChars="50" w:firstLine="9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70" w:type="dxa"/>
            <w:gridSpan w:val="3"/>
            <w:tcBorders>
              <w:top w:val="dotted" w:sz="4" w:space="0" w:color="auto"/>
              <w:left w:val="single" w:sz="4" w:space="0" w:color="000000"/>
              <w:right w:val="single" w:sz="18" w:space="0" w:color="000000"/>
            </w:tcBorders>
          </w:tcPr>
          <w:p w14:paraId="4528548E" w14:textId="77777777" w:rsidR="00811DA5" w:rsidRPr="00D74252" w:rsidRDefault="00811DA5" w:rsidP="00E71792">
            <w:pPr>
              <w:pStyle w:val="a3"/>
              <w:spacing w:beforeLines="50" w:before="120" w:line="240" w:lineRule="auto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</w:t>
            </w:r>
          </w:p>
          <w:p w14:paraId="37409C6F" w14:textId="77777777" w:rsidR="00811DA5" w:rsidRPr="00E71792" w:rsidRDefault="00811DA5" w:rsidP="00811DA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44BE27CA" w14:textId="77777777" w:rsidR="00811DA5" w:rsidRPr="00D74252" w:rsidRDefault="00811DA5" w:rsidP="00C84E52">
            <w:pPr>
              <w:pStyle w:val="a3"/>
              <w:spacing w:before="360" w:line="194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68764F">
              <w:rPr>
                <w:rFonts w:hint="eastAsia"/>
                <w:color w:val="000000"/>
                <w:spacing w:val="0"/>
              </w:rPr>
              <w:t xml:space="preserve">　</w:t>
            </w:r>
            <w:r w:rsidR="0068764F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 w:rsidR="0068764F">
              <w:rPr>
                <w:rFonts w:hint="eastAsia"/>
                <w:color w:val="000000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="00E44D8E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811DA5" w:rsidRPr="00D74252" w14:paraId="26D3E2CF" w14:textId="77777777" w:rsidTr="00C84E52">
        <w:trPr>
          <w:cantSplit/>
          <w:trHeight w:val="845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14:paraId="54BF0665" w14:textId="77777777" w:rsidR="00811DA5" w:rsidRPr="00D74252" w:rsidRDefault="00811DA5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14:paraId="3F654368" w14:textId="77777777" w:rsidR="00811DA5" w:rsidRPr="00492C65" w:rsidRDefault="00811DA5" w:rsidP="00492C65">
            <w:pPr>
              <w:pStyle w:val="a3"/>
              <w:spacing w:beforeLines="100" w:before="240" w:afterLines="50" w:after="120" w:line="194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492C65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フリガナ</w:t>
            </w:r>
          </w:p>
          <w:p w14:paraId="2AD7CA25" w14:textId="77777777" w:rsidR="00811DA5" w:rsidRPr="00D74252" w:rsidRDefault="00492C65" w:rsidP="00AB19F4">
            <w:pPr>
              <w:pStyle w:val="a3"/>
              <w:spacing w:afterLines="50" w:after="120"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氏    </w:t>
            </w:r>
            <w:r w:rsidR="00811DA5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14:paraId="3372AD5B" w14:textId="77777777" w:rsidR="00811DA5" w:rsidRPr="00D74252" w:rsidRDefault="00811DA5" w:rsidP="001347E1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14:paraId="51715393" w14:textId="77777777" w:rsidR="00513687" w:rsidRPr="00D74252" w:rsidRDefault="00247669" w:rsidP="00513687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平成</w:t>
            </w:r>
          </w:p>
          <w:p w14:paraId="03A00E3D" w14:textId="77777777" w:rsidR="00513687" w:rsidRDefault="00C84E52" w:rsidP="00C84E52">
            <w:pPr>
              <w:pStyle w:val="a3"/>
              <w:spacing w:line="260" w:lineRule="exact"/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令和</w:t>
            </w:r>
            <w:r w:rsidR="00513687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513687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513687">
              <w:rPr>
                <w:color w:val="000000"/>
                <w:spacing w:val="0"/>
                <w:sz w:val="18"/>
                <w:szCs w:val="18"/>
              </w:rPr>
              <w:t xml:space="preserve">　　</w:t>
            </w:r>
            <w:r w:rsidR="00513687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5136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5136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5136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513687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513687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5136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</w:t>
            </w:r>
            <w:r w:rsidR="00513687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  <w:r w:rsidR="00513687">
              <w:rPr>
                <w:rFonts w:ascii="ＭＳ 明朝" w:hAnsi="ＭＳ 明朝" w:hint="eastAsia"/>
                <w:color w:val="000000"/>
                <w:sz w:val="18"/>
                <w:szCs w:val="18"/>
              </w:rPr>
              <w:t>死亡</w:t>
            </w:r>
          </w:p>
          <w:p w14:paraId="2E4EF9DA" w14:textId="77777777" w:rsidR="00811DA5" w:rsidRPr="00C84E52" w:rsidRDefault="00811DA5" w:rsidP="00C84E52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29B0E509" w14:textId="252635E1" w:rsidR="005871DC" w:rsidRDefault="005871DC" w:rsidP="001347E1">
      <w:pPr>
        <w:spacing w:beforeLines="50" w:before="120"/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 w:rsidRPr="005871DC">
        <w:rPr>
          <w:rFonts w:hint="eastAsia"/>
          <w:color w:val="000000"/>
          <w:sz w:val="20"/>
          <w:szCs w:val="20"/>
        </w:rPr>
        <w:t>※</w:t>
      </w:r>
      <w:r w:rsidR="00440590">
        <w:rPr>
          <w:rFonts w:hint="eastAsia"/>
          <w:color w:val="000000"/>
          <w:sz w:val="20"/>
          <w:szCs w:val="20"/>
        </w:rPr>
        <w:t>の部分は、</w:t>
      </w:r>
      <w:r w:rsidR="00811DA5">
        <w:rPr>
          <w:color w:val="000000"/>
          <w:sz w:val="20"/>
          <w:szCs w:val="20"/>
        </w:rPr>
        <w:t>当てはまる番号を〇で</w:t>
      </w:r>
      <w:r w:rsidR="00440590">
        <w:rPr>
          <w:rFonts w:hint="eastAsia"/>
          <w:color w:val="000000"/>
          <w:sz w:val="20"/>
          <w:szCs w:val="20"/>
        </w:rPr>
        <w:t>囲んでください</w:t>
      </w:r>
      <w:r w:rsidR="001347E1">
        <w:rPr>
          <w:color w:val="000000"/>
          <w:sz w:val="20"/>
          <w:szCs w:val="20"/>
        </w:rPr>
        <w:t>。</w:t>
      </w:r>
    </w:p>
    <w:p w14:paraId="024F48D7" w14:textId="77777777" w:rsidR="00E6349D" w:rsidRPr="0027241D" w:rsidRDefault="005871DC" w:rsidP="0068764F">
      <w:pPr>
        <w:spacing w:beforeLines="100" w:before="240"/>
        <w:rPr>
          <w:color w:val="000000"/>
        </w:rPr>
      </w:pPr>
      <w:r>
        <w:rPr>
          <w:color w:val="000000"/>
        </w:rPr>
        <w:t xml:space="preserve">　　　　　　　　　　　　　　　　　　　　</w:t>
      </w:r>
      <w:r w:rsidR="00273BFE">
        <w:rPr>
          <w:rFonts w:hint="eastAsia"/>
          <w:color w:val="000000"/>
        </w:rPr>
        <w:t>遺言</w:t>
      </w:r>
      <w:r w:rsidR="00E57FB9">
        <w:rPr>
          <w:rFonts w:hint="eastAsia"/>
          <w:color w:val="000000"/>
        </w:rPr>
        <w:t>書</w:t>
      </w:r>
      <w:r w:rsidR="00273BFE">
        <w:rPr>
          <w:rFonts w:hint="eastAsia"/>
          <w:color w:val="000000"/>
        </w:rPr>
        <w:t>検認</w:t>
      </w:r>
      <w:r>
        <w:rPr>
          <w:color w:val="000000"/>
        </w:rPr>
        <w:t>（１／</w:t>
      </w:r>
      <w:r w:rsidR="001347E1">
        <w:rPr>
          <w:color w:val="000000"/>
        </w:rPr>
        <w:t>３</w:t>
      </w:r>
      <w:r>
        <w:rPr>
          <w:color w:val="000000"/>
        </w:rPr>
        <w:t xml:space="preserve">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14:paraId="0A821D59" w14:textId="77777777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6AA06EB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3D842A9" w14:textId="77777777"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14:paraId="42720D6A" w14:textId="77777777" w:rsidTr="0035419D">
        <w:trPr>
          <w:trHeight w:val="510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CAC8B8A" w14:textId="77777777" w:rsidR="00E6349D" w:rsidRPr="0035419D" w:rsidRDefault="00811DA5" w:rsidP="00134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遺言者の</w:t>
            </w:r>
            <w:r w:rsidR="001347E1">
              <w:rPr>
                <w:rFonts w:ascii="ＭＳ 明朝" w:hAnsi="ＭＳ 明朝" w:cs="ＭＳ 明朝"/>
                <w:color w:val="000000"/>
                <w:kern w:val="0"/>
                <w:sz w:val="24"/>
              </w:rPr>
              <w:t>自筆証書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に</w:t>
            </w:r>
            <w:r w:rsidR="001347E1">
              <w:rPr>
                <w:rFonts w:ascii="ＭＳ 明朝" w:hAnsi="ＭＳ 明朝" w:cs="ＭＳ 明朝"/>
                <w:color w:val="000000"/>
                <w:kern w:val="0"/>
                <w:sz w:val="24"/>
              </w:rPr>
              <w:t>よる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遺言</w:t>
            </w:r>
            <w:r w:rsidR="001347E1">
              <w:rPr>
                <w:rFonts w:ascii="ＭＳ 明朝" w:hAnsi="ＭＳ 明朝" w:cs="ＭＳ 明朝"/>
                <w:color w:val="000000"/>
                <w:kern w:val="0"/>
                <w:sz w:val="24"/>
              </w:rPr>
              <w:t>書</w:t>
            </w:r>
            <w:r w:rsidR="00607171" w:rsidRPr="00607171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r w:rsidR="0060717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通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の</w:t>
            </w:r>
            <w:r w:rsidR="001347E1">
              <w:rPr>
                <w:rFonts w:ascii="ＭＳ 明朝" w:hAnsi="ＭＳ 明朝" w:cs="ＭＳ 明朝"/>
                <w:color w:val="000000"/>
                <w:kern w:val="0"/>
                <w:sz w:val="24"/>
              </w:rPr>
              <w:t>検認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を求める。</w:t>
            </w:r>
          </w:p>
        </w:tc>
      </w:tr>
    </w:tbl>
    <w:p w14:paraId="2C798502" w14:textId="77777777" w:rsidR="00E6349D" w:rsidRPr="00D74252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031"/>
        <w:gridCol w:w="3827"/>
        <w:gridCol w:w="2268"/>
        <w:gridCol w:w="1902"/>
      </w:tblGrid>
      <w:tr w:rsidR="00E6349D" w:rsidRPr="00D74252" w14:paraId="2DE288B8" w14:textId="77777777" w:rsidTr="00A325D0">
        <w:trPr>
          <w:trHeight w:val="522"/>
        </w:trPr>
        <w:tc>
          <w:tcPr>
            <w:tcW w:w="91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CF06DF9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EB7D7E7" w14:textId="77777777"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1F54F4" w:rsidRPr="00D74252" w14:paraId="58394524" w14:textId="77777777" w:rsidTr="008A36E8">
        <w:trPr>
          <w:trHeight w:val="548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6A3BF7A" w14:textId="77777777" w:rsidR="00955555" w:rsidRDefault="00955555" w:rsidP="00955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封印等の</w:t>
            </w:r>
          </w:p>
          <w:p w14:paraId="32F593D9" w14:textId="77777777" w:rsidR="001F54F4" w:rsidRPr="00E431B8" w:rsidRDefault="00955555" w:rsidP="00955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状　　況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235AE39" w14:textId="77777777" w:rsidR="001F54F4" w:rsidRDefault="001F54F4" w:rsidP="001F5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left="420" w:hangingChars="200" w:hanging="4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F54F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※　</w:t>
            </w:r>
            <w:r w:rsidRPr="001F54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 封印されている。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1F54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２ 封印されていたが相続人（  </w:t>
            </w:r>
            <w:r w:rsidRPr="001F54F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　　　　）が開封した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。</w:t>
            </w:r>
          </w:p>
          <w:p w14:paraId="306971A3" w14:textId="77777777" w:rsidR="001F54F4" w:rsidRPr="00E431B8" w:rsidRDefault="001F54F4" w:rsidP="001F5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32" w:lineRule="atLeast"/>
              <w:ind w:leftChars="200" w:left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 開封されている。  ４ その他（　　　　　　　　　　　　　）</w:t>
            </w:r>
          </w:p>
        </w:tc>
      </w:tr>
      <w:tr w:rsidR="008A36E8" w:rsidRPr="00D74252" w14:paraId="6482D65F" w14:textId="77777777" w:rsidTr="0068307F">
        <w:trPr>
          <w:trHeight w:val="3254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14:paraId="281E687F" w14:textId="77777777" w:rsidR="008A36E8" w:rsidRDefault="008A36E8" w:rsidP="001F5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900" w:firstLine="19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319B91A0" w14:textId="77777777" w:rsidR="008A36E8" w:rsidRDefault="008A36E8" w:rsidP="001F5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遺言書の</w:t>
            </w:r>
          </w:p>
          <w:p w14:paraId="382E7786" w14:textId="77777777" w:rsidR="008A36E8" w:rsidRDefault="008A36E8" w:rsidP="001F5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保管・発</w:t>
            </w:r>
          </w:p>
          <w:p w14:paraId="69AC25B2" w14:textId="77777777" w:rsidR="008A36E8" w:rsidRDefault="008A36E8" w:rsidP="001F5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見の状況</w:t>
            </w:r>
          </w:p>
          <w:p w14:paraId="0C2F0B96" w14:textId="77777777" w:rsidR="008A36E8" w:rsidRDefault="008A36E8" w:rsidP="001F5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・場所等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</w:tcPr>
          <w:p w14:paraId="03DC3EE1" w14:textId="77777777" w:rsidR="008A36E8" w:rsidRDefault="008A36E8" w:rsidP="0068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※　１　申立人が遺言者から平成</w:t>
            </w:r>
            <w:r w:rsidR="009D69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・令和 </w:t>
            </w:r>
            <w:r w:rsidR="0068764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8764F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年</w:t>
            </w:r>
            <w:r w:rsidR="0068764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8764F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月</w:t>
            </w:r>
            <w:r w:rsidR="0068764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8764F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日に預かり</w:t>
            </w:r>
            <w:r w:rsidR="00624E5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下記の</w:t>
            </w:r>
          </w:p>
          <w:p w14:paraId="3364F8DC" w14:textId="77777777" w:rsidR="008A36E8" w:rsidRDefault="008A36E8" w:rsidP="0068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300" w:firstLine="66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場所で保管してきた。</w:t>
            </w:r>
          </w:p>
          <w:p w14:paraId="43ABCF76" w14:textId="77777777" w:rsidR="008A36E8" w:rsidRDefault="008A36E8" w:rsidP="00955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200" w:firstLine="4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２　申立人が平成</w:t>
            </w:r>
            <w:r w:rsidR="009D69B7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・令和</w:t>
            </w:r>
            <w:r w:rsidR="009D69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年　　月　　日下記の場所で発見した。</w:t>
            </w:r>
          </w:p>
          <w:p w14:paraId="3142BCE8" w14:textId="45EDB3E3" w:rsidR="008A36E8" w:rsidRDefault="008A36E8" w:rsidP="009D6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200" w:firstLine="4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３　遺言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者が貸金庫に保管していたが</w:t>
            </w:r>
            <w:r w:rsidR="00624E5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遺言者の死後</w:t>
            </w:r>
            <w:r w:rsidR="00624E5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申立人</w:t>
            </w:r>
            <w:r w:rsidR="0060717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平成</w:t>
            </w:r>
            <w:r w:rsidR="009D69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9D69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3F788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日から下記の場所で保管している。</w:t>
            </w:r>
          </w:p>
          <w:p w14:paraId="6855DE5B" w14:textId="77777777" w:rsidR="008A36E8" w:rsidRDefault="008A36E8" w:rsidP="00955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200" w:firstLine="4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　その他（　　　　　　　　　　　　　　　　）</w:t>
            </w:r>
          </w:p>
          <w:p w14:paraId="41402D3D" w14:textId="77777777" w:rsidR="008A36E8" w:rsidRPr="00955555" w:rsidRDefault="004F3C70" w:rsidP="004F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ind w:firstLineChars="200" w:firstLine="4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8A36E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場所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 w:rsidR="008A36E8" w:rsidRPr="009555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/>
              </w:rPr>
              <w:t xml:space="preserve">　</w:t>
            </w:r>
            <w:r w:rsidR="0068764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/>
              </w:rPr>
              <w:t xml:space="preserve">　</w:t>
            </w:r>
            <w:r w:rsidR="0068764F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  <w:r w:rsidR="008A36E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56145161" w14:textId="77777777" w:rsidR="008A36E8" w:rsidRPr="0035419D" w:rsidRDefault="008A36E8" w:rsidP="008A3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Chars="161" w:left="338" w:firstLineChars="450" w:firstLine="99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95555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/>
              </w:rPr>
              <w:t xml:space="preserve">   </w:t>
            </w:r>
            <w:r w:rsidRPr="0095555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  <w:u w:val="dotted"/>
              </w:rPr>
              <w:t xml:space="preserve">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/>
              </w:rPr>
              <w:t xml:space="preserve">    </w:t>
            </w:r>
            <w:r w:rsidR="00F749F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/>
              </w:rPr>
              <w:t xml:space="preserve"> </w:t>
            </w:r>
            <w:r w:rsidR="00F749F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/>
              </w:rPr>
              <w:t xml:space="preserve">    </w:t>
            </w:r>
            <w:r w:rsidR="00D7481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/>
              </w:rPr>
              <w:t xml:space="preserve">　</w:t>
            </w:r>
            <w:r w:rsidRPr="0095555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36E8" w:rsidRPr="00DD053A" w14:paraId="6A1EE605" w14:textId="77777777" w:rsidTr="0068307F">
        <w:trPr>
          <w:trHeight w:val="428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14:paraId="0A66D614" w14:textId="77777777" w:rsidR="008A36E8" w:rsidRDefault="008A36E8" w:rsidP="008A3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特記事項</w:t>
            </w:r>
          </w:p>
          <w:p w14:paraId="262F6F65" w14:textId="77777777" w:rsidR="008A36E8" w:rsidRPr="00FB62E0" w:rsidRDefault="008A36E8" w:rsidP="008A3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そ の 他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04D13D07" w14:textId="77777777" w:rsidR="008A36E8" w:rsidRPr="00FB62E0" w:rsidRDefault="008A36E8" w:rsidP="0068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="1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A36E8" w:rsidRPr="00DD053A" w14:paraId="56062896" w14:textId="77777777" w:rsidTr="0068307F">
        <w:trPr>
          <w:trHeight w:val="406"/>
        </w:trPr>
        <w:tc>
          <w:tcPr>
            <w:tcW w:w="1196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3E6B3BA9" w14:textId="77777777" w:rsidR="008A36E8" w:rsidRPr="00FB62E0" w:rsidRDefault="008A36E8" w:rsidP="008A3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32DCA72D" w14:textId="77777777" w:rsidR="008A36E8" w:rsidRPr="00FB62E0" w:rsidRDefault="008A36E8" w:rsidP="0068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="1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A36E8" w:rsidRPr="00DD053A" w14:paraId="7686D38D" w14:textId="77777777" w:rsidTr="0068307F">
        <w:trPr>
          <w:trHeight w:val="284"/>
        </w:trPr>
        <w:tc>
          <w:tcPr>
            <w:tcW w:w="1196" w:type="dxa"/>
            <w:gridSpan w:val="2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54FE805" w14:textId="77777777" w:rsidR="008A36E8" w:rsidRPr="00FB62E0" w:rsidRDefault="008A36E8" w:rsidP="008A3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584E661" w14:textId="77777777" w:rsidR="008A36E8" w:rsidRPr="00FB62E0" w:rsidRDefault="008A36E8" w:rsidP="0068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="128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A36E8" w:rsidRPr="00DD053A" w14:paraId="2330211A" w14:textId="77777777" w:rsidTr="0068307F">
        <w:trPr>
          <w:trHeight w:val="687"/>
        </w:trPr>
        <w:tc>
          <w:tcPr>
            <w:tcW w:w="1196" w:type="dxa"/>
            <w:gridSpan w:val="2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14:paraId="2D6ED0E5" w14:textId="77777777" w:rsidR="008A36E8" w:rsidRPr="00FB62E0" w:rsidRDefault="008A36E8" w:rsidP="00F7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相続人等の表示</w:t>
            </w:r>
          </w:p>
        </w:tc>
        <w:tc>
          <w:tcPr>
            <w:tcW w:w="7997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14:paraId="0F50A0A9" w14:textId="77777777" w:rsidR="00F749F1" w:rsidRPr="00FB62E0" w:rsidRDefault="00F749F1" w:rsidP="004F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別紙相続人等目録記載のとおり</w:t>
            </w:r>
          </w:p>
        </w:tc>
      </w:tr>
      <w:tr w:rsidR="00E6349D" w:rsidRPr="0068307F" w14:paraId="3388DB62" w14:textId="77777777" w:rsidTr="00747BAE">
        <w:trPr>
          <w:trHeight w:val="768"/>
        </w:trPr>
        <w:tc>
          <w:tcPr>
            <w:tcW w:w="919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872B4A5" w14:textId="77777777" w:rsidR="00F749F1" w:rsidRPr="0068307F" w:rsidRDefault="00F749F1" w:rsidP="0068307F">
            <w:pPr>
              <w:tabs>
                <w:tab w:val="left" w:pos="196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left="360" w:hangingChars="200" w:hanging="3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68307F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（注）太枠の中だけ記入してください。※の部分は</w:t>
            </w:r>
            <w:r w:rsidR="00624E57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68307F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当てはまる番号を◯で囲み</w:t>
            </w:r>
            <w:r w:rsidR="00624E57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68307F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４を選んだ場合には</w:t>
            </w:r>
            <w:r w:rsidR="00624E57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68307F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　　）内に具体的に記入してください。</w:t>
            </w:r>
          </w:p>
        </w:tc>
      </w:tr>
      <w:tr w:rsidR="00E6349D" w:rsidRPr="00DD053A" w14:paraId="6F46FC57" w14:textId="77777777" w:rsidTr="00747BAE">
        <w:trPr>
          <w:trHeight w:val="533"/>
        </w:trPr>
        <w:tc>
          <w:tcPr>
            <w:tcW w:w="9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658" w14:textId="77777777" w:rsidR="00E6349D" w:rsidRPr="00F749F1" w:rsidRDefault="00DC1260" w:rsidP="00F7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8"/>
                <w:szCs w:val="28"/>
              </w:rPr>
            </w:pPr>
            <w:r w:rsidRPr="00FB62E0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B20B2E" w:rsidRP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="00F749F1" w:rsidRP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検</w:t>
            </w:r>
            <w:r w:rsid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749F1" w:rsidRP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認</w:t>
            </w:r>
            <w:r w:rsid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749F1" w:rsidRP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済</w:t>
            </w:r>
            <w:r w:rsid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749F1" w:rsidRP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証</w:t>
            </w:r>
            <w:r w:rsid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749F1" w:rsidRP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明</w:t>
            </w:r>
            <w:r w:rsid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749F1" w:rsidRP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申</w:t>
            </w:r>
            <w:r w:rsid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749F1" w:rsidRP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請</w:t>
            </w:r>
            <w:r w:rsid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749F1" w:rsidRPr="00F749F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>書</w:t>
            </w:r>
            <w:bookmarkStart w:id="0" w:name="_GoBack"/>
            <w:bookmarkEnd w:id="0"/>
          </w:p>
        </w:tc>
      </w:tr>
      <w:tr w:rsidR="00E731EC" w:rsidRPr="00DD053A" w14:paraId="1BB93835" w14:textId="77777777" w:rsidTr="00273BFE">
        <w:trPr>
          <w:trHeight w:val="124"/>
        </w:trPr>
        <w:tc>
          <w:tcPr>
            <w:tcW w:w="91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B95A9" w14:textId="77777777" w:rsidR="0013078F" w:rsidRPr="007B737A" w:rsidRDefault="0013078F" w:rsidP="00130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3078F" w:rsidRPr="00DD053A" w14:paraId="0BD3BEB3" w14:textId="77777777" w:rsidTr="00273BFE">
        <w:trPr>
          <w:trHeight w:val="1205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0B7E" w14:textId="77777777" w:rsidR="0013078F" w:rsidRDefault="0013078F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A21" w14:textId="77777777" w:rsidR="0013078F" w:rsidRPr="0013078F" w:rsidRDefault="0013078F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13078F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（この欄に遺言書１通につき収入印紙150円を貼ってください。）</w:t>
            </w:r>
          </w:p>
          <w:p w14:paraId="27BA8729" w14:textId="77777777" w:rsidR="0013078F" w:rsidRPr="0013078F" w:rsidRDefault="0013078F" w:rsidP="00130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0" w:before="600" w:line="232" w:lineRule="atLeast"/>
              <w:ind w:firstLineChars="1800" w:firstLine="3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13078F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（貼った印紙に押印しないでください。）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FFB33" w14:textId="77777777" w:rsidR="0013078F" w:rsidRDefault="0013078F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0B49C0E" w14:textId="77777777" w:rsidR="0013078F" w:rsidRDefault="0013078F" w:rsidP="00130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3078F" w:rsidRPr="00DD053A" w14:paraId="738F1DA3" w14:textId="77777777" w:rsidTr="00273BFE">
        <w:trPr>
          <w:trHeight w:val="1029"/>
        </w:trPr>
        <w:tc>
          <w:tcPr>
            <w:tcW w:w="91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4EF" w14:textId="77777777" w:rsidR="0068307F" w:rsidRDefault="0013078F" w:rsidP="00273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本件遺言書が検認済みである</w:t>
            </w:r>
            <w:r w:rsidR="0068307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ことを証明してください。</w:t>
            </w:r>
          </w:p>
          <w:p w14:paraId="33C3AF99" w14:textId="77777777" w:rsidR="0068307F" w:rsidRDefault="0068307F" w:rsidP="00273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AB014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9D69B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令和</w:t>
            </w:r>
            <w:r w:rsidR="0068764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8764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</w:t>
            </w:r>
            <w:r w:rsidR="00AB014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8764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B014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月</w:t>
            </w:r>
            <w:r w:rsidR="00AB014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8764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8764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AB014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日</w:t>
            </w:r>
          </w:p>
          <w:p w14:paraId="75345433" w14:textId="77777777" w:rsidR="0013078F" w:rsidRDefault="0068307F" w:rsidP="006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申　立　人　　　　</w:t>
            </w:r>
            <w:r w:rsidR="0068764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8764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印</w:t>
            </w:r>
          </w:p>
        </w:tc>
      </w:tr>
      <w:tr w:rsidR="007B737A" w:rsidRPr="00DD053A" w14:paraId="0C203ED4" w14:textId="77777777" w:rsidTr="00747BAE">
        <w:trPr>
          <w:trHeight w:val="109"/>
        </w:trPr>
        <w:tc>
          <w:tcPr>
            <w:tcW w:w="919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70F2D2" w14:textId="77777777" w:rsidR="007B737A" w:rsidRPr="007B737A" w:rsidRDefault="007B737A" w:rsidP="0068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47BAE" w:rsidRPr="00DD053A" w14:paraId="32D79C59" w14:textId="77777777" w:rsidTr="00273BFE">
        <w:trPr>
          <w:trHeight w:val="1242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70B01" w14:textId="77777777" w:rsidR="00747BAE" w:rsidRDefault="00273BFE" w:rsidP="00273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200" w:firstLine="4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上記検認済証明書　　通を受領しました。</w:t>
            </w:r>
          </w:p>
          <w:p w14:paraId="2B0E03D9" w14:textId="77777777" w:rsidR="00273BFE" w:rsidRDefault="00273BFE" w:rsidP="00273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50" w:firstLine="1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 　　　</w:t>
            </w:r>
            <w:r w:rsidR="009D69B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  <w:p w14:paraId="53B6778B" w14:textId="77777777" w:rsidR="00273BFE" w:rsidRPr="007B737A" w:rsidRDefault="00273BFE" w:rsidP="00273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600" w:firstLine="13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申立人　　　　　　　　　印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4F5ED" w14:textId="77777777" w:rsidR="00273BFE" w:rsidRDefault="00273BFE" w:rsidP="00273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上記検認済証明書　　通を郵送した。</w:t>
            </w:r>
          </w:p>
          <w:p w14:paraId="312B4430" w14:textId="77777777" w:rsidR="00273BFE" w:rsidRDefault="00273BFE" w:rsidP="00273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9D69B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  <w:p w14:paraId="63E3BD07" w14:textId="77777777" w:rsidR="00273BFE" w:rsidRPr="007B737A" w:rsidRDefault="00273BFE" w:rsidP="00273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裁判所書記官　　　　　　　印</w:t>
            </w:r>
          </w:p>
        </w:tc>
      </w:tr>
    </w:tbl>
    <w:p w14:paraId="1495BDE7" w14:textId="77777777" w:rsidR="00E6349D" w:rsidRPr="00D74252" w:rsidRDefault="00E6349D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14:paraId="4FA309E7" w14:textId="77777777" w:rsidR="00273BFE" w:rsidRDefault="00E70839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　　　　</w:t>
      </w:r>
    </w:p>
    <w:p w14:paraId="3CBFCB98" w14:textId="77777777" w:rsidR="00FC565E" w:rsidRDefault="00A325D0" w:rsidP="00FC565E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遺言</w:t>
      </w:r>
      <w:r w:rsidR="00273BFE">
        <w:rPr>
          <w:rFonts w:hint="eastAsia"/>
          <w:color w:val="000000"/>
          <w:spacing w:val="0"/>
          <w:sz w:val="20"/>
          <w:szCs w:val="20"/>
        </w:rPr>
        <w:t>書検認</w:t>
      </w:r>
      <w:r w:rsidR="00E70839">
        <w:rPr>
          <w:color w:val="000000"/>
          <w:spacing w:val="0"/>
          <w:sz w:val="20"/>
          <w:szCs w:val="20"/>
        </w:rPr>
        <w:t>（２／</w:t>
      </w:r>
      <w:r w:rsidR="00273BFE">
        <w:rPr>
          <w:rFonts w:hint="eastAsia"/>
          <w:color w:val="000000"/>
          <w:spacing w:val="0"/>
          <w:sz w:val="20"/>
          <w:szCs w:val="20"/>
        </w:rPr>
        <w:t>３</w:t>
      </w:r>
      <w:r w:rsidR="00E70839">
        <w:rPr>
          <w:color w:val="000000"/>
          <w:spacing w:val="0"/>
          <w:sz w:val="20"/>
          <w:szCs w:val="20"/>
        </w:rPr>
        <w:t>）</w:t>
      </w:r>
    </w:p>
    <w:p w14:paraId="24F2568B" w14:textId="77777777" w:rsidR="006015FF" w:rsidRPr="006015FF" w:rsidRDefault="006015FF" w:rsidP="007D7034">
      <w:pPr>
        <w:suppressAutoHyphens/>
        <w:wordWrap w:val="0"/>
        <w:spacing w:line="268" w:lineRule="exac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lastRenderedPageBreak/>
        <w:t>相　続　人　等　目　録</w:t>
      </w:r>
    </w:p>
    <w:p w14:paraId="7FEEE18B" w14:textId="77777777" w:rsidR="006015FF" w:rsidRPr="006015FF" w:rsidRDefault="006015FF" w:rsidP="006015FF">
      <w:pPr>
        <w:suppressAutoHyphens/>
        <w:wordWrap w:val="0"/>
        <w:spacing w:line="268" w:lineRule="exac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4"/>
        </w:rPr>
      </w:pPr>
    </w:p>
    <w:p w14:paraId="0A4F838A" w14:textId="77777777" w:rsidR="006015FF" w:rsidRPr="006015FF" w:rsidRDefault="006015FF" w:rsidP="006015FF">
      <w:pPr>
        <w:suppressAutoHyphens/>
        <w:wordWrap w:val="0"/>
        <w:spacing w:line="142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976"/>
        <w:gridCol w:w="2694"/>
        <w:gridCol w:w="2835"/>
        <w:gridCol w:w="708"/>
        <w:gridCol w:w="1335"/>
      </w:tblGrid>
      <w:tr w:rsidR="005E106C" w:rsidRPr="006015FF" w14:paraId="6E571FE6" w14:textId="77777777" w:rsidTr="004F3C70">
        <w:trPr>
          <w:trHeight w:val="1288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7760A4B" w14:textId="77777777" w:rsidR="0083380F" w:rsidRDefault="0083380F" w:rsidP="00833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※</w:t>
            </w:r>
          </w:p>
          <w:p w14:paraId="7675ABD2" w14:textId="77777777" w:rsidR="0083380F" w:rsidRDefault="0083380F" w:rsidP="00833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B4D898F" w14:textId="77777777" w:rsidR="005E106C" w:rsidRDefault="005E106C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8A2E694" w14:textId="77777777" w:rsidR="0083380F" w:rsidRDefault="0083380F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C747502" w14:textId="77777777" w:rsidR="0083380F" w:rsidRDefault="0083380F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AB9C53D" w14:textId="77777777" w:rsidR="0083380F" w:rsidRDefault="0083380F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3D08435" w14:textId="77777777" w:rsidR="0083380F" w:rsidRDefault="0083380F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16CD74D" w14:textId="77777777" w:rsidR="0083380F" w:rsidRDefault="0083380F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78C439E" w14:textId="77777777" w:rsidR="0083380F" w:rsidRDefault="0083380F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B0AE967" w14:textId="77777777" w:rsidR="0083380F" w:rsidRPr="006015FF" w:rsidRDefault="0083380F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8F407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住</w:t>
            </w:r>
            <w:r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所</w:t>
            </w:r>
          </w:p>
        </w:tc>
        <w:tc>
          <w:tcPr>
            <w:tcW w:w="757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A681B1" w14:textId="77777777" w:rsidR="005E106C" w:rsidRPr="00D74252" w:rsidRDefault="005E106C" w:rsidP="00F513DD">
            <w:pPr>
              <w:pStyle w:val="a3"/>
              <w:spacing w:line="240" w:lineRule="auto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8764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68764F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68764F">
              <w:rPr>
                <w:rFonts w:ascii="ＭＳ 明朝" w:hAnsi="ＭＳ 明朝"/>
                <w:color w:val="000000"/>
                <w:spacing w:val="0"/>
              </w:rPr>
              <w:t xml:space="preserve">　　　</w:t>
            </w:r>
            <w:r w:rsidR="0068764F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14:paraId="46CA3246" w14:textId="77777777" w:rsidR="005E106C" w:rsidRPr="006D577B" w:rsidRDefault="005E106C" w:rsidP="006015FF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55F79280" w14:textId="77777777" w:rsidR="001E5850" w:rsidRDefault="005E106C" w:rsidP="001E58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68764F">
              <w:rPr>
                <w:rFonts w:hint="eastAsia"/>
                <w:color w:val="000000"/>
              </w:rPr>
              <w:t xml:space="preserve">　</w:t>
            </w:r>
            <w:r w:rsidR="0068764F">
              <w:rPr>
                <w:color w:val="000000"/>
              </w:rPr>
              <w:t xml:space="preserve">　　　　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</w:p>
          <w:p w14:paraId="15BC27FF" w14:textId="77777777" w:rsidR="005E106C" w:rsidRPr="001E5850" w:rsidRDefault="005E106C" w:rsidP="001E58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</w:t>
            </w:r>
            <w:r w:rsidR="001E5850">
              <w:rPr>
                <w:rFonts w:hint="eastAsia"/>
                <w:color w:val="000000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5E106C" w:rsidRPr="006015FF" w14:paraId="1268961C" w14:textId="77777777" w:rsidTr="001B6C66">
        <w:trPr>
          <w:trHeight w:val="869"/>
        </w:trPr>
        <w:tc>
          <w:tcPr>
            <w:tcW w:w="64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F6FB896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C091A0D" w14:textId="77777777" w:rsidR="005E106C" w:rsidRPr="005E106C" w:rsidRDefault="005E106C" w:rsidP="005E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5E106C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14:paraId="24392A1C" w14:textId="77777777" w:rsidR="005E106C" w:rsidRPr="006015FF" w:rsidRDefault="005E106C" w:rsidP="005E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112F4A" w14:textId="77777777" w:rsidR="0068764F" w:rsidRPr="006015FF" w:rsidRDefault="005E106C" w:rsidP="006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8764F" w:rsidRPr="006015FF">
              <w:rPr>
                <w:rFonts w:ascii="ＭＳ 明朝" w:hAnsi="Times New Roman"/>
                <w:color w:val="000000"/>
                <w:kern w:val="0"/>
                <w:sz w:val="24"/>
              </w:rPr>
              <w:t xml:space="preserve"> </w:t>
            </w:r>
          </w:p>
          <w:p w14:paraId="6E500FC8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07A6D10" w14:textId="77777777" w:rsidR="005E106C" w:rsidRPr="00D74252" w:rsidRDefault="009D69B7" w:rsidP="00805F91">
            <w:pPr>
              <w:pStyle w:val="a3"/>
              <w:spacing w:beforeLines="50" w:before="120" w:line="260" w:lineRule="exact"/>
              <w:ind w:leftChars="50" w:left="105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43B6A699" w14:textId="77777777" w:rsidR="00C84E52" w:rsidRDefault="00C84E52" w:rsidP="00C84E52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平成　</w:t>
            </w:r>
            <w:r w:rsidR="0068764F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</w:t>
            </w:r>
            <w:r w:rsidR="005E106C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5E106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5E106C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68764F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="005E106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5E106C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5E106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5E106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512226BB" w14:textId="77777777" w:rsidR="005E106C" w:rsidRPr="00C84E52" w:rsidRDefault="004A475F" w:rsidP="00C84E52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34A409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4C85A76A" w14:textId="77777777" w:rsidR="005E106C" w:rsidRPr="006015FF" w:rsidRDefault="005E106C" w:rsidP="005E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6015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3E74658D" w14:textId="77777777" w:rsidR="005E106C" w:rsidRPr="006015FF" w:rsidRDefault="005E106C" w:rsidP="006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5E106C" w:rsidRPr="006015FF" w14:paraId="1C288FB5" w14:textId="77777777" w:rsidTr="004F3C70">
        <w:trPr>
          <w:trHeight w:val="119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1537960" w14:textId="77777777" w:rsidR="0081004C" w:rsidRDefault="0081004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A64437A" w14:textId="77777777" w:rsidR="0081004C" w:rsidRDefault="00D16F43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※</w:t>
            </w:r>
          </w:p>
          <w:p w14:paraId="437D4C81" w14:textId="77777777" w:rsidR="005E106C" w:rsidRDefault="005E106C" w:rsidP="00810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8ECB8A5" w14:textId="77777777" w:rsidR="0081004C" w:rsidRPr="006015FF" w:rsidRDefault="0081004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6C3A" w14:textId="77777777" w:rsidR="000F08C1" w:rsidRDefault="000F08C1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4968E88D" w14:textId="77777777" w:rsidR="00F513DD" w:rsidRDefault="00F513DD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58AE503F" w14:textId="77777777" w:rsidR="005E106C" w:rsidRPr="006015FF" w:rsidRDefault="005E106C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住</w:t>
            </w:r>
            <w:r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所</w:t>
            </w: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4977B9" w14:textId="77777777" w:rsidR="005E106C" w:rsidRPr="00D74252" w:rsidRDefault="005E106C" w:rsidP="005E106C">
            <w:pPr>
              <w:pStyle w:val="a3"/>
              <w:spacing w:beforeLines="50" w:before="120" w:line="240" w:lineRule="auto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8764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68764F">
              <w:rPr>
                <w:rFonts w:ascii="ＭＳ 明朝" w:hAnsi="ＭＳ 明朝"/>
                <w:color w:val="000000"/>
                <w:spacing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8764F">
              <w:rPr>
                <w:rFonts w:ascii="ＭＳ 明朝" w:hAnsi="ＭＳ 明朝" w:hint="eastAsia"/>
                <w:color w:val="000000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14:paraId="4782D131" w14:textId="77777777" w:rsidR="005E106C" w:rsidRPr="0068764F" w:rsidRDefault="005E106C" w:rsidP="005E106C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00A02E9B" w14:textId="77777777" w:rsidR="005E106C" w:rsidRPr="006015FF" w:rsidRDefault="005E106C" w:rsidP="001E58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68764F">
              <w:rPr>
                <w:rFonts w:hint="eastAsia"/>
                <w:color w:val="000000"/>
              </w:rPr>
              <w:t xml:space="preserve">　　　　　　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5E106C" w:rsidRPr="006015FF" w14:paraId="178D4740" w14:textId="77777777" w:rsidTr="0081004C">
        <w:trPr>
          <w:trHeight w:val="895"/>
        </w:trPr>
        <w:tc>
          <w:tcPr>
            <w:tcW w:w="64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1DCA5A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BB7F" w14:textId="77777777" w:rsidR="005E106C" w:rsidRPr="005E106C" w:rsidRDefault="005E106C" w:rsidP="005E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5E106C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14:paraId="1B6DBC5F" w14:textId="77777777" w:rsidR="005E106C" w:rsidRPr="006015FF" w:rsidRDefault="005E106C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5C0E" w14:textId="77777777" w:rsidR="0068764F" w:rsidRPr="006015FF" w:rsidRDefault="005E106C" w:rsidP="006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  <w:p w14:paraId="4938733B" w14:textId="77777777" w:rsidR="005E106C" w:rsidRPr="006015FF" w:rsidRDefault="005E106C" w:rsidP="002B2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142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78BA" w14:textId="77777777" w:rsidR="004A475F" w:rsidRPr="00D74252" w:rsidRDefault="004A475F" w:rsidP="004A475F">
            <w:pPr>
              <w:pStyle w:val="a3"/>
              <w:spacing w:beforeLines="50" w:before="120" w:line="260" w:lineRule="exact"/>
              <w:ind w:leftChars="50" w:left="105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21892654" w14:textId="77777777" w:rsidR="004A475F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平成　　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日生</w:t>
            </w:r>
          </w:p>
          <w:p w14:paraId="2590252E" w14:textId="77777777" w:rsidR="005E106C" w:rsidRPr="004A475F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Times New Roman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2630" w14:textId="77777777" w:rsidR="005E106C" w:rsidRPr="006015FF" w:rsidRDefault="005E106C" w:rsidP="00833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98B60F" w14:textId="77777777" w:rsidR="005E106C" w:rsidRPr="006015FF" w:rsidRDefault="005E106C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42" w:lineRule="exact"/>
              <w:ind w:leftChars="150" w:left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106C" w:rsidRPr="006015FF" w14:paraId="4D99465D" w14:textId="77777777" w:rsidTr="004F3C70">
        <w:trPr>
          <w:trHeight w:val="134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1F32803" w14:textId="77777777" w:rsidR="0081004C" w:rsidRDefault="0081004C" w:rsidP="00810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852B2B1" w14:textId="77777777" w:rsidR="0081004C" w:rsidRDefault="00D16F43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※</w:t>
            </w:r>
          </w:p>
          <w:p w14:paraId="679DDB3C" w14:textId="77777777" w:rsidR="005E106C" w:rsidRPr="006015FF" w:rsidRDefault="005E106C" w:rsidP="00833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69B6" w14:textId="77777777" w:rsidR="000F08C1" w:rsidRDefault="000F08C1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7B142795" w14:textId="77777777" w:rsidR="00F513DD" w:rsidRDefault="00F513DD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4F3F6F5F" w14:textId="77777777" w:rsidR="005E106C" w:rsidRPr="006015FF" w:rsidRDefault="005E106C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住</w:t>
            </w:r>
            <w:r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所</w:t>
            </w: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A06D3F" w14:textId="77777777" w:rsidR="005E106C" w:rsidRPr="00D74252" w:rsidRDefault="005E106C" w:rsidP="005E106C">
            <w:pPr>
              <w:pStyle w:val="a3"/>
              <w:spacing w:beforeLines="50" w:before="120" w:line="240" w:lineRule="auto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83380F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83380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83380F">
              <w:rPr>
                <w:rFonts w:ascii="ＭＳ 明朝" w:hAnsi="ＭＳ 明朝"/>
                <w:color w:val="000000"/>
                <w:spacing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83380F">
              <w:rPr>
                <w:rFonts w:ascii="ＭＳ 明朝" w:hAnsi="ＭＳ 明朝" w:hint="eastAsia"/>
                <w:color w:val="000000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14:paraId="588BECA4" w14:textId="77777777" w:rsidR="005E106C" w:rsidRPr="006D577B" w:rsidRDefault="005E106C" w:rsidP="005E106C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0B0238DB" w14:textId="77777777" w:rsidR="005E106C" w:rsidRPr="006015FF" w:rsidRDefault="005E106C" w:rsidP="001E58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83380F">
              <w:rPr>
                <w:rFonts w:hint="eastAsia"/>
                <w:color w:val="000000"/>
              </w:rPr>
              <w:t xml:space="preserve">　　　　　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  <w:p w14:paraId="6F4BE4E6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106C" w:rsidRPr="006015FF" w14:paraId="0798D6C2" w14:textId="77777777" w:rsidTr="000F08C1">
        <w:trPr>
          <w:trHeight w:val="836"/>
        </w:trPr>
        <w:tc>
          <w:tcPr>
            <w:tcW w:w="64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2D2C8A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59F0" w14:textId="77777777" w:rsidR="005E106C" w:rsidRPr="005E106C" w:rsidRDefault="005E106C" w:rsidP="005E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5E106C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14:paraId="271121AF" w14:textId="77777777" w:rsidR="005E106C" w:rsidRPr="006015FF" w:rsidRDefault="005E106C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F3B7" w14:textId="77777777" w:rsidR="0068764F" w:rsidRPr="006015FF" w:rsidRDefault="005E106C" w:rsidP="006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firstLineChars="100" w:firstLine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A395B6" w14:textId="77777777" w:rsidR="005E106C" w:rsidRPr="006015FF" w:rsidRDefault="005E106C" w:rsidP="002B2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142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45F9" w14:textId="77777777" w:rsidR="004A475F" w:rsidRPr="00D74252" w:rsidRDefault="004A475F" w:rsidP="004A475F">
            <w:pPr>
              <w:pStyle w:val="a3"/>
              <w:spacing w:beforeLines="50" w:before="120" w:line="260" w:lineRule="exact"/>
              <w:ind w:leftChars="50" w:left="105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57906003" w14:textId="77777777" w:rsidR="004A475F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平成　　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日生</w:t>
            </w:r>
          </w:p>
          <w:p w14:paraId="58C024FC" w14:textId="77777777" w:rsidR="005E106C" w:rsidRPr="006015FF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C5D7" w14:textId="77777777" w:rsidR="005E106C" w:rsidRPr="006015FF" w:rsidRDefault="005E106C" w:rsidP="00833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4DB154" w14:textId="77777777" w:rsidR="005E106C" w:rsidRPr="006015FF" w:rsidRDefault="005E106C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42" w:lineRule="exact"/>
              <w:ind w:leftChars="150" w:left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106C" w:rsidRPr="006015FF" w14:paraId="0FD9F40B" w14:textId="77777777" w:rsidTr="004F3C70">
        <w:trPr>
          <w:trHeight w:val="1346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D7391E4" w14:textId="77777777" w:rsidR="0081004C" w:rsidRDefault="0081004C" w:rsidP="00810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5B0A143" w14:textId="77777777" w:rsidR="0081004C" w:rsidRDefault="00D16F43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※</w:t>
            </w:r>
          </w:p>
          <w:p w14:paraId="04273B1F" w14:textId="77777777" w:rsidR="005E106C" w:rsidRPr="006015FF" w:rsidRDefault="005E106C" w:rsidP="00833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B514" w14:textId="77777777" w:rsidR="000F08C1" w:rsidRDefault="000F08C1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3F16AF89" w14:textId="77777777" w:rsidR="00F513DD" w:rsidRDefault="00F513DD" w:rsidP="00F51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6458EA91" w14:textId="77777777" w:rsidR="005E106C" w:rsidRPr="006015FF" w:rsidRDefault="005E106C" w:rsidP="00F51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住</w:t>
            </w:r>
            <w:r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所</w:t>
            </w: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2BA7AC" w14:textId="77777777" w:rsidR="005E106C" w:rsidRPr="00D74252" w:rsidRDefault="005E106C" w:rsidP="005E106C">
            <w:pPr>
              <w:pStyle w:val="a3"/>
              <w:spacing w:beforeLines="50" w:before="120" w:line="240" w:lineRule="auto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83380F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83380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83380F">
              <w:rPr>
                <w:rFonts w:ascii="ＭＳ 明朝" w:hAnsi="ＭＳ 明朝"/>
                <w:color w:val="000000"/>
                <w:spacing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83380F">
              <w:rPr>
                <w:rFonts w:ascii="ＭＳ 明朝" w:hAnsi="ＭＳ 明朝" w:hint="eastAsia"/>
                <w:color w:val="000000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1FCC5A03" w14:textId="77777777" w:rsidR="005E106C" w:rsidRPr="006D577B" w:rsidRDefault="005E106C" w:rsidP="005E106C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7DA5E779" w14:textId="77777777" w:rsidR="005E106C" w:rsidRPr="006015FF" w:rsidRDefault="005E106C" w:rsidP="001E58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83380F">
              <w:rPr>
                <w:rFonts w:hint="eastAsia"/>
                <w:color w:val="000000"/>
              </w:rPr>
              <w:t xml:space="preserve">　　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="0083380F">
              <w:rPr>
                <w:rFonts w:hint="eastAsia"/>
                <w:color w:val="000000"/>
                <w:sz w:val="24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  <w:p w14:paraId="60AE0A9C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106C" w:rsidRPr="006015FF" w14:paraId="30652C5F" w14:textId="77777777" w:rsidTr="000F08C1">
        <w:trPr>
          <w:trHeight w:val="889"/>
        </w:trPr>
        <w:tc>
          <w:tcPr>
            <w:tcW w:w="64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73F6A7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4865" w14:textId="77777777" w:rsidR="005E106C" w:rsidRPr="005E106C" w:rsidRDefault="005E106C" w:rsidP="005E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5E106C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14:paraId="494841D4" w14:textId="77777777" w:rsidR="005E106C" w:rsidRPr="006015FF" w:rsidRDefault="005E106C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34A9" w14:textId="77777777" w:rsidR="0068764F" w:rsidRPr="006015FF" w:rsidRDefault="005E106C" w:rsidP="00687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firstLineChars="100" w:firstLine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7B1EA4" w14:textId="77777777" w:rsidR="005E106C" w:rsidRPr="006015FF" w:rsidRDefault="005E106C" w:rsidP="002B2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142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8579" w14:textId="77777777" w:rsidR="004A475F" w:rsidRPr="00D74252" w:rsidRDefault="004A475F" w:rsidP="004A475F">
            <w:pPr>
              <w:pStyle w:val="a3"/>
              <w:spacing w:beforeLines="50" w:before="120" w:line="260" w:lineRule="exact"/>
              <w:ind w:leftChars="50" w:left="105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36342B3B" w14:textId="77777777" w:rsidR="004A475F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平成　　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日生</w:t>
            </w:r>
          </w:p>
          <w:p w14:paraId="0A6B39BA" w14:textId="77777777" w:rsidR="005E106C" w:rsidRPr="006015FF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D08" w14:textId="77777777" w:rsidR="005E106C" w:rsidRPr="006015FF" w:rsidRDefault="005E106C" w:rsidP="00833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3C390A" w14:textId="77777777" w:rsidR="005E106C" w:rsidRPr="006015FF" w:rsidRDefault="005E106C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42" w:lineRule="exact"/>
              <w:ind w:leftChars="150" w:left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106C" w:rsidRPr="006015FF" w14:paraId="210648E5" w14:textId="77777777" w:rsidTr="004F3C70">
        <w:trPr>
          <w:trHeight w:val="120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463F607" w14:textId="77777777" w:rsidR="0081004C" w:rsidRDefault="0081004C" w:rsidP="00810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9E24940" w14:textId="77777777" w:rsidR="0081004C" w:rsidRDefault="00D16F43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※</w:t>
            </w:r>
          </w:p>
          <w:p w14:paraId="79210CDD" w14:textId="77777777" w:rsidR="0081004C" w:rsidRDefault="0081004C" w:rsidP="00810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3F77ACB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5EA4" w14:textId="77777777" w:rsidR="000F08C1" w:rsidRDefault="000F08C1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35F18974" w14:textId="77777777" w:rsidR="00F513DD" w:rsidRDefault="00F513DD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0E32F2BF" w14:textId="77777777" w:rsidR="005E106C" w:rsidRPr="006015FF" w:rsidRDefault="005E106C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住</w:t>
            </w:r>
            <w:r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所</w:t>
            </w: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397476D" w14:textId="77777777" w:rsidR="005E106C" w:rsidRPr="00D74252" w:rsidRDefault="005E106C" w:rsidP="005E106C">
            <w:pPr>
              <w:pStyle w:val="a3"/>
              <w:spacing w:beforeLines="50" w:before="120" w:line="240" w:lineRule="auto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3F788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3F788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3F788B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83380F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="003F788B">
              <w:rPr>
                <w:rFonts w:ascii="ＭＳ 明朝" w:hAnsi="ＭＳ 明朝" w:hint="eastAsia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3F788B">
              <w:rPr>
                <w:rFonts w:ascii="ＭＳ 明朝" w:hAnsi="ＭＳ 明朝" w:hint="eastAsia"/>
                <w:color w:val="000000"/>
                <w:spacing w:val="0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14:paraId="6D9C09B8" w14:textId="77777777" w:rsidR="005E106C" w:rsidRPr="003F788B" w:rsidRDefault="005E106C" w:rsidP="005E106C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162DD1FB" w14:textId="77777777" w:rsidR="005E106C" w:rsidRPr="006015FF" w:rsidRDefault="005E106C" w:rsidP="00F51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3F788B">
              <w:rPr>
                <w:rFonts w:hint="eastAsia"/>
                <w:color w:val="000000"/>
              </w:rPr>
              <w:t xml:space="preserve">　　　　　　　　　　　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  <w:p w14:paraId="76DD40A7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106C" w:rsidRPr="006015FF" w14:paraId="130AB42A" w14:textId="77777777" w:rsidTr="000F08C1">
        <w:trPr>
          <w:trHeight w:val="810"/>
        </w:trPr>
        <w:tc>
          <w:tcPr>
            <w:tcW w:w="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09274758" w14:textId="77777777" w:rsidR="005E106C" w:rsidRPr="006015FF" w:rsidRDefault="005E106C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8BFC1" w14:textId="77777777" w:rsidR="005E106C" w:rsidRPr="005E106C" w:rsidRDefault="005E106C" w:rsidP="005E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5E106C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14:paraId="76111F35" w14:textId="77777777" w:rsidR="005E106C" w:rsidRPr="006015FF" w:rsidRDefault="005E106C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73B21" w14:textId="77777777" w:rsidR="005E106C" w:rsidRPr="00D672AB" w:rsidRDefault="005E106C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firstLineChars="100" w:firstLine="210"/>
              <w:jc w:val="left"/>
              <w:textAlignment w:val="baseline"/>
              <w:rPr>
                <w:color w:val="000000"/>
              </w:rPr>
            </w:pPr>
          </w:p>
          <w:p w14:paraId="06D412AB" w14:textId="77777777" w:rsidR="005E106C" w:rsidRPr="006015FF" w:rsidRDefault="005E106C" w:rsidP="002B2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142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CEE02" w14:textId="77777777" w:rsidR="004A475F" w:rsidRPr="00D74252" w:rsidRDefault="004A475F" w:rsidP="004A475F">
            <w:pPr>
              <w:pStyle w:val="a3"/>
              <w:spacing w:beforeLines="50" w:before="120" w:line="260" w:lineRule="exact"/>
              <w:ind w:leftChars="50" w:left="105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06A38BEF" w14:textId="77777777" w:rsidR="004A475F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平成　　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日生</w:t>
            </w:r>
          </w:p>
          <w:p w14:paraId="4B3C150F" w14:textId="77777777" w:rsidR="001E5850" w:rsidRPr="001E5850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0B3FE" w14:textId="77777777" w:rsidR="005E106C" w:rsidRPr="006015FF" w:rsidRDefault="005E106C" w:rsidP="00833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4506056B" w14:textId="77777777" w:rsidR="005E106C" w:rsidRPr="006015FF" w:rsidRDefault="005E106C" w:rsidP="002B2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42" w:lineRule="exact"/>
              <w:ind w:leftChars="150" w:left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F08C1" w:rsidRPr="006015FF" w14:paraId="445052FE" w14:textId="77777777" w:rsidTr="004F3C70">
        <w:trPr>
          <w:trHeight w:val="121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</w:tcPr>
          <w:p w14:paraId="1CAE5E04" w14:textId="77777777" w:rsidR="0081004C" w:rsidRDefault="0081004C" w:rsidP="00810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859801D" w14:textId="77777777" w:rsidR="0081004C" w:rsidRDefault="00D16F43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※</w:t>
            </w:r>
          </w:p>
          <w:p w14:paraId="4C94CF5F" w14:textId="77777777" w:rsidR="0081004C" w:rsidRDefault="0081004C" w:rsidP="00810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42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3E44C80" w14:textId="77777777" w:rsidR="000F08C1" w:rsidRPr="006015FF" w:rsidRDefault="000F08C1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78DEF" w14:textId="77777777" w:rsidR="000F08C1" w:rsidRDefault="000F08C1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ind w:leftChars="50" w:left="105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01ECF5F3" w14:textId="77777777" w:rsidR="00F513DD" w:rsidRDefault="00F513DD" w:rsidP="00810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ind w:leftChars="50" w:left="105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4"/>
              </w:rPr>
            </w:pPr>
          </w:p>
          <w:p w14:paraId="7AA422DF" w14:textId="77777777" w:rsidR="000F08C1" w:rsidRPr="005E106C" w:rsidRDefault="000F08C1" w:rsidP="00810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住</w:t>
            </w:r>
            <w:r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6015FF">
              <w:rPr>
                <w:rFonts w:ascii="ＭＳ 明朝" w:hAnsi="ＭＳ 明朝" w:cs="ＭＳ 明朝" w:hint="eastAsia"/>
                <w:bCs/>
                <w:color w:val="000000"/>
                <w:kern w:val="0"/>
                <w:sz w:val="24"/>
              </w:rPr>
              <w:t>所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5DABCAE" w14:textId="77777777" w:rsidR="000F08C1" w:rsidRPr="00D74252" w:rsidRDefault="000F08C1" w:rsidP="000F08C1">
            <w:pPr>
              <w:pStyle w:val="a3"/>
              <w:spacing w:beforeLines="50" w:before="120" w:line="240" w:lineRule="auto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D16F43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16F4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D16F43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D16F43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83380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D16F43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33850666" w14:textId="77777777" w:rsidR="000F08C1" w:rsidRPr="00D16F43" w:rsidRDefault="000F08C1" w:rsidP="000F08C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115350D2" w14:textId="77777777" w:rsidR="000F08C1" w:rsidRPr="006015FF" w:rsidRDefault="000F08C1" w:rsidP="001E58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16F43">
              <w:rPr>
                <w:rFonts w:hint="eastAsia"/>
                <w:color w:val="000000"/>
              </w:rPr>
              <w:t xml:space="preserve">　　　　　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83380F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0F08C1" w:rsidRPr="006015FF" w14:paraId="6A5CBB08" w14:textId="77777777" w:rsidTr="00F513DD">
        <w:trPr>
          <w:trHeight w:val="845"/>
        </w:trPr>
        <w:tc>
          <w:tcPr>
            <w:tcW w:w="64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88CB7C8" w14:textId="77777777" w:rsidR="000F08C1" w:rsidRPr="006015FF" w:rsidRDefault="000F08C1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7367DF" w14:textId="77777777" w:rsidR="000F08C1" w:rsidRPr="005E106C" w:rsidRDefault="000F08C1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5E106C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14:paraId="4B64A549" w14:textId="77777777" w:rsidR="000F08C1" w:rsidRPr="005E106C" w:rsidRDefault="000F08C1" w:rsidP="00F51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25C219" w14:textId="77777777" w:rsidR="00D16F43" w:rsidRPr="00D672AB" w:rsidRDefault="00D16F43" w:rsidP="00D16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firstLineChars="100" w:firstLine="210"/>
              <w:jc w:val="left"/>
              <w:textAlignment w:val="baseline"/>
              <w:rPr>
                <w:color w:val="000000"/>
              </w:rPr>
            </w:pPr>
          </w:p>
          <w:p w14:paraId="16943E75" w14:textId="77777777" w:rsidR="000F08C1" w:rsidRPr="00D672AB" w:rsidRDefault="000F08C1" w:rsidP="000F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ind w:firstLineChars="100" w:firstLine="21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02CCE44" w14:textId="77777777" w:rsidR="004A475F" w:rsidRPr="00D74252" w:rsidRDefault="004A475F" w:rsidP="004A475F">
            <w:pPr>
              <w:pStyle w:val="a3"/>
              <w:spacing w:beforeLines="50" w:before="120" w:line="260" w:lineRule="exact"/>
              <w:ind w:leftChars="50" w:left="105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61F1F6A5" w14:textId="77777777" w:rsidR="004A475F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平成　　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日生</w:t>
            </w:r>
          </w:p>
          <w:p w14:paraId="1A900005" w14:textId="77777777" w:rsidR="000F08C1" w:rsidRPr="001E5850" w:rsidRDefault="004A475F" w:rsidP="004A475F">
            <w:pPr>
              <w:pStyle w:val="a3"/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5D7EC2" w14:textId="77777777" w:rsidR="000F08C1" w:rsidRPr="006015FF" w:rsidRDefault="000F08C1" w:rsidP="00833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 w:line="142" w:lineRule="exact"/>
              <w:ind w:leftChars="50" w:left="10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015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AD4A222" w14:textId="77777777" w:rsidR="000F08C1" w:rsidRPr="006015FF" w:rsidRDefault="000F08C1" w:rsidP="00601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2800318" w14:textId="77777777" w:rsidR="006015FF" w:rsidRPr="006015FF" w:rsidRDefault="006015FF" w:rsidP="007D7034">
      <w:pPr>
        <w:suppressAutoHyphens/>
        <w:wordWrap w:val="0"/>
        <w:spacing w:line="18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  <w:r w:rsidRPr="006015FF">
        <w:rPr>
          <w:rFonts w:ascii="ＭＳ 明朝" w:hAnsi="ＭＳ 明朝" w:cs="ＭＳ 明朝"/>
          <w:color w:val="000000"/>
          <w:kern w:val="0"/>
          <w:sz w:val="16"/>
          <w:szCs w:val="16"/>
        </w:rPr>
        <w:t xml:space="preserve">    </w:t>
      </w:r>
      <w:r w:rsidRPr="006015FF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</w:t>
      </w:r>
    </w:p>
    <w:p w14:paraId="04035363" w14:textId="77777777" w:rsidR="0081004C" w:rsidRPr="00D16F43" w:rsidRDefault="0081004C" w:rsidP="007D7034">
      <w:pPr>
        <w:suppressAutoHyphens/>
        <w:wordWrap w:val="0"/>
        <w:spacing w:line="18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D16F4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（注）太枠の中だけ記入してください。　※の部分は</w:t>
      </w:r>
      <w:r w:rsidR="00624E5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</w:t>
      </w:r>
      <w:r w:rsidR="00D16F43" w:rsidRPr="00D16F4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相続人</w:t>
      </w:r>
      <w:r w:rsidR="00624E5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</w:t>
      </w:r>
      <w:r w:rsidR="00D16F43" w:rsidRPr="00D16F4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受遺者の別を記入してください。</w:t>
      </w:r>
    </w:p>
    <w:p w14:paraId="0EA2C221" w14:textId="77777777" w:rsidR="00D16F43" w:rsidRPr="00D16F43" w:rsidRDefault="00D16F43" w:rsidP="00D16F43">
      <w:pPr>
        <w:suppressAutoHyphens/>
        <w:wordWrap w:val="0"/>
        <w:spacing w:beforeLines="50" w:before="120" w:line="18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D16F4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申立人が相続人の場合には</w:t>
      </w:r>
      <w:r w:rsidR="00624E5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</w:t>
      </w:r>
      <w:r w:rsidRPr="00D16F4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「申立人兼相続人」と記入してください。</w:t>
      </w:r>
    </w:p>
    <w:p w14:paraId="14FE2933" w14:textId="77777777" w:rsidR="0081004C" w:rsidRPr="00D16F43" w:rsidRDefault="0081004C" w:rsidP="006015FF">
      <w:pPr>
        <w:suppressAutoHyphens/>
        <w:wordWrap w:val="0"/>
        <w:spacing w:line="188" w:lineRule="exact"/>
        <w:ind w:leftChars="300" w:left="630" w:firstLineChars="2100" w:firstLine="420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57F3D1D" w14:textId="77777777" w:rsidR="00FC565E" w:rsidRDefault="00D16F43" w:rsidP="002B2668">
      <w:pPr>
        <w:pStyle w:val="a3"/>
        <w:ind w:firstLineChars="1900" w:firstLine="3800"/>
        <w:rPr>
          <w:color w:val="000000"/>
          <w:spacing w:val="0"/>
          <w:sz w:val="32"/>
          <w:szCs w:val="32"/>
        </w:rPr>
      </w:pPr>
      <w:r>
        <w:rPr>
          <w:color w:val="000000"/>
          <w:spacing w:val="0"/>
          <w:sz w:val="20"/>
          <w:szCs w:val="20"/>
        </w:rPr>
        <w:t>遺言</w:t>
      </w:r>
      <w:r>
        <w:rPr>
          <w:rFonts w:hint="eastAsia"/>
          <w:color w:val="000000"/>
          <w:spacing w:val="0"/>
          <w:sz w:val="20"/>
          <w:szCs w:val="20"/>
        </w:rPr>
        <w:t>書検認</w:t>
      </w:r>
      <w:r>
        <w:rPr>
          <w:color w:val="000000"/>
          <w:spacing w:val="0"/>
          <w:sz w:val="20"/>
          <w:szCs w:val="20"/>
        </w:rPr>
        <w:t>（</w:t>
      </w:r>
      <w:r>
        <w:rPr>
          <w:rFonts w:hint="eastAsia"/>
          <w:color w:val="000000"/>
          <w:spacing w:val="0"/>
          <w:sz w:val="20"/>
          <w:szCs w:val="20"/>
        </w:rPr>
        <w:t>３</w:t>
      </w:r>
      <w:r>
        <w:rPr>
          <w:color w:val="000000"/>
          <w:spacing w:val="0"/>
          <w:sz w:val="20"/>
          <w:szCs w:val="20"/>
        </w:rPr>
        <w:t>／</w:t>
      </w:r>
      <w:r>
        <w:rPr>
          <w:rFonts w:hint="eastAsia"/>
          <w:color w:val="000000"/>
          <w:spacing w:val="0"/>
          <w:sz w:val="20"/>
          <w:szCs w:val="20"/>
        </w:rPr>
        <w:t>３</w:t>
      </w:r>
      <w:r>
        <w:rPr>
          <w:color w:val="000000"/>
          <w:spacing w:val="0"/>
          <w:sz w:val="20"/>
          <w:szCs w:val="20"/>
        </w:rPr>
        <w:t>）</w:t>
      </w:r>
    </w:p>
    <w:sectPr w:rsidR="00FC565E" w:rsidSect="00E90912">
      <w:headerReference w:type="default" r:id="rId8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FC1F7" w14:textId="77777777" w:rsidR="00CF4C32" w:rsidRDefault="00CF4C32">
      <w:r>
        <w:separator/>
      </w:r>
    </w:p>
  </w:endnote>
  <w:endnote w:type="continuationSeparator" w:id="0">
    <w:p w14:paraId="45354042" w14:textId="77777777" w:rsidR="00CF4C32" w:rsidRDefault="00CF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76594" w14:textId="77777777" w:rsidR="00CF4C32" w:rsidRDefault="00CF4C32">
      <w:r>
        <w:separator/>
      </w:r>
    </w:p>
  </w:footnote>
  <w:footnote w:type="continuationSeparator" w:id="0">
    <w:p w14:paraId="22653F16" w14:textId="77777777" w:rsidR="00CF4C32" w:rsidRDefault="00CF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7543" w14:textId="77777777"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912"/>
    <w:rsid w:val="000003FA"/>
    <w:rsid w:val="00005041"/>
    <w:rsid w:val="00015A2D"/>
    <w:rsid w:val="00026F56"/>
    <w:rsid w:val="00037FCF"/>
    <w:rsid w:val="000409CF"/>
    <w:rsid w:val="0004714F"/>
    <w:rsid w:val="000863DF"/>
    <w:rsid w:val="00091BB2"/>
    <w:rsid w:val="00095798"/>
    <w:rsid w:val="00097E41"/>
    <w:rsid w:val="000D4DA8"/>
    <w:rsid w:val="000D7EE9"/>
    <w:rsid w:val="000E428D"/>
    <w:rsid w:val="000F08C1"/>
    <w:rsid w:val="000F3062"/>
    <w:rsid w:val="000F76FB"/>
    <w:rsid w:val="00104D43"/>
    <w:rsid w:val="00106E87"/>
    <w:rsid w:val="001110E4"/>
    <w:rsid w:val="00124EBE"/>
    <w:rsid w:val="0013078F"/>
    <w:rsid w:val="00130C16"/>
    <w:rsid w:val="001347E1"/>
    <w:rsid w:val="00135BB7"/>
    <w:rsid w:val="0015025C"/>
    <w:rsid w:val="001579D6"/>
    <w:rsid w:val="0016238E"/>
    <w:rsid w:val="00165697"/>
    <w:rsid w:val="001738A1"/>
    <w:rsid w:val="00183CEB"/>
    <w:rsid w:val="0018576A"/>
    <w:rsid w:val="001A0B89"/>
    <w:rsid w:val="001A4387"/>
    <w:rsid w:val="001A75F6"/>
    <w:rsid w:val="001B4DA1"/>
    <w:rsid w:val="001B6C66"/>
    <w:rsid w:val="001C548F"/>
    <w:rsid w:val="001C770D"/>
    <w:rsid w:val="001D62BE"/>
    <w:rsid w:val="001E3615"/>
    <w:rsid w:val="001E5850"/>
    <w:rsid w:val="001F47C8"/>
    <w:rsid w:val="001F54F4"/>
    <w:rsid w:val="002141B9"/>
    <w:rsid w:val="00216CE3"/>
    <w:rsid w:val="002366D9"/>
    <w:rsid w:val="00247669"/>
    <w:rsid w:val="002508DF"/>
    <w:rsid w:val="00260C90"/>
    <w:rsid w:val="0027241D"/>
    <w:rsid w:val="00273BFE"/>
    <w:rsid w:val="002759A3"/>
    <w:rsid w:val="00293BFC"/>
    <w:rsid w:val="002B2668"/>
    <w:rsid w:val="002C4D1E"/>
    <w:rsid w:val="002F2A9A"/>
    <w:rsid w:val="0030024E"/>
    <w:rsid w:val="003035D3"/>
    <w:rsid w:val="00305AC9"/>
    <w:rsid w:val="00312A3D"/>
    <w:rsid w:val="00314583"/>
    <w:rsid w:val="00347821"/>
    <w:rsid w:val="0035419D"/>
    <w:rsid w:val="0036304A"/>
    <w:rsid w:val="003638A9"/>
    <w:rsid w:val="00372F25"/>
    <w:rsid w:val="0037630F"/>
    <w:rsid w:val="00382B69"/>
    <w:rsid w:val="003A5570"/>
    <w:rsid w:val="003B31C8"/>
    <w:rsid w:val="003B7519"/>
    <w:rsid w:val="003C1610"/>
    <w:rsid w:val="003C5A98"/>
    <w:rsid w:val="003E4264"/>
    <w:rsid w:val="003F788B"/>
    <w:rsid w:val="00402C98"/>
    <w:rsid w:val="00406BEE"/>
    <w:rsid w:val="00411721"/>
    <w:rsid w:val="004162D6"/>
    <w:rsid w:val="00417113"/>
    <w:rsid w:val="00440590"/>
    <w:rsid w:val="00452506"/>
    <w:rsid w:val="00456667"/>
    <w:rsid w:val="00465C7E"/>
    <w:rsid w:val="00474A60"/>
    <w:rsid w:val="004831FA"/>
    <w:rsid w:val="0048442C"/>
    <w:rsid w:val="00492C65"/>
    <w:rsid w:val="004973EB"/>
    <w:rsid w:val="004A475F"/>
    <w:rsid w:val="004B67F0"/>
    <w:rsid w:val="004C11ED"/>
    <w:rsid w:val="004C15E9"/>
    <w:rsid w:val="004C75AC"/>
    <w:rsid w:val="004D1B7E"/>
    <w:rsid w:val="004D4167"/>
    <w:rsid w:val="004E6BD8"/>
    <w:rsid w:val="004F3C70"/>
    <w:rsid w:val="004F410E"/>
    <w:rsid w:val="00513687"/>
    <w:rsid w:val="00520944"/>
    <w:rsid w:val="005306F9"/>
    <w:rsid w:val="0053736F"/>
    <w:rsid w:val="00541B87"/>
    <w:rsid w:val="00544D08"/>
    <w:rsid w:val="0056001B"/>
    <w:rsid w:val="005655C0"/>
    <w:rsid w:val="00566DA7"/>
    <w:rsid w:val="005871DC"/>
    <w:rsid w:val="005B25CB"/>
    <w:rsid w:val="005B4C9F"/>
    <w:rsid w:val="005C4620"/>
    <w:rsid w:val="005C4A86"/>
    <w:rsid w:val="005C7380"/>
    <w:rsid w:val="005C7436"/>
    <w:rsid w:val="005D1D76"/>
    <w:rsid w:val="005D53D4"/>
    <w:rsid w:val="005E106C"/>
    <w:rsid w:val="005E56E6"/>
    <w:rsid w:val="005F0F4E"/>
    <w:rsid w:val="005F7D26"/>
    <w:rsid w:val="006015FF"/>
    <w:rsid w:val="00607171"/>
    <w:rsid w:val="00624E57"/>
    <w:rsid w:val="006312AE"/>
    <w:rsid w:val="006375C6"/>
    <w:rsid w:val="00655D7D"/>
    <w:rsid w:val="0066418D"/>
    <w:rsid w:val="00667191"/>
    <w:rsid w:val="0068307F"/>
    <w:rsid w:val="00684677"/>
    <w:rsid w:val="0068764F"/>
    <w:rsid w:val="00695C01"/>
    <w:rsid w:val="006A4633"/>
    <w:rsid w:val="006A59E8"/>
    <w:rsid w:val="006B2BDB"/>
    <w:rsid w:val="006C2A4C"/>
    <w:rsid w:val="006C512C"/>
    <w:rsid w:val="006D577B"/>
    <w:rsid w:val="006F59A7"/>
    <w:rsid w:val="00701F7E"/>
    <w:rsid w:val="00703008"/>
    <w:rsid w:val="00710FFC"/>
    <w:rsid w:val="0073496D"/>
    <w:rsid w:val="00740E4F"/>
    <w:rsid w:val="007437FD"/>
    <w:rsid w:val="007475B1"/>
    <w:rsid w:val="00747BAE"/>
    <w:rsid w:val="00781182"/>
    <w:rsid w:val="00782608"/>
    <w:rsid w:val="007845B4"/>
    <w:rsid w:val="007A411B"/>
    <w:rsid w:val="007A5AD1"/>
    <w:rsid w:val="007B10F6"/>
    <w:rsid w:val="007B5F5F"/>
    <w:rsid w:val="007B737A"/>
    <w:rsid w:val="007C28A8"/>
    <w:rsid w:val="007C3560"/>
    <w:rsid w:val="007C4759"/>
    <w:rsid w:val="007D4E53"/>
    <w:rsid w:val="007D7034"/>
    <w:rsid w:val="007F308C"/>
    <w:rsid w:val="007F555A"/>
    <w:rsid w:val="007F646C"/>
    <w:rsid w:val="007F6668"/>
    <w:rsid w:val="00805F91"/>
    <w:rsid w:val="00807F40"/>
    <w:rsid w:val="0081004C"/>
    <w:rsid w:val="00811799"/>
    <w:rsid w:val="00811DA5"/>
    <w:rsid w:val="00815A7C"/>
    <w:rsid w:val="00831596"/>
    <w:rsid w:val="00831678"/>
    <w:rsid w:val="0083380F"/>
    <w:rsid w:val="00834B27"/>
    <w:rsid w:val="00837878"/>
    <w:rsid w:val="008452AC"/>
    <w:rsid w:val="0084534F"/>
    <w:rsid w:val="00850E64"/>
    <w:rsid w:val="00873174"/>
    <w:rsid w:val="00873C75"/>
    <w:rsid w:val="00877F1E"/>
    <w:rsid w:val="0088277F"/>
    <w:rsid w:val="00885CBF"/>
    <w:rsid w:val="008A220F"/>
    <w:rsid w:val="008A36E8"/>
    <w:rsid w:val="008A48F3"/>
    <w:rsid w:val="008C7390"/>
    <w:rsid w:val="00904F19"/>
    <w:rsid w:val="00906D57"/>
    <w:rsid w:val="009072EF"/>
    <w:rsid w:val="00910588"/>
    <w:rsid w:val="00941122"/>
    <w:rsid w:val="00955555"/>
    <w:rsid w:val="009608F2"/>
    <w:rsid w:val="00964690"/>
    <w:rsid w:val="00973B2D"/>
    <w:rsid w:val="009A2405"/>
    <w:rsid w:val="009B275C"/>
    <w:rsid w:val="009B2B93"/>
    <w:rsid w:val="009D69B7"/>
    <w:rsid w:val="009E4E67"/>
    <w:rsid w:val="009F0361"/>
    <w:rsid w:val="009F5AA9"/>
    <w:rsid w:val="00A00DD9"/>
    <w:rsid w:val="00A03D4A"/>
    <w:rsid w:val="00A04F4D"/>
    <w:rsid w:val="00A10088"/>
    <w:rsid w:val="00A1292A"/>
    <w:rsid w:val="00A12F4E"/>
    <w:rsid w:val="00A325D0"/>
    <w:rsid w:val="00A473BB"/>
    <w:rsid w:val="00A52EFF"/>
    <w:rsid w:val="00A532C5"/>
    <w:rsid w:val="00A83D61"/>
    <w:rsid w:val="00A8406C"/>
    <w:rsid w:val="00A90792"/>
    <w:rsid w:val="00A92C80"/>
    <w:rsid w:val="00AA7E53"/>
    <w:rsid w:val="00AB014B"/>
    <w:rsid w:val="00AB1680"/>
    <w:rsid w:val="00AB19F4"/>
    <w:rsid w:val="00AF6B72"/>
    <w:rsid w:val="00B01B8C"/>
    <w:rsid w:val="00B20B2E"/>
    <w:rsid w:val="00B22678"/>
    <w:rsid w:val="00B31222"/>
    <w:rsid w:val="00B3216A"/>
    <w:rsid w:val="00B469C0"/>
    <w:rsid w:val="00B55872"/>
    <w:rsid w:val="00B71951"/>
    <w:rsid w:val="00B903FE"/>
    <w:rsid w:val="00B92057"/>
    <w:rsid w:val="00B9654D"/>
    <w:rsid w:val="00B96688"/>
    <w:rsid w:val="00BA2B8A"/>
    <w:rsid w:val="00BB2A69"/>
    <w:rsid w:val="00BC6249"/>
    <w:rsid w:val="00BD2448"/>
    <w:rsid w:val="00BD5619"/>
    <w:rsid w:val="00BD579C"/>
    <w:rsid w:val="00BD6423"/>
    <w:rsid w:val="00BE3BF5"/>
    <w:rsid w:val="00BE4D2D"/>
    <w:rsid w:val="00C269B1"/>
    <w:rsid w:val="00C35D4D"/>
    <w:rsid w:val="00C53658"/>
    <w:rsid w:val="00C57AF2"/>
    <w:rsid w:val="00C63ADC"/>
    <w:rsid w:val="00C76A5D"/>
    <w:rsid w:val="00C8238C"/>
    <w:rsid w:val="00C84E52"/>
    <w:rsid w:val="00C909AA"/>
    <w:rsid w:val="00C924AD"/>
    <w:rsid w:val="00C92846"/>
    <w:rsid w:val="00C9526A"/>
    <w:rsid w:val="00CB300C"/>
    <w:rsid w:val="00CC210A"/>
    <w:rsid w:val="00CC63A3"/>
    <w:rsid w:val="00CC6A06"/>
    <w:rsid w:val="00CD5F99"/>
    <w:rsid w:val="00CF0C3D"/>
    <w:rsid w:val="00CF4C32"/>
    <w:rsid w:val="00CF6C95"/>
    <w:rsid w:val="00D16F43"/>
    <w:rsid w:val="00D230CE"/>
    <w:rsid w:val="00D33CCE"/>
    <w:rsid w:val="00D5760A"/>
    <w:rsid w:val="00D653EA"/>
    <w:rsid w:val="00D672AB"/>
    <w:rsid w:val="00D674C4"/>
    <w:rsid w:val="00D74252"/>
    <w:rsid w:val="00D74754"/>
    <w:rsid w:val="00D74818"/>
    <w:rsid w:val="00D74B22"/>
    <w:rsid w:val="00D75843"/>
    <w:rsid w:val="00D869B1"/>
    <w:rsid w:val="00D94257"/>
    <w:rsid w:val="00DB7F18"/>
    <w:rsid w:val="00DC1260"/>
    <w:rsid w:val="00DD053A"/>
    <w:rsid w:val="00DE3AA1"/>
    <w:rsid w:val="00DE63D4"/>
    <w:rsid w:val="00DF268B"/>
    <w:rsid w:val="00DF32F8"/>
    <w:rsid w:val="00DF72B1"/>
    <w:rsid w:val="00E067A0"/>
    <w:rsid w:val="00E27F58"/>
    <w:rsid w:val="00E30FF3"/>
    <w:rsid w:val="00E426A4"/>
    <w:rsid w:val="00E431B8"/>
    <w:rsid w:val="00E4418C"/>
    <w:rsid w:val="00E44D8E"/>
    <w:rsid w:val="00E57CA1"/>
    <w:rsid w:val="00E57FB9"/>
    <w:rsid w:val="00E6349D"/>
    <w:rsid w:val="00E63B37"/>
    <w:rsid w:val="00E70839"/>
    <w:rsid w:val="00E71792"/>
    <w:rsid w:val="00E731EC"/>
    <w:rsid w:val="00E90912"/>
    <w:rsid w:val="00E957B6"/>
    <w:rsid w:val="00EB4340"/>
    <w:rsid w:val="00ED1C45"/>
    <w:rsid w:val="00ED2883"/>
    <w:rsid w:val="00ED44F0"/>
    <w:rsid w:val="00ED7D75"/>
    <w:rsid w:val="00EE0011"/>
    <w:rsid w:val="00EE1394"/>
    <w:rsid w:val="00F04EF7"/>
    <w:rsid w:val="00F25B62"/>
    <w:rsid w:val="00F513DD"/>
    <w:rsid w:val="00F60BD0"/>
    <w:rsid w:val="00F70A69"/>
    <w:rsid w:val="00F749F1"/>
    <w:rsid w:val="00F82025"/>
    <w:rsid w:val="00F93C44"/>
    <w:rsid w:val="00F96B09"/>
    <w:rsid w:val="00FB62E0"/>
    <w:rsid w:val="00FC565E"/>
    <w:rsid w:val="00FF2B0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4FC8B6"/>
  <w15:chartTrackingRefBased/>
  <w15:docId w15:val="{7150AC0D-0021-4B10-9114-B4EBF905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05F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05F9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07171"/>
    <w:rPr>
      <w:sz w:val="18"/>
      <w:szCs w:val="18"/>
    </w:rPr>
  </w:style>
  <w:style w:type="paragraph" w:styleId="aa">
    <w:name w:val="annotation text"/>
    <w:basedOn w:val="a"/>
    <w:link w:val="ab"/>
    <w:rsid w:val="00607171"/>
    <w:pPr>
      <w:jc w:val="left"/>
    </w:pPr>
  </w:style>
  <w:style w:type="character" w:customStyle="1" w:styleId="ab">
    <w:name w:val="コメント文字列 (文字)"/>
    <w:link w:val="aa"/>
    <w:rsid w:val="0060717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07171"/>
    <w:rPr>
      <w:b/>
      <w:bCs/>
    </w:rPr>
  </w:style>
  <w:style w:type="character" w:customStyle="1" w:styleId="ad">
    <w:name w:val="コメント内容 (文字)"/>
    <w:link w:val="ac"/>
    <w:rsid w:val="0060717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58CA-6633-4073-B6E0-95F9DF38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2394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2019-04-19T07:10:00Z</cp:lastPrinted>
  <dcterms:created xsi:type="dcterms:W3CDTF">2025-02-19T01:23:00Z</dcterms:created>
  <dcterms:modified xsi:type="dcterms:W3CDTF">2025-03-06T10:54:00Z</dcterms:modified>
</cp:coreProperties>
</file>