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922"/>
        <w:gridCol w:w="142"/>
        <w:gridCol w:w="5656"/>
      </w:tblGrid>
      <w:tr w:rsidR="00E90912" w:rsidRPr="00D74252" w:rsidTr="003B31C8">
        <w:trPr>
          <w:cantSplit/>
          <w:trHeight w:hRule="exact" w:val="880"/>
        </w:trPr>
        <w:tc>
          <w:tcPr>
            <w:tcW w:w="3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31C8" w:rsidRDefault="00E90912">
            <w:pPr>
              <w:pStyle w:val="a3"/>
              <w:rPr>
                <w:rFonts w:ascii="ＭＳ 明朝" w:hAnsi="ＭＳ 明朝"/>
                <w:color w:val="00000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</w:t>
            </w:r>
            <w:r w:rsidRPr="00D74252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E90912" w:rsidRPr="00D74252" w:rsidRDefault="00E90912" w:rsidP="003B31C8">
            <w:pPr>
              <w:pStyle w:val="a3"/>
              <w:ind w:firstLineChars="1600" w:firstLine="2560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</w:rPr>
              <w:t>受付印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D74252" w:rsidRDefault="008F1BF3" w:rsidP="00A86AE1">
            <w:pPr>
              <w:pStyle w:val="a3"/>
              <w:spacing w:before="360" w:line="240" w:lineRule="exact"/>
              <w:ind w:firstLineChars="200" w:firstLine="478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家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事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審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判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申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立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書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86AE1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（　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遺留分放棄</w:t>
            </w:r>
            <w:r w:rsidR="00A86AE1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　）</w:t>
            </w:r>
          </w:p>
        </w:tc>
      </w:tr>
      <w:tr w:rsidR="00E90912" w:rsidRPr="00D74252" w:rsidTr="003C1610">
        <w:trPr>
          <w:cantSplit/>
          <w:trHeight w:hRule="exact" w:val="204"/>
        </w:trPr>
        <w:tc>
          <w:tcPr>
            <w:tcW w:w="33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</w:tr>
      <w:tr w:rsidR="00E90912" w:rsidRPr="00D74252" w:rsidTr="0091554B">
        <w:trPr>
          <w:cantSplit/>
          <w:trHeight w:hRule="exact" w:val="1177"/>
        </w:trPr>
        <w:tc>
          <w:tcPr>
            <w:tcW w:w="33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Default="00D74B22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（収入印紙</w:t>
            </w:r>
            <w:r w:rsidR="003B31C8">
              <w:rPr>
                <w:rFonts w:ascii="ＭＳ 明朝" w:hAnsi="ＭＳ 明朝" w:hint="eastAsia"/>
                <w:color w:val="000000"/>
              </w:rPr>
              <w:t>８００</w:t>
            </w:r>
            <w:r w:rsidR="00D94257">
              <w:rPr>
                <w:rFonts w:ascii="ＭＳ 明朝" w:hAnsi="ＭＳ 明朝" w:hint="eastAsia"/>
                <w:color w:val="000000"/>
              </w:rPr>
              <w:t>円</w:t>
            </w:r>
            <w:r w:rsidR="003B31C8">
              <w:rPr>
                <w:rFonts w:ascii="ＭＳ 明朝" w:hAnsi="ＭＳ 明朝" w:hint="eastAsia"/>
                <w:color w:val="000000"/>
              </w:rPr>
              <w:t>分を貼ってください。</w:t>
            </w:r>
            <w:r>
              <w:rPr>
                <w:rFonts w:ascii="ＭＳ 明朝" w:hAnsi="ＭＳ 明朝" w:hint="eastAsia"/>
                <w:color w:val="000000"/>
              </w:rPr>
              <w:t>）</w:t>
            </w:r>
          </w:p>
          <w:p w:rsidR="0091554B" w:rsidRDefault="0091554B" w:rsidP="008F1BF3">
            <w:pPr>
              <w:pStyle w:val="a3"/>
              <w:spacing w:before="80" w:line="332" w:lineRule="exact"/>
              <w:rPr>
                <w:rFonts w:ascii="ＭＳ 明朝" w:hAnsi="ＭＳ 明朝"/>
                <w:color w:val="000000"/>
              </w:rPr>
            </w:pPr>
          </w:p>
          <w:p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 xml:space="preserve">　　　　　　　　　　　　　　（貼った印紙に押印しないでください。）</w:t>
            </w:r>
          </w:p>
          <w:p w:rsidR="003B31C8" w:rsidRPr="00D74252" w:rsidRDefault="003B31C8" w:rsidP="003B31C8">
            <w:pPr>
              <w:pStyle w:val="a3"/>
              <w:spacing w:before="80" w:line="332" w:lineRule="exact"/>
              <w:ind w:leftChars="100" w:left="210"/>
              <w:rPr>
                <w:color w:val="000000"/>
                <w:spacing w:val="0"/>
              </w:rPr>
            </w:pPr>
          </w:p>
        </w:tc>
      </w:tr>
      <w:tr w:rsidR="00E90912" w:rsidRPr="00D74252" w:rsidTr="0091554B">
        <w:trPr>
          <w:cantSplit/>
          <w:trHeight w:hRule="exact" w:val="44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F27417">
              <w:rPr>
                <w:rFonts w:ascii="ＭＳ 明朝" w:hAnsi="ＭＳ 明朝" w:hint="eastAsia"/>
                <w:color w:val="000000"/>
                <w:spacing w:val="53"/>
                <w:fitText w:val="960" w:id="-344177664"/>
              </w:rPr>
              <w:t>収入印</w:t>
            </w:r>
            <w:r w:rsidRPr="00F27417">
              <w:rPr>
                <w:rFonts w:ascii="ＭＳ 明朝" w:hAnsi="ＭＳ 明朝" w:hint="eastAsia"/>
                <w:color w:val="000000"/>
                <w:spacing w:val="1"/>
                <w:fitText w:val="960" w:id="-344177664"/>
              </w:rPr>
              <w:t>紙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</w:t>
            </w:r>
            <w:r w:rsidRPr="00D7425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</w:tr>
      <w:tr w:rsidR="00E90912" w:rsidRPr="00D74252" w:rsidTr="0091554B">
        <w:trPr>
          <w:cantSplit/>
          <w:trHeight w:hRule="exact" w:val="423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D74252" w:rsidRDefault="00E90912" w:rsidP="00A776DE">
            <w:pPr>
              <w:pStyle w:val="a3"/>
              <w:spacing w:before="12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</w:rPr>
              <w:t>予納郵便切手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</w:t>
            </w:r>
            <w:r w:rsidRPr="00D7425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</w:tr>
    </w:tbl>
    <w:p w:rsidR="00E90912" w:rsidRDefault="00E90912">
      <w:pPr>
        <w:pStyle w:val="a3"/>
        <w:spacing w:line="154" w:lineRule="exact"/>
        <w:rPr>
          <w:color w:val="000000"/>
          <w:spacing w:val="0"/>
        </w:rPr>
      </w:pPr>
    </w:p>
    <w:p w:rsidR="003B31C8" w:rsidRDefault="003B31C8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9"/>
        <w:gridCol w:w="1121"/>
        <w:gridCol w:w="6817"/>
      </w:tblGrid>
      <w:tr w:rsidR="0048442C" w:rsidRPr="00D74252" w:rsidTr="0048442C">
        <w:trPr>
          <w:trHeight w:hRule="exact" w:val="330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8442C" w:rsidRPr="0048442C" w:rsidRDefault="0048442C" w:rsidP="0048442C">
            <w:pPr>
              <w:pStyle w:val="a3"/>
              <w:spacing w:beforeLines="50" w:before="120" w:afterLines="50" w:after="120" w:line="332" w:lineRule="exac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cs="Century"/>
                <w:color w:val="000000"/>
                <w:spacing w:val="-4"/>
              </w:rPr>
              <w:t xml:space="preserve">　　</w:t>
            </w:r>
            <w:r w:rsidRPr="0048442C">
              <w:rPr>
                <w:rFonts w:cs="Century"/>
                <w:color w:val="000000"/>
                <w:spacing w:val="-4"/>
                <w:sz w:val="20"/>
                <w:szCs w:val="20"/>
              </w:rPr>
              <w:t>準口頭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8442C" w:rsidRPr="00D74252" w:rsidRDefault="0048442C" w:rsidP="009072EF">
            <w:pPr>
              <w:pStyle w:val="a3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</w:p>
          <w:p w:rsidR="0048442C" w:rsidRPr="00D74252" w:rsidRDefault="0048442C" w:rsidP="0048442C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6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2C" w:rsidRPr="0048442C" w:rsidRDefault="0048442C" w:rsidP="00A86AE1">
            <w:pPr>
              <w:pStyle w:val="a3"/>
              <w:spacing w:beforeLines="100" w:before="240"/>
              <w:ind w:firstLineChars="100" w:firstLine="200"/>
              <w:rPr>
                <w:color w:val="000000"/>
                <w:spacing w:val="0"/>
                <w:sz w:val="20"/>
                <w:szCs w:val="20"/>
              </w:rPr>
            </w:pPr>
            <w:r w:rsidRPr="0048442C">
              <w:rPr>
                <w:color w:val="000000"/>
                <w:spacing w:val="0"/>
                <w:sz w:val="20"/>
                <w:szCs w:val="20"/>
              </w:rPr>
              <w:t>関連事件番号　平成</w:t>
            </w:r>
            <w:r w:rsidR="00A86AE1">
              <w:rPr>
                <w:color w:val="000000"/>
                <w:spacing w:val="0"/>
                <w:sz w:val="20"/>
                <w:szCs w:val="20"/>
              </w:rPr>
              <w:t>・令和</w:t>
            </w:r>
            <w:r w:rsidRPr="0048442C">
              <w:rPr>
                <w:color w:val="000000"/>
                <w:spacing w:val="0"/>
                <w:sz w:val="20"/>
                <w:szCs w:val="20"/>
              </w:rPr>
              <w:t xml:space="preserve">　　　年（家　　）第　　　　　　　　　号</w:t>
            </w:r>
          </w:p>
        </w:tc>
      </w:tr>
      <w:tr w:rsidR="0048442C" w:rsidRPr="0048442C" w:rsidTr="0048442C">
        <w:trPr>
          <w:trHeight w:hRule="exact" w:val="328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42C" w:rsidRPr="00D74252" w:rsidRDefault="0048442C" w:rsidP="009072EF">
            <w:pPr>
              <w:pStyle w:val="a3"/>
              <w:spacing w:before="80"/>
              <w:rPr>
                <w:color w:val="000000"/>
                <w:spacing w:val="0"/>
              </w:rPr>
            </w:pPr>
          </w:p>
        </w:tc>
        <w:tc>
          <w:tcPr>
            <w:tcW w:w="1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442C" w:rsidRPr="00D74252" w:rsidRDefault="0048442C" w:rsidP="009072EF">
            <w:pPr>
              <w:pStyle w:val="a3"/>
              <w:rPr>
                <w:rFonts w:cs="Century"/>
                <w:color w:val="000000"/>
                <w:spacing w:val="0"/>
              </w:rPr>
            </w:pPr>
          </w:p>
        </w:tc>
        <w:tc>
          <w:tcPr>
            <w:tcW w:w="6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C" w:rsidRPr="00D74252" w:rsidRDefault="0048442C" w:rsidP="009072EF">
            <w:pPr>
              <w:widowControl/>
              <w:jc w:val="lef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</w:tr>
    </w:tbl>
    <w:p w:rsidR="003B31C8" w:rsidRDefault="003B31C8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9"/>
        <w:gridCol w:w="1984"/>
        <w:gridCol w:w="4097"/>
      </w:tblGrid>
      <w:tr w:rsidR="00E90912" w:rsidRPr="00D74252" w:rsidTr="00F04EF7">
        <w:trPr>
          <w:trHeight w:hRule="exact" w:val="1585"/>
        </w:trPr>
        <w:tc>
          <w:tcPr>
            <w:tcW w:w="30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91BB2" w:rsidRPr="00D74252" w:rsidRDefault="008A220F" w:rsidP="00855F85">
            <w:pPr>
              <w:pStyle w:val="a3"/>
              <w:spacing w:before="120" w:line="240" w:lineRule="auto"/>
              <w:ind w:firstLineChars="300" w:firstLine="600"/>
              <w:jc w:val="lef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</w:t>
            </w:r>
            <w:r w:rsidR="00E90912" w:rsidRPr="00F27417">
              <w:rPr>
                <w:rFonts w:ascii="ＭＳ 明朝" w:hAnsi="ＭＳ 明朝" w:hint="eastAsia"/>
                <w:color w:val="000000"/>
                <w:spacing w:val="35"/>
                <w:sz w:val="20"/>
                <w:szCs w:val="20"/>
                <w:fitText w:val="1280" w:id="-344177663"/>
              </w:rPr>
              <w:t>家庭裁判</w:t>
            </w:r>
            <w:r w:rsidR="00E90912" w:rsidRPr="00F27417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  <w:fitText w:val="1280" w:id="-344177663"/>
              </w:rPr>
              <w:t>所</w:t>
            </w:r>
          </w:p>
          <w:p w:rsidR="00E90912" w:rsidRDefault="00E90912" w:rsidP="00104D43">
            <w:pPr>
              <w:pStyle w:val="a3"/>
              <w:spacing w:before="80" w:line="240" w:lineRule="auto"/>
              <w:ind w:firstLineChars="1100" w:firstLine="2178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御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中</w:t>
            </w:r>
          </w:p>
          <w:p w:rsidR="00667191" w:rsidRPr="00D74252" w:rsidRDefault="00667191" w:rsidP="00091BB2">
            <w:pPr>
              <w:pStyle w:val="a3"/>
              <w:spacing w:before="80" w:line="240" w:lineRule="auto"/>
              <w:ind w:firstLineChars="1300" w:firstLine="2080"/>
              <w:jc w:val="left"/>
              <w:rPr>
                <w:color w:val="000000"/>
                <w:spacing w:val="0"/>
              </w:rPr>
            </w:pPr>
          </w:p>
          <w:p w:rsidR="00E90912" w:rsidRPr="00D74252" w:rsidRDefault="00A05012" w:rsidP="00A05012">
            <w:pPr>
              <w:pStyle w:val="a3"/>
              <w:spacing w:line="240" w:lineRule="auto"/>
              <w:ind w:firstLineChars="100" w:firstLine="198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AB19F4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A776D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="00AB19F4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E90912"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年</w:t>
            </w:r>
            <w:r w:rsidR="00AB19F4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A776D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="00AB19F4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E90912"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月</w:t>
            </w:r>
            <w:r w:rsidR="00E90912"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="00A776DE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　</w:t>
            </w:r>
            <w:r w:rsidR="00104D43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="00E90912"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98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3E4264" w:rsidRPr="00D74252" w:rsidRDefault="003E4264" w:rsidP="00104D43">
            <w:pPr>
              <w:kinsoku w:val="0"/>
              <w:overflowPunct w:val="0"/>
              <w:autoSpaceDE w:val="0"/>
              <w:autoSpaceDN w:val="0"/>
              <w:spacing w:beforeLines="50" w:before="120"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30C16">
              <w:rPr>
                <w:rFonts w:hint="eastAsia"/>
                <w:color w:val="000000"/>
                <w:spacing w:val="210"/>
                <w:kern w:val="0"/>
                <w:sz w:val="20"/>
                <w:szCs w:val="20"/>
                <w:fitText w:val="1440" w:id="-125676800"/>
              </w:rPr>
              <w:t>申立</w:t>
            </w:r>
            <w:r w:rsidRPr="00130C16">
              <w:rPr>
                <w:rFonts w:hint="eastAsia"/>
                <w:color w:val="000000"/>
                <w:kern w:val="0"/>
                <w:sz w:val="20"/>
                <w:szCs w:val="20"/>
                <w:fitText w:val="1440" w:id="-125676800"/>
              </w:rPr>
              <w:t>人</w:t>
            </w:r>
          </w:p>
          <w:p w:rsidR="00104D43" w:rsidRDefault="004537B8" w:rsidP="00F04EF7">
            <w:pPr>
              <w:kinsoku w:val="0"/>
              <w:overflowPunct w:val="0"/>
              <w:autoSpaceDE w:val="0"/>
              <w:autoSpaceDN w:val="0"/>
              <w:spacing w:beforeLines="50" w:before="120" w:line="240" w:lineRule="atLeast"/>
              <w:ind w:firstLineChars="100" w:firstLine="200"/>
              <w:jc w:val="left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color w:val="000000"/>
                <w:spacing w:val="21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42545</wp:posOffset>
                      </wp:positionV>
                      <wp:extent cx="90805" cy="38989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89890"/>
                              </a:xfrm>
                              <a:prstGeom prst="rightBracket">
                                <a:avLst>
                                  <a:gd name="adj" fmla="val 357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577E8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" o:spid="_x0000_s1026" type="#_x0000_t86" style="position:absolute;left:0;text-align:left;margin-left:81.35pt;margin-top:3.35pt;width:7.15pt;height:3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61595</wp:posOffset>
                      </wp:positionV>
                      <wp:extent cx="90805" cy="38989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89890"/>
                              </a:xfrm>
                              <a:prstGeom prst="leftBracket">
                                <a:avLst>
                                  <a:gd name="adj" fmla="val 357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DF47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5.1pt;margin-top:4.85pt;width:7.15pt;height:3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104D43">
              <w:rPr>
                <w:rFonts w:hint="eastAsia"/>
                <w:color w:val="000000"/>
                <w:kern w:val="0"/>
                <w:sz w:val="20"/>
                <w:szCs w:val="20"/>
              </w:rPr>
              <w:t>又は法定代理人</w:t>
            </w:r>
          </w:p>
          <w:p w:rsidR="003E4264" w:rsidRPr="00D74252" w:rsidRDefault="00104D43" w:rsidP="00104D43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00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など</w:t>
            </w:r>
          </w:p>
          <w:p w:rsidR="00E90912" w:rsidRPr="00D74252" w:rsidRDefault="00703008" w:rsidP="00F04EF7">
            <w:pPr>
              <w:pStyle w:val="a3"/>
              <w:wordWrap/>
              <w:spacing w:beforeLines="50" w:before="120" w:line="240" w:lineRule="atLeast"/>
              <w:jc w:val="center"/>
              <w:rPr>
                <w:color w:val="000000"/>
                <w:spacing w:val="0"/>
              </w:rPr>
            </w:pPr>
            <w:r w:rsidRPr="00F27417">
              <w:rPr>
                <w:rFonts w:hint="eastAsia"/>
                <w:color w:val="000000"/>
                <w:spacing w:val="50"/>
                <w:sz w:val="20"/>
                <w:szCs w:val="20"/>
                <w:fitText w:val="1400" w:id="-110471680"/>
              </w:rPr>
              <w:t>の</w:t>
            </w:r>
            <w:r w:rsidR="003E4264" w:rsidRPr="00F27417">
              <w:rPr>
                <w:rFonts w:hint="eastAsia"/>
                <w:color w:val="000000"/>
                <w:spacing w:val="50"/>
                <w:sz w:val="20"/>
                <w:szCs w:val="20"/>
                <w:fitText w:val="1400" w:id="-110471680"/>
              </w:rPr>
              <w:t>記名押</w:t>
            </w:r>
            <w:r w:rsidR="003E4264" w:rsidRPr="00F27417">
              <w:rPr>
                <w:rFonts w:hint="eastAsia"/>
                <w:color w:val="000000"/>
                <w:spacing w:val="0"/>
                <w:sz w:val="20"/>
                <w:szCs w:val="20"/>
                <w:fitText w:val="1400" w:id="-110471680"/>
              </w:rPr>
              <w:t>印</w:t>
            </w:r>
          </w:p>
        </w:tc>
        <w:tc>
          <w:tcPr>
            <w:tcW w:w="409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E90912" w:rsidRPr="00D74252" w:rsidRDefault="00E90912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E90912" w:rsidRPr="00D74252" w:rsidRDefault="00E90912" w:rsidP="00A776DE">
            <w:pPr>
              <w:pStyle w:val="a3"/>
              <w:spacing w:beforeLines="150" w:before="360"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             </w:t>
            </w:r>
            <w:r w:rsidR="00091BB2"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　</w:t>
            </w:r>
            <w:r w:rsidR="00A776DE"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　　　　　　　　　</w:t>
            </w:r>
            <w:r w:rsidR="00091BB2"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　　　</w:t>
            </w:r>
            <w:r w:rsidR="00104D43">
              <w:rPr>
                <w:rFonts w:ascii="ＭＳ 明朝" w:hAnsi="ＭＳ 明朝" w:hint="eastAsia"/>
                <w:color w:val="000000"/>
                <w:spacing w:val="0"/>
              </w:rPr>
              <w:t xml:space="preserve">     印</w:t>
            </w:r>
          </w:p>
        </w:tc>
      </w:tr>
    </w:tbl>
    <w:p w:rsidR="00E90912" w:rsidRPr="003E3039" w:rsidRDefault="00E90912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938"/>
      </w:tblGrid>
      <w:tr w:rsidR="00F04EF7" w:rsidRPr="009072EF" w:rsidTr="008F1BF3">
        <w:trPr>
          <w:trHeight w:val="591"/>
        </w:trPr>
        <w:tc>
          <w:tcPr>
            <w:tcW w:w="1134" w:type="dxa"/>
            <w:shd w:val="clear" w:color="auto" w:fill="auto"/>
          </w:tcPr>
          <w:p w:rsidR="00F04EF7" w:rsidRPr="009072EF" w:rsidRDefault="00F04EF7" w:rsidP="003E3039">
            <w:pPr>
              <w:pStyle w:val="a3"/>
              <w:spacing w:beforeLines="100" w:before="240" w:line="154" w:lineRule="exact"/>
              <w:rPr>
                <w:color w:val="000000"/>
                <w:spacing w:val="0"/>
                <w:sz w:val="20"/>
                <w:szCs w:val="20"/>
              </w:rPr>
            </w:pPr>
            <w:r w:rsidRPr="009072EF">
              <w:rPr>
                <w:color w:val="000000"/>
                <w:spacing w:val="0"/>
                <w:sz w:val="20"/>
                <w:szCs w:val="20"/>
              </w:rPr>
              <w:t>添付書類</w:t>
            </w:r>
          </w:p>
        </w:tc>
        <w:tc>
          <w:tcPr>
            <w:tcW w:w="7938" w:type="dxa"/>
            <w:shd w:val="clear" w:color="auto" w:fill="auto"/>
          </w:tcPr>
          <w:p w:rsidR="00F04EF7" w:rsidRPr="009072EF" w:rsidRDefault="008F1BF3" w:rsidP="008F1BF3">
            <w:pPr>
              <w:pStyle w:val="a3"/>
              <w:spacing w:beforeLines="100" w:before="240" w:line="154" w:lineRule="exact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pacing w:val="0"/>
                <w:sz w:val="20"/>
                <w:szCs w:val="20"/>
              </w:rPr>
              <w:t>申立人</w:t>
            </w:r>
            <w:r w:rsidR="003E3039" w:rsidRPr="003E3039">
              <w:rPr>
                <w:color w:val="000000"/>
                <w:spacing w:val="0"/>
                <w:sz w:val="20"/>
                <w:szCs w:val="20"/>
              </w:rPr>
              <w:t>の戸籍謄本</w:t>
            </w:r>
            <w:r>
              <w:rPr>
                <w:color w:val="000000"/>
                <w:spacing w:val="0"/>
                <w:sz w:val="20"/>
                <w:szCs w:val="20"/>
              </w:rPr>
              <w:t xml:space="preserve">　　</w:t>
            </w:r>
            <w:r w:rsidR="003E3039" w:rsidRPr="003E3039">
              <w:rPr>
                <w:color w:val="000000"/>
                <w:spacing w:val="0"/>
                <w:sz w:val="20"/>
                <w:szCs w:val="20"/>
              </w:rPr>
              <w:t>通</w:t>
            </w:r>
            <w:r w:rsidR="006F7597">
              <w:rPr>
                <w:color w:val="000000"/>
                <w:spacing w:val="0"/>
                <w:sz w:val="20"/>
                <w:szCs w:val="20"/>
              </w:rPr>
              <w:t>、</w:t>
            </w:r>
            <w:r>
              <w:rPr>
                <w:color w:val="000000"/>
                <w:spacing w:val="0"/>
                <w:sz w:val="20"/>
                <w:szCs w:val="20"/>
              </w:rPr>
              <w:t xml:space="preserve">　被相続人の戸籍謄本　　通</w:t>
            </w:r>
            <w:r w:rsidR="006F7597">
              <w:rPr>
                <w:color w:val="000000"/>
                <w:spacing w:val="0"/>
                <w:sz w:val="20"/>
                <w:szCs w:val="20"/>
              </w:rPr>
              <w:t>、</w:t>
            </w:r>
            <w:r>
              <w:rPr>
                <w:color w:val="000000"/>
                <w:spacing w:val="0"/>
                <w:sz w:val="20"/>
                <w:szCs w:val="20"/>
              </w:rPr>
              <w:t xml:space="preserve">　財産目録　　通</w:t>
            </w:r>
          </w:p>
        </w:tc>
      </w:tr>
    </w:tbl>
    <w:p w:rsidR="00701F7E" w:rsidRPr="00D74252" w:rsidRDefault="00701F7E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967"/>
        <w:gridCol w:w="4677"/>
        <w:gridCol w:w="63"/>
        <w:gridCol w:w="2685"/>
      </w:tblGrid>
      <w:tr w:rsidR="00DF72B1" w:rsidRPr="00D74252" w:rsidTr="00365E99">
        <w:trPr>
          <w:cantSplit/>
          <w:trHeight w:hRule="exact" w:val="870"/>
        </w:trPr>
        <w:tc>
          <w:tcPr>
            <w:tcW w:w="806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:rsidR="00DF72B1" w:rsidRPr="00D74252" w:rsidRDefault="00DF72B1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DF72B1" w:rsidRDefault="00DF72B1" w:rsidP="00097E41">
            <w:pPr>
              <w:pStyle w:val="a3"/>
              <w:spacing w:line="240" w:lineRule="auto"/>
              <w:jc w:val="center"/>
              <w:rPr>
                <w:rFonts w:cs="Century"/>
                <w:color w:val="000000"/>
                <w:spacing w:val="0"/>
              </w:rPr>
            </w:pPr>
          </w:p>
          <w:p w:rsidR="00BB2A69" w:rsidRDefault="00BB2A69" w:rsidP="00097E41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:rsidR="00BB2A69" w:rsidRDefault="00BB2A69" w:rsidP="00097E41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:rsidR="00DF72B1" w:rsidRPr="00D74252" w:rsidRDefault="00F04EF7" w:rsidP="00CC210A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 xml:space="preserve">　申　　　　　　　　立　　　　　　　人</w:t>
            </w:r>
          </w:p>
        </w:tc>
        <w:tc>
          <w:tcPr>
            <w:tcW w:w="967" w:type="dxa"/>
            <w:tcBorders>
              <w:top w:val="single" w:sz="1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F72B1" w:rsidRPr="00D74252" w:rsidRDefault="00DF72B1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DF72B1" w:rsidRPr="006D577B" w:rsidRDefault="00DF72B1" w:rsidP="003A3C60">
            <w:pPr>
              <w:pStyle w:val="a3"/>
              <w:spacing w:beforeLines="100" w:before="240" w:line="194" w:lineRule="exact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本　　籍</w:t>
            </w:r>
          </w:p>
        </w:tc>
        <w:tc>
          <w:tcPr>
            <w:tcW w:w="7425" w:type="dxa"/>
            <w:gridSpan w:val="3"/>
            <w:tcBorders>
              <w:top w:val="single" w:sz="18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DF72B1" w:rsidRDefault="00DF72B1" w:rsidP="006D577B">
            <w:pPr>
              <w:pStyle w:val="a3"/>
              <w:spacing w:beforeLines="50" w:before="120" w:line="240" w:lineRule="auto"/>
              <w:rPr>
                <w:rFonts w:ascii="ＭＳ 明朝" w:hAnsi="ＭＳ 明朝"/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6D577B"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都　道</w:t>
            </w:r>
          </w:p>
          <w:p w:rsidR="006D577B" w:rsidRPr="00C57AF2" w:rsidRDefault="00C57AF2" w:rsidP="00C57AF2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</w:t>
            </w:r>
          </w:p>
          <w:p w:rsidR="006D577B" w:rsidRPr="00D74252" w:rsidRDefault="006D577B" w:rsidP="003A3C60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0"/>
              </w:rPr>
              <w:t>府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>
              <w:rPr>
                <w:rFonts w:ascii="ＭＳ 明朝" w:hAnsi="ＭＳ 明朝"/>
                <w:color w:val="000000"/>
                <w:spacing w:val="0"/>
              </w:rPr>
              <w:t>県</w:t>
            </w:r>
          </w:p>
        </w:tc>
      </w:tr>
      <w:tr w:rsidR="00DF72B1" w:rsidRPr="00D74252" w:rsidTr="00365E99">
        <w:trPr>
          <w:cantSplit/>
          <w:trHeight w:hRule="exact" w:val="1103"/>
        </w:trPr>
        <w:tc>
          <w:tcPr>
            <w:tcW w:w="806" w:type="dxa"/>
            <w:vMerge/>
            <w:tcBorders>
              <w:left w:val="single" w:sz="18" w:space="0" w:color="000000"/>
              <w:right w:val="nil"/>
            </w:tcBorders>
          </w:tcPr>
          <w:p w:rsidR="00DF72B1" w:rsidRPr="00D74252" w:rsidRDefault="00DF72B1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F72B1" w:rsidRPr="00D74252" w:rsidRDefault="00DF72B1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DF72B1" w:rsidRPr="00D74252" w:rsidRDefault="00DF72B1" w:rsidP="000D6926">
            <w:pPr>
              <w:pStyle w:val="a3"/>
              <w:spacing w:beforeLines="100" w:before="240"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dotted" w:sz="4" w:space="0" w:color="auto"/>
              <w:right w:val="single" w:sz="18" w:space="0" w:color="000000"/>
            </w:tcBorders>
          </w:tcPr>
          <w:p w:rsidR="00DF72B1" w:rsidRPr="00D74252" w:rsidRDefault="00DF72B1" w:rsidP="00365E99">
            <w:pPr>
              <w:pStyle w:val="a3"/>
              <w:spacing w:before="12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A776DE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A776DE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A776D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A776DE"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</w:t>
            </w:r>
            <w:r w:rsidR="006D577B">
              <w:rPr>
                <w:rFonts w:ascii="ＭＳ 明朝" w:hAnsi="ＭＳ 明朝"/>
                <w:color w:val="000000"/>
                <w:spacing w:val="0"/>
              </w:rPr>
              <w:t xml:space="preserve">電話　</w:t>
            </w:r>
            <w:r w:rsidR="00A776DE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="00A776DE">
              <w:rPr>
                <w:rFonts w:ascii="ＭＳ 明朝" w:hAnsi="ＭＳ 明朝"/>
                <w:color w:val="000000"/>
                <w:spacing w:val="0"/>
              </w:rPr>
              <w:t xml:space="preserve">　</w:t>
            </w:r>
            <w:r w:rsidR="006D577B">
              <w:rPr>
                <w:rFonts w:ascii="ＭＳ 明朝" w:hAnsi="ＭＳ 明朝"/>
                <w:color w:val="000000"/>
                <w:spacing w:val="0"/>
              </w:rPr>
              <w:t xml:space="preserve">　（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A776DE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="00A776DE">
              <w:rPr>
                <w:rFonts w:ascii="ＭＳ 明朝" w:hAnsi="ＭＳ 明朝"/>
                <w:color w:val="000000"/>
                <w:spacing w:val="0"/>
              </w:rPr>
              <w:t xml:space="preserve">　　　　</w:t>
            </w:r>
            <w:r w:rsidR="006D577B">
              <w:rPr>
                <w:rFonts w:ascii="ＭＳ 明朝" w:hAnsi="ＭＳ 明朝" w:hint="eastAsia"/>
                <w:color w:val="000000"/>
                <w:spacing w:val="0"/>
              </w:rPr>
              <w:t>）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</w:p>
          <w:p w:rsidR="00DF72B1" w:rsidRPr="00A776DE" w:rsidRDefault="00DF72B1" w:rsidP="00130C16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DF72B1" w:rsidRPr="00130C16" w:rsidRDefault="00DF72B1" w:rsidP="00A86AE1">
            <w:pPr>
              <w:pStyle w:val="a3"/>
              <w:spacing w:beforeLines="150" w:before="360" w:afterLines="50" w:after="120" w:line="137" w:lineRule="exact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="00A776DE">
              <w:rPr>
                <w:rFonts w:hint="eastAsia"/>
                <w:color w:val="000000"/>
                <w:spacing w:val="0"/>
              </w:rPr>
              <w:t xml:space="preserve">　</w:t>
            </w:r>
            <w:r w:rsidR="00A776DE">
              <w:rPr>
                <w:color w:val="000000"/>
                <w:spacing w:val="0"/>
              </w:rPr>
              <w:t xml:space="preserve">　　　　　　　　　　　　　　　　　　　　　　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</w:t>
            </w:r>
            <w:r w:rsidR="00365E99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 w:rsidR="006D577B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方）</w:t>
            </w:r>
          </w:p>
        </w:tc>
      </w:tr>
      <w:tr w:rsidR="008F1BF3" w:rsidRPr="00D74252" w:rsidTr="00FF1B90">
        <w:trPr>
          <w:cantSplit/>
          <w:trHeight w:hRule="exact" w:val="802"/>
        </w:trPr>
        <w:tc>
          <w:tcPr>
            <w:tcW w:w="806" w:type="dxa"/>
            <w:vMerge/>
            <w:tcBorders>
              <w:left w:val="single" w:sz="18" w:space="0" w:color="000000"/>
              <w:right w:val="nil"/>
            </w:tcBorders>
          </w:tcPr>
          <w:p w:rsidR="008F1BF3" w:rsidRPr="00D74252" w:rsidRDefault="008F1BF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:rsidR="008F1BF3" w:rsidRDefault="008F1BF3" w:rsidP="008F1BF3">
            <w:pPr>
              <w:pStyle w:val="a3"/>
              <w:spacing w:before="360" w:line="194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連 絡</w:t>
            </w:r>
            <w:r w:rsidR="00A86AE1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先</w:t>
            </w:r>
          </w:p>
          <w:p w:rsidR="008F1BF3" w:rsidRDefault="008F1BF3" w:rsidP="008F1BF3">
            <w:pPr>
              <w:pStyle w:val="a3"/>
              <w:spacing w:before="240" w:line="194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</w:p>
          <w:p w:rsidR="008F1BF3" w:rsidRDefault="008F1BF3" w:rsidP="008F1BF3">
            <w:pPr>
              <w:pStyle w:val="a3"/>
              <w:spacing w:before="240" w:line="194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</w:p>
          <w:p w:rsidR="00A13F01" w:rsidRPr="00D74252" w:rsidRDefault="008F1BF3" w:rsidP="00A13F01">
            <w:pPr>
              <w:pStyle w:val="a3"/>
              <w:spacing w:before="80" w:afterLines="100" w:after="240" w:line="194" w:lineRule="exact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8F1BF3" w:rsidRPr="00D74252" w:rsidRDefault="008F1BF3" w:rsidP="00CC210A">
            <w:pPr>
              <w:pStyle w:val="a3"/>
              <w:spacing w:line="240" w:lineRule="auto"/>
              <w:ind w:firstLineChars="50" w:firstLine="80"/>
              <w:rPr>
                <w:color w:val="000000"/>
                <w:spacing w:val="0"/>
              </w:rPr>
            </w:pPr>
          </w:p>
        </w:tc>
        <w:tc>
          <w:tcPr>
            <w:tcW w:w="7425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8F1BF3" w:rsidRPr="00D74252" w:rsidRDefault="008F1BF3" w:rsidP="008F1BF3">
            <w:pPr>
              <w:pStyle w:val="a3"/>
              <w:spacing w:before="80" w:line="194" w:lineRule="exact"/>
              <w:ind w:firstLineChars="50" w:firstLine="89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      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        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電話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　（　</w:t>
            </w:r>
            <w:r w:rsidR="00A776DE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>）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</w:t>
            </w:r>
          </w:p>
          <w:p w:rsidR="008F1BF3" w:rsidRPr="008F1BF3" w:rsidRDefault="008F1BF3" w:rsidP="008F1BF3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8F1BF3" w:rsidRPr="00D74252" w:rsidRDefault="008F1BF3" w:rsidP="00A13F01">
            <w:pPr>
              <w:pStyle w:val="a3"/>
              <w:spacing w:beforeLines="50" w:before="120"/>
              <w:ind w:firstLineChars="200" w:firstLine="320"/>
              <w:rPr>
                <w:rFonts w:cs="Century"/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="00A13F01">
              <w:rPr>
                <w:rFonts w:hint="eastAsia"/>
                <w:color w:val="000000"/>
                <w:spacing w:val="0"/>
              </w:rPr>
              <w:t xml:space="preserve">　　　　　　　　　　　　　　　　　　　　　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</w:t>
            </w:r>
            <w:r w:rsidR="00365E99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　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方）</w:t>
            </w:r>
          </w:p>
        </w:tc>
      </w:tr>
      <w:tr w:rsidR="008F1BF3" w:rsidRPr="00D74252" w:rsidTr="00365E99">
        <w:trPr>
          <w:cantSplit/>
          <w:trHeight w:hRule="exact" w:val="903"/>
        </w:trPr>
        <w:tc>
          <w:tcPr>
            <w:tcW w:w="806" w:type="dxa"/>
            <w:vMerge/>
            <w:tcBorders>
              <w:left w:val="single" w:sz="18" w:space="0" w:color="000000"/>
              <w:bottom w:val="single" w:sz="4" w:space="0" w:color="auto"/>
              <w:right w:val="nil"/>
            </w:tcBorders>
          </w:tcPr>
          <w:p w:rsidR="008F1BF3" w:rsidRPr="00D74252" w:rsidRDefault="008F1BF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3F01" w:rsidRDefault="00A13F01" w:rsidP="00A13F01">
            <w:pPr>
              <w:pStyle w:val="a3"/>
              <w:spacing w:beforeLines="100" w:before="240" w:line="194" w:lineRule="exact"/>
              <w:ind w:leftChars="50" w:left="264" w:hangingChars="100" w:hanging="159"/>
              <w:rPr>
                <w:rFonts w:ascii="ＭＳ 明朝" w:hAnsi="ＭＳ 明朝"/>
                <w:b/>
                <w:bCs/>
                <w:color w:val="000000"/>
              </w:rPr>
            </w:pPr>
            <w:r w:rsidRPr="00CC210A">
              <w:rPr>
                <w:rFonts w:ascii="ＭＳ 明朝" w:hAnsi="ＭＳ 明朝" w:hint="eastAsia"/>
                <w:b/>
                <w:bCs/>
                <w:color w:val="000000"/>
              </w:rPr>
              <w:t>フリガナ</w:t>
            </w:r>
          </w:p>
          <w:p w:rsidR="008F1BF3" w:rsidRDefault="00A13F01" w:rsidP="00A13F01">
            <w:pPr>
              <w:pStyle w:val="a3"/>
              <w:spacing w:beforeLines="50" w:before="120" w:line="194" w:lineRule="exact"/>
              <w:ind w:leftChars="50" w:left="304" w:hangingChars="100" w:hanging="1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氏</w:t>
            </w:r>
            <w:r w:rsidR="00A86AE1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　</w:t>
            </w:r>
            <w:r w:rsidR="00A86AE1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名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8F1BF3" w:rsidRPr="00A13F01" w:rsidRDefault="008F1BF3" w:rsidP="00A776DE">
            <w:pPr>
              <w:pStyle w:val="a3"/>
              <w:spacing w:beforeLines="100" w:before="240" w:line="260" w:lineRule="exact"/>
              <w:ind w:firstLineChars="100" w:firstLine="160"/>
              <w:jc w:val="left"/>
              <w:rPr>
                <w:color w:val="000000"/>
                <w:spacing w:val="0"/>
              </w:rPr>
            </w:pPr>
          </w:p>
        </w:tc>
        <w:tc>
          <w:tcPr>
            <w:tcW w:w="274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000000"/>
            </w:tcBorders>
          </w:tcPr>
          <w:p w:rsidR="00A13F01" w:rsidRPr="00D74252" w:rsidRDefault="00A05012" w:rsidP="00A13F01">
            <w:pPr>
              <w:pStyle w:val="a3"/>
              <w:spacing w:beforeLines="50" w:before="120" w:line="260" w:lineRule="exact"/>
              <w:ind w:firstLineChars="100" w:firstLine="18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昭和</w:t>
            </w:r>
          </w:p>
          <w:p w:rsidR="00A13F01" w:rsidRDefault="00A86AE1" w:rsidP="00A86AE1">
            <w:pPr>
              <w:pStyle w:val="a3"/>
              <w:spacing w:line="260" w:lineRule="exact"/>
              <w:ind w:firstLineChars="100" w:firstLine="18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18"/>
                <w:szCs w:val="18"/>
              </w:rPr>
              <w:t>平成</w:t>
            </w:r>
            <w:r w:rsidR="00A13F01" w:rsidRPr="00D74252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A776DE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A776DE">
              <w:rPr>
                <w:color w:val="000000"/>
                <w:spacing w:val="0"/>
                <w:sz w:val="18"/>
                <w:szCs w:val="18"/>
              </w:rPr>
              <w:t xml:space="preserve">　</w:t>
            </w:r>
            <w:r w:rsidR="00A13F01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A13F0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A13F01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="00A776D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A13F0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A13F01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 w:rsidR="00A13F0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A776D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A13F0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A13F01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日生</w:t>
            </w:r>
          </w:p>
          <w:p w:rsidR="008F1BF3" w:rsidRDefault="008F1BF3" w:rsidP="00A13F01">
            <w:pPr>
              <w:pStyle w:val="a3"/>
              <w:spacing w:beforeLines="50" w:before="120" w:line="260" w:lineRule="exact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</w:p>
        </w:tc>
      </w:tr>
      <w:tr w:rsidR="000D6926" w:rsidRPr="00D74252" w:rsidTr="00365E99">
        <w:trPr>
          <w:cantSplit/>
          <w:trHeight w:val="825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18" w:space="0" w:color="000000"/>
              <w:right w:val="nil"/>
            </w:tcBorders>
          </w:tcPr>
          <w:p w:rsidR="000D6926" w:rsidRDefault="000D6926" w:rsidP="003A3C60">
            <w:pPr>
              <w:pStyle w:val="a3"/>
              <w:spacing w:line="240" w:lineRule="auto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:rsidR="000D6926" w:rsidRDefault="000D6926" w:rsidP="00A86AE1">
            <w:pPr>
              <w:pStyle w:val="a3"/>
              <w:spacing w:beforeLines="50" w:before="120" w:line="240" w:lineRule="auto"/>
              <w:ind w:firstLineChars="100" w:firstLine="239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>被</w:t>
            </w:r>
          </w:p>
          <w:p w:rsidR="000D6926" w:rsidRDefault="000D6926" w:rsidP="00FF1B90">
            <w:pPr>
              <w:pStyle w:val="a3"/>
              <w:spacing w:line="240" w:lineRule="auto"/>
              <w:ind w:left="239" w:hangingChars="100" w:hanging="239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 xml:space="preserve">　　　相</w:t>
            </w:r>
          </w:p>
          <w:p w:rsidR="000D6926" w:rsidRDefault="000D6926" w:rsidP="00FF1B90">
            <w:pPr>
              <w:pStyle w:val="a3"/>
              <w:spacing w:line="240" w:lineRule="auto"/>
              <w:ind w:left="239" w:hangingChars="100" w:hanging="239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  <w:p w:rsidR="000D6926" w:rsidRDefault="00C1521E" w:rsidP="003A3C60">
            <w:pPr>
              <w:pStyle w:val="a3"/>
              <w:spacing w:line="240" w:lineRule="auto"/>
              <w:ind w:firstLineChars="100" w:firstLine="239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続</w:t>
            </w:r>
          </w:p>
          <w:p w:rsidR="000D6926" w:rsidRDefault="000D6926" w:rsidP="003A3C60">
            <w:pPr>
              <w:pStyle w:val="a3"/>
              <w:spacing w:line="240" w:lineRule="auto"/>
              <w:ind w:firstLineChars="100" w:firstLine="239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:rsidR="000D6926" w:rsidRPr="00D74252" w:rsidRDefault="000D6926" w:rsidP="00FF1B90">
            <w:pPr>
              <w:pStyle w:val="a3"/>
              <w:spacing w:line="240" w:lineRule="auto"/>
              <w:ind w:firstLineChars="100" w:firstLine="239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 xml:space="preserve">　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D6926" w:rsidRPr="00D74252" w:rsidRDefault="000D6926" w:rsidP="001A4387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0D6926" w:rsidRDefault="000D6926" w:rsidP="00AB19F4">
            <w:pPr>
              <w:pStyle w:val="a3"/>
              <w:spacing w:before="8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</w:p>
          <w:p w:rsidR="000D6926" w:rsidRPr="00D74252" w:rsidRDefault="000D6926" w:rsidP="003A3C60">
            <w:pPr>
              <w:pStyle w:val="a3"/>
              <w:spacing w:before="80" w:line="137" w:lineRule="exact"/>
              <w:ind w:firstLineChars="50" w:firstLine="99"/>
              <w:rPr>
                <w:rFonts w:cs="Century"/>
                <w:color w:val="000000"/>
                <w:spacing w:val="-4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本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86AE1"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　籍</w:t>
            </w:r>
          </w:p>
        </w:tc>
        <w:tc>
          <w:tcPr>
            <w:tcW w:w="7425" w:type="dxa"/>
            <w:gridSpan w:val="3"/>
            <w:tcBorders>
              <w:top w:val="dotted" w:sz="4" w:space="0" w:color="auto"/>
              <w:left w:val="single" w:sz="4" w:space="0" w:color="000000"/>
              <w:right w:val="single" w:sz="18" w:space="0" w:color="000000"/>
            </w:tcBorders>
          </w:tcPr>
          <w:p w:rsidR="000D6926" w:rsidRDefault="000D6926" w:rsidP="003A3C60">
            <w:pPr>
              <w:pStyle w:val="a3"/>
              <w:spacing w:beforeLines="50" w:before="120" w:line="240" w:lineRule="auto"/>
              <w:rPr>
                <w:rFonts w:ascii="ＭＳ 明朝" w:hAnsi="ＭＳ 明朝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都　道</w:t>
            </w:r>
          </w:p>
          <w:p w:rsidR="000D6926" w:rsidRPr="00C57AF2" w:rsidRDefault="000D6926" w:rsidP="003A3C60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</w:t>
            </w:r>
          </w:p>
          <w:p w:rsidR="000D6926" w:rsidRPr="00D672AB" w:rsidRDefault="000D6926" w:rsidP="003A3C60">
            <w:pPr>
              <w:pStyle w:val="a3"/>
              <w:spacing w:line="240" w:lineRule="auto"/>
              <w:rPr>
                <w:rFonts w:cs="Century"/>
                <w:color w:val="000000"/>
                <w:spacing w:val="0"/>
                <w:sz w:val="28"/>
                <w:szCs w:val="28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 府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>
              <w:rPr>
                <w:rFonts w:ascii="ＭＳ 明朝" w:hAnsi="ＭＳ 明朝"/>
                <w:color w:val="000000"/>
                <w:spacing w:val="0"/>
              </w:rPr>
              <w:t>県</w:t>
            </w:r>
          </w:p>
        </w:tc>
      </w:tr>
      <w:tr w:rsidR="000D6926" w:rsidRPr="00D74252" w:rsidTr="00365E99">
        <w:trPr>
          <w:cantSplit/>
          <w:trHeight w:hRule="exact" w:val="1112"/>
        </w:trPr>
        <w:tc>
          <w:tcPr>
            <w:tcW w:w="806" w:type="dxa"/>
            <w:vMerge/>
            <w:tcBorders>
              <w:left w:val="single" w:sz="18" w:space="0" w:color="000000"/>
              <w:right w:val="nil"/>
            </w:tcBorders>
          </w:tcPr>
          <w:p w:rsidR="000D6926" w:rsidRPr="00D74252" w:rsidRDefault="000D6926" w:rsidP="006312AE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nil"/>
            </w:tcBorders>
          </w:tcPr>
          <w:p w:rsidR="000D6926" w:rsidRPr="00D74252" w:rsidRDefault="000D6926" w:rsidP="00365E99">
            <w:pPr>
              <w:pStyle w:val="a3"/>
              <w:spacing w:before="480" w:line="137" w:lineRule="exact"/>
              <w:ind w:firstLineChars="50" w:firstLine="99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住　</w:t>
            </w:r>
            <w:r w:rsidR="00A86AE1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所</w:t>
            </w:r>
          </w:p>
        </w:tc>
        <w:tc>
          <w:tcPr>
            <w:tcW w:w="7425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0D6926" w:rsidRPr="00D74252" w:rsidRDefault="000D6926" w:rsidP="00580086">
            <w:pPr>
              <w:pStyle w:val="a3"/>
              <w:spacing w:before="120" w:line="194" w:lineRule="exact"/>
              <w:ind w:firstLineChars="50" w:firstLine="89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A776DE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A776DE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</w:t>
            </w:r>
          </w:p>
          <w:p w:rsidR="000D6926" w:rsidRPr="00580086" w:rsidRDefault="000D6926" w:rsidP="00DB5356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0D6926" w:rsidRPr="00D74252" w:rsidRDefault="000D6926" w:rsidP="00A86AE1">
            <w:pPr>
              <w:pStyle w:val="a3"/>
              <w:spacing w:beforeLines="150" w:before="360" w:afterLines="50" w:after="120" w:line="240" w:lineRule="auto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="00A776DE">
              <w:rPr>
                <w:rFonts w:hint="eastAsia"/>
                <w:color w:val="000000"/>
                <w:spacing w:val="0"/>
              </w:rPr>
              <w:t xml:space="preserve">　</w:t>
            </w:r>
            <w:r w:rsidR="00A776DE">
              <w:rPr>
                <w:color w:val="000000"/>
                <w:spacing w:val="0"/>
              </w:rPr>
              <w:t xml:space="preserve">　　　　　　　　　　　　　　　　　　　　　　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</w:t>
            </w:r>
            <w:r w:rsidR="00CB709B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 w:rsidR="00365E99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方）</w:t>
            </w:r>
          </w:p>
        </w:tc>
      </w:tr>
      <w:tr w:rsidR="000D6926" w:rsidRPr="00D74252" w:rsidTr="00CB709B">
        <w:trPr>
          <w:cantSplit/>
          <w:trHeight w:val="980"/>
        </w:trPr>
        <w:tc>
          <w:tcPr>
            <w:tcW w:w="806" w:type="dxa"/>
            <w:vMerge/>
            <w:tcBorders>
              <w:left w:val="single" w:sz="18" w:space="0" w:color="000000"/>
              <w:bottom w:val="single" w:sz="18" w:space="0" w:color="auto"/>
              <w:right w:val="nil"/>
            </w:tcBorders>
          </w:tcPr>
          <w:p w:rsidR="000D6926" w:rsidRPr="00D74252" w:rsidRDefault="000D6926" w:rsidP="006312AE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18" w:space="0" w:color="auto"/>
              <w:right w:val="nil"/>
            </w:tcBorders>
          </w:tcPr>
          <w:p w:rsidR="000D6926" w:rsidRPr="00CC210A" w:rsidRDefault="000D6926" w:rsidP="00FF1B90">
            <w:pPr>
              <w:pStyle w:val="a3"/>
              <w:spacing w:beforeLines="100" w:before="240" w:afterLines="50" w:after="120" w:line="194" w:lineRule="exact"/>
              <w:ind w:leftChars="50" w:left="105"/>
              <w:rPr>
                <w:rFonts w:ascii="ＭＳ 明朝" w:hAnsi="ＭＳ 明朝"/>
                <w:b/>
                <w:bCs/>
                <w:color w:val="000000"/>
              </w:rPr>
            </w:pPr>
            <w:r w:rsidRPr="00CC210A">
              <w:rPr>
                <w:rFonts w:ascii="ＭＳ 明朝" w:hAnsi="ＭＳ 明朝" w:hint="eastAsia"/>
                <w:b/>
                <w:bCs/>
                <w:color w:val="000000"/>
              </w:rPr>
              <w:t>フリガナ</w:t>
            </w:r>
          </w:p>
          <w:p w:rsidR="000D6926" w:rsidRPr="00D672AB" w:rsidRDefault="000D6926" w:rsidP="00DD6380">
            <w:pPr>
              <w:pStyle w:val="a3"/>
              <w:spacing w:line="194" w:lineRule="exact"/>
              <w:ind w:firstLineChars="50" w:firstLine="99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氏</w:t>
            </w:r>
            <w:r w:rsidR="00A86AE1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　名</w:t>
            </w:r>
          </w:p>
        </w:tc>
        <w:tc>
          <w:tcPr>
            <w:tcW w:w="4740" w:type="dxa"/>
            <w:gridSpan w:val="2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dotted" w:sz="4" w:space="0" w:color="auto"/>
            </w:tcBorders>
          </w:tcPr>
          <w:p w:rsidR="00A776DE" w:rsidRPr="00D74252" w:rsidRDefault="000D6926" w:rsidP="00A776DE">
            <w:pPr>
              <w:pStyle w:val="a3"/>
              <w:spacing w:beforeLines="100" w:before="240" w:line="240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 </w:t>
            </w:r>
          </w:p>
          <w:p w:rsidR="000D6926" w:rsidRPr="00D74252" w:rsidRDefault="000D6926" w:rsidP="00FF1B90">
            <w:pPr>
              <w:pStyle w:val="a3"/>
              <w:spacing w:beforeLines="50" w:before="120"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000000"/>
            </w:tcBorders>
          </w:tcPr>
          <w:p w:rsidR="000D6926" w:rsidRPr="00D74252" w:rsidRDefault="000D6926" w:rsidP="00FF1B90">
            <w:pPr>
              <w:pStyle w:val="a3"/>
              <w:spacing w:beforeLines="50" w:before="120" w:line="260" w:lineRule="exact"/>
              <w:ind w:firstLineChars="100" w:firstLine="18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 w:rsidRPr="00D74252"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大正</w:t>
            </w:r>
          </w:p>
          <w:p w:rsidR="000D6926" w:rsidRPr="00D74252" w:rsidRDefault="000D6926" w:rsidP="00D54C57">
            <w:pPr>
              <w:pStyle w:val="a3"/>
              <w:spacing w:line="260" w:lineRule="exact"/>
              <w:ind w:leftChars="100" w:left="21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昭和</w:t>
            </w:r>
            <w:r w:rsidRPr="00D74252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A776DE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A776DE">
              <w:rPr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="00A776D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A776D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日生平成</w:t>
            </w:r>
          </w:p>
        </w:tc>
      </w:tr>
    </w:tbl>
    <w:p w:rsidR="00CD5F99" w:rsidRPr="00D74252" w:rsidRDefault="00CD5F99" w:rsidP="00CD5F99">
      <w:pPr>
        <w:pStyle w:val="a3"/>
        <w:rPr>
          <w:color w:val="000000"/>
          <w:spacing w:val="0"/>
        </w:rPr>
      </w:pPr>
    </w:p>
    <w:p w:rsidR="000D6926" w:rsidRDefault="005871DC" w:rsidP="00E6349D">
      <w:pPr>
        <w:rPr>
          <w:color w:val="000000"/>
        </w:rPr>
      </w:pPr>
      <w:r w:rsidRPr="005871DC">
        <w:rPr>
          <w:rFonts w:hint="eastAsia"/>
          <w:color w:val="000000"/>
          <w:sz w:val="20"/>
          <w:szCs w:val="20"/>
        </w:rPr>
        <w:t>（注）</w:t>
      </w:r>
      <w:r w:rsidRPr="005871DC">
        <w:rPr>
          <w:color w:val="000000"/>
          <w:sz w:val="20"/>
          <w:szCs w:val="20"/>
        </w:rPr>
        <w:t xml:space="preserve">太枠の中だけ記入してください。　</w:t>
      </w:r>
      <w:r>
        <w:rPr>
          <w:color w:val="000000"/>
        </w:rPr>
        <w:t xml:space="preserve">　　　　　　</w:t>
      </w:r>
    </w:p>
    <w:p w:rsidR="000D6926" w:rsidRDefault="000D6926" w:rsidP="00E6349D">
      <w:pPr>
        <w:rPr>
          <w:color w:val="000000"/>
        </w:rPr>
      </w:pPr>
    </w:p>
    <w:p w:rsidR="000D6926" w:rsidRDefault="000D6926" w:rsidP="00E6349D">
      <w:pPr>
        <w:rPr>
          <w:color w:val="000000"/>
        </w:rPr>
      </w:pPr>
    </w:p>
    <w:p w:rsidR="00E6349D" w:rsidRPr="0027241D" w:rsidRDefault="005871DC" w:rsidP="00E6349D">
      <w:pPr>
        <w:rPr>
          <w:color w:val="000000"/>
        </w:rPr>
      </w:pPr>
      <w:r>
        <w:rPr>
          <w:color w:val="000000"/>
        </w:rPr>
        <w:t xml:space="preserve">　　　　　　　　　　　　　　</w:t>
      </w:r>
      <w:r w:rsidR="00DD6380">
        <w:rPr>
          <w:color w:val="000000"/>
        </w:rPr>
        <w:t xml:space="preserve">　　　</w:t>
      </w:r>
      <w:r w:rsidR="00FF1B90">
        <w:rPr>
          <w:color w:val="000000"/>
        </w:rPr>
        <w:t xml:space="preserve">  </w:t>
      </w:r>
      <w:r w:rsidR="00FF1B90">
        <w:rPr>
          <w:color w:val="000000"/>
        </w:rPr>
        <w:t>遺留分放棄</w:t>
      </w:r>
      <w:r>
        <w:rPr>
          <w:color w:val="000000"/>
        </w:rPr>
        <w:t>（</w:t>
      </w:r>
      <w:r w:rsidR="00A86AE1">
        <w:rPr>
          <w:color w:val="000000"/>
        </w:rPr>
        <w:t xml:space="preserve">　</w:t>
      </w:r>
      <w:r>
        <w:rPr>
          <w:color w:val="000000"/>
        </w:rPr>
        <w:t>／</w:t>
      </w:r>
      <w:r w:rsidR="00A86AE1">
        <w:rPr>
          <w:color w:val="000000"/>
        </w:rPr>
        <w:t xml:space="preserve">　</w:t>
      </w:r>
      <w:r>
        <w:rPr>
          <w:color w:val="000000"/>
        </w:rPr>
        <w:t xml:space="preserve">）　　　　　　　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3"/>
      </w:tblGrid>
      <w:tr w:rsidR="00E6349D" w:rsidRPr="00D74252" w:rsidTr="0035419D">
        <w:trPr>
          <w:trHeight w:val="522"/>
        </w:trPr>
        <w:tc>
          <w:tcPr>
            <w:tcW w:w="919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E6349D" w:rsidRPr="00DD6380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E6349D" w:rsidRPr="00D74252" w:rsidRDefault="00E6349D" w:rsidP="00BB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="005C4620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　　　　　　　</w:t>
            </w:r>
            <w:r w:rsidRPr="00D7425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BB2A69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>申　　立　　て　　の　　趣　　旨</w:t>
            </w:r>
          </w:p>
        </w:tc>
      </w:tr>
      <w:tr w:rsidR="00E6349D" w:rsidRPr="00D74252" w:rsidTr="00302023">
        <w:trPr>
          <w:trHeight w:val="660"/>
        </w:trPr>
        <w:tc>
          <w:tcPr>
            <w:tcW w:w="9193" w:type="dxa"/>
            <w:tcBorders>
              <w:top w:val="single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35419D" w:rsidRDefault="00EC490E" w:rsidP="00A776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afterLines="50" w:after="120" w:line="232" w:lineRule="atLeast"/>
              <w:ind w:firstLineChars="100" w:firstLine="2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被相続人　</w:t>
            </w:r>
            <w:r w:rsidR="00A776D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A776D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　　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　の相続財産に対する遺留分を放棄する</w:t>
            </w:r>
            <w:r w:rsidR="0030202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ことを許可する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旨</w:t>
            </w:r>
          </w:p>
        </w:tc>
      </w:tr>
      <w:tr w:rsidR="00302023" w:rsidRPr="00D74252" w:rsidTr="004F3CB4">
        <w:trPr>
          <w:trHeight w:val="465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02023" w:rsidRDefault="00302023" w:rsidP="00302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afterLines="50" w:after="120" w:line="232" w:lineRule="atLeast"/>
              <w:ind w:firstLineChars="100" w:firstLine="24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の審判を求めます。</w:t>
            </w:r>
          </w:p>
        </w:tc>
      </w:tr>
    </w:tbl>
    <w:p w:rsidR="00E6349D" w:rsidRPr="00DD6380" w:rsidRDefault="00E6349D" w:rsidP="00E6349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3"/>
      </w:tblGrid>
      <w:tr w:rsidR="00E6349D" w:rsidRPr="00D74252" w:rsidTr="00EC490E">
        <w:trPr>
          <w:trHeight w:val="522"/>
        </w:trPr>
        <w:tc>
          <w:tcPr>
            <w:tcW w:w="9193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E6349D" w:rsidRPr="00D74252" w:rsidRDefault="00E6349D" w:rsidP="000409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="005C4620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　　　　　　</w:t>
            </w: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D7425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="00BB2A69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 xml:space="preserve">申　　立　　て　　の　　</w:t>
            </w:r>
            <w:r w:rsidR="000409CF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>理　　由</w:t>
            </w:r>
          </w:p>
        </w:tc>
      </w:tr>
      <w:tr w:rsidR="00E6349D" w:rsidRPr="00D74252" w:rsidTr="00EC490E">
        <w:trPr>
          <w:trHeight w:val="492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E431B8" w:rsidRDefault="00EC490E" w:rsidP="00EC49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１　被相続人との関係</w:t>
            </w:r>
          </w:p>
        </w:tc>
      </w:tr>
      <w:tr w:rsidR="00E6349D" w:rsidRPr="00DD053A" w:rsidTr="00365E99">
        <w:trPr>
          <w:trHeight w:val="579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FB62E0" w:rsidRDefault="00EC490E" w:rsidP="00F14CEF">
            <w:pPr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配偶者　　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(2)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子（続柄　</w:t>
            </w:r>
            <w:r w:rsidR="00F14CE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）　　(3)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="00DD6380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その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他（　　　　　　　</w:t>
            </w:r>
            <w:r w:rsidR="007B737A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E6349D" w:rsidRPr="00DD053A" w:rsidTr="006A4633">
        <w:trPr>
          <w:trHeight w:val="534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EC490E" w:rsidRDefault="00EC490E" w:rsidP="006A4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ind w:firstLineChars="100" w:firstLine="2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２　遺留分を放棄する理由</w:t>
            </w:r>
          </w:p>
        </w:tc>
      </w:tr>
      <w:tr w:rsidR="00E6349D" w:rsidRPr="00DD053A" w:rsidTr="00365E99">
        <w:trPr>
          <w:trHeight w:val="298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FB62E0" w:rsidRPr="000D6926" w:rsidRDefault="00FB62E0" w:rsidP="004F3C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:rsidTr="00365E99">
        <w:trPr>
          <w:trHeight w:val="462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0D6926" w:rsidRDefault="00E6349D" w:rsidP="004F3C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:rsidTr="00365E99">
        <w:trPr>
          <w:trHeight w:val="158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0D6926" w:rsidRDefault="00E6349D" w:rsidP="004F3C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:rsidTr="00365E99">
        <w:trPr>
          <w:trHeight w:val="194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0D6926" w:rsidRDefault="00E6349D" w:rsidP="00907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:rsidTr="00365E99">
        <w:trPr>
          <w:trHeight w:val="230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B4340" w:rsidRPr="000D6926" w:rsidRDefault="00EB4340" w:rsidP="00907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:rsidTr="00365E99">
        <w:trPr>
          <w:trHeight w:val="394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40A39" w:rsidRPr="000D6926" w:rsidRDefault="00E40A39" w:rsidP="004F3C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731EC" w:rsidRPr="00DD053A" w:rsidTr="005C4620">
        <w:trPr>
          <w:trHeight w:val="531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7B737A" w:rsidRPr="000D6926" w:rsidRDefault="00EC490E" w:rsidP="004F3C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0D6926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E40A39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731EC" w:rsidRPr="00DD053A" w:rsidTr="00365E99">
        <w:trPr>
          <w:trHeight w:val="310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731EC" w:rsidRPr="00E40A39" w:rsidRDefault="00EC490E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E40A39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737A" w:rsidRPr="00DD053A" w:rsidTr="00365E99">
        <w:trPr>
          <w:trHeight w:val="346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7B737A" w:rsidRPr="00E40A39" w:rsidRDefault="00EC490E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E40A39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737A" w:rsidRPr="00DD053A" w:rsidTr="00365E99">
        <w:trPr>
          <w:trHeight w:val="382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7B737A" w:rsidRPr="00E40A39" w:rsidRDefault="00EC490E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E40A39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4CC1" w:rsidRPr="00DD053A" w:rsidTr="00DF4CC1">
        <w:trPr>
          <w:trHeight w:val="561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DF4CC1" w:rsidRPr="00E40A39" w:rsidRDefault="00EC490E" w:rsidP="00DF4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E40A39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4CC1" w:rsidRPr="00DD053A" w:rsidTr="00DF4CC1">
        <w:trPr>
          <w:trHeight w:val="561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DF4CC1" w:rsidRPr="00E40A39" w:rsidRDefault="00EC490E" w:rsidP="00DF4CC1">
            <w:pPr>
              <w:pStyle w:val="a3"/>
              <w:spacing w:beforeLines="50" w:before="120" w:afterLines="50" w:after="120"/>
              <w:rPr>
                <w:rFonts w:ascii="ＭＳ 明朝" w:hAnsi="Times New Roman"/>
                <w:color w:val="000000"/>
                <w:sz w:val="22"/>
                <w:szCs w:val="22"/>
              </w:rPr>
            </w:pPr>
            <w:r w:rsidRPr="00E40A39">
              <w:rPr>
                <w:rFonts w:ascii="ＭＳ 明朝" w:hAnsi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4CC1" w:rsidRPr="00DD053A" w:rsidTr="009B4B53">
        <w:trPr>
          <w:trHeight w:val="561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DF4CC1" w:rsidRPr="00E40A39" w:rsidRDefault="00EC490E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E40A39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4CC1" w:rsidRPr="00DD053A" w:rsidTr="009B4B53">
        <w:trPr>
          <w:trHeight w:val="543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:rsidR="00DF4CC1" w:rsidRPr="00E40A39" w:rsidRDefault="00EC490E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E40A39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6349D" w:rsidRPr="00D74252" w:rsidRDefault="00DE63D4" w:rsidP="00DE63D4">
      <w:pPr>
        <w:tabs>
          <w:tab w:val="left" w:pos="1305"/>
        </w:tabs>
        <w:suppressAutoHyphens/>
        <w:wordWrap w:val="0"/>
        <w:spacing w:line="116" w:lineRule="exact"/>
        <w:jc w:val="lef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  <w:r>
        <w:rPr>
          <w:rFonts w:ascii="ＭＳ 明朝" w:hAnsi="Times New Roman"/>
          <w:color w:val="000000"/>
          <w:kern w:val="0"/>
          <w:sz w:val="16"/>
          <w:szCs w:val="16"/>
        </w:rPr>
        <w:tab/>
      </w:r>
    </w:p>
    <w:p w:rsidR="00EC490E" w:rsidRDefault="00EB4340" w:rsidP="00EC490E">
      <w:pPr>
        <w:pStyle w:val="a3"/>
        <w:rPr>
          <w:color w:val="000000"/>
          <w:spacing w:val="0"/>
          <w:sz w:val="20"/>
          <w:szCs w:val="20"/>
        </w:rPr>
      </w:pPr>
      <w:r w:rsidRPr="00EB4340">
        <w:rPr>
          <w:rFonts w:hint="eastAsia"/>
          <w:color w:val="000000"/>
          <w:spacing w:val="0"/>
          <w:sz w:val="20"/>
          <w:szCs w:val="20"/>
        </w:rPr>
        <w:t xml:space="preserve">（注）太枠の中だけ記入してください。　</w:t>
      </w:r>
    </w:p>
    <w:p w:rsidR="00EB4340" w:rsidRDefault="00EB4340" w:rsidP="00EB4340">
      <w:pPr>
        <w:pStyle w:val="a3"/>
        <w:rPr>
          <w:color w:val="000000"/>
          <w:spacing w:val="0"/>
          <w:sz w:val="20"/>
          <w:szCs w:val="20"/>
        </w:rPr>
      </w:pPr>
    </w:p>
    <w:p w:rsidR="00F2650D" w:rsidRDefault="00F2650D" w:rsidP="00EB4340">
      <w:pPr>
        <w:pStyle w:val="a3"/>
        <w:rPr>
          <w:color w:val="000000"/>
          <w:spacing w:val="0"/>
          <w:sz w:val="20"/>
          <w:szCs w:val="20"/>
        </w:rPr>
      </w:pPr>
    </w:p>
    <w:p w:rsidR="00EC490E" w:rsidRDefault="00F2650D" w:rsidP="00EB4340">
      <w:pPr>
        <w:pStyle w:val="a3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 xml:space="preserve">　　　　　　　　　　　　　　　　　</w:t>
      </w:r>
    </w:p>
    <w:p w:rsidR="00EC490E" w:rsidRDefault="00EC490E" w:rsidP="00EB4340">
      <w:pPr>
        <w:pStyle w:val="a3"/>
        <w:rPr>
          <w:color w:val="000000"/>
          <w:spacing w:val="0"/>
          <w:sz w:val="20"/>
          <w:szCs w:val="20"/>
        </w:rPr>
      </w:pPr>
    </w:p>
    <w:p w:rsidR="00EC490E" w:rsidRDefault="00EC490E" w:rsidP="00EB4340">
      <w:pPr>
        <w:pStyle w:val="a3"/>
        <w:rPr>
          <w:color w:val="000000"/>
          <w:spacing w:val="0"/>
          <w:sz w:val="20"/>
          <w:szCs w:val="20"/>
        </w:rPr>
      </w:pPr>
    </w:p>
    <w:p w:rsidR="00EC490E" w:rsidRDefault="00EC490E" w:rsidP="00EB4340">
      <w:pPr>
        <w:pStyle w:val="a3"/>
        <w:rPr>
          <w:color w:val="000000"/>
          <w:spacing w:val="0"/>
          <w:sz w:val="20"/>
          <w:szCs w:val="20"/>
        </w:rPr>
      </w:pPr>
    </w:p>
    <w:p w:rsidR="00EC490E" w:rsidRDefault="00EC490E" w:rsidP="00EB4340">
      <w:pPr>
        <w:pStyle w:val="a3"/>
        <w:rPr>
          <w:color w:val="000000"/>
          <w:spacing w:val="0"/>
          <w:sz w:val="20"/>
          <w:szCs w:val="20"/>
        </w:rPr>
      </w:pPr>
    </w:p>
    <w:p w:rsidR="00EC490E" w:rsidRDefault="00EC490E" w:rsidP="00EB4340">
      <w:pPr>
        <w:pStyle w:val="a3"/>
        <w:rPr>
          <w:color w:val="000000"/>
          <w:spacing w:val="0"/>
          <w:sz w:val="20"/>
          <w:szCs w:val="20"/>
        </w:rPr>
      </w:pPr>
    </w:p>
    <w:p w:rsidR="00EC490E" w:rsidRDefault="00EC490E" w:rsidP="00EB4340">
      <w:pPr>
        <w:pStyle w:val="a3"/>
        <w:rPr>
          <w:color w:val="000000"/>
          <w:spacing w:val="0"/>
          <w:sz w:val="20"/>
          <w:szCs w:val="20"/>
        </w:rPr>
      </w:pPr>
    </w:p>
    <w:p w:rsidR="00F2650D" w:rsidRDefault="00EC490E" w:rsidP="00EC490E">
      <w:pPr>
        <w:pStyle w:val="a3"/>
        <w:ind w:firstLineChars="1900" w:firstLine="3800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>遺留分放棄</w:t>
      </w:r>
      <w:r w:rsidR="00F2650D">
        <w:rPr>
          <w:color w:val="000000"/>
          <w:spacing w:val="0"/>
          <w:sz w:val="20"/>
          <w:szCs w:val="20"/>
        </w:rPr>
        <w:t>（</w:t>
      </w:r>
      <w:r w:rsidR="00A86AE1">
        <w:rPr>
          <w:color w:val="000000"/>
          <w:spacing w:val="0"/>
          <w:sz w:val="20"/>
          <w:szCs w:val="20"/>
        </w:rPr>
        <w:t xml:space="preserve">　</w:t>
      </w:r>
      <w:r w:rsidR="00F2650D">
        <w:rPr>
          <w:color w:val="000000"/>
          <w:spacing w:val="0"/>
          <w:sz w:val="20"/>
          <w:szCs w:val="20"/>
        </w:rPr>
        <w:t>／</w:t>
      </w:r>
      <w:r w:rsidR="00A86AE1">
        <w:rPr>
          <w:color w:val="000000"/>
          <w:spacing w:val="0"/>
          <w:sz w:val="20"/>
          <w:szCs w:val="20"/>
        </w:rPr>
        <w:t xml:space="preserve">　</w:t>
      </w:r>
      <w:r>
        <w:rPr>
          <w:color w:val="000000"/>
          <w:spacing w:val="0"/>
          <w:sz w:val="20"/>
          <w:szCs w:val="20"/>
        </w:rPr>
        <w:t>）</w:t>
      </w:r>
    </w:p>
    <w:p w:rsidR="00365E99" w:rsidRDefault="00365E99" w:rsidP="00EC490E">
      <w:pPr>
        <w:pStyle w:val="a3"/>
        <w:ind w:firstLineChars="1900" w:firstLine="3800"/>
        <w:rPr>
          <w:color w:val="000000"/>
          <w:spacing w:val="0"/>
          <w:sz w:val="20"/>
          <w:szCs w:val="20"/>
        </w:rPr>
      </w:pPr>
    </w:p>
    <w:p w:rsidR="00E40A39" w:rsidRDefault="00E40A39" w:rsidP="00EC490E">
      <w:pPr>
        <w:pStyle w:val="a3"/>
        <w:ind w:firstLineChars="1900" w:firstLine="3800"/>
        <w:rPr>
          <w:color w:val="000000"/>
          <w:spacing w:val="0"/>
          <w:sz w:val="20"/>
          <w:szCs w:val="20"/>
        </w:rPr>
      </w:pPr>
    </w:p>
    <w:p w:rsidR="007D2598" w:rsidRDefault="007D2598" w:rsidP="007D2598">
      <w:pPr>
        <w:suppressAutoHyphens/>
        <w:wordWrap w:val="0"/>
        <w:spacing w:line="268" w:lineRule="exact"/>
        <w:jc w:val="center"/>
        <w:textAlignment w:val="baseline"/>
        <w:rPr>
          <w:color w:val="00000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lastRenderedPageBreak/>
        <w:t>財</w:t>
      </w:r>
      <w:r w:rsidRPr="007D2598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 xml:space="preserve">　　産　　目　　録（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土　地</w:t>
      </w:r>
      <w:r w:rsidRPr="007D2598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）</w:t>
      </w:r>
    </w:p>
    <w:p w:rsidR="007D2598" w:rsidRDefault="007D2598" w:rsidP="00E40A39">
      <w:pPr>
        <w:pStyle w:val="a3"/>
        <w:rPr>
          <w:color w:val="000000"/>
          <w:spacing w:val="0"/>
          <w:sz w:val="20"/>
          <w:szCs w:val="20"/>
        </w:rPr>
      </w:pPr>
    </w:p>
    <w:p w:rsidR="007D2598" w:rsidRDefault="007D2598" w:rsidP="00EB4340">
      <w:pPr>
        <w:pStyle w:val="a3"/>
        <w:rPr>
          <w:color w:val="000000"/>
          <w:spacing w:val="0"/>
          <w:sz w:val="20"/>
          <w:szCs w:val="20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5"/>
        <w:gridCol w:w="3064"/>
        <w:gridCol w:w="807"/>
        <w:gridCol w:w="806"/>
        <w:gridCol w:w="1129"/>
        <w:gridCol w:w="968"/>
        <w:gridCol w:w="645"/>
        <w:gridCol w:w="1129"/>
      </w:tblGrid>
      <w:tr w:rsidR="007D2598" w:rsidRPr="007D2598" w:rsidTr="002E71DD">
        <w:trPr>
          <w:trHeight w:val="710"/>
        </w:trPr>
        <w:tc>
          <w:tcPr>
            <w:tcW w:w="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Times New Roman"/>
                <w:color w:val="000000"/>
                <w:kern w:val="0"/>
                <w:sz w:val="24"/>
              </w:rPr>
              <w:fldChar w:fldCharType="begin"/>
            </w:r>
            <w:r w:rsidRPr="007D2598">
              <w:rPr>
                <w:rFonts w:ascii="ＭＳ 明朝" w:hAnsi="Times New Roman"/>
                <w:color w:val="000000"/>
                <w:kern w:val="0"/>
                <w:sz w:val="24"/>
              </w:rPr>
              <w:instrText>eq \o\ad(</w:instrText>
            </w: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instrText>番号</w:instrText>
            </w:r>
            <w:r w:rsidRPr="007D2598">
              <w:rPr>
                <w:rFonts w:ascii="ＭＳ 明朝" w:hAnsi="Times New Roman"/>
                <w:color w:val="000000"/>
                <w:kern w:val="0"/>
                <w:sz w:val="24"/>
              </w:rPr>
              <w:instrText>,</w:instrText>
            </w:r>
            <w:r w:rsidRPr="007D2598">
              <w:rPr>
                <w:rFonts w:ascii="ＭＳ 明朝" w:hAnsi="Times New Roman" w:hint="eastAsia"/>
                <w:color w:val="000000"/>
                <w:kern w:val="0"/>
                <w:szCs w:val="21"/>
              </w:rPr>
              <w:instrText xml:space="preserve">　　</w:instrText>
            </w:r>
            <w:r w:rsidRPr="007D2598">
              <w:rPr>
                <w:rFonts w:ascii="ＭＳ 明朝" w:hAnsi="Times New Roman"/>
                <w:color w:val="000000"/>
                <w:kern w:val="0"/>
                <w:sz w:val="24"/>
              </w:rPr>
              <w:instrText>)</w:instrText>
            </w:r>
            <w:r w:rsidRPr="007D2598">
              <w:rPr>
                <w:rFonts w:ascii="ＭＳ 明朝" w:hAnsi="Times New Roman"/>
                <w:color w:val="000000"/>
                <w:kern w:val="0"/>
                <w:sz w:val="24"/>
              </w:rPr>
              <w:fldChar w:fldCharType="separate"/>
            </w: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番号</w:t>
            </w:r>
            <w:r w:rsidRPr="007D2598">
              <w:rPr>
                <w:rFonts w:ascii="ＭＳ 明朝" w:hAnsi="Times New Roman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306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所　　　　　　　在</w:t>
            </w: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地　　番</w:t>
            </w:r>
          </w:p>
        </w:tc>
        <w:tc>
          <w:tcPr>
            <w:tcW w:w="112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地　目</w:t>
            </w: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地　積</w:t>
            </w:r>
          </w:p>
        </w:tc>
        <w:tc>
          <w:tcPr>
            <w:tcW w:w="112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備　考</w:t>
            </w:r>
          </w:p>
        </w:tc>
      </w:tr>
      <w:tr w:rsidR="007D2598" w:rsidRPr="007D2598" w:rsidTr="002E71DD">
        <w:trPr>
          <w:trHeight w:val="284"/>
        </w:trPr>
        <w:tc>
          <w:tcPr>
            <w:tcW w:w="64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D2598" w:rsidRPr="007D2598" w:rsidRDefault="007D2598" w:rsidP="00A776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064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ind w:firstLineChars="100" w:firstLine="2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7D2598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7D2598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番</w:t>
            </w:r>
          </w:p>
        </w:tc>
        <w:tc>
          <w:tcPr>
            <w:tcW w:w="1129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D2598" w:rsidRPr="007D2598" w:rsidRDefault="007D2598" w:rsidP="00A776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7D2598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平方メートル</w:t>
            </w:r>
          </w:p>
        </w:tc>
        <w:tc>
          <w:tcPr>
            <w:tcW w:w="1129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D2598" w:rsidRPr="007D2598" w:rsidRDefault="007D2598" w:rsidP="00985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7D2598" w:rsidRPr="007D2598" w:rsidTr="002E71DD">
        <w:trPr>
          <w:trHeight w:val="1136"/>
        </w:trPr>
        <w:tc>
          <w:tcPr>
            <w:tcW w:w="64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D2598" w:rsidRPr="007D2598" w:rsidRDefault="007D2598" w:rsidP="007D25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98" w:rsidRPr="007D2598" w:rsidRDefault="007D2598" w:rsidP="007D25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D2598" w:rsidRPr="007D2598" w:rsidRDefault="007D2598" w:rsidP="00A776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D2598" w:rsidRPr="007D2598" w:rsidRDefault="007D2598" w:rsidP="00A776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98" w:rsidRPr="007D2598" w:rsidRDefault="007D2598" w:rsidP="007D25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2598" w:rsidRPr="007D2598" w:rsidRDefault="007D2598" w:rsidP="007D25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7D2598" w:rsidRPr="007D2598" w:rsidTr="00A776DE">
        <w:trPr>
          <w:trHeight w:val="1425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776DE" w:rsidRPr="007D2598" w:rsidTr="00A776DE">
        <w:trPr>
          <w:trHeight w:val="1404"/>
        </w:trPr>
        <w:tc>
          <w:tcPr>
            <w:tcW w:w="6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776DE" w:rsidRPr="007D2598" w:rsidTr="00A776DE">
        <w:trPr>
          <w:trHeight w:val="1410"/>
        </w:trPr>
        <w:tc>
          <w:tcPr>
            <w:tcW w:w="6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776DE" w:rsidRPr="007D2598" w:rsidTr="00A776DE">
        <w:trPr>
          <w:trHeight w:val="1402"/>
        </w:trPr>
        <w:tc>
          <w:tcPr>
            <w:tcW w:w="6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776DE" w:rsidRPr="007D2598" w:rsidTr="00A776DE">
        <w:trPr>
          <w:trHeight w:val="1422"/>
        </w:trPr>
        <w:tc>
          <w:tcPr>
            <w:tcW w:w="6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776DE" w:rsidRPr="007D2598" w:rsidTr="00A776DE">
        <w:trPr>
          <w:trHeight w:val="1556"/>
        </w:trPr>
        <w:tc>
          <w:tcPr>
            <w:tcW w:w="6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776DE" w:rsidRPr="007D2598" w:rsidTr="00A776DE">
        <w:trPr>
          <w:trHeight w:val="1394"/>
        </w:trPr>
        <w:tc>
          <w:tcPr>
            <w:tcW w:w="6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A776DE" w:rsidRPr="007D2598" w:rsidTr="00A776DE">
        <w:trPr>
          <w:trHeight w:val="1365"/>
        </w:trPr>
        <w:tc>
          <w:tcPr>
            <w:tcW w:w="645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A776DE" w:rsidRPr="007D2598" w:rsidRDefault="00A776DE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7D2598" w:rsidRDefault="007D2598" w:rsidP="00EB4340">
      <w:pPr>
        <w:pStyle w:val="a3"/>
        <w:rPr>
          <w:color w:val="000000"/>
          <w:spacing w:val="0"/>
          <w:sz w:val="20"/>
          <w:szCs w:val="20"/>
        </w:rPr>
      </w:pPr>
    </w:p>
    <w:p w:rsidR="007D2598" w:rsidRDefault="005E7447" w:rsidP="005E7447">
      <w:pPr>
        <w:pStyle w:val="a3"/>
        <w:ind w:firstLineChars="1900" w:firstLine="3800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>遺留分放棄（</w:t>
      </w:r>
      <w:r w:rsidR="00A86AE1">
        <w:rPr>
          <w:color w:val="000000"/>
          <w:spacing w:val="0"/>
          <w:sz w:val="20"/>
          <w:szCs w:val="20"/>
        </w:rPr>
        <w:t xml:space="preserve">　</w:t>
      </w:r>
      <w:r>
        <w:rPr>
          <w:color w:val="000000"/>
          <w:spacing w:val="0"/>
          <w:sz w:val="20"/>
          <w:szCs w:val="20"/>
        </w:rPr>
        <w:t>／</w:t>
      </w:r>
      <w:r w:rsidR="00A86AE1">
        <w:rPr>
          <w:color w:val="000000"/>
          <w:spacing w:val="0"/>
          <w:sz w:val="20"/>
          <w:szCs w:val="20"/>
        </w:rPr>
        <w:t xml:space="preserve">　</w:t>
      </w:r>
      <w:r>
        <w:rPr>
          <w:color w:val="000000"/>
          <w:spacing w:val="0"/>
          <w:sz w:val="20"/>
          <w:szCs w:val="20"/>
        </w:rPr>
        <w:t>）</w:t>
      </w:r>
    </w:p>
    <w:p w:rsidR="007D2598" w:rsidRDefault="004F3CB4" w:rsidP="00D52689">
      <w:pPr>
        <w:suppressAutoHyphens/>
        <w:wordWrap w:val="0"/>
        <w:spacing w:afterLines="50" w:after="120" w:line="268" w:lineRule="exact"/>
        <w:jc w:val="center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lastRenderedPageBreak/>
        <w:t>財</w:t>
      </w:r>
      <w:r w:rsidR="007D2598" w:rsidRPr="007D2598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 xml:space="preserve">　　産　　目　　録（建　物）</w:t>
      </w:r>
    </w:p>
    <w:p w:rsidR="007D2598" w:rsidRPr="005E7447" w:rsidRDefault="007D2598" w:rsidP="007D2598">
      <w:pPr>
        <w:suppressAutoHyphens/>
        <w:wordWrap w:val="0"/>
        <w:spacing w:line="142" w:lineRule="exact"/>
        <w:jc w:val="lef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5"/>
        <w:gridCol w:w="2661"/>
        <w:gridCol w:w="807"/>
        <w:gridCol w:w="806"/>
        <w:gridCol w:w="1532"/>
        <w:gridCol w:w="968"/>
        <w:gridCol w:w="645"/>
        <w:gridCol w:w="1129"/>
      </w:tblGrid>
      <w:tr w:rsidR="007D2598" w:rsidRPr="007D2598" w:rsidTr="002E71DD">
        <w:trPr>
          <w:trHeight w:val="710"/>
        </w:trPr>
        <w:tc>
          <w:tcPr>
            <w:tcW w:w="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2598" w:rsidRPr="007D2598" w:rsidRDefault="007D2598" w:rsidP="005E74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Times New Roman"/>
                <w:color w:val="000000"/>
                <w:kern w:val="0"/>
                <w:sz w:val="24"/>
              </w:rPr>
              <w:fldChar w:fldCharType="begin"/>
            </w:r>
            <w:r w:rsidRPr="007D2598">
              <w:rPr>
                <w:rFonts w:ascii="ＭＳ 明朝" w:hAnsi="Times New Roman"/>
                <w:color w:val="000000"/>
                <w:kern w:val="0"/>
                <w:sz w:val="24"/>
              </w:rPr>
              <w:instrText>eq \o\ad(</w:instrText>
            </w: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instrText>番号</w:instrText>
            </w:r>
            <w:r w:rsidRPr="007D2598">
              <w:rPr>
                <w:rFonts w:ascii="ＭＳ 明朝" w:hAnsi="Times New Roman"/>
                <w:color w:val="000000"/>
                <w:kern w:val="0"/>
                <w:sz w:val="24"/>
              </w:rPr>
              <w:instrText>,</w:instrText>
            </w:r>
            <w:r w:rsidRPr="007D2598">
              <w:rPr>
                <w:rFonts w:ascii="ＭＳ 明朝" w:hAnsi="Times New Roman" w:hint="eastAsia"/>
                <w:color w:val="000000"/>
                <w:kern w:val="0"/>
                <w:szCs w:val="21"/>
              </w:rPr>
              <w:instrText xml:space="preserve">　　</w:instrText>
            </w:r>
            <w:r w:rsidRPr="007D2598">
              <w:rPr>
                <w:rFonts w:ascii="ＭＳ 明朝" w:hAnsi="Times New Roman"/>
                <w:color w:val="000000"/>
                <w:kern w:val="0"/>
                <w:sz w:val="24"/>
              </w:rPr>
              <w:instrText>)</w:instrText>
            </w:r>
            <w:r w:rsidRPr="007D2598">
              <w:rPr>
                <w:rFonts w:ascii="ＭＳ 明朝" w:hAnsi="Times New Roman"/>
                <w:color w:val="000000"/>
                <w:kern w:val="0"/>
                <w:sz w:val="24"/>
              </w:rPr>
              <w:fldChar w:fldCharType="separate"/>
            </w: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番号</w:t>
            </w:r>
            <w:r w:rsidRPr="007D2598">
              <w:rPr>
                <w:rFonts w:ascii="ＭＳ 明朝" w:hAnsi="Times New Roman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2598" w:rsidRPr="007D2598" w:rsidRDefault="007D2598" w:rsidP="005E74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所　　　　　　　在</w:t>
            </w:r>
          </w:p>
        </w:tc>
        <w:tc>
          <w:tcPr>
            <w:tcW w:w="80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2598" w:rsidRPr="007D2598" w:rsidRDefault="007D2598" w:rsidP="005E74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家　屋</w:t>
            </w:r>
          </w:p>
          <w:p w:rsidR="007D2598" w:rsidRPr="007D2598" w:rsidRDefault="007D2598" w:rsidP="005E74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番　号</w:t>
            </w:r>
          </w:p>
        </w:tc>
        <w:tc>
          <w:tcPr>
            <w:tcW w:w="80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2598" w:rsidRPr="007D2598" w:rsidRDefault="007D2598" w:rsidP="005E74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種　類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2598" w:rsidRPr="007D2598" w:rsidRDefault="007D2598" w:rsidP="005E74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構　　造</w:t>
            </w: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2598" w:rsidRPr="007D2598" w:rsidRDefault="007D2598" w:rsidP="005E74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床</w:t>
            </w:r>
            <w:r w:rsidRPr="007D2598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面　積</w:t>
            </w:r>
          </w:p>
        </w:tc>
        <w:tc>
          <w:tcPr>
            <w:tcW w:w="112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D2598" w:rsidRPr="007D2598" w:rsidRDefault="007D2598" w:rsidP="005E74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備　考</w:t>
            </w:r>
          </w:p>
        </w:tc>
      </w:tr>
      <w:tr w:rsidR="007D2598" w:rsidRPr="007D2598" w:rsidTr="002E71DD">
        <w:trPr>
          <w:trHeight w:val="284"/>
        </w:trPr>
        <w:tc>
          <w:tcPr>
            <w:tcW w:w="64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D2598" w:rsidRDefault="007D2598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Default="00985C65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Default="00985C65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Pr="007D2598" w:rsidRDefault="00985C65" w:rsidP="005E74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661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598" w:rsidRDefault="007D2598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Default="00985C65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</w:t>
            </w:r>
          </w:p>
          <w:p w:rsidR="00985C65" w:rsidRDefault="00985C65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Pr="007D2598" w:rsidRDefault="00985C65" w:rsidP="005E74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7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598" w:rsidRDefault="007D2598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Default="00985C65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Pr="007D2598" w:rsidRDefault="00985C65" w:rsidP="00985C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160" w:lineRule="exact"/>
              <w:ind w:firstLineChars="50" w:firstLine="1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598" w:rsidRDefault="007D2598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Default="00985C65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Default="00985C65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Pr="007D2598" w:rsidRDefault="00985C65" w:rsidP="00985C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160" w:lineRule="exact"/>
              <w:ind w:firstLineChars="50" w:firstLine="1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598" w:rsidRDefault="007D2598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Default="00985C65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Pr="007D2598" w:rsidRDefault="00985C65" w:rsidP="003020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160" w:lineRule="exact"/>
              <w:ind w:firstLineChars="100" w:firstLine="2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7D2598" w:rsidRPr="007D2598" w:rsidRDefault="007D2598" w:rsidP="00985C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7D2598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平方メートル</w:t>
            </w:r>
          </w:p>
        </w:tc>
        <w:tc>
          <w:tcPr>
            <w:tcW w:w="1129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7D2598" w:rsidRPr="007D2598" w:rsidTr="005E7447">
        <w:trPr>
          <w:trHeight w:val="1078"/>
        </w:trPr>
        <w:tc>
          <w:tcPr>
            <w:tcW w:w="64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D2598" w:rsidRPr="007D2598" w:rsidRDefault="007D2598" w:rsidP="007D2598"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98" w:rsidRPr="007D2598" w:rsidRDefault="007D2598" w:rsidP="007D2598"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98" w:rsidRPr="007D2598" w:rsidRDefault="007D2598" w:rsidP="007D2598"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98" w:rsidRPr="007D2598" w:rsidRDefault="007D2598" w:rsidP="007D2598"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98" w:rsidRPr="007D2598" w:rsidRDefault="007D2598" w:rsidP="007D2598"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2598" w:rsidRDefault="007D2598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Pr="007D2598" w:rsidRDefault="00985C65" w:rsidP="005E74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2598" w:rsidRDefault="007D2598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Pr="007D2598" w:rsidRDefault="00985C65" w:rsidP="00985C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2598" w:rsidRPr="007D2598" w:rsidRDefault="007D2598" w:rsidP="007D25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7D2598" w:rsidRPr="007D2598" w:rsidTr="005E7447">
        <w:trPr>
          <w:trHeight w:val="141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dashed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2" w:space="0" w:color="auto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5E7447" w:rsidRPr="007D2598" w:rsidTr="00DC478C">
        <w:trPr>
          <w:trHeight w:val="1421"/>
        </w:trPr>
        <w:tc>
          <w:tcPr>
            <w:tcW w:w="645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66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dashed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dashed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8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5E7447" w:rsidRPr="007D2598" w:rsidTr="00DC478C">
        <w:trPr>
          <w:trHeight w:val="1413"/>
        </w:trPr>
        <w:tc>
          <w:tcPr>
            <w:tcW w:w="645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66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dashed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dashed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8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5E7447" w:rsidRPr="007D2598" w:rsidTr="00DC478C">
        <w:trPr>
          <w:trHeight w:val="1405"/>
        </w:trPr>
        <w:tc>
          <w:tcPr>
            <w:tcW w:w="645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66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dashed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dashed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8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5E7447" w:rsidRPr="007D2598" w:rsidTr="00DC478C">
        <w:trPr>
          <w:trHeight w:val="1411"/>
        </w:trPr>
        <w:tc>
          <w:tcPr>
            <w:tcW w:w="645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66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dashed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dashed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8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5E7447" w:rsidRPr="007D2598" w:rsidTr="00DC478C">
        <w:trPr>
          <w:trHeight w:val="1417"/>
        </w:trPr>
        <w:tc>
          <w:tcPr>
            <w:tcW w:w="645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66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dashed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dashed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8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5E7447" w:rsidRPr="007D2598" w:rsidTr="00DC478C">
        <w:trPr>
          <w:trHeight w:val="1409"/>
        </w:trPr>
        <w:tc>
          <w:tcPr>
            <w:tcW w:w="645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66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dashed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dashed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8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C478C" w:rsidRPr="007D2598" w:rsidTr="00DC478C">
        <w:trPr>
          <w:trHeight w:val="1421"/>
        </w:trPr>
        <w:tc>
          <w:tcPr>
            <w:tcW w:w="645" w:type="dxa"/>
            <w:tcBorders>
              <w:top w:val="single" w:sz="2" w:space="0" w:color="auto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661" w:type="dxa"/>
            <w:tcBorders>
              <w:top w:val="single" w:sz="2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2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7D2598" w:rsidRDefault="007D2598" w:rsidP="00D52689">
      <w:pPr>
        <w:pStyle w:val="a3"/>
        <w:spacing w:afterLines="50" w:after="120"/>
        <w:rPr>
          <w:color w:val="000000"/>
          <w:spacing w:val="0"/>
          <w:sz w:val="20"/>
          <w:szCs w:val="20"/>
        </w:rPr>
      </w:pPr>
    </w:p>
    <w:p w:rsidR="005E7447" w:rsidRDefault="005E7447" w:rsidP="005E7447">
      <w:pPr>
        <w:pStyle w:val="a3"/>
        <w:ind w:firstLineChars="1900" w:firstLine="3800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>遺留分放棄（</w:t>
      </w:r>
      <w:r w:rsidR="00A86AE1">
        <w:rPr>
          <w:color w:val="000000"/>
          <w:spacing w:val="0"/>
          <w:sz w:val="20"/>
          <w:szCs w:val="20"/>
        </w:rPr>
        <w:t xml:space="preserve">　</w:t>
      </w:r>
      <w:r>
        <w:rPr>
          <w:color w:val="000000"/>
          <w:spacing w:val="0"/>
          <w:sz w:val="20"/>
          <w:szCs w:val="20"/>
        </w:rPr>
        <w:t>／</w:t>
      </w:r>
      <w:r w:rsidR="00A86AE1">
        <w:rPr>
          <w:color w:val="000000"/>
          <w:spacing w:val="0"/>
          <w:sz w:val="20"/>
          <w:szCs w:val="20"/>
        </w:rPr>
        <w:t xml:space="preserve">　</w:t>
      </w:r>
      <w:r>
        <w:rPr>
          <w:color w:val="000000"/>
          <w:spacing w:val="0"/>
          <w:sz w:val="20"/>
          <w:szCs w:val="20"/>
        </w:rPr>
        <w:t>）</w:t>
      </w:r>
    </w:p>
    <w:p w:rsidR="005E7447" w:rsidRDefault="005E7447" w:rsidP="00D52689">
      <w:pPr>
        <w:pStyle w:val="a3"/>
        <w:spacing w:afterLines="50" w:after="120"/>
        <w:rPr>
          <w:color w:val="000000"/>
          <w:spacing w:val="0"/>
          <w:sz w:val="20"/>
          <w:szCs w:val="20"/>
        </w:rPr>
      </w:pPr>
    </w:p>
    <w:p w:rsidR="007D2598" w:rsidRPr="007D2598" w:rsidRDefault="004F3CB4" w:rsidP="00D52689">
      <w:pPr>
        <w:suppressAutoHyphens/>
        <w:wordWrap w:val="0"/>
        <w:spacing w:line="268" w:lineRule="exact"/>
        <w:jc w:val="center"/>
        <w:textAlignment w:val="baseline"/>
        <w:rPr>
          <w:rFonts w:ascii="ＭＳ 明朝" w:hAnsi="ＭＳ 明朝"/>
          <w:b/>
          <w:bCs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財</w:t>
      </w:r>
      <w:r w:rsidR="007D2598" w:rsidRPr="007D2598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 xml:space="preserve">　　産　　目　　録　（現金</w:t>
      </w:r>
      <w:r w:rsidR="006F7597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、</w:t>
      </w:r>
      <w:r w:rsidR="007D2598" w:rsidRPr="007D2598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預・貯金</w:t>
      </w:r>
      <w:r w:rsidR="006F7597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、</w:t>
      </w:r>
      <w:r w:rsidR="007D2598" w:rsidRPr="007D2598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株券等）</w:t>
      </w:r>
    </w:p>
    <w:p w:rsidR="007D2598" w:rsidRPr="00DC478C" w:rsidRDefault="007D2598" w:rsidP="007D2598">
      <w:pPr>
        <w:suppressAutoHyphens/>
        <w:wordWrap w:val="0"/>
        <w:spacing w:line="268" w:lineRule="exact"/>
        <w:jc w:val="center"/>
        <w:textAlignment w:val="baseline"/>
        <w:rPr>
          <w:rFonts w:ascii="ＭＳ 明朝" w:hAnsi="ＭＳ 明朝"/>
          <w:b/>
          <w:bCs/>
          <w:color w:val="000000"/>
          <w:kern w:val="0"/>
          <w:sz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5"/>
        <w:gridCol w:w="3468"/>
        <w:gridCol w:w="806"/>
        <w:gridCol w:w="2500"/>
        <w:gridCol w:w="1774"/>
      </w:tblGrid>
      <w:tr w:rsidR="007D2598" w:rsidRPr="007D2598" w:rsidTr="002E71DD">
        <w:trPr>
          <w:trHeight w:val="710"/>
        </w:trPr>
        <w:tc>
          <w:tcPr>
            <w:tcW w:w="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2598" w:rsidRPr="007D2598" w:rsidRDefault="007D2598" w:rsidP="00DC4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Times New Roman" w:cs="ＭＳ 明朝"/>
                <w:color w:val="000000"/>
                <w:kern w:val="0"/>
                <w:sz w:val="24"/>
              </w:rPr>
              <w:fldChar w:fldCharType="begin"/>
            </w:r>
            <w:r w:rsidRPr="007D2598">
              <w:rPr>
                <w:rFonts w:ascii="ＭＳ 明朝" w:hAnsi="Times New Roman" w:cs="ＭＳ 明朝"/>
                <w:color w:val="000000"/>
                <w:kern w:val="0"/>
                <w:sz w:val="24"/>
              </w:rPr>
              <w:instrText>eq \o\ad(</w:instrText>
            </w: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instrText>番号</w:instrText>
            </w:r>
            <w:r w:rsidRPr="007D2598">
              <w:rPr>
                <w:rFonts w:ascii="ＭＳ 明朝" w:hAnsi="Times New Roman" w:cs="ＭＳ 明朝"/>
                <w:color w:val="000000"/>
                <w:kern w:val="0"/>
                <w:sz w:val="24"/>
              </w:rPr>
              <w:instrText>,</w:instrText>
            </w:r>
            <w:r w:rsidRPr="007D2598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instrText xml:space="preserve">　　</w:instrText>
            </w:r>
            <w:r w:rsidRPr="007D2598">
              <w:rPr>
                <w:rFonts w:ascii="ＭＳ 明朝" w:hAnsi="Times New Roman" w:cs="ＭＳ 明朝"/>
                <w:color w:val="000000"/>
                <w:kern w:val="0"/>
                <w:sz w:val="24"/>
              </w:rPr>
              <w:instrText>)</w:instrText>
            </w:r>
            <w:r w:rsidRPr="007D2598">
              <w:rPr>
                <w:rFonts w:ascii="ＭＳ 明朝" w:hAnsi="Times New Roman" w:cs="ＭＳ 明朝"/>
                <w:color w:val="000000"/>
                <w:kern w:val="0"/>
                <w:sz w:val="24"/>
              </w:rPr>
              <w:fldChar w:fldCharType="separate"/>
            </w: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番号</w:t>
            </w:r>
            <w:r w:rsidRPr="007D2598">
              <w:rPr>
                <w:rFonts w:ascii="ＭＳ 明朝" w:hAnsi="Times New Roman" w:cs="ＭＳ 明朝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34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2598" w:rsidRPr="007D2598" w:rsidRDefault="007D2598" w:rsidP="00DC4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品　　　　　　目</w:t>
            </w:r>
          </w:p>
        </w:tc>
        <w:tc>
          <w:tcPr>
            <w:tcW w:w="80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2598" w:rsidRPr="007D2598" w:rsidRDefault="007D2598" w:rsidP="00DC4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単　位</w:t>
            </w:r>
          </w:p>
        </w:tc>
        <w:tc>
          <w:tcPr>
            <w:tcW w:w="25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2598" w:rsidRPr="007D2598" w:rsidRDefault="007D2598" w:rsidP="00DC4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数　量　（金　額</w:t>
            </w: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7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D2598" w:rsidRPr="007D2598" w:rsidRDefault="007D2598" w:rsidP="00DC4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備　　　考</w:t>
            </w:r>
          </w:p>
        </w:tc>
      </w:tr>
      <w:tr w:rsidR="007D2598" w:rsidRPr="007D2598" w:rsidTr="002E71DD">
        <w:trPr>
          <w:trHeight w:val="1420"/>
        </w:trPr>
        <w:tc>
          <w:tcPr>
            <w:tcW w:w="6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Default="00985C65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Pr="007D2598" w:rsidRDefault="00985C65" w:rsidP="00985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ind w:firstLineChars="50" w:firstLine="1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Default="00985C65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Pr="007D2598" w:rsidRDefault="00985C65" w:rsidP="00985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Default="00985C65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Pr="007D2598" w:rsidRDefault="00985C65" w:rsidP="00DC4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7D2598" w:rsidRPr="007D2598" w:rsidTr="00DC478C">
        <w:trPr>
          <w:trHeight w:val="1385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C478C" w:rsidRPr="007D2598" w:rsidTr="00DC478C">
        <w:trPr>
          <w:trHeight w:val="1485"/>
        </w:trPr>
        <w:tc>
          <w:tcPr>
            <w:tcW w:w="645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8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C478C" w:rsidRPr="007D2598" w:rsidTr="00DC478C">
        <w:trPr>
          <w:trHeight w:val="1473"/>
        </w:trPr>
        <w:tc>
          <w:tcPr>
            <w:tcW w:w="645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8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C478C" w:rsidRPr="007D2598" w:rsidTr="00DC478C">
        <w:trPr>
          <w:trHeight w:val="1425"/>
        </w:trPr>
        <w:tc>
          <w:tcPr>
            <w:tcW w:w="645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8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C478C" w:rsidRPr="007D2598" w:rsidTr="00DC478C">
        <w:trPr>
          <w:trHeight w:val="1401"/>
        </w:trPr>
        <w:tc>
          <w:tcPr>
            <w:tcW w:w="645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8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C478C" w:rsidRPr="007D2598" w:rsidTr="00DC478C">
        <w:trPr>
          <w:trHeight w:val="1421"/>
        </w:trPr>
        <w:tc>
          <w:tcPr>
            <w:tcW w:w="645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8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C478C" w:rsidRPr="007D2598" w:rsidTr="00DC478C">
        <w:trPr>
          <w:trHeight w:val="1275"/>
        </w:trPr>
        <w:tc>
          <w:tcPr>
            <w:tcW w:w="645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8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C478C" w:rsidRPr="007D2598" w:rsidTr="00DC478C">
        <w:trPr>
          <w:trHeight w:val="1200"/>
        </w:trPr>
        <w:tc>
          <w:tcPr>
            <w:tcW w:w="645" w:type="dxa"/>
            <w:tcBorders>
              <w:top w:val="single" w:sz="2" w:space="0" w:color="auto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tcBorders>
              <w:top w:val="single" w:sz="2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F27417" w:rsidRDefault="00F27417" w:rsidP="00F27417">
      <w:pPr>
        <w:pStyle w:val="a3"/>
        <w:ind w:firstLineChars="1900" w:firstLine="3800"/>
        <w:rPr>
          <w:color w:val="000000"/>
          <w:spacing w:val="0"/>
          <w:sz w:val="20"/>
          <w:szCs w:val="20"/>
        </w:rPr>
      </w:pPr>
    </w:p>
    <w:p w:rsidR="00DC478C" w:rsidRPr="00E40A39" w:rsidRDefault="00DC478C" w:rsidP="00F27417">
      <w:pPr>
        <w:pStyle w:val="a3"/>
        <w:ind w:firstLineChars="1900" w:firstLine="3800"/>
        <w:rPr>
          <w:color w:val="000000"/>
          <w:spacing w:val="0"/>
          <w:sz w:val="20"/>
          <w:szCs w:val="20"/>
        </w:rPr>
      </w:pPr>
      <w:bookmarkStart w:id="0" w:name="_GoBack"/>
      <w:bookmarkEnd w:id="0"/>
      <w:r>
        <w:rPr>
          <w:color w:val="000000"/>
          <w:spacing w:val="0"/>
          <w:sz w:val="20"/>
          <w:szCs w:val="20"/>
        </w:rPr>
        <w:t>遺留分放棄（</w:t>
      </w:r>
      <w:r w:rsidR="00A86AE1">
        <w:rPr>
          <w:color w:val="000000"/>
          <w:spacing w:val="0"/>
          <w:sz w:val="20"/>
          <w:szCs w:val="20"/>
        </w:rPr>
        <w:t xml:space="preserve">　</w:t>
      </w:r>
      <w:r>
        <w:rPr>
          <w:color w:val="000000"/>
          <w:spacing w:val="0"/>
          <w:sz w:val="20"/>
          <w:szCs w:val="20"/>
        </w:rPr>
        <w:t>／</w:t>
      </w:r>
      <w:r w:rsidR="00A86AE1">
        <w:rPr>
          <w:color w:val="000000"/>
          <w:spacing w:val="0"/>
          <w:sz w:val="20"/>
          <w:szCs w:val="20"/>
        </w:rPr>
        <w:t xml:space="preserve">　</w:t>
      </w:r>
      <w:r>
        <w:rPr>
          <w:color w:val="000000"/>
          <w:spacing w:val="0"/>
          <w:sz w:val="20"/>
          <w:szCs w:val="20"/>
        </w:rPr>
        <w:t>）</w:t>
      </w:r>
    </w:p>
    <w:sectPr w:rsidR="00DC478C" w:rsidRPr="00E40A39" w:rsidSect="00E90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E62" w:rsidRDefault="00B67E62">
      <w:r>
        <w:separator/>
      </w:r>
    </w:p>
  </w:endnote>
  <w:endnote w:type="continuationSeparator" w:id="0">
    <w:p w:rsidR="00B67E62" w:rsidRDefault="00B6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17" w:rsidRDefault="00F274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17" w:rsidRDefault="00F274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17" w:rsidRDefault="00F274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E62" w:rsidRDefault="00B67E62">
      <w:r>
        <w:separator/>
      </w:r>
    </w:p>
  </w:footnote>
  <w:footnote w:type="continuationSeparator" w:id="0">
    <w:p w:rsidR="00B67E62" w:rsidRDefault="00B67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17" w:rsidRDefault="00F274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A1" w:rsidRPr="00F60BD0" w:rsidRDefault="00DE3AA1" w:rsidP="00695C01">
    <w:pPr>
      <w:pStyle w:val="a4"/>
      <w:tabs>
        <w:tab w:val="clear" w:pos="4252"/>
        <w:tab w:val="clear" w:pos="8504"/>
        <w:tab w:val="left" w:pos="8280"/>
      </w:tabs>
      <w:ind w:firstLineChars="100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17" w:rsidRDefault="00F2741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10C3"/>
    <w:multiLevelType w:val="hybridMultilevel"/>
    <w:tmpl w:val="A72269E8"/>
    <w:lvl w:ilvl="0" w:tplc="4704BC98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209955C2"/>
    <w:multiLevelType w:val="hybridMultilevel"/>
    <w:tmpl w:val="52B69AF4"/>
    <w:lvl w:ilvl="0" w:tplc="91200334">
      <w:start w:val="1"/>
      <w:numFmt w:val="decimal"/>
      <w:lvlText w:val="(%1)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2" w15:restartNumberingAfterBreak="0">
    <w:nsid w:val="22972370"/>
    <w:multiLevelType w:val="hybridMultilevel"/>
    <w:tmpl w:val="561ABC16"/>
    <w:lvl w:ilvl="0" w:tplc="4704BC98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2F0F1F91"/>
    <w:multiLevelType w:val="hybridMultilevel"/>
    <w:tmpl w:val="94F04FDC"/>
    <w:lvl w:ilvl="0" w:tplc="07A0C8C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81E450B"/>
    <w:multiLevelType w:val="hybridMultilevel"/>
    <w:tmpl w:val="7A188EB6"/>
    <w:lvl w:ilvl="0" w:tplc="9DECF41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12"/>
    <w:rsid w:val="00005041"/>
    <w:rsid w:val="00026F56"/>
    <w:rsid w:val="00037FCF"/>
    <w:rsid w:val="000409CF"/>
    <w:rsid w:val="0004714F"/>
    <w:rsid w:val="000561E2"/>
    <w:rsid w:val="00060665"/>
    <w:rsid w:val="000863DF"/>
    <w:rsid w:val="00091BB2"/>
    <w:rsid w:val="00095798"/>
    <w:rsid w:val="00097E41"/>
    <w:rsid w:val="000D4DA8"/>
    <w:rsid w:val="000D6926"/>
    <w:rsid w:val="000F3062"/>
    <w:rsid w:val="000F76FB"/>
    <w:rsid w:val="00103846"/>
    <w:rsid w:val="00104D43"/>
    <w:rsid w:val="00106E87"/>
    <w:rsid w:val="001110E4"/>
    <w:rsid w:val="00113643"/>
    <w:rsid w:val="00124EBE"/>
    <w:rsid w:val="00130C16"/>
    <w:rsid w:val="00135862"/>
    <w:rsid w:val="0015025C"/>
    <w:rsid w:val="001579D6"/>
    <w:rsid w:val="0016238E"/>
    <w:rsid w:val="00165697"/>
    <w:rsid w:val="00183CEB"/>
    <w:rsid w:val="0018576A"/>
    <w:rsid w:val="001A4387"/>
    <w:rsid w:val="001A75F6"/>
    <w:rsid w:val="001B4DA1"/>
    <w:rsid w:val="001B5493"/>
    <w:rsid w:val="001C770D"/>
    <w:rsid w:val="001D62BE"/>
    <w:rsid w:val="001E3615"/>
    <w:rsid w:val="00216CE3"/>
    <w:rsid w:val="00221266"/>
    <w:rsid w:val="002366D9"/>
    <w:rsid w:val="002508DF"/>
    <w:rsid w:val="00260C90"/>
    <w:rsid w:val="0027241D"/>
    <w:rsid w:val="002759A3"/>
    <w:rsid w:val="002C4D1E"/>
    <w:rsid w:val="002E71DD"/>
    <w:rsid w:val="002F2A9A"/>
    <w:rsid w:val="0030024E"/>
    <w:rsid w:val="00302023"/>
    <w:rsid w:val="003035D3"/>
    <w:rsid w:val="00305AC9"/>
    <w:rsid w:val="00337F08"/>
    <w:rsid w:val="0035419D"/>
    <w:rsid w:val="00365E99"/>
    <w:rsid w:val="00372F25"/>
    <w:rsid w:val="0037630F"/>
    <w:rsid w:val="00376637"/>
    <w:rsid w:val="003A3C60"/>
    <w:rsid w:val="003A5570"/>
    <w:rsid w:val="003B31C8"/>
    <w:rsid w:val="003C1610"/>
    <w:rsid w:val="003C5A98"/>
    <w:rsid w:val="003E3039"/>
    <w:rsid w:val="003E4264"/>
    <w:rsid w:val="00406BEE"/>
    <w:rsid w:val="004162D6"/>
    <w:rsid w:val="00417113"/>
    <w:rsid w:val="00452506"/>
    <w:rsid w:val="004537B8"/>
    <w:rsid w:val="00456667"/>
    <w:rsid w:val="00465C7E"/>
    <w:rsid w:val="0048442C"/>
    <w:rsid w:val="004973EB"/>
    <w:rsid w:val="004B67F0"/>
    <w:rsid w:val="004C15E9"/>
    <w:rsid w:val="004C75AC"/>
    <w:rsid w:val="004D1B7E"/>
    <w:rsid w:val="004D4167"/>
    <w:rsid w:val="004E6BD8"/>
    <w:rsid w:val="004F3CB4"/>
    <w:rsid w:val="00520944"/>
    <w:rsid w:val="005306F9"/>
    <w:rsid w:val="0053736F"/>
    <w:rsid w:val="00541B87"/>
    <w:rsid w:val="0056001B"/>
    <w:rsid w:val="005655C0"/>
    <w:rsid w:val="00566DA7"/>
    <w:rsid w:val="00580086"/>
    <w:rsid w:val="00582F74"/>
    <w:rsid w:val="005871DC"/>
    <w:rsid w:val="005B25CB"/>
    <w:rsid w:val="005B2E9B"/>
    <w:rsid w:val="005B4C9F"/>
    <w:rsid w:val="005C4620"/>
    <w:rsid w:val="005C4A86"/>
    <w:rsid w:val="005C6C4C"/>
    <w:rsid w:val="005C7380"/>
    <w:rsid w:val="005C7436"/>
    <w:rsid w:val="005D1D76"/>
    <w:rsid w:val="005D53D4"/>
    <w:rsid w:val="005E56E6"/>
    <w:rsid w:val="005E7447"/>
    <w:rsid w:val="005F0F4E"/>
    <w:rsid w:val="005F7D26"/>
    <w:rsid w:val="006006DC"/>
    <w:rsid w:val="006312AE"/>
    <w:rsid w:val="006375C6"/>
    <w:rsid w:val="00655D7D"/>
    <w:rsid w:val="0066418D"/>
    <w:rsid w:val="00667191"/>
    <w:rsid w:val="00684677"/>
    <w:rsid w:val="00695C01"/>
    <w:rsid w:val="006A1E92"/>
    <w:rsid w:val="006A4633"/>
    <w:rsid w:val="006A59E8"/>
    <w:rsid w:val="006B2BDB"/>
    <w:rsid w:val="006B657E"/>
    <w:rsid w:val="006C1BAE"/>
    <w:rsid w:val="006C2A4C"/>
    <w:rsid w:val="006C512C"/>
    <w:rsid w:val="006D41A3"/>
    <w:rsid w:val="006D577B"/>
    <w:rsid w:val="006F7597"/>
    <w:rsid w:val="00701F7E"/>
    <w:rsid w:val="00703008"/>
    <w:rsid w:val="00710FFC"/>
    <w:rsid w:val="00725BE5"/>
    <w:rsid w:val="0073496D"/>
    <w:rsid w:val="00740E4F"/>
    <w:rsid w:val="007437FD"/>
    <w:rsid w:val="007475B1"/>
    <w:rsid w:val="0075525B"/>
    <w:rsid w:val="00781182"/>
    <w:rsid w:val="007845B4"/>
    <w:rsid w:val="007A411B"/>
    <w:rsid w:val="007A4817"/>
    <w:rsid w:val="007A5AD1"/>
    <w:rsid w:val="007B10F6"/>
    <w:rsid w:val="007B737A"/>
    <w:rsid w:val="007C28A8"/>
    <w:rsid w:val="007D2598"/>
    <w:rsid w:val="007D4E53"/>
    <w:rsid w:val="007D7651"/>
    <w:rsid w:val="007F308C"/>
    <w:rsid w:val="007F555A"/>
    <w:rsid w:val="007F6668"/>
    <w:rsid w:val="00811799"/>
    <w:rsid w:val="00815A7C"/>
    <w:rsid w:val="00831596"/>
    <w:rsid w:val="00831678"/>
    <w:rsid w:val="00834B27"/>
    <w:rsid w:val="00837878"/>
    <w:rsid w:val="008452AC"/>
    <w:rsid w:val="0084534F"/>
    <w:rsid w:val="00850E64"/>
    <w:rsid w:val="00855F85"/>
    <w:rsid w:val="008674E9"/>
    <w:rsid w:val="0088277F"/>
    <w:rsid w:val="00885CBF"/>
    <w:rsid w:val="008A220F"/>
    <w:rsid w:val="008C7390"/>
    <w:rsid w:val="008F1BF3"/>
    <w:rsid w:val="00904F19"/>
    <w:rsid w:val="00906D57"/>
    <w:rsid w:val="009072EF"/>
    <w:rsid w:val="00907B21"/>
    <w:rsid w:val="009121FB"/>
    <w:rsid w:val="009136B5"/>
    <w:rsid w:val="0091554B"/>
    <w:rsid w:val="00941157"/>
    <w:rsid w:val="009608F2"/>
    <w:rsid w:val="00964690"/>
    <w:rsid w:val="00985C65"/>
    <w:rsid w:val="009A2405"/>
    <w:rsid w:val="009B275C"/>
    <w:rsid w:val="009B2B93"/>
    <w:rsid w:val="009B4B53"/>
    <w:rsid w:val="009D2CB9"/>
    <w:rsid w:val="009E4E67"/>
    <w:rsid w:val="009F0361"/>
    <w:rsid w:val="009F5AA9"/>
    <w:rsid w:val="00A00DD9"/>
    <w:rsid w:val="00A03D4A"/>
    <w:rsid w:val="00A04F4D"/>
    <w:rsid w:val="00A05012"/>
    <w:rsid w:val="00A10088"/>
    <w:rsid w:val="00A1292A"/>
    <w:rsid w:val="00A12F4E"/>
    <w:rsid w:val="00A13F01"/>
    <w:rsid w:val="00A473BB"/>
    <w:rsid w:val="00A52EFF"/>
    <w:rsid w:val="00A532C5"/>
    <w:rsid w:val="00A776DE"/>
    <w:rsid w:val="00A83D61"/>
    <w:rsid w:val="00A86AE1"/>
    <w:rsid w:val="00A90792"/>
    <w:rsid w:val="00A92C80"/>
    <w:rsid w:val="00AA7E53"/>
    <w:rsid w:val="00AB1680"/>
    <w:rsid w:val="00AB19F4"/>
    <w:rsid w:val="00AD328F"/>
    <w:rsid w:val="00AF6B72"/>
    <w:rsid w:val="00B3216A"/>
    <w:rsid w:val="00B469C0"/>
    <w:rsid w:val="00B61534"/>
    <w:rsid w:val="00B67E62"/>
    <w:rsid w:val="00B903FE"/>
    <w:rsid w:val="00B92057"/>
    <w:rsid w:val="00B9654D"/>
    <w:rsid w:val="00B96688"/>
    <w:rsid w:val="00BB2A69"/>
    <w:rsid w:val="00BC6249"/>
    <w:rsid w:val="00BD5619"/>
    <w:rsid w:val="00BD579C"/>
    <w:rsid w:val="00BD6423"/>
    <w:rsid w:val="00BE3BF5"/>
    <w:rsid w:val="00BE4D2D"/>
    <w:rsid w:val="00C01C6E"/>
    <w:rsid w:val="00C1521E"/>
    <w:rsid w:val="00C269B1"/>
    <w:rsid w:val="00C35D4D"/>
    <w:rsid w:val="00C53658"/>
    <w:rsid w:val="00C57AF2"/>
    <w:rsid w:val="00C63ADC"/>
    <w:rsid w:val="00C76A5D"/>
    <w:rsid w:val="00C8238C"/>
    <w:rsid w:val="00C909AA"/>
    <w:rsid w:val="00C92846"/>
    <w:rsid w:val="00C9526A"/>
    <w:rsid w:val="00CB709B"/>
    <w:rsid w:val="00CC210A"/>
    <w:rsid w:val="00CC63A3"/>
    <w:rsid w:val="00CC6A06"/>
    <w:rsid w:val="00CD5F99"/>
    <w:rsid w:val="00CF6C95"/>
    <w:rsid w:val="00D230CE"/>
    <w:rsid w:val="00D26A10"/>
    <w:rsid w:val="00D33CCE"/>
    <w:rsid w:val="00D4018A"/>
    <w:rsid w:val="00D52689"/>
    <w:rsid w:val="00D54C57"/>
    <w:rsid w:val="00D5760A"/>
    <w:rsid w:val="00D672AB"/>
    <w:rsid w:val="00D674C4"/>
    <w:rsid w:val="00D74252"/>
    <w:rsid w:val="00D74754"/>
    <w:rsid w:val="00D74B22"/>
    <w:rsid w:val="00D75843"/>
    <w:rsid w:val="00D869B1"/>
    <w:rsid w:val="00D94257"/>
    <w:rsid w:val="00DA0555"/>
    <w:rsid w:val="00DB5356"/>
    <w:rsid w:val="00DB7F18"/>
    <w:rsid w:val="00DC1260"/>
    <w:rsid w:val="00DC478C"/>
    <w:rsid w:val="00DD053A"/>
    <w:rsid w:val="00DD6380"/>
    <w:rsid w:val="00DE3AA1"/>
    <w:rsid w:val="00DE63D4"/>
    <w:rsid w:val="00DF268B"/>
    <w:rsid w:val="00DF32F8"/>
    <w:rsid w:val="00DF4CC1"/>
    <w:rsid w:val="00DF72B1"/>
    <w:rsid w:val="00E048A3"/>
    <w:rsid w:val="00E067A0"/>
    <w:rsid w:val="00E27F58"/>
    <w:rsid w:val="00E30FF3"/>
    <w:rsid w:val="00E40A39"/>
    <w:rsid w:val="00E426A4"/>
    <w:rsid w:val="00E431B8"/>
    <w:rsid w:val="00E4418C"/>
    <w:rsid w:val="00E57CA1"/>
    <w:rsid w:val="00E6349D"/>
    <w:rsid w:val="00E731EC"/>
    <w:rsid w:val="00E90912"/>
    <w:rsid w:val="00E957B6"/>
    <w:rsid w:val="00EB4340"/>
    <w:rsid w:val="00EC490E"/>
    <w:rsid w:val="00ED2883"/>
    <w:rsid w:val="00ED44F0"/>
    <w:rsid w:val="00ED7D75"/>
    <w:rsid w:val="00EE0011"/>
    <w:rsid w:val="00F04EF7"/>
    <w:rsid w:val="00F07A23"/>
    <w:rsid w:val="00F14CEF"/>
    <w:rsid w:val="00F25B62"/>
    <w:rsid w:val="00F2650D"/>
    <w:rsid w:val="00F27417"/>
    <w:rsid w:val="00F60BD0"/>
    <w:rsid w:val="00F70A69"/>
    <w:rsid w:val="00F82025"/>
    <w:rsid w:val="00F96B09"/>
    <w:rsid w:val="00FB62E0"/>
    <w:rsid w:val="00FE2FCE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2B6F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rsid w:val="009F5A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5AA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0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14CE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14C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478</Words>
  <Characters>1342</Characters>
  <DocSecurity>0</DocSecurity>
  <Lines>11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2025-03-13T10:05:00Z</dcterms:created>
  <dcterms:modified xsi:type="dcterms:W3CDTF">2025-03-13T10:06:00Z</dcterms:modified>
</cp:coreProperties>
</file>