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0" w:type="dxa"/>
        <w:tblLayout w:type="fixed"/>
        <w:tblCellMar>
          <w:left w:w="10" w:type="dxa"/>
          <w:right w:w="10" w:type="dxa"/>
        </w:tblCellMar>
        <w:tblLook w:val="0000" w:firstRow="0" w:lastRow="0" w:firstColumn="0" w:lastColumn="0" w:noHBand="0" w:noVBand="0"/>
      </w:tblPr>
      <w:tblGrid>
        <w:gridCol w:w="2400"/>
        <w:gridCol w:w="922"/>
        <w:gridCol w:w="142"/>
        <w:gridCol w:w="5656"/>
      </w:tblGrid>
      <w:tr w:rsidR="00E90912" w:rsidRPr="00D74252" w:rsidTr="006010C9">
        <w:trPr>
          <w:cantSplit/>
          <w:trHeight w:hRule="exact" w:val="596"/>
        </w:trPr>
        <w:tc>
          <w:tcPr>
            <w:tcW w:w="3322" w:type="dxa"/>
            <w:gridSpan w:val="2"/>
            <w:vMerge w:val="restart"/>
            <w:tcBorders>
              <w:top w:val="single" w:sz="4" w:space="0" w:color="000000"/>
              <w:left w:val="single" w:sz="4" w:space="0" w:color="000000"/>
              <w:bottom w:val="nil"/>
              <w:right w:val="single" w:sz="4" w:space="0" w:color="000000"/>
            </w:tcBorders>
          </w:tcPr>
          <w:p w:rsidR="003B31C8" w:rsidRDefault="00E90912">
            <w:pPr>
              <w:pStyle w:val="a3"/>
              <w:rPr>
                <w:rFonts w:ascii="ＭＳ 明朝" w:hAnsi="ＭＳ 明朝"/>
                <w:color w:val="000000"/>
              </w:rPr>
            </w:pPr>
            <w:r w:rsidRPr="00D74252">
              <w:rPr>
                <w:rFonts w:cs="Century"/>
                <w:color w:val="000000"/>
                <w:spacing w:val="0"/>
              </w:rPr>
              <w:t xml:space="preserve"> </w:t>
            </w:r>
            <w:r w:rsidRPr="00D74252">
              <w:rPr>
                <w:rFonts w:ascii="ＭＳ 明朝" w:hAnsi="ＭＳ 明朝" w:hint="eastAsia"/>
                <w:color w:val="000000"/>
                <w:spacing w:val="0"/>
              </w:rPr>
              <w:t xml:space="preserve">                            </w:t>
            </w:r>
            <w:r w:rsidRPr="00D74252">
              <w:rPr>
                <w:rFonts w:ascii="ＭＳ 明朝" w:hAnsi="ＭＳ 明朝" w:hint="eastAsia"/>
                <w:color w:val="000000"/>
              </w:rPr>
              <w:t xml:space="preserve">　</w:t>
            </w:r>
          </w:p>
          <w:p w:rsidR="00E90912" w:rsidRPr="00D74252" w:rsidRDefault="00E90912" w:rsidP="003B31C8">
            <w:pPr>
              <w:pStyle w:val="a3"/>
              <w:ind w:firstLineChars="1600" w:firstLine="2560"/>
              <w:rPr>
                <w:color w:val="000000"/>
                <w:spacing w:val="0"/>
              </w:rPr>
            </w:pPr>
            <w:r w:rsidRPr="00D74252">
              <w:rPr>
                <w:rFonts w:ascii="ＭＳ 明朝" w:hAnsi="ＭＳ 明朝" w:hint="eastAsia"/>
                <w:color w:val="000000"/>
                <w:spacing w:val="0"/>
              </w:rPr>
              <w:t xml:space="preserve"> </w:t>
            </w:r>
            <w:r w:rsidRPr="00D74252">
              <w:rPr>
                <w:rFonts w:ascii="ＭＳ 明朝" w:hAnsi="ＭＳ 明朝" w:hint="eastAsia"/>
                <w:color w:val="000000"/>
              </w:rPr>
              <w:t>受付印</w:t>
            </w:r>
          </w:p>
        </w:tc>
        <w:tc>
          <w:tcPr>
            <w:tcW w:w="142" w:type="dxa"/>
            <w:tcBorders>
              <w:top w:val="nil"/>
              <w:left w:val="nil"/>
              <w:bottom w:val="nil"/>
              <w:right w:val="nil"/>
            </w:tcBorders>
          </w:tcPr>
          <w:p w:rsidR="00E90912" w:rsidRPr="00D74252" w:rsidRDefault="00E90912">
            <w:pPr>
              <w:pStyle w:val="a3"/>
              <w:rPr>
                <w:color w:val="000000"/>
                <w:spacing w:val="0"/>
              </w:rPr>
            </w:pPr>
          </w:p>
        </w:tc>
        <w:tc>
          <w:tcPr>
            <w:tcW w:w="5656" w:type="dxa"/>
            <w:tcBorders>
              <w:top w:val="single" w:sz="4" w:space="0" w:color="000000"/>
              <w:left w:val="single" w:sz="4" w:space="0" w:color="000000"/>
              <w:bottom w:val="single" w:sz="4" w:space="0" w:color="000000"/>
              <w:right w:val="single" w:sz="4" w:space="0" w:color="000000"/>
            </w:tcBorders>
          </w:tcPr>
          <w:p w:rsidR="00E6349D" w:rsidRPr="00D74252" w:rsidRDefault="00420FF4" w:rsidP="006010C9">
            <w:pPr>
              <w:pStyle w:val="a3"/>
              <w:spacing w:before="240" w:line="240" w:lineRule="exact"/>
              <w:ind w:firstLineChars="300" w:firstLine="717"/>
              <w:rPr>
                <w:rFonts w:ascii="ＭＳ 明朝" w:hAnsi="ＭＳ 明朝"/>
                <w:color w:val="000000"/>
                <w:spacing w:val="0"/>
                <w:sz w:val="21"/>
                <w:szCs w:val="21"/>
              </w:rPr>
            </w:pPr>
            <w:r>
              <w:rPr>
                <w:rFonts w:ascii="ＭＳ 明朝" w:eastAsia="ＭＳ ゴシック" w:hAnsi="ＭＳ 明朝" w:hint="eastAsia"/>
                <w:b/>
                <w:bCs/>
                <w:color w:val="000000"/>
                <w:sz w:val="24"/>
                <w:szCs w:val="24"/>
              </w:rPr>
              <w:t>子</w:t>
            </w:r>
            <w:r>
              <w:rPr>
                <w:rFonts w:ascii="ＭＳ 明朝" w:eastAsia="ＭＳ ゴシック" w:hAnsi="ＭＳ 明朝" w:hint="eastAsia"/>
                <w:b/>
                <w:bCs/>
                <w:color w:val="000000"/>
                <w:sz w:val="24"/>
                <w:szCs w:val="24"/>
              </w:rPr>
              <w:t xml:space="preserve"> </w:t>
            </w:r>
            <w:r>
              <w:rPr>
                <w:rFonts w:ascii="ＭＳ 明朝" w:eastAsia="ＭＳ ゴシック" w:hAnsi="ＭＳ 明朝" w:hint="eastAsia"/>
                <w:b/>
                <w:bCs/>
                <w:color w:val="000000"/>
                <w:sz w:val="24"/>
                <w:szCs w:val="24"/>
              </w:rPr>
              <w:t>の</w:t>
            </w:r>
            <w:r>
              <w:rPr>
                <w:rFonts w:ascii="ＭＳ 明朝" w:eastAsia="ＭＳ ゴシック" w:hAnsi="ＭＳ 明朝" w:hint="eastAsia"/>
                <w:b/>
                <w:bCs/>
                <w:color w:val="000000"/>
                <w:sz w:val="24"/>
                <w:szCs w:val="24"/>
              </w:rPr>
              <w:t xml:space="preserve"> </w:t>
            </w:r>
            <w:r w:rsidR="00C57AF2">
              <w:rPr>
                <w:rFonts w:ascii="ＭＳ 明朝" w:eastAsia="ＭＳ ゴシック" w:hAnsi="ＭＳ 明朝" w:hint="eastAsia"/>
                <w:b/>
                <w:bCs/>
                <w:color w:val="000000"/>
                <w:sz w:val="24"/>
                <w:szCs w:val="24"/>
              </w:rPr>
              <w:t>氏</w:t>
            </w:r>
            <w:r>
              <w:rPr>
                <w:rFonts w:ascii="ＭＳ 明朝" w:eastAsia="ＭＳ ゴシック" w:hAnsi="ＭＳ 明朝" w:hint="eastAsia"/>
                <w:b/>
                <w:bCs/>
                <w:color w:val="000000"/>
                <w:sz w:val="24"/>
                <w:szCs w:val="24"/>
              </w:rPr>
              <w:t xml:space="preserve"> </w:t>
            </w:r>
            <w:r w:rsidR="00C57AF2">
              <w:rPr>
                <w:rFonts w:ascii="ＭＳ 明朝" w:eastAsia="ＭＳ ゴシック" w:hAnsi="ＭＳ 明朝" w:hint="eastAsia"/>
                <w:b/>
                <w:bCs/>
                <w:color w:val="000000"/>
                <w:sz w:val="24"/>
                <w:szCs w:val="24"/>
              </w:rPr>
              <w:t>の</w:t>
            </w:r>
            <w:r>
              <w:rPr>
                <w:rFonts w:ascii="ＭＳ 明朝" w:eastAsia="ＭＳ ゴシック" w:hAnsi="ＭＳ 明朝" w:hint="eastAsia"/>
                <w:b/>
                <w:bCs/>
                <w:color w:val="000000"/>
                <w:sz w:val="24"/>
                <w:szCs w:val="24"/>
              </w:rPr>
              <w:t xml:space="preserve"> </w:t>
            </w:r>
            <w:r w:rsidR="00C57AF2">
              <w:rPr>
                <w:rFonts w:ascii="ＭＳ 明朝" w:eastAsia="ＭＳ ゴシック" w:hAnsi="ＭＳ 明朝" w:hint="eastAsia"/>
                <w:b/>
                <w:bCs/>
                <w:color w:val="000000"/>
                <w:sz w:val="24"/>
                <w:szCs w:val="24"/>
              </w:rPr>
              <w:t>変</w:t>
            </w:r>
            <w:r>
              <w:rPr>
                <w:rFonts w:ascii="ＭＳ 明朝" w:eastAsia="ＭＳ ゴシック" w:hAnsi="ＭＳ 明朝" w:hint="eastAsia"/>
                <w:b/>
                <w:bCs/>
                <w:color w:val="000000"/>
                <w:sz w:val="24"/>
                <w:szCs w:val="24"/>
              </w:rPr>
              <w:t xml:space="preserve"> </w:t>
            </w:r>
            <w:r w:rsidR="00C57AF2">
              <w:rPr>
                <w:rFonts w:ascii="ＭＳ 明朝" w:eastAsia="ＭＳ ゴシック" w:hAnsi="ＭＳ 明朝" w:hint="eastAsia"/>
                <w:b/>
                <w:bCs/>
                <w:color w:val="000000"/>
                <w:sz w:val="24"/>
                <w:szCs w:val="24"/>
              </w:rPr>
              <w:t>更</w:t>
            </w:r>
            <w:r>
              <w:rPr>
                <w:rFonts w:ascii="ＭＳ 明朝" w:eastAsia="ＭＳ ゴシック" w:hAnsi="ＭＳ 明朝" w:hint="eastAsia"/>
                <w:b/>
                <w:bCs/>
                <w:color w:val="000000"/>
                <w:sz w:val="24"/>
                <w:szCs w:val="24"/>
              </w:rPr>
              <w:t xml:space="preserve"> </w:t>
            </w:r>
            <w:r w:rsidR="00C57AF2">
              <w:rPr>
                <w:rFonts w:ascii="ＭＳ 明朝" w:eastAsia="ＭＳ ゴシック" w:hAnsi="ＭＳ 明朝" w:hint="eastAsia"/>
                <w:b/>
                <w:bCs/>
                <w:color w:val="000000"/>
                <w:sz w:val="24"/>
                <w:szCs w:val="24"/>
              </w:rPr>
              <w:t>許</w:t>
            </w:r>
            <w:r>
              <w:rPr>
                <w:rFonts w:ascii="ＭＳ 明朝" w:eastAsia="ＭＳ ゴシック" w:hAnsi="ＭＳ 明朝" w:hint="eastAsia"/>
                <w:b/>
                <w:bCs/>
                <w:color w:val="000000"/>
                <w:sz w:val="24"/>
                <w:szCs w:val="24"/>
              </w:rPr>
              <w:t xml:space="preserve"> </w:t>
            </w:r>
            <w:r w:rsidR="00C57AF2">
              <w:rPr>
                <w:rFonts w:ascii="ＭＳ 明朝" w:eastAsia="ＭＳ ゴシック" w:hAnsi="ＭＳ 明朝" w:hint="eastAsia"/>
                <w:b/>
                <w:bCs/>
                <w:color w:val="000000"/>
                <w:sz w:val="24"/>
                <w:szCs w:val="24"/>
              </w:rPr>
              <w:t>可</w:t>
            </w:r>
            <w:r>
              <w:rPr>
                <w:rFonts w:ascii="ＭＳ 明朝" w:eastAsia="ＭＳ ゴシック" w:hAnsi="ＭＳ 明朝" w:hint="eastAsia"/>
                <w:b/>
                <w:bCs/>
                <w:color w:val="000000"/>
                <w:sz w:val="24"/>
                <w:szCs w:val="24"/>
              </w:rPr>
              <w:t xml:space="preserve"> </w:t>
            </w:r>
            <w:r w:rsidR="00D94257">
              <w:rPr>
                <w:rFonts w:ascii="ＭＳ 明朝" w:eastAsia="ＭＳ ゴシック" w:hAnsi="ＭＳ 明朝" w:hint="eastAsia"/>
                <w:b/>
                <w:bCs/>
                <w:color w:val="000000"/>
                <w:sz w:val="24"/>
                <w:szCs w:val="24"/>
              </w:rPr>
              <w:t>申</w:t>
            </w:r>
            <w:r>
              <w:rPr>
                <w:rFonts w:ascii="ＭＳ 明朝" w:eastAsia="ＭＳ ゴシック" w:hAnsi="ＭＳ 明朝" w:hint="eastAsia"/>
                <w:b/>
                <w:bCs/>
                <w:color w:val="000000"/>
                <w:sz w:val="24"/>
                <w:szCs w:val="24"/>
              </w:rPr>
              <w:t xml:space="preserve"> </w:t>
            </w:r>
            <w:r w:rsidR="00D94257">
              <w:rPr>
                <w:rFonts w:ascii="ＭＳ 明朝" w:eastAsia="ＭＳ ゴシック" w:hAnsi="ＭＳ 明朝" w:hint="eastAsia"/>
                <w:b/>
                <w:bCs/>
                <w:color w:val="000000"/>
                <w:sz w:val="24"/>
                <w:szCs w:val="24"/>
              </w:rPr>
              <w:t>立</w:t>
            </w:r>
            <w:r>
              <w:rPr>
                <w:rFonts w:ascii="ＭＳ 明朝" w:eastAsia="ＭＳ ゴシック" w:hAnsi="ＭＳ 明朝" w:hint="eastAsia"/>
                <w:b/>
                <w:bCs/>
                <w:color w:val="000000"/>
                <w:sz w:val="24"/>
                <w:szCs w:val="24"/>
              </w:rPr>
              <w:t xml:space="preserve"> </w:t>
            </w:r>
            <w:r w:rsidR="00D94257">
              <w:rPr>
                <w:rFonts w:ascii="ＭＳ 明朝" w:eastAsia="ＭＳ ゴシック" w:hAnsi="ＭＳ 明朝" w:hint="eastAsia"/>
                <w:b/>
                <w:bCs/>
                <w:color w:val="000000"/>
                <w:sz w:val="24"/>
                <w:szCs w:val="24"/>
              </w:rPr>
              <w:t>書</w:t>
            </w:r>
          </w:p>
        </w:tc>
      </w:tr>
      <w:tr w:rsidR="00E90912" w:rsidRPr="00D74252" w:rsidTr="003C1610">
        <w:trPr>
          <w:cantSplit/>
          <w:trHeight w:hRule="exact" w:val="204"/>
        </w:trPr>
        <w:tc>
          <w:tcPr>
            <w:tcW w:w="3322" w:type="dxa"/>
            <w:gridSpan w:val="2"/>
            <w:vMerge/>
            <w:tcBorders>
              <w:top w:val="nil"/>
              <w:left w:val="single" w:sz="4" w:space="0" w:color="000000"/>
              <w:bottom w:val="nil"/>
              <w:right w:val="single" w:sz="4" w:space="0" w:color="000000"/>
            </w:tcBorders>
          </w:tcPr>
          <w:p w:rsidR="00E90912" w:rsidRPr="00D74252" w:rsidRDefault="00E90912">
            <w:pPr>
              <w:pStyle w:val="a3"/>
              <w:wordWrap/>
              <w:spacing w:line="240" w:lineRule="auto"/>
              <w:rPr>
                <w:color w:val="000000"/>
                <w:spacing w:val="0"/>
              </w:rPr>
            </w:pPr>
          </w:p>
        </w:tc>
        <w:tc>
          <w:tcPr>
            <w:tcW w:w="5798" w:type="dxa"/>
            <w:gridSpan w:val="2"/>
            <w:tcBorders>
              <w:top w:val="nil"/>
              <w:left w:val="nil"/>
              <w:bottom w:val="nil"/>
              <w:right w:val="nil"/>
            </w:tcBorders>
          </w:tcPr>
          <w:p w:rsidR="00E90912" w:rsidRPr="00D74252" w:rsidRDefault="00E90912">
            <w:pPr>
              <w:pStyle w:val="a3"/>
              <w:rPr>
                <w:color w:val="000000"/>
                <w:spacing w:val="0"/>
              </w:rPr>
            </w:pPr>
          </w:p>
        </w:tc>
      </w:tr>
      <w:tr w:rsidR="00E90912" w:rsidRPr="00D74252" w:rsidTr="003C1610">
        <w:trPr>
          <w:cantSplit/>
          <w:trHeight w:hRule="exact" w:val="1177"/>
        </w:trPr>
        <w:tc>
          <w:tcPr>
            <w:tcW w:w="3322" w:type="dxa"/>
            <w:gridSpan w:val="2"/>
            <w:vMerge/>
            <w:tcBorders>
              <w:top w:val="nil"/>
              <w:left w:val="single" w:sz="4" w:space="0" w:color="000000"/>
              <w:bottom w:val="nil"/>
              <w:right w:val="single" w:sz="4" w:space="0" w:color="000000"/>
            </w:tcBorders>
          </w:tcPr>
          <w:p w:rsidR="00E90912" w:rsidRPr="00D74252" w:rsidRDefault="00E90912">
            <w:pPr>
              <w:pStyle w:val="a3"/>
              <w:wordWrap/>
              <w:spacing w:line="240" w:lineRule="auto"/>
              <w:rPr>
                <w:color w:val="000000"/>
                <w:spacing w:val="0"/>
              </w:rPr>
            </w:pPr>
          </w:p>
        </w:tc>
        <w:tc>
          <w:tcPr>
            <w:tcW w:w="142" w:type="dxa"/>
            <w:vMerge w:val="restart"/>
            <w:tcBorders>
              <w:top w:val="nil"/>
              <w:left w:val="nil"/>
              <w:bottom w:val="nil"/>
              <w:right w:val="nil"/>
            </w:tcBorders>
          </w:tcPr>
          <w:p w:rsidR="00E90912" w:rsidRPr="00D74252" w:rsidRDefault="00E90912">
            <w:pPr>
              <w:pStyle w:val="a3"/>
              <w:rPr>
                <w:color w:val="000000"/>
                <w:spacing w:val="0"/>
              </w:rPr>
            </w:pPr>
          </w:p>
        </w:tc>
        <w:tc>
          <w:tcPr>
            <w:tcW w:w="5656" w:type="dxa"/>
            <w:vMerge w:val="restart"/>
            <w:tcBorders>
              <w:top w:val="single" w:sz="4" w:space="0" w:color="000000"/>
              <w:left w:val="single" w:sz="4" w:space="0" w:color="000000"/>
              <w:bottom w:val="nil"/>
              <w:right w:val="single" w:sz="4" w:space="0" w:color="000000"/>
            </w:tcBorders>
          </w:tcPr>
          <w:p w:rsidR="00E90912" w:rsidRDefault="00D74B22" w:rsidP="003B31C8">
            <w:pPr>
              <w:pStyle w:val="a3"/>
              <w:spacing w:before="80" w:line="332" w:lineRule="exact"/>
              <w:ind w:leftChars="100" w:left="210"/>
              <w:rPr>
                <w:rFonts w:ascii="ＭＳ 明朝" w:hAnsi="ＭＳ 明朝"/>
                <w:color w:val="000000"/>
              </w:rPr>
            </w:pPr>
            <w:r>
              <w:rPr>
                <w:rFonts w:ascii="ＭＳ 明朝" w:hAnsi="ＭＳ 明朝" w:hint="eastAsia"/>
                <w:color w:val="000000"/>
              </w:rPr>
              <w:t>（</w:t>
            </w:r>
            <w:r w:rsidR="00420FF4">
              <w:rPr>
                <w:rFonts w:ascii="ＭＳ 明朝" w:hAnsi="ＭＳ 明朝" w:hint="eastAsia"/>
                <w:color w:val="000000"/>
              </w:rPr>
              <w:t>この欄に申立人１人について</w:t>
            </w:r>
            <w:r>
              <w:rPr>
                <w:rFonts w:ascii="ＭＳ 明朝" w:hAnsi="ＭＳ 明朝" w:hint="eastAsia"/>
                <w:color w:val="000000"/>
              </w:rPr>
              <w:t>収入印紙</w:t>
            </w:r>
            <w:r w:rsidR="003B31C8">
              <w:rPr>
                <w:rFonts w:ascii="ＭＳ 明朝" w:hAnsi="ＭＳ 明朝" w:hint="eastAsia"/>
                <w:color w:val="000000"/>
              </w:rPr>
              <w:t>８００</w:t>
            </w:r>
            <w:r w:rsidR="00D94257">
              <w:rPr>
                <w:rFonts w:ascii="ＭＳ 明朝" w:hAnsi="ＭＳ 明朝" w:hint="eastAsia"/>
                <w:color w:val="000000"/>
              </w:rPr>
              <w:t>円</w:t>
            </w:r>
            <w:r w:rsidR="003B31C8">
              <w:rPr>
                <w:rFonts w:ascii="ＭＳ 明朝" w:hAnsi="ＭＳ 明朝" w:hint="eastAsia"/>
                <w:color w:val="000000"/>
              </w:rPr>
              <w:t>分を貼ってください。</w:t>
            </w:r>
            <w:r>
              <w:rPr>
                <w:rFonts w:ascii="ＭＳ 明朝" w:hAnsi="ＭＳ 明朝" w:hint="eastAsia"/>
                <w:color w:val="000000"/>
              </w:rPr>
              <w:t>）</w:t>
            </w:r>
          </w:p>
          <w:p w:rsidR="003B31C8" w:rsidRDefault="003B31C8" w:rsidP="003B31C8">
            <w:pPr>
              <w:pStyle w:val="a3"/>
              <w:spacing w:before="80" w:line="332" w:lineRule="exact"/>
              <w:ind w:leftChars="100" w:left="210"/>
              <w:rPr>
                <w:rFonts w:ascii="ＭＳ 明朝" w:hAnsi="ＭＳ 明朝"/>
                <w:color w:val="000000"/>
              </w:rPr>
            </w:pPr>
          </w:p>
          <w:p w:rsidR="003B31C8" w:rsidRDefault="003B31C8" w:rsidP="003B31C8">
            <w:pPr>
              <w:pStyle w:val="a3"/>
              <w:spacing w:before="80" w:line="332" w:lineRule="exact"/>
              <w:ind w:leftChars="100" w:left="210"/>
              <w:rPr>
                <w:rFonts w:ascii="ＭＳ 明朝" w:hAnsi="ＭＳ 明朝"/>
                <w:color w:val="000000"/>
              </w:rPr>
            </w:pPr>
          </w:p>
          <w:p w:rsidR="003B31C8" w:rsidRDefault="003B31C8" w:rsidP="003B31C8">
            <w:pPr>
              <w:pStyle w:val="a3"/>
              <w:spacing w:before="80" w:line="332" w:lineRule="exact"/>
              <w:ind w:leftChars="100" w:left="210"/>
              <w:rPr>
                <w:rFonts w:ascii="ＭＳ 明朝" w:hAnsi="ＭＳ 明朝"/>
                <w:color w:val="000000"/>
              </w:rPr>
            </w:pPr>
          </w:p>
          <w:p w:rsidR="003B31C8" w:rsidRDefault="003B31C8" w:rsidP="003B31C8">
            <w:pPr>
              <w:pStyle w:val="a3"/>
              <w:spacing w:before="80" w:line="332" w:lineRule="exact"/>
              <w:ind w:leftChars="100" w:left="210"/>
              <w:rPr>
                <w:rFonts w:ascii="ＭＳ 明朝" w:hAnsi="ＭＳ 明朝"/>
                <w:color w:val="000000"/>
              </w:rPr>
            </w:pPr>
            <w:r>
              <w:rPr>
                <w:rFonts w:ascii="ＭＳ 明朝" w:hAnsi="ＭＳ 明朝"/>
                <w:color w:val="000000"/>
              </w:rPr>
              <w:t xml:space="preserve">　　　　　　　　　　　　　　（貼った印紙に押印しないでください。）</w:t>
            </w:r>
          </w:p>
          <w:p w:rsidR="003B31C8" w:rsidRPr="00D74252" w:rsidRDefault="003B31C8" w:rsidP="003B31C8">
            <w:pPr>
              <w:pStyle w:val="a3"/>
              <w:spacing w:before="80" w:line="332" w:lineRule="exact"/>
              <w:ind w:leftChars="100" w:left="210"/>
              <w:rPr>
                <w:color w:val="000000"/>
                <w:spacing w:val="0"/>
              </w:rPr>
            </w:pPr>
          </w:p>
        </w:tc>
      </w:tr>
      <w:tr w:rsidR="00E90912" w:rsidRPr="00D74252" w:rsidTr="003B31C8">
        <w:trPr>
          <w:cantSplit/>
          <w:trHeight w:hRule="exact" w:val="443"/>
        </w:trPr>
        <w:tc>
          <w:tcPr>
            <w:tcW w:w="2400" w:type="dxa"/>
            <w:tcBorders>
              <w:top w:val="single" w:sz="4" w:space="0" w:color="000000"/>
              <w:left w:val="single" w:sz="4" w:space="0" w:color="000000"/>
              <w:bottom w:val="single" w:sz="4" w:space="0" w:color="000000"/>
              <w:right w:val="single" w:sz="4" w:space="0" w:color="000000"/>
            </w:tcBorders>
          </w:tcPr>
          <w:p w:rsidR="00E90912" w:rsidRPr="00D74252" w:rsidRDefault="00E90912" w:rsidP="000A46FD">
            <w:pPr>
              <w:pStyle w:val="a3"/>
              <w:spacing w:before="120" w:line="194" w:lineRule="exact"/>
              <w:rPr>
                <w:color w:val="000000"/>
                <w:spacing w:val="0"/>
              </w:rPr>
            </w:pPr>
            <w:r w:rsidRPr="00D74252">
              <w:rPr>
                <w:rFonts w:cs="Century"/>
                <w:color w:val="000000"/>
                <w:spacing w:val="0"/>
              </w:rPr>
              <w:t xml:space="preserve"> </w:t>
            </w:r>
            <w:r w:rsidRPr="00D74252">
              <w:rPr>
                <w:rFonts w:ascii="ＭＳ 明朝" w:hAnsi="ＭＳ 明朝" w:hint="eastAsia"/>
                <w:color w:val="000000"/>
                <w:spacing w:val="0"/>
              </w:rPr>
              <w:t xml:space="preserve"> </w:t>
            </w:r>
            <w:r w:rsidRPr="00D74252">
              <w:rPr>
                <w:rFonts w:ascii="ＭＳ 明朝" w:hAnsi="ＭＳ 明朝" w:hint="eastAsia"/>
                <w:color w:val="000000"/>
                <w:spacing w:val="53"/>
                <w:fitText w:val="960" w:id="-344177664"/>
              </w:rPr>
              <w:t>収入印</w:t>
            </w:r>
            <w:r w:rsidRPr="00D74252">
              <w:rPr>
                <w:rFonts w:ascii="ＭＳ 明朝" w:hAnsi="ＭＳ 明朝" w:hint="eastAsia"/>
                <w:color w:val="000000"/>
                <w:spacing w:val="1"/>
                <w:fitText w:val="960" w:id="-344177664"/>
              </w:rPr>
              <w:t>紙</w:t>
            </w:r>
            <w:r w:rsidRPr="00D74252">
              <w:rPr>
                <w:rFonts w:ascii="ＭＳ 明朝" w:hAnsi="ＭＳ 明朝" w:hint="eastAsia"/>
                <w:color w:val="000000"/>
                <w:spacing w:val="0"/>
              </w:rPr>
              <w:t xml:space="preserve">            </w:t>
            </w:r>
            <w:r w:rsidRPr="00D74252">
              <w:rPr>
                <w:rFonts w:ascii="ＭＳ 明朝" w:hAnsi="ＭＳ 明朝" w:hint="eastAsia"/>
                <w:color w:val="000000"/>
              </w:rPr>
              <w:t>円</w:t>
            </w:r>
          </w:p>
        </w:tc>
        <w:tc>
          <w:tcPr>
            <w:tcW w:w="922" w:type="dxa"/>
            <w:vMerge w:val="restart"/>
            <w:tcBorders>
              <w:top w:val="single" w:sz="4" w:space="0" w:color="000000"/>
              <w:left w:val="nil"/>
              <w:bottom w:val="nil"/>
              <w:right w:val="single" w:sz="4" w:space="0" w:color="000000"/>
            </w:tcBorders>
          </w:tcPr>
          <w:p w:rsidR="00E90912" w:rsidRPr="00D74252" w:rsidRDefault="00E90912">
            <w:pPr>
              <w:pStyle w:val="a3"/>
              <w:spacing w:line="137" w:lineRule="exact"/>
              <w:rPr>
                <w:color w:val="000000"/>
                <w:spacing w:val="0"/>
              </w:rPr>
            </w:pPr>
          </w:p>
        </w:tc>
        <w:tc>
          <w:tcPr>
            <w:tcW w:w="142" w:type="dxa"/>
            <w:vMerge/>
            <w:tcBorders>
              <w:top w:val="nil"/>
              <w:left w:val="nil"/>
              <w:bottom w:val="nil"/>
              <w:right w:val="nil"/>
            </w:tcBorders>
          </w:tcPr>
          <w:p w:rsidR="00E90912" w:rsidRPr="00D74252" w:rsidRDefault="00E90912">
            <w:pPr>
              <w:pStyle w:val="a3"/>
              <w:spacing w:line="137" w:lineRule="exact"/>
              <w:rPr>
                <w:color w:val="000000"/>
                <w:spacing w:val="0"/>
              </w:rPr>
            </w:pPr>
          </w:p>
        </w:tc>
        <w:tc>
          <w:tcPr>
            <w:tcW w:w="5656" w:type="dxa"/>
            <w:vMerge/>
            <w:tcBorders>
              <w:top w:val="nil"/>
              <w:left w:val="single" w:sz="4" w:space="0" w:color="000000"/>
              <w:bottom w:val="nil"/>
              <w:right w:val="single" w:sz="4" w:space="0" w:color="000000"/>
            </w:tcBorders>
          </w:tcPr>
          <w:p w:rsidR="00E90912" w:rsidRPr="00D74252" w:rsidRDefault="00E90912">
            <w:pPr>
              <w:pStyle w:val="a3"/>
              <w:spacing w:line="137" w:lineRule="exact"/>
              <w:rPr>
                <w:color w:val="000000"/>
                <w:spacing w:val="0"/>
              </w:rPr>
            </w:pPr>
          </w:p>
        </w:tc>
      </w:tr>
      <w:tr w:rsidR="00E90912" w:rsidRPr="00D74252" w:rsidTr="00163DEB">
        <w:trPr>
          <w:cantSplit/>
          <w:trHeight w:hRule="exact" w:val="422"/>
        </w:trPr>
        <w:tc>
          <w:tcPr>
            <w:tcW w:w="2400" w:type="dxa"/>
            <w:tcBorders>
              <w:top w:val="nil"/>
              <w:left w:val="single" w:sz="4" w:space="0" w:color="000000"/>
              <w:bottom w:val="single" w:sz="4" w:space="0" w:color="000000"/>
              <w:right w:val="single" w:sz="4" w:space="0" w:color="000000"/>
            </w:tcBorders>
          </w:tcPr>
          <w:p w:rsidR="00E90912" w:rsidRPr="00D74252" w:rsidRDefault="00E90912" w:rsidP="00A231E8">
            <w:pPr>
              <w:pStyle w:val="a3"/>
              <w:spacing w:before="120" w:line="194" w:lineRule="exact"/>
              <w:rPr>
                <w:color w:val="000000"/>
                <w:spacing w:val="0"/>
              </w:rPr>
            </w:pPr>
            <w:r w:rsidRPr="00D74252">
              <w:rPr>
                <w:rFonts w:cs="Century"/>
                <w:color w:val="000000"/>
                <w:spacing w:val="0"/>
              </w:rPr>
              <w:t xml:space="preserve"> </w:t>
            </w:r>
            <w:r w:rsidRPr="00D74252">
              <w:rPr>
                <w:rFonts w:ascii="ＭＳ 明朝" w:hAnsi="ＭＳ 明朝" w:hint="eastAsia"/>
                <w:color w:val="000000"/>
                <w:spacing w:val="0"/>
              </w:rPr>
              <w:t xml:space="preserve"> </w:t>
            </w:r>
            <w:r w:rsidRPr="00D74252">
              <w:rPr>
                <w:rFonts w:ascii="ＭＳ 明朝" w:hAnsi="ＭＳ 明朝" w:hint="eastAsia"/>
                <w:color w:val="000000"/>
              </w:rPr>
              <w:t>予納郵便切手</w:t>
            </w:r>
            <w:r w:rsidRPr="00D74252">
              <w:rPr>
                <w:rFonts w:ascii="ＭＳ 明朝" w:hAnsi="ＭＳ 明朝" w:hint="eastAsia"/>
                <w:color w:val="000000"/>
                <w:spacing w:val="0"/>
              </w:rPr>
              <w:t xml:space="preserve">            </w:t>
            </w:r>
            <w:r w:rsidRPr="00D74252">
              <w:rPr>
                <w:rFonts w:ascii="ＭＳ 明朝" w:hAnsi="ＭＳ 明朝" w:hint="eastAsia"/>
                <w:color w:val="000000"/>
              </w:rPr>
              <w:t>円</w:t>
            </w:r>
          </w:p>
        </w:tc>
        <w:tc>
          <w:tcPr>
            <w:tcW w:w="922" w:type="dxa"/>
            <w:vMerge/>
            <w:tcBorders>
              <w:top w:val="nil"/>
              <w:left w:val="nil"/>
              <w:bottom w:val="single" w:sz="4" w:space="0" w:color="000000"/>
              <w:right w:val="single" w:sz="4" w:space="0" w:color="000000"/>
            </w:tcBorders>
          </w:tcPr>
          <w:p w:rsidR="00E90912" w:rsidRPr="00D74252" w:rsidRDefault="00E90912">
            <w:pPr>
              <w:pStyle w:val="a3"/>
              <w:spacing w:before="80" w:line="194" w:lineRule="exact"/>
              <w:rPr>
                <w:color w:val="000000"/>
                <w:spacing w:val="0"/>
              </w:rPr>
            </w:pPr>
          </w:p>
        </w:tc>
        <w:tc>
          <w:tcPr>
            <w:tcW w:w="142" w:type="dxa"/>
            <w:vMerge/>
            <w:tcBorders>
              <w:top w:val="nil"/>
              <w:left w:val="nil"/>
              <w:bottom w:val="nil"/>
              <w:right w:val="nil"/>
            </w:tcBorders>
          </w:tcPr>
          <w:p w:rsidR="00E90912" w:rsidRPr="00D74252" w:rsidRDefault="00E90912">
            <w:pPr>
              <w:pStyle w:val="a3"/>
              <w:spacing w:before="80" w:line="194" w:lineRule="exact"/>
              <w:rPr>
                <w:color w:val="000000"/>
                <w:spacing w:val="0"/>
              </w:rPr>
            </w:pPr>
          </w:p>
        </w:tc>
        <w:tc>
          <w:tcPr>
            <w:tcW w:w="5656" w:type="dxa"/>
            <w:vMerge/>
            <w:tcBorders>
              <w:top w:val="nil"/>
              <w:left w:val="single" w:sz="4" w:space="0" w:color="000000"/>
              <w:bottom w:val="single" w:sz="4" w:space="0" w:color="000000"/>
              <w:right w:val="single" w:sz="4" w:space="0" w:color="000000"/>
            </w:tcBorders>
          </w:tcPr>
          <w:p w:rsidR="00E90912" w:rsidRPr="00D74252" w:rsidRDefault="00E90912">
            <w:pPr>
              <w:pStyle w:val="a3"/>
              <w:spacing w:before="80" w:line="194" w:lineRule="exact"/>
              <w:rPr>
                <w:color w:val="000000"/>
                <w:spacing w:val="0"/>
              </w:rPr>
            </w:pPr>
          </w:p>
        </w:tc>
      </w:tr>
    </w:tbl>
    <w:p w:rsidR="003B31C8" w:rsidRDefault="003B31C8">
      <w:pPr>
        <w:pStyle w:val="a3"/>
        <w:spacing w:line="154" w:lineRule="exact"/>
        <w:rPr>
          <w:color w:val="000000"/>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1209"/>
        <w:gridCol w:w="1121"/>
        <w:gridCol w:w="6817"/>
      </w:tblGrid>
      <w:tr w:rsidR="0048442C" w:rsidRPr="00D74252" w:rsidTr="0048442C">
        <w:trPr>
          <w:trHeight w:hRule="exact" w:val="330"/>
        </w:trPr>
        <w:tc>
          <w:tcPr>
            <w:tcW w:w="1209" w:type="dxa"/>
            <w:vMerge w:val="restart"/>
            <w:tcBorders>
              <w:top w:val="single" w:sz="4" w:space="0" w:color="auto"/>
              <w:left w:val="single" w:sz="4" w:space="0" w:color="auto"/>
              <w:right w:val="single" w:sz="4" w:space="0" w:color="000000"/>
            </w:tcBorders>
          </w:tcPr>
          <w:p w:rsidR="0048442C" w:rsidRPr="0048442C" w:rsidRDefault="0048442C" w:rsidP="000A46FD">
            <w:pPr>
              <w:pStyle w:val="a3"/>
              <w:spacing w:beforeLines="50" w:before="120" w:line="332" w:lineRule="exact"/>
              <w:rPr>
                <w:rFonts w:ascii="ＭＳ 明朝" w:hAnsi="ＭＳ 明朝"/>
                <w:color w:val="000000"/>
                <w:spacing w:val="0"/>
                <w:sz w:val="20"/>
                <w:szCs w:val="20"/>
              </w:rPr>
            </w:pPr>
            <w:r>
              <w:rPr>
                <w:rFonts w:cs="Century"/>
                <w:color w:val="000000"/>
                <w:spacing w:val="-4"/>
              </w:rPr>
              <w:t xml:space="preserve">　　</w:t>
            </w:r>
            <w:r w:rsidRPr="0048442C">
              <w:rPr>
                <w:rFonts w:cs="Century"/>
                <w:color w:val="000000"/>
                <w:spacing w:val="-4"/>
                <w:sz w:val="20"/>
                <w:szCs w:val="20"/>
              </w:rPr>
              <w:t>準口頭</w:t>
            </w:r>
          </w:p>
        </w:tc>
        <w:tc>
          <w:tcPr>
            <w:tcW w:w="1121" w:type="dxa"/>
            <w:vMerge w:val="restart"/>
            <w:tcBorders>
              <w:top w:val="single" w:sz="4" w:space="0" w:color="auto"/>
              <w:left w:val="nil"/>
              <w:right w:val="single" w:sz="4" w:space="0" w:color="auto"/>
            </w:tcBorders>
          </w:tcPr>
          <w:p w:rsidR="0048442C" w:rsidRPr="00D74252" w:rsidRDefault="0048442C" w:rsidP="009072EF">
            <w:pPr>
              <w:pStyle w:val="a3"/>
              <w:rPr>
                <w:color w:val="000000"/>
                <w:spacing w:val="0"/>
              </w:rPr>
            </w:pPr>
            <w:r w:rsidRPr="00D74252">
              <w:rPr>
                <w:rFonts w:cs="Century"/>
                <w:color w:val="000000"/>
                <w:spacing w:val="0"/>
              </w:rPr>
              <w:t xml:space="preserve"> </w:t>
            </w:r>
          </w:p>
          <w:p w:rsidR="0048442C" w:rsidRPr="00D74252" w:rsidRDefault="0048442C" w:rsidP="0048442C">
            <w:pPr>
              <w:pStyle w:val="a3"/>
              <w:rPr>
                <w:color w:val="000000"/>
                <w:spacing w:val="0"/>
              </w:rPr>
            </w:pPr>
          </w:p>
        </w:tc>
        <w:tc>
          <w:tcPr>
            <w:tcW w:w="6817" w:type="dxa"/>
            <w:vMerge w:val="restart"/>
            <w:tcBorders>
              <w:top w:val="single" w:sz="4" w:space="0" w:color="auto"/>
              <w:left w:val="single" w:sz="4" w:space="0" w:color="auto"/>
              <w:right w:val="single" w:sz="4" w:space="0" w:color="auto"/>
            </w:tcBorders>
          </w:tcPr>
          <w:p w:rsidR="0048442C" w:rsidRPr="00D74252" w:rsidRDefault="0048442C" w:rsidP="009072EF">
            <w:pPr>
              <w:widowControl/>
              <w:jc w:val="left"/>
              <w:rPr>
                <w:rFonts w:cs="ＭＳ 明朝"/>
                <w:color w:val="000000"/>
                <w:kern w:val="0"/>
                <w:sz w:val="16"/>
                <w:szCs w:val="16"/>
              </w:rPr>
            </w:pPr>
          </w:p>
          <w:p w:rsidR="0048442C" w:rsidRPr="0048442C" w:rsidRDefault="0048442C" w:rsidP="00776002">
            <w:pPr>
              <w:pStyle w:val="a3"/>
              <w:rPr>
                <w:color w:val="000000"/>
                <w:spacing w:val="0"/>
                <w:sz w:val="20"/>
                <w:szCs w:val="20"/>
              </w:rPr>
            </w:pPr>
            <w:r>
              <w:rPr>
                <w:color w:val="000000"/>
                <w:spacing w:val="0"/>
              </w:rPr>
              <w:t xml:space="preserve">　</w:t>
            </w:r>
            <w:r w:rsidRPr="0048442C">
              <w:rPr>
                <w:color w:val="000000"/>
                <w:spacing w:val="0"/>
                <w:sz w:val="20"/>
                <w:szCs w:val="20"/>
              </w:rPr>
              <w:t>関連事件番号　平成</w:t>
            </w:r>
            <w:r w:rsidR="00776002">
              <w:rPr>
                <w:color w:val="000000"/>
                <w:spacing w:val="0"/>
                <w:sz w:val="20"/>
                <w:szCs w:val="20"/>
              </w:rPr>
              <w:t>・令和</w:t>
            </w:r>
            <w:r w:rsidRPr="0048442C">
              <w:rPr>
                <w:color w:val="000000"/>
                <w:spacing w:val="0"/>
                <w:sz w:val="20"/>
                <w:szCs w:val="20"/>
              </w:rPr>
              <w:t xml:space="preserve">　　　年（家　　）第　　　　　　　　　号</w:t>
            </w:r>
          </w:p>
        </w:tc>
      </w:tr>
      <w:tr w:rsidR="0048442C" w:rsidRPr="0048442C" w:rsidTr="00420FF4">
        <w:trPr>
          <w:trHeight w:hRule="exact" w:val="186"/>
        </w:trPr>
        <w:tc>
          <w:tcPr>
            <w:tcW w:w="1209" w:type="dxa"/>
            <w:vMerge/>
            <w:tcBorders>
              <w:left w:val="single" w:sz="4" w:space="0" w:color="auto"/>
              <w:bottom w:val="single" w:sz="4" w:space="0" w:color="auto"/>
              <w:right w:val="single" w:sz="4" w:space="0" w:color="000000"/>
            </w:tcBorders>
          </w:tcPr>
          <w:p w:rsidR="0048442C" w:rsidRPr="00D74252" w:rsidRDefault="0048442C" w:rsidP="009072EF">
            <w:pPr>
              <w:pStyle w:val="a3"/>
              <w:spacing w:before="80"/>
              <w:rPr>
                <w:color w:val="000000"/>
                <w:spacing w:val="0"/>
              </w:rPr>
            </w:pPr>
          </w:p>
        </w:tc>
        <w:tc>
          <w:tcPr>
            <w:tcW w:w="1121" w:type="dxa"/>
            <w:vMerge/>
            <w:tcBorders>
              <w:left w:val="nil"/>
              <w:bottom w:val="single" w:sz="4" w:space="0" w:color="auto"/>
              <w:right w:val="single" w:sz="4" w:space="0" w:color="auto"/>
            </w:tcBorders>
          </w:tcPr>
          <w:p w:rsidR="0048442C" w:rsidRPr="00D74252" w:rsidRDefault="0048442C" w:rsidP="009072EF">
            <w:pPr>
              <w:pStyle w:val="a3"/>
              <w:rPr>
                <w:rFonts w:cs="Century"/>
                <w:color w:val="000000"/>
                <w:spacing w:val="0"/>
              </w:rPr>
            </w:pPr>
          </w:p>
        </w:tc>
        <w:tc>
          <w:tcPr>
            <w:tcW w:w="6817" w:type="dxa"/>
            <w:vMerge/>
            <w:tcBorders>
              <w:left w:val="single" w:sz="4" w:space="0" w:color="auto"/>
              <w:bottom w:val="single" w:sz="4" w:space="0" w:color="auto"/>
              <w:right w:val="single" w:sz="4" w:space="0" w:color="auto"/>
            </w:tcBorders>
          </w:tcPr>
          <w:p w:rsidR="0048442C" w:rsidRPr="00D74252" w:rsidRDefault="0048442C" w:rsidP="009072EF">
            <w:pPr>
              <w:widowControl/>
              <w:jc w:val="left"/>
              <w:rPr>
                <w:rFonts w:cs="ＭＳ 明朝"/>
                <w:color w:val="000000"/>
                <w:kern w:val="0"/>
                <w:sz w:val="16"/>
                <w:szCs w:val="16"/>
              </w:rPr>
            </w:pPr>
          </w:p>
        </w:tc>
      </w:tr>
    </w:tbl>
    <w:p w:rsidR="003B31C8" w:rsidRDefault="003B31C8">
      <w:pPr>
        <w:pStyle w:val="a3"/>
        <w:spacing w:line="154" w:lineRule="exact"/>
        <w:rPr>
          <w:color w:val="000000"/>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3039"/>
        <w:gridCol w:w="1984"/>
        <w:gridCol w:w="4097"/>
      </w:tblGrid>
      <w:tr w:rsidR="00E90912" w:rsidRPr="00D74252" w:rsidTr="006010C9">
        <w:trPr>
          <w:trHeight w:hRule="exact" w:val="1455"/>
        </w:trPr>
        <w:tc>
          <w:tcPr>
            <w:tcW w:w="3039" w:type="dxa"/>
            <w:tcBorders>
              <w:top w:val="single" w:sz="18" w:space="0" w:color="000000"/>
              <w:left w:val="single" w:sz="18" w:space="0" w:color="000000"/>
              <w:bottom w:val="single" w:sz="18" w:space="0" w:color="000000"/>
              <w:right w:val="single" w:sz="4" w:space="0" w:color="000000"/>
            </w:tcBorders>
          </w:tcPr>
          <w:p w:rsidR="00091BB2" w:rsidRPr="00D74252" w:rsidRDefault="008A220F" w:rsidP="00A123E6">
            <w:pPr>
              <w:pStyle w:val="a3"/>
              <w:spacing w:before="120" w:line="240" w:lineRule="auto"/>
              <w:ind w:firstLineChars="300" w:firstLine="600"/>
              <w:jc w:val="left"/>
              <w:rPr>
                <w:rFonts w:ascii="ＭＳ 明朝" w:hAnsi="ＭＳ 明朝"/>
                <w:color w:val="000000"/>
                <w:spacing w:val="0"/>
                <w:sz w:val="20"/>
                <w:szCs w:val="20"/>
              </w:rPr>
            </w:pPr>
            <w:bookmarkStart w:id="0" w:name="_GoBack"/>
            <w:bookmarkEnd w:id="0"/>
            <w:r w:rsidRPr="00D74252">
              <w:rPr>
                <w:rFonts w:ascii="ＭＳ 明朝" w:hAnsi="ＭＳ 明朝" w:hint="eastAsia"/>
                <w:color w:val="000000"/>
                <w:spacing w:val="0"/>
                <w:sz w:val="20"/>
                <w:szCs w:val="20"/>
              </w:rPr>
              <w:t xml:space="preserve">　</w:t>
            </w:r>
            <w:r w:rsidR="00E90912" w:rsidRPr="00104D43">
              <w:rPr>
                <w:rFonts w:ascii="ＭＳ 明朝" w:hAnsi="ＭＳ 明朝" w:hint="eastAsia"/>
                <w:color w:val="000000"/>
                <w:spacing w:val="35"/>
                <w:sz w:val="20"/>
                <w:szCs w:val="20"/>
                <w:fitText w:val="1280" w:id="-344177663"/>
              </w:rPr>
              <w:t>家庭裁判</w:t>
            </w:r>
            <w:r w:rsidR="00E90912" w:rsidRPr="00104D43">
              <w:rPr>
                <w:rFonts w:ascii="ＭＳ 明朝" w:hAnsi="ＭＳ 明朝" w:hint="eastAsia"/>
                <w:color w:val="000000"/>
                <w:spacing w:val="0"/>
                <w:sz w:val="20"/>
                <w:szCs w:val="20"/>
                <w:fitText w:val="1280" w:id="-344177663"/>
              </w:rPr>
              <w:t>所</w:t>
            </w:r>
          </w:p>
          <w:p w:rsidR="00E90912" w:rsidRDefault="00E90912" w:rsidP="00104D43">
            <w:pPr>
              <w:pStyle w:val="a3"/>
              <w:spacing w:before="80" w:line="240" w:lineRule="auto"/>
              <w:ind w:firstLineChars="1100" w:firstLine="2178"/>
              <w:jc w:val="left"/>
              <w:rPr>
                <w:rFonts w:ascii="ＭＳ 明朝" w:hAnsi="ＭＳ 明朝"/>
                <w:color w:val="000000"/>
                <w:sz w:val="20"/>
                <w:szCs w:val="20"/>
              </w:rPr>
            </w:pPr>
            <w:r w:rsidRPr="00D74252">
              <w:rPr>
                <w:rFonts w:ascii="ＭＳ 明朝" w:hAnsi="ＭＳ 明朝" w:hint="eastAsia"/>
                <w:color w:val="000000"/>
                <w:sz w:val="20"/>
                <w:szCs w:val="20"/>
              </w:rPr>
              <w:t>御</w:t>
            </w:r>
            <w:r w:rsidRPr="00D74252">
              <w:rPr>
                <w:rFonts w:ascii="ＭＳ 明朝" w:hAnsi="ＭＳ 明朝" w:hint="eastAsia"/>
                <w:color w:val="000000"/>
                <w:spacing w:val="0"/>
                <w:sz w:val="20"/>
                <w:szCs w:val="20"/>
              </w:rPr>
              <w:t xml:space="preserve"> </w:t>
            </w:r>
            <w:r w:rsidRPr="00D74252">
              <w:rPr>
                <w:rFonts w:ascii="ＭＳ 明朝" w:hAnsi="ＭＳ 明朝" w:hint="eastAsia"/>
                <w:color w:val="000000"/>
                <w:sz w:val="20"/>
                <w:szCs w:val="20"/>
              </w:rPr>
              <w:t>中</w:t>
            </w:r>
          </w:p>
          <w:p w:rsidR="00667191" w:rsidRPr="00D74252" w:rsidRDefault="00667191" w:rsidP="00091BB2">
            <w:pPr>
              <w:pStyle w:val="a3"/>
              <w:spacing w:before="80" w:line="240" w:lineRule="auto"/>
              <w:ind w:firstLineChars="1300" w:firstLine="2080"/>
              <w:jc w:val="left"/>
              <w:rPr>
                <w:color w:val="000000"/>
                <w:spacing w:val="0"/>
              </w:rPr>
            </w:pPr>
          </w:p>
          <w:p w:rsidR="00E90912" w:rsidRPr="00D74252" w:rsidRDefault="001E46C6" w:rsidP="001E46C6">
            <w:pPr>
              <w:pStyle w:val="a3"/>
              <w:spacing w:line="240" w:lineRule="auto"/>
              <w:ind w:firstLineChars="100" w:firstLine="198"/>
              <w:rPr>
                <w:color w:val="000000"/>
                <w:spacing w:val="0"/>
              </w:rPr>
            </w:pPr>
            <w:r>
              <w:rPr>
                <w:rFonts w:ascii="ＭＳ 明朝" w:hAnsi="ＭＳ 明朝" w:hint="eastAsia"/>
                <w:color w:val="000000"/>
                <w:sz w:val="20"/>
                <w:szCs w:val="20"/>
              </w:rPr>
              <w:t>令和</w:t>
            </w:r>
            <w:r w:rsidR="00AB19F4">
              <w:rPr>
                <w:rFonts w:ascii="ＭＳ 明朝" w:hAnsi="ＭＳ 明朝" w:hint="eastAsia"/>
                <w:color w:val="000000"/>
                <w:sz w:val="20"/>
                <w:szCs w:val="20"/>
              </w:rPr>
              <w:t xml:space="preserve"> </w:t>
            </w:r>
            <w:r w:rsidR="00A231E8">
              <w:rPr>
                <w:rFonts w:ascii="ＭＳ 明朝" w:hAnsi="ＭＳ 明朝" w:hint="eastAsia"/>
                <w:color w:val="000000"/>
                <w:sz w:val="20"/>
                <w:szCs w:val="20"/>
              </w:rPr>
              <w:t xml:space="preserve">　　</w:t>
            </w:r>
            <w:r w:rsidR="00AB19F4">
              <w:rPr>
                <w:rFonts w:ascii="ＭＳ 明朝" w:hAnsi="ＭＳ 明朝" w:hint="eastAsia"/>
                <w:color w:val="000000"/>
                <w:sz w:val="20"/>
                <w:szCs w:val="20"/>
              </w:rPr>
              <w:t xml:space="preserve"> </w:t>
            </w:r>
            <w:r w:rsidR="00E90912" w:rsidRPr="00D74252">
              <w:rPr>
                <w:rFonts w:ascii="ＭＳ 明朝" w:hAnsi="ＭＳ 明朝" w:hint="eastAsia"/>
                <w:color w:val="000000"/>
                <w:sz w:val="20"/>
                <w:szCs w:val="20"/>
              </w:rPr>
              <w:t>年</w:t>
            </w:r>
            <w:r w:rsidR="00AB19F4">
              <w:rPr>
                <w:rFonts w:ascii="ＭＳ 明朝" w:hAnsi="ＭＳ 明朝" w:hint="eastAsia"/>
                <w:color w:val="000000"/>
                <w:sz w:val="20"/>
                <w:szCs w:val="20"/>
              </w:rPr>
              <w:t xml:space="preserve"> </w:t>
            </w:r>
            <w:r w:rsidR="00A231E8">
              <w:rPr>
                <w:rFonts w:ascii="ＭＳ 明朝" w:hAnsi="ＭＳ 明朝" w:hint="eastAsia"/>
                <w:color w:val="000000"/>
                <w:sz w:val="20"/>
                <w:szCs w:val="20"/>
              </w:rPr>
              <w:t xml:space="preserve">　　</w:t>
            </w:r>
            <w:r w:rsidR="00AB19F4">
              <w:rPr>
                <w:rFonts w:ascii="ＭＳ 明朝" w:hAnsi="ＭＳ 明朝" w:hint="eastAsia"/>
                <w:color w:val="000000"/>
                <w:sz w:val="20"/>
                <w:szCs w:val="20"/>
              </w:rPr>
              <w:t xml:space="preserve"> </w:t>
            </w:r>
            <w:r w:rsidR="00E90912" w:rsidRPr="00D74252">
              <w:rPr>
                <w:rFonts w:ascii="ＭＳ 明朝" w:hAnsi="ＭＳ 明朝" w:hint="eastAsia"/>
                <w:color w:val="000000"/>
                <w:sz w:val="20"/>
                <w:szCs w:val="20"/>
              </w:rPr>
              <w:t>月</w:t>
            </w:r>
            <w:r w:rsidR="00E90912" w:rsidRPr="00D74252">
              <w:rPr>
                <w:rFonts w:ascii="ＭＳ 明朝" w:hAnsi="ＭＳ 明朝" w:hint="eastAsia"/>
                <w:color w:val="000000"/>
                <w:spacing w:val="0"/>
                <w:sz w:val="20"/>
                <w:szCs w:val="20"/>
              </w:rPr>
              <w:t xml:space="preserve"> </w:t>
            </w:r>
            <w:r w:rsidR="00A231E8">
              <w:rPr>
                <w:rFonts w:ascii="ＭＳ 明朝" w:hAnsi="ＭＳ 明朝" w:hint="eastAsia"/>
                <w:color w:val="000000"/>
                <w:spacing w:val="0"/>
                <w:sz w:val="20"/>
                <w:szCs w:val="20"/>
              </w:rPr>
              <w:t xml:space="preserve">　　</w:t>
            </w:r>
            <w:r w:rsidR="00104D43">
              <w:rPr>
                <w:rFonts w:ascii="ＭＳ 明朝" w:hAnsi="ＭＳ 明朝" w:hint="eastAsia"/>
                <w:color w:val="000000"/>
                <w:spacing w:val="0"/>
                <w:sz w:val="20"/>
                <w:szCs w:val="20"/>
              </w:rPr>
              <w:t xml:space="preserve"> </w:t>
            </w:r>
            <w:r w:rsidR="00E90912" w:rsidRPr="00D74252">
              <w:rPr>
                <w:rFonts w:ascii="ＭＳ 明朝" w:hAnsi="ＭＳ 明朝" w:hint="eastAsia"/>
                <w:color w:val="000000"/>
                <w:sz w:val="20"/>
                <w:szCs w:val="20"/>
              </w:rPr>
              <w:t>日</w:t>
            </w:r>
          </w:p>
        </w:tc>
        <w:tc>
          <w:tcPr>
            <w:tcW w:w="1984" w:type="dxa"/>
            <w:tcBorders>
              <w:top w:val="single" w:sz="18" w:space="0" w:color="000000"/>
              <w:left w:val="nil"/>
              <w:bottom w:val="single" w:sz="18" w:space="0" w:color="000000"/>
              <w:right w:val="single" w:sz="4" w:space="0" w:color="000000"/>
            </w:tcBorders>
            <w:vAlign w:val="center"/>
          </w:tcPr>
          <w:p w:rsidR="003E4264" w:rsidRPr="00D74252" w:rsidRDefault="003E4264" w:rsidP="00104D43">
            <w:pPr>
              <w:kinsoku w:val="0"/>
              <w:overflowPunct w:val="0"/>
              <w:autoSpaceDE w:val="0"/>
              <w:autoSpaceDN w:val="0"/>
              <w:spacing w:beforeLines="50" w:before="120" w:line="240" w:lineRule="atLeast"/>
              <w:jc w:val="center"/>
              <w:textAlignment w:val="baseline"/>
              <w:rPr>
                <w:color w:val="000000"/>
                <w:sz w:val="20"/>
                <w:szCs w:val="20"/>
              </w:rPr>
            </w:pPr>
            <w:r w:rsidRPr="00420FF4">
              <w:rPr>
                <w:rFonts w:hint="eastAsia"/>
                <w:color w:val="000000"/>
                <w:spacing w:val="210"/>
                <w:kern w:val="0"/>
                <w:sz w:val="20"/>
                <w:szCs w:val="20"/>
                <w:fitText w:val="1440" w:id="-125676800"/>
              </w:rPr>
              <w:t>申立</w:t>
            </w:r>
            <w:r w:rsidRPr="00420FF4">
              <w:rPr>
                <w:rFonts w:hint="eastAsia"/>
                <w:color w:val="000000"/>
                <w:kern w:val="0"/>
                <w:sz w:val="20"/>
                <w:szCs w:val="20"/>
                <w:fitText w:val="1440" w:id="-125676800"/>
              </w:rPr>
              <w:t>人</w:t>
            </w:r>
          </w:p>
          <w:p w:rsidR="00104D43" w:rsidRDefault="00881B02" w:rsidP="00420FF4">
            <w:pPr>
              <w:kinsoku w:val="0"/>
              <w:overflowPunct w:val="0"/>
              <w:autoSpaceDE w:val="0"/>
              <w:autoSpaceDN w:val="0"/>
              <w:spacing w:beforeLines="50" w:before="120" w:line="240" w:lineRule="atLeast"/>
              <w:ind w:leftChars="100" w:left="210"/>
              <w:jc w:val="left"/>
              <w:textAlignment w:val="baseline"/>
              <w:rPr>
                <w:color w:val="000000"/>
                <w:kern w:val="0"/>
                <w:sz w:val="20"/>
                <w:szCs w:val="20"/>
              </w:rPr>
            </w:pPr>
            <w:r>
              <w:rPr>
                <w:rFonts w:hint="eastAsia"/>
                <w:noProof/>
                <w:color w:val="000000"/>
                <w:spacing w:val="210"/>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1123315</wp:posOffset>
                      </wp:positionH>
                      <wp:positionV relativeFrom="paragraph">
                        <wp:posOffset>46990</wp:posOffset>
                      </wp:positionV>
                      <wp:extent cx="90805" cy="38989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9890"/>
                              </a:xfrm>
                              <a:prstGeom prst="rightBracket">
                                <a:avLst>
                                  <a:gd name="adj" fmla="val 357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1C1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88.45pt;margin-top:3.7pt;width:7.15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">
                      <v:textbox inset="5.85pt,.7pt,5.85pt,.7pt"/>
                    </v:shape>
                  </w:pict>
                </mc:Fallback>
              </mc:AlternateContent>
            </w:r>
            <w:r w:rsidR="00420FF4">
              <w:rPr>
                <w:rFonts w:hint="eastAsia"/>
                <w:color w:val="000000"/>
                <w:kern w:val="0"/>
                <w:sz w:val="20"/>
                <w:szCs w:val="20"/>
              </w:rPr>
              <w:t>１５歳未満の場合</w:t>
            </w:r>
            <w:r>
              <w:rPr>
                <w:rFonts w:hint="eastAsia"/>
                <w:noProof/>
                <w:color w:val="000000"/>
                <w:kern w:val="0"/>
                <w:sz w:val="20"/>
                <w:szCs w:val="20"/>
              </w:rPr>
              <mc:AlternateContent>
                <mc:Choice Requires="wps">
                  <w:drawing>
                    <wp:anchor distT="0" distB="0" distL="114300" distR="114300" simplePos="0" relativeHeight="251655680" behindDoc="0" locked="0" layoutInCell="1" allowOverlap="1">
                      <wp:simplePos x="0" y="0"/>
                      <wp:positionH relativeFrom="column">
                        <wp:posOffset>64770</wp:posOffset>
                      </wp:positionH>
                      <wp:positionV relativeFrom="paragraph">
                        <wp:posOffset>61595</wp:posOffset>
                      </wp:positionV>
                      <wp:extent cx="90805" cy="38989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9890"/>
                              </a:xfrm>
                              <a:prstGeom prst="leftBracket">
                                <a:avLst>
                                  <a:gd name="adj" fmla="val 357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6E4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5.1pt;margin-top:4.85pt;width:7.15pt;height:3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">
                      <v:textbox inset="5.85pt,.7pt,5.85pt,.7pt"/>
                    </v:shape>
                  </w:pict>
                </mc:Fallback>
              </mc:AlternateContent>
            </w:r>
            <w:r w:rsidR="00104D43">
              <w:rPr>
                <w:rFonts w:hint="eastAsia"/>
                <w:color w:val="000000"/>
                <w:kern w:val="0"/>
                <w:sz w:val="20"/>
                <w:szCs w:val="20"/>
              </w:rPr>
              <w:t>は法定代理人</w:t>
            </w:r>
          </w:p>
          <w:p w:rsidR="00E90912" w:rsidRPr="00D74252" w:rsidRDefault="00703008" w:rsidP="00F04EF7">
            <w:pPr>
              <w:pStyle w:val="a3"/>
              <w:wordWrap/>
              <w:spacing w:beforeLines="50" w:before="120" w:line="240" w:lineRule="atLeast"/>
              <w:jc w:val="center"/>
              <w:rPr>
                <w:color w:val="000000"/>
                <w:spacing w:val="0"/>
              </w:rPr>
            </w:pPr>
            <w:r w:rsidRPr="00420FF4">
              <w:rPr>
                <w:rFonts w:hint="eastAsia"/>
                <w:color w:val="000000"/>
                <w:spacing w:val="50"/>
                <w:sz w:val="20"/>
                <w:szCs w:val="20"/>
                <w:fitText w:val="1400" w:id="-110471680"/>
              </w:rPr>
              <w:t>の</w:t>
            </w:r>
            <w:r w:rsidR="003E4264" w:rsidRPr="00420FF4">
              <w:rPr>
                <w:rFonts w:hint="eastAsia"/>
                <w:color w:val="000000"/>
                <w:spacing w:val="50"/>
                <w:sz w:val="20"/>
                <w:szCs w:val="20"/>
                <w:fitText w:val="1400" w:id="-110471680"/>
              </w:rPr>
              <w:t>記名押</w:t>
            </w:r>
            <w:r w:rsidR="003E4264" w:rsidRPr="00420FF4">
              <w:rPr>
                <w:rFonts w:hint="eastAsia"/>
                <w:color w:val="000000"/>
                <w:spacing w:val="0"/>
                <w:sz w:val="20"/>
                <w:szCs w:val="20"/>
                <w:fitText w:val="1400" w:id="-110471680"/>
              </w:rPr>
              <w:t>印</w:t>
            </w:r>
          </w:p>
        </w:tc>
        <w:tc>
          <w:tcPr>
            <w:tcW w:w="4097" w:type="dxa"/>
            <w:tcBorders>
              <w:top w:val="single" w:sz="18" w:space="0" w:color="000000"/>
              <w:left w:val="nil"/>
              <w:bottom w:val="single" w:sz="18" w:space="0" w:color="000000"/>
              <w:right w:val="single" w:sz="18" w:space="0" w:color="000000"/>
            </w:tcBorders>
          </w:tcPr>
          <w:p w:rsidR="00E90912" w:rsidRPr="00D74252" w:rsidRDefault="00E90912">
            <w:pPr>
              <w:pStyle w:val="a3"/>
              <w:spacing w:before="80" w:line="137" w:lineRule="exact"/>
              <w:rPr>
                <w:color w:val="000000"/>
                <w:spacing w:val="0"/>
              </w:rPr>
            </w:pPr>
          </w:p>
          <w:p w:rsidR="00E90912" w:rsidRPr="00D74252" w:rsidRDefault="00E90912" w:rsidP="00A231E8">
            <w:pPr>
              <w:pStyle w:val="a3"/>
              <w:spacing w:beforeLines="150" w:before="360" w:line="240" w:lineRule="auto"/>
              <w:rPr>
                <w:color w:val="000000"/>
                <w:spacing w:val="0"/>
              </w:rPr>
            </w:pPr>
            <w:r w:rsidRPr="00D74252">
              <w:rPr>
                <w:rFonts w:cs="Century"/>
                <w:color w:val="000000"/>
                <w:spacing w:val="0"/>
              </w:rPr>
              <w:t xml:space="preserve"> </w:t>
            </w:r>
            <w:r w:rsidRPr="00D74252">
              <w:rPr>
                <w:rFonts w:ascii="ＭＳ 明朝" w:hAnsi="ＭＳ 明朝" w:hint="eastAsia"/>
                <w:color w:val="000000"/>
                <w:spacing w:val="0"/>
              </w:rPr>
              <w:t xml:space="preserve">                                         </w:t>
            </w:r>
            <w:r w:rsidR="00091BB2" w:rsidRPr="00D74252">
              <w:rPr>
                <w:rFonts w:ascii="ＭＳ 明朝" w:hAnsi="ＭＳ 明朝" w:hint="eastAsia"/>
                <w:color w:val="000000"/>
                <w:spacing w:val="0"/>
              </w:rPr>
              <w:t xml:space="preserve">　　　　　　　</w:t>
            </w:r>
            <w:r w:rsidR="00A231E8">
              <w:rPr>
                <w:rFonts w:ascii="ＭＳ 明朝" w:hAnsi="ＭＳ 明朝" w:hint="eastAsia"/>
                <w:color w:val="000000"/>
                <w:spacing w:val="0"/>
              </w:rPr>
              <w:t xml:space="preserve">　　　　　　　　　　　　　　</w:t>
            </w:r>
            <w:r w:rsidR="00091BB2" w:rsidRPr="00D74252">
              <w:rPr>
                <w:rFonts w:ascii="ＭＳ 明朝" w:hAnsi="ＭＳ 明朝" w:hint="eastAsia"/>
                <w:color w:val="000000"/>
                <w:spacing w:val="0"/>
              </w:rPr>
              <w:t xml:space="preserve">　　　</w:t>
            </w:r>
            <w:r w:rsidR="00104D43">
              <w:rPr>
                <w:rFonts w:ascii="ＭＳ 明朝" w:hAnsi="ＭＳ 明朝" w:hint="eastAsia"/>
                <w:color w:val="000000"/>
                <w:spacing w:val="0"/>
              </w:rPr>
              <w:t xml:space="preserve">     印</w:t>
            </w:r>
          </w:p>
        </w:tc>
      </w:tr>
    </w:tbl>
    <w:p w:rsidR="00E90912" w:rsidRPr="00C57AF2" w:rsidRDefault="00E90912">
      <w:pPr>
        <w:pStyle w:val="a3"/>
        <w:spacing w:line="154"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938"/>
      </w:tblGrid>
      <w:tr w:rsidR="00F04EF7" w:rsidRPr="009072EF" w:rsidTr="00420FF4">
        <w:trPr>
          <w:trHeight w:val="592"/>
        </w:trPr>
        <w:tc>
          <w:tcPr>
            <w:tcW w:w="1134" w:type="dxa"/>
            <w:shd w:val="clear" w:color="auto" w:fill="auto"/>
          </w:tcPr>
          <w:p w:rsidR="00F04EF7" w:rsidRPr="009072EF" w:rsidRDefault="00F04EF7" w:rsidP="009072EF">
            <w:pPr>
              <w:pStyle w:val="a3"/>
              <w:spacing w:line="154" w:lineRule="exact"/>
              <w:rPr>
                <w:color w:val="000000"/>
                <w:spacing w:val="0"/>
                <w:sz w:val="20"/>
                <w:szCs w:val="20"/>
              </w:rPr>
            </w:pPr>
          </w:p>
          <w:p w:rsidR="00F04EF7" w:rsidRPr="009072EF" w:rsidRDefault="00F04EF7" w:rsidP="00420FF4">
            <w:pPr>
              <w:pStyle w:val="a3"/>
              <w:spacing w:beforeLines="50" w:before="120" w:line="154" w:lineRule="exact"/>
              <w:rPr>
                <w:color w:val="000000"/>
                <w:spacing w:val="0"/>
                <w:sz w:val="20"/>
                <w:szCs w:val="20"/>
              </w:rPr>
            </w:pPr>
            <w:r w:rsidRPr="009072EF">
              <w:rPr>
                <w:color w:val="000000"/>
                <w:spacing w:val="0"/>
                <w:sz w:val="20"/>
                <w:szCs w:val="20"/>
              </w:rPr>
              <w:t>添付書類</w:t>
            </w:r>
          </w:p>
        </w:tc>
        <w:tc>
          <w:tcPr>
            <w:tcW w:w="7938" w:type="dxa"/>
            <w:shd w:val="clear" w:color="auto" w:fill="auto"/>
          </w:tcPr>
          <w:p w:rsidR="00F04EF7" w:rsidRPr="009072EF" w:rsidRDefault="00420FF4" w:rsidP="009072EF">
            <w:pPr>
              <w:pStyle w:val="a3"/>
              <w:spacing w:line="154" w:lineRule="exact"/>
              <w:rPr>
                <w:color w:val="000000"/>
                <w:spacing w:val="0"/>
              </w:rPr>
            </w:pPr>
            <w:r>
              <w:rPr>
                <w:color w:val="000000"/>
                <w:spacing w:val="0"/>
              </w:rPr>
              <w:t>（同じ書類は１通で</w:t>
            </w:r>
            <w:r w:rsidR="00776002">
              <w:rPr>
                <w:color w:val="000000"/>
                <w:spacing w:val="0"/>
              </w:rPr>
              <w:t>足</w:t>
            </w:r>
            <w:r>
              <w:rPr>
                <w:color w:val="000000"/>
                <w:spacing w:val="0"/>
              </w:rPr>
              <w:t>ります。審理のために必要な場合は追加書類の提出をお願いすることがあります。）</w:t>
            </w:r>
          </w:p>
          <w:p w:rsidR="00F04EF7" w:rsidRDefault="00420FF4" w:rsidP="00420FF4">
            <w:pPr>
              <w:pStyle w:val="a3"/>
              <w:spacing w:beforeLines="50" w:before="120" w:line="154" w:lineRule="exact"/>
              <w:rPr>
                <w:color w:val="000000"/>
                <w:spacing w:val="0"/>
                <w:sz w:val="20"/>
                <w:szCs w:val="20"/>
              </w:rPr>
            </w:pPr>
            <w:r w:rsidRPr="00420FF4">
              <w:rPr>
                <w:color w:val="000000"/>
                <w:spacing w:val="0"/>
                <w:sz w:val="36"/>
                <w:szCs w:val="36"/>
              </w:rPr>
              <w:t>□</w:t>
            </w:r>
            <w:r w:rsidR="00F04EF7" w:rsidRPr="009072EF">
              <w:rPr>
                <w:color w:val="000000"/>
                <w:spacing w:val="0"/>
                <w:sz w:val="20"/>
                <w:szCs w:val="20"/>
              </w:rPr>
              <w:t>申立人</w:t>
            </w:r>
            <w:r>
              <w:rPr>
                <w:color w:val="000000"/>
                <w:spacing w:val="0"/>
                <w:sz w:val="20"/>
                <w:szCs w:val="20"/>
              </w:rPr>
              <w:t>（子）の</w:t>
            </w:r>
            <w:r w:rsidR="00F04EF7" w:rsidRPr="009072EF">
              <w:rPr>
                <w:color w:val="000000"/>
                <w:spacing w:val="0"/>
                <w:sz w:val="20"/>
                <w:szCs w:val="20"/>
              </w:rPr>
              <w:t>戸籍謄本</w:t>
            </w:r>
            <w:r>
              <w:rPr>
                <w:color w:val="000000"/>
                <w:spacing w:val="0"/>
                <w:sz w:val="20"/>
                <w:szCs w:val="20"/>
              </w:rPr>
              <w:t>（全部事項証明書）</w:t>
            </w:r>
            <w:r w:rsidRPr="00420FF4">
              <w:rPr>
                <w:color w:val="000000"/>
                <w:spacing w:val="0"/>
                <w:sz w:val="36"/>
                <w:szCs w:val="36"/>
              </w:rPr>
              <w:t>□</w:t>
            </w:r>
            <w:r>
              <w:rPr>
                <w:color w:val="000000"/>
                <w:spacing w:val="0"/>
                <w:sz w:val="20"/>
                <w:szCs w:val="20"/>
              </w:rPr>
              <w:t>父・母の戸籍謄本（全部事項証明書）</w:t>
            </w:r>
          </w:p>
          <w:p w:rsidR="00420FF4" w:rsidRPr="00420FF4" w:rsidRDefault="00420FF4" w:rsidP="00420FF4">
            <w:pPr>
              <w:pStyle w:val="a3"/>
              <w:spacing w:beforeLines="50" w:before="120" w:line="154" w:lineRule="exact"/>
              <w:rPr>
                <w:color w:val="000000"/>
                <w:spacing w:val="0"/>
                <w:sz w:val="20"/>
                <w:szCs w:val="20"/>
              </w:rPr>
            </w:pPr>
            <w:r w:rsidRPr="00420FF4">
              <w:rPr>
                <w:color w:val="000000"/>
                <w:spacing w:val="0"/>
                <w:sz w:val="36"/>
                <w:szCs w:val="36"/>
              </w:rPr>
              <w:t>□</w:t>
            </w:r>
          </w:p>
        </w:tc>
      </w:tr>
    </w:tbl>
    <w:p w:rsidR="00701F7E" w:rsidRPr="00D74252" w:rsidRDefault="00701F7E">
      <w:pPr>
        <w:pStyle w:val="a3"/>
        <w:spacing w:line="154" w:lineRule="exact"/>
        <w:rPr>
          <w:color w:val="000000"/>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800"/>
        <w:gridCol w:w="960"/>
        <w:gridCol w:w="3122"/>
        <w:gridCol w:w="992"/>
        <w:gridCol w:w="526"/>
        <w:gridCol w:w="2725"/>
      </w:tblGrid>
      <w:tr w:rsidR="00BA23C0" w:rsidRPr="00D74252" w:rsidTr="00BA23C0">
        <w:trPr>
          <w:cantSplit/>
          <w:trHeight w:hRule="exact" w:val="772"/>
        </w:trPr>
        <w:tc>
          <w:tcPr>
            <w:tcW w:w="800" w:type="dxa"/>
            <w:vMerge w:val="restart"/>
            <w:tcBorders>
              <w:top w:val="single" w:sz="18" w:space="0" w:color="000000"/>
              <w:left w:val="single" w:sz="18" w:space="0" w:color="000000"/>
              <w:right w:val="nil"/>
            </w:tcBorders>
          </w:tcPr>
          <w:p w:rsidR="00BA23C0" w:rsidRPr="00D74252" w:rsidRDefault="00BA23C0">
            <w:pPr>
              <w:pStyle w:val="a3"/>
              <w:spacing w:line="137" w:lineRule="exact"/>
              <w:rPr>
                <w:color w:val="000000"/>
                <w:spacing w:val="0"/>
              </w:rPr>
            </w:pPr>
          </w:p>
          <w:p w:rsidR="00BA23C0" w:rsidRDefault="00BA23C0" w:rsidP="00097E41">
            <w:pPr>
              <w:pStyle w:val="a3"/>
              <w:spacing w:line="240" w:lineRule="auto"/>
              <w:jc w:val="center"/>
              <w:rPr>
                <w:rFonts w:cs="Century"/>
                <w:color w:val="000000"/>
                <w:spacing w:val="0"/>
              </w:rPr>
            </w:pPr>
          </w:p>
          <w:p w:rsidR="00BA23C0" w:rsidRDefault="00BA23C0" w:rsidP="00097E41">
            <w:pPr>
              <w:pStyle w:val="a3"/>
              <w:spacing w:line="240" w:lineRule="auto"/>
              <w:jc w:val="center"/>
              <w:rPr>
                <w:rFonts w:ascii="ＭＳ 明朝" w:hAnsi="ＭＳ 明朝"/>
                <w:b/>
                <w:bCs/>
                <w:color w:val="000000"/>
                <w:sz w:val="24"/>
                <w:szCs w:val="24"/>
              </w:rPr>
            </w:pPr>
          </w:p>
          <w:p w:rsidR="00BA23C0" w:rsidRDefault="00BA23C0" w:rsidP="00097E41">
            <w:pPr>
              <w:pStyle w:val="a3"/>
              <w:spacing w:line="240" w:lineRule="auto"/>
              <w:jc w:val="center"/>
              <w:rPr>
                <w:rFonts w:ascii="ＭＳ 明朝" w:hAnsi="ＭＳ 明朝"/>
                <w:b/>
                <w:bCs/>
                <w:color w:val="000000"/>
                <w:sz w:val="24"/>
                <w:szCs w:val="24"/>
              </w:rPr>
            </w:pPr>
          </w:p>
          <w:p w:rsidR="00BA23C0" w:rsidRDefault="00BA23C0" w:rsidP="00FB24E9">
            <w:pPr>
              <w:pStyle w:val="a3"/>
              <w:spacing w:beforeLines="100" w:before="240" w:line="240" w:lineRule="auto"/>
              <w:jc w:val="center"/>
              <w:rPr>
                <w:rFonts w:ascii="ＭＳ 明朝" w:hAnsi="ＭＳ 明朝"/>
                <w:b/>
                <w:bCs/>
                <w:color w:val="000000"/>
                <w:sz w:val="24"/>
                <w:szCs w:val="24"/>
              </w:rPr>
            </w:pPr>
            <w:r>
              <w:rPr>
                <w:rFonts w:ascii="ＭＳ 明朝" w:hAnsi="ＭＳ 明朝" w:hint="eastAsia"/>
                <w:b/>
                <w:bCs/>
                <w:color w:val="000000"/>
                <w:sz w:val="24"/>
                <w:szCs w:val="24"/>
              </w:rPr>
              <w:t xml:space="preserve">　申　　　　　　　　立　　　　　　　人</w:t>
            </w:r>
          </w:p>
          <w:p w:rsidR="00FB24E9" w:rsidRDefault="00FB24E9" w:rsidP="00CC210A">
            <w:pPr>
              <w:pStyle w:val="a3"/>
              <w:spacing w:line="240" w:lineRule="auto"/>
              <w:jc w:val="center"/>
              <w:rPr>
                <w:rFonts w:ascii="ＭＳ 明朝" w:hAnsi="ＭＳ 明朝"/>
                <w:b/>
                <w:bCs/>
                <w:color w:val="000000"/>
                <w:sz w:val="24"/>
                <w:szCs w:val="24"/>
              </w:rPr>
            </w:pPr>
          </w:p>
          <w:p w:rsidR="00FB24E9" w:rsidRDefault="00FB24E9" w:rsidP="00CC210A">
            <w:pPr>
              <w:pStyle w:val="a3"/>
              <w:spacing w:line="240" w:lineRule="auto"/>
              <w:jc w:val="center"/>
              <w:rPr>
                <w:rFonts w:ascii="ＭＳ 明朝" w:hAnsi="ＭＳ 明朝"/>
                <w:b/>
                <w:bCs/>
                <w:color w:val="000000"/>
                <w:sz w:val="24"/>
                <w:szCs w:val="24"/>
              </w:rPr>
            </w:pPr>
          </w:p>
          <w:p w:rsidR="00FB24E9" w:rsidRPr="00D74252" w:rsidRDefault="00FB24E9" w:rsidP="00CC210A">
            <w:pPr>
              <w:pStyle w:val="a3"/>
              <w:spacing w:line="240" w:lineRule="auto"/>
              <w:jc w:val="center"/>
              <w:rPr>
                <w:color w:val="000000"/>
                <w:spacing w:val="0"/>
              </w:rPr>
            </w:pPr>
            <w:r>
              <w:rPr>
                <w:rFonts w:ascii="ＭＳ 明朝" w:hAnsi="ＭＳ 明朝" w:hint="eastAsia"/>
                <w:b/>
                <w:bCs/>
                <w:color w:val="000000"/>
                <w:sz w:val="24"/>
                <w:szCs w:val="24"/>
              </w:rPr>
              <w:t>(子)</w:t>
            </w:r>
          </w:p>
        </w:tc>
        <w:tc>
          <w:tcPr>
            <w:tcW w:w="960" w:type="dxa"/>
            <w:tcBorders>
              <w:top w:val="single" w:sz="18" w:space="0" w:color="000000"/>
              <w:left w:val="single" w:sz="4" w:space="0" w:color="000000"/>
              <w:bottom w:val="dotted" w:sz="4" w:space="0" w:color="auto"/>
              <w:right w:val="single" w:sz="4" w:space="0" w:color="000000"/>
            </w:tcBorders>
          </w:tcPr>
          <w:p w:rsidR="00BA23C0" w:rsidRPr="00D74252" w:rsidRDefault="00BA23C0">
            <w:pPr>
              <w:pStyle w:val="a3"/>
              <w:spacing w:before="80" w:line="137" w:lineRule="exact"/>
              <w:rPr>
                <w:color w:val="000000"/>
                <w:spacing w:val="0"/>
              </w:rPr>
            </w:pPr>
          </w:p>
          <w:p w:rsidR="00BA23C0" w:rsidRPr="006D577B" w:rsidRDefault="00BA23C0" w:rsidP="006D577B">
            <w:pPr>
              <w:pStyle w:val="a3"/>
              <w:spacing w:beforeLines="50" w:before="120" w:line="194" w:lineRule="exact"/>
              <w:rPr>
                <w:rFonts w:ascii="ＭＳ 明朝" w:hAnsi="ＭＳ 明朝"/>
                <w:b/>
                <w:bCs/>
                <w:color w:val="000000"/>
                <w:sz w:val="20"/>
                <w:szCs w:val="20"/>
              </w:rPr>
            </w:pPr>
            <w:r w:rsidRPr="00D74252">
              <w:rPr>
                <w:rFonts w:cs="Century"/>
                <w:color w:val="000000"/>
                <w:spacing w:val="0"/>
              </w:rPr>
              <w:t xml:space="preserve"> </w:t>
            </w:r>
            <w:r w:rsidRPr="00D74252">
              <w:rPr>
                <w:rFonts w:ascii="ＭＳ 明朝" w:hAnsi="ＭＳ 明朝" w:hint="eastAsia"/>
                <w:b/>
                <w:bCs/>
                <w:color w:val="000000"/>
                <w:sz w:val="20"/>
                <w:szCs w:val="20"/>
              </w:rPr>
              <w:t>本　　籍</w:t>
            </w:r>
          </w:p>
        </w:tc>
        <w:tc>
          <w:tcPr>
            <w:tcW w:w="7365" w:type="dxa"/>
            <w:gridSpan w:val="4"/>
            <w:tcBorders>
              <w:top w:val="single" w:sz="18" w:space="0" w:color="000000"/>
              <w:left w:val="nil"/>
              <w:bottom w:val="dotted" w:sz="4" w:space="0" w:color="000000"/>
              <w:right w:val="single" w:sz="18" w:space="0" w:color="000000"/>
            </w:tcBorders>
          </w:tcPr>
          <w:p w:rsidR="00BA23C0" w:rsidRDefault="00BA23C0" w:rsidP="006D577B">
            <w:pPr>
              <w:pStyle w:val="a3"/>
              <w:spacing w:beforeLines="50" w:before="120" w:line="240" w:lineRule="auto"/>
              <w:rPr>
                <w:rFonts w:ascii="ＭＳ 明朝" w:hAnsi="ＭＳ 明朝"/>
                <w:color w:val="000000"/>
                <w:spacing w:val="0"/>
              </w:rPr>
            </w:pPr>
            <w:r w:rsidRPr="00D74252">
              <w:rPr>
                <w:rFonts w:ascii="ＭＳ 明朝" w:hAnsi="ＭＳ 明朝" w:hint="eastAsia"/>
                <w:color w:val="000000"/>
                <w:spacing w:val="0"/>
              </w:rPr>
              <w:t xml:space="preserve"> </w:t>
            </w:r>
            <w:r>
              <w:rPr>
                <w:rFonts w:ascii="ＭＳ 明朝" w:hAnsi="ＭＳ 明朝" w:hint="eastAsia"/>
                <w:color w:val="000000"/>
                <w:spacing w:val="0"/>
              </w:rPr>
              <w:t xml:space="preserve">　　　　　　都　道</w:t>
            </w:r>
          </w:p>
          <w:p w:rsidR="00BA23C0" w:rsidRPr="00D74252" w:rsidRDefault="00BA23C0" w:rsidP="00BA23C0">
            <w:pPr>
              <w:pStyle w:val="a3"/>
              <w:spacing w:beforeLines="50" w:before="120" w:line="240" w:lineRule="auto"/>
              <w:rPr>
                <w:color w:val="000000"/>
                <w:spacing w:val="0"/>
              </w:rPr>
            </w:pPr>
            <w:r>
              <w:rPr>
                <w:rFonts w:ascii="ＭＳ 明朝" w:hAnsi="ＭＳ 明朝"/>
                <w:color w:val="000000"/>
                <w:spacing w:val="0"/>
              </w:rPr>
              <w:t xml:space="preserve">　　　　　　</w:t>
            </w:r>
            <w:r>
              <w:rPr>
                <w:rFonts w:ascii="ＭＳ 明朝" w:hAnsi="ＭＳ 明朝" w:hint="eastAsia"/>
                <w:color w:val="000000"/>
                <w:spacing w:val="0"/>
              </w:rPr>
              <w:t xml:space="preserve"> </w:t>
            </w:r>
            <w:r>
              <w:rPr>
                <w:rFonts w:ascii="ＭＳ 明朝" w:hAnsi="ＭＳ 明朝"/>
                <w:color w:val="000000"/>
                <w:spacing w:val="0"/>
              </w:rPr>
              <w:t>府</w:t>
            </w:r>
            <w:r>
              <w:rPr>
                <w:rFonts w:ascii="ＭＳ 明朝" w:hAnsi="ＭＳ 明朝" w:hint="eastAsia"/>
                <w:color w:val="000000"/>
                <w:spacing w:val="0"/>
              </w:rPr>
              <w:t xml:space="preserve">  </w:t>
            </w:r>
            <w:r>
              <w:rPr>
                <w:rFonts w:ascii="ＭＳ 明朝" w:hAnsi="ＭＳ 明朝"/>
                <w:color w:val="000000"/>
                <w:spacing w:val="0"/>
              </w:rPr>
              <w:t>県</w:t>
            </w:r>
          </w:p>
        </w:tc>
      </w:tr>
      <w:tr w:rsidR="00BA23C0" w:rsidRPr="00D74252" w:rsidTr="00BA23C0">
        <w:trPr>
          <w:cantSplit/>
          <w:trHeight w:hRule="exact" w:val="819"/>
        </w:trPr>
        <w:tc>
          <w:tcPr>
            <w:tcW w:w="800" w:type="dxa"/>
            <w:vMerge/>
            <w:tcBorders>
              <w:left w:val="single" w:sz="18" w:space="0" w:color="000000"/>
              <w:right w:val="nil"/>
            </w:tcBorders>
          </w:tcPr>
          <w:p w:rsidR="00BA23C0" w:rsidRPr="00D74252" w:rsidRDefault="00BA23C0">
            <w:pPr>
              <w:pStyle w:val="a3"/>
              <w:wordWrap/>
              <w:spacing w:line="240" w:lineRule="auto"/>
              <w:rPr>
                <w:color w:val="000000"/>
                <w:spacing w:val="0"/>
              </w:rPr>
            </w:pPr>
          </w:p>
        </w:tc>
        <w:tc>
          <w:tcPr>
            <w:tcW w:w="960" w:type="dxa"/>
            <w:tcBorders>
              <w:top w:val="dotted" w:sz="4" w:space="0" w:color="auto"/>
              <w:left w:val="single" w:sz="4" w:space="0" w:color="000000"/>
              <w:bottom w:val="dotted" w:sz="4" w:space="0" w:color="auto"/>
              <w:right w:val="single" w:sz="4" w:space="0" w:color="000000"/>
            </w:tcBorders>
          </w:tcPr>
          <w:p w:rsidR="00BA23C0" w:rsidRPr="00D74252" w:rsidRDefault="00BA23C0" w:rsidP="00BA23C0">
            <w:pPr>
              <w:pStyle w:val="a3"/>
              <w:spacing w:beforeLines="150" w:before="360" w:line="240" w:lineRule="auto"/>
              <w:ind w:firstLineChars="50" w:firstLine="99"/>
              <w:rPr>
                <w:color w:val="000000"/>
                <w:spacing w:val="0"/>
              </w:rPr>
            </w:pPr>
            <w:r w:rsidRPr="00D74252">
              <w:rPr>
                <w:rFonts w:ascii="ＭＳ 明朝" w:hAnsi="ＭＳ 明朝" w:hint="eastAsia"/>
                <w:b/>
                <w:bCs/>
                <w:color w:val="000000"/>
                <w:sz w:val="20"/>
                <w:szCs w:val="20"/>
              </w:rPr>
              <w:t>住　　所</w:t>
            </w:r>
          </w:p>
        </w:tc>
        <w:tc>
          <w:tcPr>
            <w:tcW w:w="7365" w:type="dxa"/>
            <w:gridSpan w:val="4"/>
            <w:tcBorders>
              <w:top w:val="nil"/>
              <w:left w:val="nil"/>
              <w:bottom w:val="dotted" w:sz="4" w:space="0" w:color="auto"/>
              <w:right w:val="single" w:sz="18" w:space="0" w:color="000000"/>
            </w:tcBorders>
          </w:tcPr>
          <w:p w:rsidR="00BA23C0" w:rsidRPr="00D74252" w:rsidRDefault="00BA23C0">
            <w:pPr>
              <w:pStyle w:val="a3"/>
              <w:spacing w:before="80" w:line="194" w:lineRule="exact"/>
              <w:rPr>
                <w:color w:val="000000"/>
                <w:spacing w:val="0"/>
              </w:rPr>
            </w:pPr>
            <w:r w:rsidRPr="00D74252">
              <w:rPr>
                <w:rFonts w:cs="Century"/>
                <w:color w:val="000000"/>
                <w:spacing w:val="0"/>
              </w:rPr>
              <w:t xml:space="preserve"> </w:t>
            </w:r>
            <w:r w:rsidRPr="00D74252">
              <w:rPr>
                <w:rFonts w:ascii="ＭＳ 明朝" w:hAnsi="ＭＳ 明朝" w:hint="eastAsia"/>
                <w:color w:val="000000"/>
                <w:sz w:val="18"/>
                <w:szCs w:val="18"/>
              </w:rPr>
              <w:t>〒</w:t>
            </w:r>
            <w:r w:rsidRPr="00D74252">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 xml:space="preserve">　</w:t>
            </w:r>
            <w:r>
              <w:rPr>
                <w:rFonts w:ascii="ＭＳ 明朝" w:hAnsi="ＭＳ 明朝"/>
                <w:color w:val="000000"/>
                <w:spacing w:val="0"/>
                <w:sz w:val="18"/>
                <w:szCs w:val="18"/>
              </w:rPr>
              <w:t xml:space="preserve">　　</w:t>
            </w:r>
            <w:r>
              <w:rPr>
                <w:rFonts w:ascii="ＭＳ 明朝" w:hAnsi="ＭＳ 明朝" w:hint="eastAsia"/>
                <w:color w:val="000000"/>
                <w:spacing w:val="0"/>
                <w:sz w:val="18"/>
                <w:szCs w:val="18"/>
              </w:rPr>
              <w:t xml:space="preserve">　</w:t>
            </w:r>
            <w:r w:rsidRPr="00D74252">
              <w:rPr>
                <w:rFonts w:ascii="ＭＳ 明朝" w:hAnsi="ＭＳ 明朝" w:hint="eastAsia"/>
                <w:color w:val="000000"/>
                <w:sz w:val="18"/>
                <w:szCs w:val="18"/>
              </w:rPr>
              <w:t>－</w:t>
            </w: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D74252">
              <w:rPr>
                <w:rFonts w:ascii="ＭＳ 明朝" w:hAnsi="ＭＳ 明朝" w:hint="eastAsia"/>
                <w:color w:val="000000"/>
                <w:spacing w:val="0"/>
                <w:sz w:val="18"/>
                <w:szCs w:val="18"/>
              </w:rPr>
              <w:t xml:space="preserve"> </w:t>
            </w:r>
            <w:r w:rsidRPr="00D74252">
              <w:rPr>
                <w:rFonts w:ascii="ＭＳ 明朝" w:hAnsi="ＭＳ 明朝" w:hint="eastAsia"/>
                <w:color w:val="000000"/>
                <w:spacing w:val="0"/>
              </w:rPr>
              <w:t xml:space="preserve">                       </w:t>
            </w:r>
            <w:r>
              <w:rPr>
                <w:rFonts w:ascii="ＭＳ 明朝" w:hAnsi="ＭＳ 明朝"/>
                <w:color w:val="000000"/>
                <w:spacing w:val="0"/>
              </w:rPr>
              <w:t xml:space="preserve">電話　</w:t>
            </w:r>
            <w:r>
              <w:rPr>
                <w:rFonts w:ascii="ＭＳ 明朝" w:hAnsi="ＭＳ 明朝" w:hint="eastAsia"/>
                <w:color w:val="000000"/>
                <w:spacing w:val="0"/>
              </w:rPr>
              <w:t xml:space="preserve">　</w:t>
            </w:r>
            <w:r>
              <w:rPr>
                <w:rFonts w:ascii="ＭＳ 明朝" w:hAnsi="ＭＳ 明朝"/>
                <w:color w:val="000000"/>
                <w:spacing w:val="0"/>
              </w:rPr>
              <w:t xml:space="preserve">　　（</w:t>
            </w:r>
            <w:r w:rsidRPr="00D74252">
              <w:rPr>
                <w:rFonts w:ascii="ＭＳ 明朝" w:hAnsi="ＭＳ 明朝" w:hint="eastAsia"/>
                <w:color w:val="000000"/>
                <w:spacing w:val="0"/>
              </w:rPr>
              <w:t xml:space="preserve"> </w:t>
            </w:r>
            <w:r>
              <w:rPr>
                <w:rFonts w:ascii="ＭＳ 明朝" w:hAnsi="ＭＳ 明朝" w:hint="eastAsia"/>
                <w:color w:val="000000"/>
                <w:spacing w:val="0"/>
              </w:rPr>
              <w:t xml:space="preserve">　</w:t>
            </w:r>
            <w:r>
              <w:rPr>
                <w:rFonts w:ascii="ＭＳ 明朝" w:hAnsi="ＭＳ 明朝"/>
                <w:color w:val="000000"/>
                <w:spacing w:val="0"/>
              </w:rPr>
              <w:t xml:space="preserve">　　　　</w:t>
            </w:r>
            <w:r>
              <w:rPr>
                <w:rFonts w:ascii="ＭＳ 明朝" w:hAnsi="ＭＳ 明朝" w:hint="eastAsia"/>
                <w:color w:val="000000"/>
                <w:spacing w:val="0"/>
              </w:rPr>
              <w:t>）</w:t>
            </w:r>
            <w:r w:rsidRPr="00D74252">
              <w:rPr>
                <w:rFonts w:ascii="ＭＳ 明朝" w:hAnsi="ＭＳ 明朝" w:hint="eastAsia"/>
                <w:color w:val="000000"/>
                <w:spacing w:val="0"/>
              </w:rPr>
              <w:t xml:space="preserve">    </w:t>
            </w:r>
          </w:p>
          <w:p w:rsidR="00BA23C0" w:rsidRPr="00130C16" w:rsidRDefault="00BA23C0" w:rsidP="00A231E8">
            <w:pPr>
              <w:pStyle w:val="a3"/>
              <w:spacing w:beforeLines="150" w:before="360" w:line="137" w:lineRule="exact"/>
              <w:rPr>
                <w:color w:val="000000"/>
                <w:spacing w:val="0"/>
                <w:sz w:val="24"/>
                <w:szCs w:val="24"/>
              </w:rPr>
            </w:pPr>
            <w:r>
              <w:rPr>
                <w:color w:val="000000"/>
                <w:spacing w:val="0"/>
              </w:rPr>
              <w:t xml:space="preserve">　　　　　　　　　　　　　　　　　　　　　　　</w:t>
            </w:r>
            <w:r>
              <w:rPr>
                <w:rFonts w:hint="eastAsia"/>
                <w:color w:val="000000"/>
                <w:spacing w:val="0"/>
                <w:sz w:val="24"/>
                <w:szCs w:val="24"/>
              </w:rPr>
              <w:t xml:space="preserve">　　　　　　　　</w:t>
            </w:r>
            <w:r w:rsidRPr="00D74252">
              <w:rPr>
                <w:rFonts w:ascii="ＭＳ 明朝" w:hAnsi="ＭＳ 明朝" w:hint="eastAsia"/>
                <w:color w:val="000000"/>
                <w:spacing w:val="-5"/>
                <w:sz w:val="18"/>
                <w:szCs w:val="18"/>
              </w:rPr>
              <w:t>（　　　　　方）</w:t>
            </w:r>
          </w:p>
        </w:tc>
      </w:tr>
      <w:tr w:rsidR="00BA23C0" w:rsidRPr="00D74252" w:rsidTr="000A46FD">
        <w:trPr>
          <w:cantSplit/>
          <w:trHeight w:hRule="exact" w:val="839"/>
        </w:trPr>
        <w:tc>
          <w:tcPr>
            <w:tcW w:w="800" w:type="dxa"/>
            <w:vMerge/>
            <w:tcBorders>
              <w:left w:val="single" w:sz="18" w:space="0" w:color="000000"/>
              <w:right w:val="nil"/>
            </w:tcBorders>
          </w:tcPr>
          <w:p w:rsidR="00BA23C0" w:rsidRPr="00D74252" w:rsidRDefault="00BA23C0">
            <w:pPr>
              <w:pStyle w:val="a3"/>
              <w:wordWrap/>
              <w:spacing w:line="240" w:lineRule="auto"/>
              <w:rPr>
                <w:color w:val="000000"/>
                <w:spacing w:val="0"/>
              </w:rPr>
            </w:pPr>
          </w:p>
        </w:tc>
        <w:tc>
          <w:tcPr>
            <w:tcW w:w="960" w:type="dxa"/>
            <w:tcBorders>
              <w:top w:val="dotted" w:sz="4" w:space="0" w:color="auto"/>
              <w:left w:val="single" w:sz="4" w:space="0" w:color="000000"/>
              <w:bottom w:val="single" w:sz="4" w:space="0" w:color="auto"/>
              <w:right w:val="nil"/>
            </w:tcBorders>
          </w:tcPr>
          <w:p w:rsidR="00BA23C0" w:rsidRPr="00CC210A" w:rsidRDefault="00BA23C0" w:rsidP="00163DEB">
            <w:pPr>
              <w:pStyle w:val="a3"/>
              <w:spacing w:before="120" w:afterLines="50" w:after="120" w:line="194" w:lineRule="exact"/>
              <w:rPr>
                <w:rFonts w:ascii="ＭＳ 明朝" w:hAnsi="ＭＳ 明朝"/>
                <w:b/>
                <w:bCs/>
                <w:color w:val="000000"/>
              </w:rPr>
            </w:pPr>
            <w:r>
              <w:rPr>
                <w:rFonts w:ascii="ＭＳ 明朝" w:hAnsi="ＭＳ 明朝" w:hint="eastAsia"/>
                <w:b/>
                <w:bCs/>
                <w:color w:val="000000"/>
                <w:sz w:val="20"/>
                <w:szCs w:val="20"/>
              </w:rPr>
              <w:t xml:space="preserve"> </w:t>
            </w:r>
            <w:r>
              <w:rPr>
                <w:rFonts w:ascii="ＭＳ 明朝" w:hAnsi="ＭＳ 明朝"/>
                <w:b/>
                <w:bCs/>
                <w:color w:val="000000"/>
                <w:sz w:val="20"/>
                <w:szCs w:val="20"/>
              </w:rPr>
              <w:t xml:space="preserve"> </w:t>
            </w:r>
            <w:r w:rsidRPr="00CC210A">
              <w:rPr>
                <w:rFonts w:ascii="ＭＳ 明朝" w:hAnsi="ＭＳ 明朝" w:hint="eastAsia"/>
                <w:b/>
                <w:bCs/>
                <w:color w:val="000000"/>
              </w:rPr>
              <w:t>フリガナ</w:t>
            </w:r>
          </w:p>
          <w:p w:rsidR="00BA23C0" w:rsidRPr="00D74252" w:rsidRDefault="00BA23C0" w:rsidP="00CC210A">
            <w:pPr>
              <w:pStyle w:val="a3"/>
              <w:spacing w:line="240" w:lineRule="auto"/>
              <w:ind w:firstLineChars="50" w:firstLine="99"/>
              <w:rPr>
                <w:color w:val="000000"/>
                <w:spacing w:val="0"/>
              </w:rPr>
            </w:pPr>
            <w:r>
              <w:rPr>
                <w:rFonts w:ascii="ＭＳ 明朝" w:hAnsi="ＭＳ 明朝"/>
                <w:b/>
                <w:bCs/>
                <w:color w:val="000000"/>
                <w:sz w:val="20"/>
                <w:szCs w:val="20"/>
              </w:rPr>
              <w:t>氏　　名</w:t>
            </w:r>
          </w:p>
        </w:tc>
        <w:tc>
          <w:tcPr>
            <w:tcW w:w="4640" w:type="dxa"/>
            <w:gridSpan w:val="3"/>
            <w:tcBorders>
              <w:top w:val="dotted" w:sz="4" w:space="0" w:color="auto"/>
              <w:left w:val="single" w:sz="4" w:space="0" w:color="000000"/>
              <w:bottom w:val="single" w:sz="4" w:space="0" w:color="auto"/>
              <w:right w:val="single" w:sz="4" w:space="0" w:color="auto"/>
            </w:tcBorders>
          </w:tcPr>
          <w:p w:rsidR="00BA23C0" w:rsidRPr="00130C16" w:rsidRDefault="00BA23C0" w:rsidP="00CC210A">
            <w:pPr>
              <w:pStyle w:val="a3"/>
              <w:spacing w:beforeLines="100" w:before="240" w:line="137" w:lineRule="exact"/>
              <w:ind w:firstLineChars="200" w:firstLine="360"/>
              <w:rPr>
                <w:color w:val="000000"/>
                <w:spacing w:val="0"/>
                <w:sz w:val="32"/>
                <w:szCs w:val="32"/>
              </w:rPr>
            </w:pPr>
            <w:r>
              <w:rPr>
                <w:rFonts w:cs="Century"/>
                <w:color w:val="000000"/>
                <w:spacing w:val="0"/>
                <w:sz w:val="18"/>
                <w:szCs w:val="18"/>
              </w:rPr>
              <w:t xml:space="preserve">　</w:t>
            </w:r>
            <w:r>
              <w:rPr>
                <w:rFonts w:cs="Century"/>
                <w:color w:val="000000"/>
                <w:spacing w:val="0"/>
                <w:sz w:val="28"/>
                <w:szCs w:val="28"/>
              </w:rPr>
              <w:t xml:space="preserve">　　</w:t>
            </w:r>
          </w:p>
        </w:tc>
        <w:tc>
          <w:tcPr>
            <w:tcW w:w="2725" w:type="dxa"/>
            <w:tcBorders>
              <w:top w:val="dotted" w:sz="4" w:space="0" w:color="000000"/>
              <w:left w:val="single" w:sz="4" w:space="0" w:color="auto"/>
              <w:bottom w:val="single" w:sz="4" w:space="0" w:color="auto"/>
              <w:right w:val="single" w:sz="18" w:space="0" w:color="000000"/>
            </w:tcBorders>
          </w:tcPr>
          <w:p w:rsidR="00BA23C0" w:rsidRPr="00D74252" w:rsidRDefault="00BA23C0" w:rsidP="00163DEB">
            <w:pPr>
              <w:pStyle w:val="a3"/>
              <w:spacing w:line="260" w:lineRule="exact"/>
              <w:ind w:firstLineChars="100" w:firstLine="180"/>
              <w:jc w:val="left"/>
              <w:rPr>
                <w:rFonts w:cs="Century"/>
                <w:color w:val="000000"/>
                <w:spacing w:val="0"/>
                <w:sz w:val="18"/>
                <w:szCs w:val="18"/>
              </w:rPr>
            </w:pPr>
            <w:r>
              <w:rPr>
                <w:rFonts w:cs="Century" w:hint="eastAsia"/>
                <w:color w:val="000000"/>
                <w:spacing w:val="0"/>
                <w:sz w:val="18"/>
                <w:szCs w:val="18"/>
              </w:rPr>
              <w:t>昭和</w:t>
            </w:r>
          </w:p>
          <w:p w:rsidR="00BA23C0" w:rsidRDefault="00BA23C0" w:rsidP="00CC210A">
            <w:pPr>
              <w:pStyle w:val="a3"/>
              <w:spacing w:line="260" w:lineRule="exact"/>
              <w:ind w:firstLineChars="100" w:firstLine="178"/>
              <w:jc w:val="left"/>
              <w:rPr>
                <w:rFonts w:ascii="ＭＳ 明朝" w:hAnsi="ＭＳ 明朝"/>
                <w:color w:val="000000"/>
                <w:sz w:val="18"/>
                <w:szCs w:val="18"/>
              </w:rPr>
            </w:pPr>
            <w:r>
              <w:rPr>
                <w:rFonts w:ascii="ＭＳ 明朝" w:hAnsi="ＭＳ 明朝" w:hint="eastAsia"/>
                <w:color w:val="000000"/>
                <w:sz w:val="18"/>
                <w:szCs w:val="18"/>
              </w:rPr>
              <w:t>平成</w:t>
            </w:r>
            <w:r w:rsidRPr="00D74252">
              <w:rPr>
                <w:rFonts w:hint="eastAsia"/>
                <w:color w:val="000000"/>
                <w:spacing w:val="0"/>
                <w:sz w:val="18"/>
                <w:szCs w:val="18"/>
              </w:rPr>
              <w:t xml:space="preserve">　</w:t>
            </w:r>
            <w:r>
              <w:rPr>
                <w:rFonts w:hint="eastAsia"/>
                <w:color w:val="000000"/>
                <w:spacing w:val="0"/>
                <w:sz w:val="18"/>
                <w:szCs w:val="18"/>
              </w:rPr>
              <w:t xml:space="preserve">　</w:t>
            </w:r>
            <w:r>
              <w:rPr>
                <w:color w:val="000000"/>
                <w:spacing w:val="0"/>
                <w:sz w:val="18"/>
                <w:szCs w:val="18"/>
              </w:rPr>
              <w:t xml:space="preserve">　</w:t>
            </w:r>
            <w:r w:rsidRPr="00D74252">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ＭＳ 明朝" w:hAnsi="ＭＳ 明朝"/>
                <w:color w:val="000000"/>
                <w:sz w:val="18"/>
                <w:szCs w:val="18"/>
              </w:rPr>
              <w:t xml:space="preserve"> </w:t>
            </w:r>
            <w:r>
              <w:rPr>
                <w:rFonts w:ascii="ＭＳ 明朝" w:hAnsi="ＭＳ 明朝" w:hint="eastAsia"/>
                <w:color w:val="000000"/>
                <w:sz w:val="18"/>
                <w:szCs w:val="18"/>
              </w:rPr>
              <w:t xml:space="preserve">　</w:t>
            </w:r>
            <w:r>
              <w:rPr>
                <w:rFonts w:ascii="ＭＳ 明朝" w:hAnsi="ＭＳ 明朝" w:hint="eastAsia"/>
                <w:color w:val="000000"/>
                <w:spacing w:val="0"/>
                <w:sz w:val="18"/>
                <w:szCs w:val="18"/>
              </w:rPr>
              <w:t xml:space="preserve"> </w:t>
            </w:r>
            <w:r w:rsidRPr="00D74252">
              <w:rPr>
                <w:rFonts w:ascii="ＭＳ 明朝" w:hAnsi="ＭＳ 明朝" w:hint="eastAsia"/>
                <w:color w:val="000000"/>
                <w:sz w:val="18"/>
                <w:szCs w:val="18"/>
              </w:rPr>
              <w:t>月</w:t>
            </w:r>
            <w:r>
              <w:rPr>
                <w:rFonts w:ascii="ＭＳ 明朝" w:hAnsi="ＭＳ 明朝" w:hint="eastAsia"/>
                <w:color w:val="000000"/>
                <w:sz w:val="18"/>
                <w:szCs w:val="18"/>
              </w:rPr>
              <w:t xml:space="preserve"> 　 </w:t>
            </w:r>
            <w:r w:rsidRPr="00D74252">
              <w:rPr>
                <w:rFonts w:ascii="ＭＳ 明朝" w:hAnsi="ＭＳ 明朝" w:hint="eastAsia"/>
                <w:color w:val="000000"/>
                <w:sz w:val="18"/>
                <w:szCs w:val="18"/>
              </w:rPr>
              <w:t>日生</w:t>
            </w:r>
          </w:p>
          <w:p w:rsidR="00BA23C0" w:rsidRPr="00D74252" w:rsidRDefault="00BA23C0" w:rsidP="00CC210A">
            <w:pPr>
              <w:pStyle w:val="a3"/>
              <w:spacing w:line="260" w:lineRule="exact"/>
              <w:ind w:firstLineChars="100" w:firstLine="178"/>
              <w:jc w:val="left"/>
              <w:rPr>
                <w:rFonts w:ascii="ＭＳ 明朝" w:hAnsi="ＭＳ 明朝"/>
                <w:color w:val="000000"/>
                <w:sz w:val="18"/>
                <w:szCs w:val="18"/>
              </w:rPr>
            </w:pPr>
            <w:r>
              <w:rPr>
                <w:rFonts w:ascii="ＭＳ 明朝" w:hAnsi="ＭＳ 明朝" w:hint="eastAsia"/>
                <w:color w:val="000000"/>
                <w:sz w:val="18"/>
                <w:szCs w:val="18"/>
              </w:rPr>
              <w:t>令和　　　　（　　　　歳）</w:t>
            </w:r>
          </w:p>
          <w:p w:rsidR="00BA23C0" w:rsidRPr="00D74252" w:rsidRDefault="00BA23C0" w:rsidP="00BD579C">
            <w:pPr>
              <w:pStyle w:val="a3"/>
              <w:spacing w:line="260" w:lineRule="exact"/>
              <w:ind w:firstLineChars="100" w:firstLine="160"/>
              <w:jc w:val="left"/>
              <w:rPr>
                <w:rFonts w:cs="Century"/>
                <w:color w:val="000000"/>
                <w:spacing w:val="0"/>
              </w:rPr>
            </w:pPr>
          </w:p>
        </w:tc>
      </w:tr>
      <w:tr w:rsidR="00BA23C0" w:rsidRPr="00D74252" w:rsidTr="000A46FD">
        <w:trPr>
          <w:cantSplit/>
          <w:trHeight w:hRule="exact" w:val="645"/>
        </w:trPr>
        <w:tc>
          <w:tcPr>
            <w:tcW w:w="800" w:type="dxa"/>
            <w:vMerge/>
            <w:tcBorders>
              <w:left w:val="single" w:sz="18" w:space="0" w:color="000000"/>
              <w:right w:val="nil"/>
            </w:tcBorders>
          </w:tcPr>
          <w:p w:rsidR="00BA23C0" w:rsidRPr="00D74252" w:rsidRDefault="00BA23C0">
            <w:pPr>
              <w:pStyle w:val="a3"/>
              <w:wordWrap/>
              <w:spacing w:line="240" w:lineRule="auto"/>
              <w:rPr>
                <w:color w:val="000000"/>
                <w:spacing w:val="0"/>
              </w:rPr>
            </w:pPr>
          </w:p>
        </w:tc>
        <w:tc>
          <w:tcPr>
            <w:tcW w:w="960" w:type="dxa"/>
            <w:tcBorders>
              <w:top w:val="single" w:sz="4" w:space="0" w:color="auto"/>
              <w:left w:val="single" w:sz="4" w:space="0" w:color="000000"/>
              <w:bottom w:val="dotted" w:sz="4" w:space="0" w:color="auto"/>
              <w:right w:val="nil"/>
            </w:tcBorders>
          </w:tcPr>
          <w:p w:rsidR="00BA23C0" w:rsidRPr="00434EF8" w:rsidRDefault="00BA23C0" w:rsidP="00434EF8">
            <w:pPr>
              <w:pStyle w:val="a3"/>
              <w:spacing w:beforeLines="50" w:before="120" w:afterLines="50" w:after="120" w:line="194" w:lineRule="exact"/>
              <w:ind w:firstLineChars="50" w:firstLine="99"/>
              <w:rPr>
                <w:rFonts w:ascii="ＭＳ 明朝" w:hAnsi="ＭＳ 明朝"/>
                <w:b/>
                <w:bCs/>
                <w:color w:val="000000"/>
                <w:sz w:val="20"/>
                <w:szCs w:val="20"/>
              </w:rPr>
            </w:pPr>
            <w:r w:rsidRPr="00434EF8">
              <w:rPr>
                <w:rFonts w:ascii="ＭＳ 明朝" w:hAnsi="ＭＳ 明朝" w:hint="eastAsia"/>
                <w:b/>
                <w:bCs/>
                <w:color w:val="000000"/>
                <w:sz w:val="20"/>
                <w:szCs w:val="20"/>
              </w:rPr>
              <w:t>本</w:t>
            </w:r>
            <w:r>
              <w:rPr>
                <w:rFonts w:ascii="ＭＳ 明朝" w:hAnsi="ＭＳ 明朝" w:hint="eastAsia"/>
                <w:b/>
                <w:bCs/>
                <w:color w:val="000000"/>
                <w:sz w:val="20"/>
                <w:szCs w:val="20"/>
              </w:rPr>
              <w:t xml:space="preserve"> </w:t>
            </w:r>
            <w:r>
              <w:rPr>
                <w:rFonts w:ascii="ＭＳ 明朝" w:hAnsi="ＭＳ 明朝"/>
                <w:b/>
                <w:bCs/>
                <w:color w:val="000000"/>
                <w:sz w:val="20"/>
                <w:szCs w:val="20"/>
              </w:rPr>
              <w:t xml:space="preserve"> </w:t>
            </w:r>
            <w:r>
              <w:rPr>
                <w:rFonts w:ascii="ＭＳ 明朝" w:hAnsi="ＭＳ 明朝" w:hint="eastAsia"/>
                <w:b/>
                <w:bCs/>
                <w:color w:val="000000"/>
                <w:sz w:val="20"/>
                <w:szCs w:val="20"/>
              </w:rPr>
              <w:t xml:space="preserve">  </w:t>
            </w:r>
            <w:r w:rsidRPr="00434EF8">
              <w:rPr>
                <w:rFonts w:ascii="ＭＳ 明朝" w:hAnsi="ＭＳ 明朝" w:hint="eastAsia"/>
                <w:b/>
                <w:bCs/>
                <w:color w:val="000000"/>
                <w:sz w:val="20"/>
                <w:szCs w:val="20"/>
              </w:rPr>
              <w:t>籍</w:t>
            </w:r>
          </w:p>
          <w:p w:rsidR="00BA23C0" w:rsidRPr="00434EF8" w:rsidRDefault="00BA23C0" w:rsidP="00434EF8">
            <w:pPr>
              <w:pStyle w:val="a3"/>
              <w:spacing w:afterLines="200" w:after="480" w:line="194" w:lineRule="exact"/>
              <w:ind w:firstLineChars="50" w:firstLine="99"/>
              <w:rPr>
                <w:rFonts w:ascii="ＭＳ 明朝" w:hAnsi="ＭＳ 明朝"/>
                <w:b/>
                <w:bCs/>
                <w:color w:val="000000"/>
                <w:sz w:val="20"/>
                <w:szCs w:val="20"/>
              </w:rPr>
            </w:pPr>
            <w:r w:rsidRPr="00434EF8">
              <w:rPr>
                <w:rFonts w:ascii="ＭＳ 明朝" w:hAnsi="ＭＳ 明朝"/>
                <w:b/>
                <w:bCs/>
                <w:color w:val="000000"/>
                <w:sz w:val="20"/>
                <w:szCs w:val="20"/>
              </w:rPr>
              <w:t>住</w:t>
            </w:r>
            <w:r>
              <w:rPr>
                <w:rFonts w:ascii="ＭＳ 明朝" w:hAnsi="ＭＳ 明朝" w:hint="eastAsia"/>
                <w:b/>
                <w:bCs/>
                <w:color w:val="000000"/>
                <w:sz w:val="20"/>
                <w:szCs w:val="20"/>
              </w:rPr>
              <w:t xml:space="preserve">    </w:t>
            </w:r>
            <w:r w:rsidRPr="00434EF8">
              <w:rPr>
                <w:rFonts w:ascii="ＭＳ 明朝" w:hAnsi="ＭＳ 明朝"/>
                <w:b/>
                <w:bCs/>
                <w:color w:val="000000"/>
                <w:sz w:val="20"/>
                <w:szCs w:val="20"/>
              </w:rPr>
              <w:t>所</w:t>
            </w:r>
          </w:p>
          <w:p w:rsidR="00BA23C0" w:rsidRDefault="00BA23C0" w:rsidP="00163DEB">
            <w:pPr>
              <w:pStyle w:val="a3"/>
              <w:spacing w:before="120" w:afterLines="50" w:after="120" w:line="194" w:lineRule="exact"/>
              <w:ind w:firstLineChars="100" w:firstLine="159"/>
              <w:rPr>
                <w:rFonts w:ascii="ＭＳ 明朝" w:hAnsi="ＭＳ 明朝"/>
                <w:b/>
                <w:bCs/>
                <w:color w:val="000000"/>
              </w:rPr>
            </w:pPr>
          </w:p>
          <w:p w:rsidR="00BA23C0" w:rsidRDefault="00BA23C0" w:rsidP="00163DEB">
            <w:pPr>
              <w:pStyle w:val="a3"/>
              <w:spacing w:before="120" w:afterLines="50" w:after="120" w:line="194" w:lineRule="exact"/>
              <w:ind w:firstLineChars="100" w:firstLine="159"/>
              <w:rPr>
                <w:rFonts w:ascii="ＭＳ 明朝" w:hAnsi="ＭＳ 明朝"/>
                <w:b/>
                <w:bCs/>
                <w:color w:val="000000"/>
              </w:rPr>
            </w:pPr>
          </w:p>
          <w:p w:rsidR="00BA23C0" w:rsidRDefault="00BA23C0" w:rsidP="00163DEB">
            <w:pPr>
              <w:pStyle w:val="a3"/>
              <w:spacing w:before="120" w:afterLines="50" w:after="120" w:line="194" w:lineRule="exact"/>
              <w:ind w:firstLineChars="100" w:firstLine="159"/>
              <w:rPr>
                <w:rFonts w:ascii="ＭＳ 明朝" w:hAnsi="ＭＳ 明朝"/>
                <w:b/>
                <w:bCs/>
                <w:color w:val="000000"/>
              </w:rPr>
            </w:pPr>
          </w:p>
          <w:p w:rsidR="00BA23C0" w:rsidRPr="00CC210A" w:rsidRDefault="00BA23C0" w:rsidP="00163DEB">
            <w:pPr>
              <w:pStyle w:val="a3"/>
              <w:spacing w:before="120" w:afterLines="50" w:after="120" w:line="194" w:lineRule="exact"/>
              <w:ind w:firstLineChars="100" w:firstLine="159"/>
              <w:rPr>
                <w:rFonts w:ascii="ＭＳ 明朝" w:hAnsi="ＭＳ 明朝"/>
                <w:b/>
                <w:bCs/>
                <w:color w:val="000000"/>
              </w:rPr>
            </w:pPr>
            <w:r w:rsidRPr="00CC210A">
              <w:rPr>
                <w:rFonts w:ascii="ＭＳ 明朝" w:hAnsi="ＭＳ 明朝" w:hint="eastAsia"/>
                <w:b/>
                <w:bCs/>
                <w:color w:val="000000"/>
              </w:rPr>
              <w:t>フリガナ</w:t>
            </w:r>
          </w:p>
          <w:p w:rsidR="00BA23C0" w:rsidRPr="00D74252" w:rsidRDefault="00BA23C0" w:rsidP="005535F2">
            <w:pPr>
              <w:pStyle w:val="a3"/>
              <w:spacing w:line="194" w:lineRule="exact"/>
              <w:ind w:firstLineChars="50" w:firstLine="99"/>
              <w:rPr>
                <w:rFonts w:cs="Century"/>
                <w:color w:val="000000"/>
                <w:spacing w:val="-4"/>
              </w:rPr>
            </w:pPr>
            <w:r>
              <w:rPr>
                <w:rFonts w:ascii="ＭＳ 明朝" w:hAnsi="ＭＳ 明朝"/>
                <w:b/>
                <w:bCs/>
                <w:color w:val="000000"/>
                <w:sz w:val="20"/>
                <w:szCs w:val="20"/>
              </w:rPr>
              <w:t>氏　　名</w:t>
            </w:r>
          </w:p>
        </w:tc>
        <w:tc>
          <w:tcPr>
            <w:tcW w:w="7365" w:type="dxa"/>
            <w:gridSpan w:val="4"/>
            <w:tcBorders>
              <w:top w:val="dotted" w:sz="4" w:space="0" w:color="auto"/>
              <w:left w:val="single" w:sz="4" w:space="0" w:color="000000"/>
              <w:bottom w:val="dotted" w:sz="4" w:space="0" w:color="auto"/>
              <w:right w:val="single" w:sz="18" w:space="0" w:color="000000"/>
            </w:tcBorders>
          </w:tcPr>
          <w:p w:rsidR="00BA23C0" w:rsidRDefault="006010C9" w:rsidP="006010C9">
            <w:pPr>
              <w:pStyle w:val="a3"/>
              <w:spacing w:line="260" w:lineRule="exact"/>
              <w:jc w:val="left"/>
              <w:rPr>
                <w:rFonts w:cs="Century"/>
                <w:color w:val="000000"/>
                <w:spacing w:val="0"/>
                <w:sz w:val="18"/>
                <w:szCs w:val="18"/>
              </w:rPr>
            </w:pPr>
            <w:r>
              <w:rPr>
                <w:rFonts w:cs="Century"/>
                <w:color w:val="000000"/>
                <w:spacing w:val="0"/>
                <w:sz w:val="18"/>
                <w:szCs w:val="18"/>
              </w:rPr>
              <w:t xml:space="preserve"> </w:t>
            </w:r>
            <w:r>
              <w:rPr>
                <w:rFonts w:ascii="ＭＳ 明朝" w:hAnsi="ＭＳ 明朝"/>
                <w:color w:val="000000"/>
                <w:spacing w:val="0"/>
                <w:sz w:val="18"/>
                <w:szCs w:val="18"/>
              </w:rPr>
              <w:t>※　上記申立人と同じ</w:t>
            </w:r>
          </w:p>
          <w:p w:rsidR="00BA23C0" w:rsidRDefault="00BA23C0" w:rsidP="00163DEB">
            <w:pPr>
              <w:pStyle w:val="a3"/>
              <w:spacing w:line="260" w:lineRule="exact"/>
              <w:ind w:firstLineChars="100" w:firstLine="180"/>
              <w:jc w:val="left"/>
              <w:rPr>
                <w:rFonts w:cs="Century"/>
                <w:color w:val="000000"/>
                <w:spacing w:val="0"/>
                <w:sz w:val="18"/>
                <w:szCs w:val="18"/>
              </w:rPr>
            </w:pPr>
          </w:p>
          <w:p w:rsidR="00BA23C0" w:rsidRDefault="00BA23C0" w:rsidP="00163DEB">
            <w:pPr>
              <w:pStyle w:val="a3"/>
              <w:spacing w:line="260" w:lineRule="exact"/>
              <w:ind w:firstLineChars="100" w:firstLine="180"/>
              <w:jc w:val="left"/>
              <w:rPr>
                <w:rFonts w:cs="Century"/>
                <w:color w:val="000000"/>
                <w:spacing w:val="0"/>
                <w:sz w:val="18"/>
                <w:szCs w:val="18"/>
              </w:rPr>
            </w:pPr>
          </w:p>
          <w:p w:rsidR="00BA23C0" w:rsidRDefault="00BA23C0" w:rsidP="00163DEB">
            <w:pPr>
              <w:pStyle w:val="a3"/>
              <w:spacing w:line="260" w:lineRule="exact"/>
              <w:ind w:firstLineChars="100" w:firstLine="180"/>
              <w:jc w:val="left"/>
              <w:rPr>
                <w:rFonts w:cs="Century"/>
                <w:color w:val="000000"/>
                <w:spacing w:val="0"/>
                <w:sz w:val="18"/>
                <w:szCs w:val="18"/>
              </w:rPr>
            </w:pPr>
          </w:p>
          <w:p w:rsidR="00BA23C0" w:rsidRDefault="00BA23C0" w:rsidP="00163DEB">
            <w:pPr>
              <w:pStyle w:val="a3"/>
              <w:spacing w:line="260" w:lineRule="exact"/>
              <w:ind w:firstLineChars="100" w:firstLine="180"/>
              <w:jc w:val="left"/>
              <w:rPr>
                <w:rFonts w:cs="Century"/>
                <w:color w:val="000000"/>
                <w:spacing w:val="0"/>
                <w:sz w:val="18"/>
                <w:szCs w:val="18"/>
              </w:rPr>
            </w:pPr>
          </w:p>
          <w:p w:rsidR="00BA23C0" w:rsidRDefault="00BA23C0" w:rsidP="00163DEB">
            <w:pPr>
              <w:pStyle w:val="a3"/>
              <w:spacing w:line="260" w:lineRule="exact"/>
              <w:ind w:firstLineChars="100" w:firstLine="180"/>
              <w:jc w:val="left"/>
              <w:rPr>
                <w:rFonts w:cs="Century"/>
                <w:color w:val="000000"/>
                <w:spacing w:val="0"/>
                <w:sz w:val="18"/>
                <w:szCs w:val="18"/>
              </w:rPr>
            </w:pPr>
          </w:p>
          <w:p w:rsidR="00BA23C0" w:rsidRDefault="00BA23C0" w:rsidP="00163DEB">
            <w:pPr>
              <w:pStyle w:val="a3"/>
              <w:spacing w:line="260" w:lineRule="exact"/>
              <w:ind w:firstLineChars="100" w:firstLine="180"/>
              <w:jc w:val="left"/>
              <w:rPr>
                <w:rFonts w:cs="Century"/>
                <w:color w:val="000000"/>
                <w:spacing w:val="0"/>
                <w:sz w:val="18"/>
                <w:szCs w:val="18"/>
              </w:rPr>
            </w:pPr>
          </w:p>
          <w:p w:rsidR="00BA23C0" w:rsidRPr="00D74252" w:rsidRDefault="00BA23C0" w:rsidP="00163DEB">
            <w:pPr>
              <w:pStyle w:val="a3"/>
              <w:spacing w:line="260" w:lineRule="exact"/>
              <w:ind w:firstLineChars="100" w:firstLine="180"/>
              <w:jc w:val="left"/>
              <w:rPr>
                <w:rFonts w:cs="Century"/>
                <w:color w:val="000000"/>
                <w:spacing w:val="0"/>
                <w:sz w:val="18"/>
                <w:szCs w:val="18"/>
              </w:rPr>
            </w:pPr>
            <w:r>
              <w:rPr>
                <w:rFonts w:cs="Century" w:hint="eastAsia"/>
                <w:color w:val="000000"/>
                <w:spacing w:val="0"/>
                <w:sz w:val="18"/>
                <w:szCs w:val="18"/>
              </w:rPr>
              <w:t>昭和</w:t>
            </w:r>
          </w:p>
          <w:p w:rsidR="00BA23C0" w:rsidRDefault="00BA23C0" w:rsidP="00CC210A">
            <w:pPr>
              <w:pStyle w:val="a3"/>
              <w:spacing w:line="260" w:lineRule="exact"/>
              <w:ind w:firstLineChars="100" w:firstLine="178"/>
              <w:jc w:val="left"/>
              <w:rPr>
                <w:rFonts w:ascii="ＭＳ 明朝" w:hAnsi="ＭＳ 明朝"/>
                <w:color w:val="000000"/>
                <w:sz w:val="18"/>
                <w:szCs w:val="18"/>
              </w:rPr>
            </w:pPr>
            <w:r>
              <w:rPr>
                <w:rFonts w:ascii="ＭＳ 明朝" w:hAnsi="ＭＳ 明朝" w:hint="eastAsia"/>
                <w:color w:val="000000"/>
                <w:sz w:val="18"/>
                <w:szCs w:val="18"/>
              </w:rPr>
              <w:t>平成</w:t>
            </w:r>
            <w:r w:rsidRPr="00D74252">
              <w:rPr>
                <w:rFonts w:hint="eastAsia"/>
                <w:color w:val="000000"/>
                <w:spacing w:val="0"/>
                <w:sz w:val="18"/>
                <w:szCs w:val="18"/>
              </w:rPr>
              <w:t xml:space="preserve">　</w:t>
            </w:r>
            <w:r>
              <w:rPr>
                <w:rFonts w:hint="eastAsia"/>
                <w:color w:val="000000"/>
                <w:spacing w:val="0"/>
                <w:sz w:val="18"/>
                <w:szCs w:val="18"/>
              </w:rPr>
              <w:t xml:space="preserve">    </w:t>
            </w:r>
            <w:r w:rsidRPr="00D74252">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ＭＳ 明朝" w:hAnsi="ＭＳ 明朝" w:hint="eastAsia"/>
                <w:color w:val="000000"/>
                <w:spacing w:val="0"/>
                <w:sz w:val="18"/>
                <w:szCs w:val="18"/>
              </w:rPr>
              <w:t xml:space="preserve"> </w:t>
            </w:r>
            <w:r>
              <w:rPr>
                <w:rFonts w:ascii="ＭＳ 明朝" w:hAnsi="ＭＳ 明朝"/>
                <w:color w:val="000000"/>
                <w:spacing w:val="0"/>
                <w:sz w:val="18"/>
                <w:szCs w:val="18"/>
              </w:rPr>
              <w:t xml:space="preserve"> </w:t>
            </w:r>
            <w:r w:rsidRPr="00D74252">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D74252">
              <w:rPr>
                <w:rFonts w:ascii="ＭＳ 明朝" w:hAnsi="ＭＳ 明朝" w:hint="eastAsia"/>
                <w:color w:val="000000"/>
                <w:sz w:val="18"/>
                <w:szCs w:val="18"/>
              </w:rPr>
              <w:t>日生</w:t>
            </w:r>
          </w:p>
          <w:p w:rsidR="00BA23C0" w:rsidRPr="00D74252" w:rsidRDefault="00BA23C0" w:rsidP="00CC210A">
            <w:pPr>
              <w:pStyle w:val="a3"/>
              <w:spacing w:line="260" w:lineRule="exact"/>
              <w:ind w:firstLineChars="100" w:firstLine="178"/>
              <w:jc w:val="left"/>
              <w:rPr>
                <w:rFonts w:ascii="ＭＳ 明朝" w:hAnsi="ＭＳ 明朝"/>
                <w:color w:val="000000"/>
                <w:sz w:val="18"/>
                <w:szCs w:val="18"/>
              </w:rPr>
            </w:pPr>
            <w:r>
              <w:rPr>
                <w:rFonts w:ascii="ＭＳ 明朝" w:hAnsi="ＭＳ 明朝" w:hint="eastAsia"/>
                <w:color w:val="000000"/>
                <w:sz w:val="18"/>
                <w:szCs w:val="18"/>
              </w:rPr>
              <w:t>令和</w:t>
            </w:r>
          </w:p>
          <w:p w:rsidR="00BA23C0" w:rsidRPr="00D672AB" w:rsidRDefault="00BA23C0" w:rsidP="00BD6423">
            <w:pPr>
              <w:pStyle w:val="a3"/>
              <w:spacing w:line="260" w:lineRule="exact"/>
              <w:jc w:val="left"/>
              <w:rPr>
                <w:rFonts w:cs="Century"/>
                <w:color w:val="000000"/>
                <w:spacing w:val="0"/>
                <w:sz w:val="28"/>
                <w:szCs w:val="28"/>
              </w:rPr>
            </w:pPr>
          </w:p>
        </w:tc>
      </w:tr>
      <w:tr w:rsidR="00BA23C0" w:rsidRPr="00D74252" w:rsidTr="000A46FD">
        <w:trPr>
          <w:cantSplit/>
          <w:trHeight w:hRule="exact" w:val="781"/>
        </w:trPr>
        <w:tc>
          <w:tcPr>
            <w:tcW w:w="800" w:type="dxa"/>
            <w:vMerge/>
            <w:tcBorders>
              <w:left w:val="single" w:sz="18" w:space="0" w:color="000000"/>
              <w:right w:val="nil"/>
            </w:tcBorders>
          </w:tcPr>
          <w:p w:rsidR="00BA23C0" w:rsidRPr="00D74252" w:rsidRDefault="00BA23C0">
            <w:pPr>
              <w:pStyle w:val="a3"/>
              <w:wordWrap/>
              <w:spacing w:line="240" w:lineRule="auto"/>
              <w:rPr>
                <w:color w:val="000000"/>
                <w:spacing w:val="0"/>
              </w:rPr>
            </w:pPr>
          </w:p>
        </w:tc>
        <w:tc>
          <w:tcPr>
            <w:tcW w:w="960" w:type="dxa"/>
            <w:tcBorders>
              <w:top w:val="dotted" w:sz="4" w:space="0" w:color="auto"/>
              <w:left w:val="single" w:sz="4" w:space="0" w:color="000000"/>
              <w:bottom w:val="single" w:sz="4" w:space="0" w:color="auto"/>
              <w:right w:val="nil"/>
            </w:tcBorders>
          </w:tcPr>
          <w:p w:rsidR="00BA23C0" w:rsidRPr="00CC210A" w:rsidRDefault="00BA23C0" w:rsidP="00BA23C0">
            <w:pPr>
              <w:pStyle w:val="a3"/>
              <w:spacing w:before="120" w:afterLines="50" w:after="120" w:line="194" w:lineRule="exact"/>
              <w:ind w:firstLineChars="100" w:firstLine="159"/>
              <w:rPr>
                <w:rFonts w:ascii="ＭＳ 明朝" w:hAnsi="ＭＳ 明朝"/>
                <w:b/>
                <w:bCs/>
                <w:color w:val="000000"/>
              </w:rPr>
            </w:pPr>
            <w:r w:rsidRPr="00CC210A">
              <w:rPr>
                <w:rFonts w:ascii="ＭＳ 明朝" w:hAnsi="ＭＳ 明朝" w:hint="eastAsia"/>
                <w:b/>
                <w:bCs/>
                <w:color w:val="000000"/>
              </w:rPr>
              <w:t>フリガナ</w:t>
            </w:r>
          </w:p>
          <w:p w:rsidR="00BA23C0" w:rsidRDefault="00BA23C0" w:rsidP="00434EF8">
            <w:pPr>
              <w:pStyle w:val="a3"/>
              <w:spacing w:before="120" w:afterLines="50" w:after="120" w:line="194" w:lineRule="exact"/>
              <w:ind w:firstLineChars="50" w:firstLine="99"/>
              <w:rPr>
                <w:rFonts w:ascii="ＭＳ 明朝" w:hAnsi="ＭＳ 明朝"/>
                <w:b/>
                <w:bCs/>
                <w:color w:val="000000"/>
              </w:rPr>
            </w:pPr>
            <w:r>
              <w:rPr>
                <w:rFonts w:ascii="ＭＳ 明朝" w:hAnsi="ＭＳ 明朝"/>
                <w:b/>
                <w:bCs/>
                <w:color w:val="000000"/>
                <w:sz w:val="20"/>
                <w:szCs w:val="20"/>
              </w:rPr>
              <w:t>氏　　名</w:t>
            </w:r>
          </w:p>
        </w:tc>
        <w:tc>
          <w:tcPr>
            <w:tcW w:w="4640" w:type="dxa"/>
            <w:gridSpan w:val="3"/>
            <w:tcBorders>
              <w:top w:val="dotted" w:sz="4" w:space="0" w:color="auto"/>
              <w:left w:val="single" w:sz="4" w:space="0" w:color="000000"/>
              <w:bottom w:val="single" w:sz="4" w:space="0" w:color="auto"/>
              <w:right w:val="single" w:sz="4" w:space="0" w:color="auto"/>
            </w:tcBorders>
          </w:tcPr>
          <w:p w:rsidR="00BA23C0" w:rsidRPr="00D672AB" w:rsidRDefault="00BA23C0" w:rsidP="00CC210A">
            <w:pPr>
              <w:pStyle w:val="a3"/>
              <w:spacing w:line="260" w:lineRule="exact"/>
              <w:ind w:firstLineChars="100" w:firstLine="280"/>
              <w:jc w:val="left"/>
              <w:rPr>
                <w:rFonts w:cs="Century"/>
                <w:color w:val="000000"/>
                <w:spacing w:val="0"/>
                <w:sz w:val="28"/>
                <w:szCs w:val="28"/>
              </w:rPr>
            </w:pPr>
          </w:p>
        </w:tc>
        <w:tc>
          <w:tcPr>
            <w:tcW w:w="2725" w:type="dxa"/>
            <w:tcBorders>
              <w:top w:val="dotted" w:sz="4" w:space="0" w:color="auto"/>
              <w:left w:val="single" w:sz="4" w:space="0" w:color="auto"/>
              <w:bottom w:val="single" w:sz="4" w:space="0" w:color="auto"/>
              <w:right w:val="single" w:sz="18" w:space="0" w:color="000000"/>
            </w:tcBorders>
          </w:tcPr>
          <w:p w:rsidR="00BA23C0" w:rsidRPr="00D74252" w:rsidRDefault="00BA23C0" w:rsidP="00434EF8">
            <w:pPr>
              <w:pStyle w:val="a3"/>
              <w:spacing w:line="260" w:lineRule="exact"/>
              <w:ind w:firstLineChars="100" w:firstLine="180"/>
              <w:jc w:val="left"/>
              <w:rPr>
                <w:rFonts w:cs="Century"/>
                <w:color w:val="000000"/>
                <w:spacing w:val="0"/>
                <w:sz w:val="18"/>
                <w:szCs w:val="18"/>
              </w:rPr>
            </w:pPr>
            <w:r>
              <w:rPr>
                <w:rFonts w:cs="Century" w:hint="eastAsia"/>
                <w:color w:val="000000"/>
                <w:spacing w:val="0"/>
                <w:sz w:val="18"/>
                <w:szCs w:val="18"/>
              </w:rPr>
              <w:t>昭和</w:t>
            </w:r>
          </w:p>
          <w:p w:rsidR="00BA23C0" w:rsidRDefault="00BA23C0" w:rsidP="00434EF8">
            <w:pPr>
              <w:pStyle w:val="a3"/>
              <w:spacing w:line="260" w:lineRule="exact"/>
              <w:ind w:firstLineChars="100" w:firstLine="178"/>
              <w:jc w:val="left"/>
              <w:rPr>
                <w:rFonts w:ascii="ＭＳ 明朝" w:hAnsi="ＭＳ 明朝"/>
                <w:color w:val="000000"/>
                <w:sz w:val="18"/>
                <w:szCs w:val="18"/>
              </w:rPr>
            </w:pPr>
            <w:r>
              <w:rPr>
                <w:rFonts w:ascii="ＭＳ 明朝" w:hAnsi="ＭＳ 明朝" w:hint="eastAsia"/>
                <w:color w:val="000000"/>
                <w:sz w:val="18"/>
                <w:szCs w:val="18"/>
              </w:rPr>
              <w:t>平成</w:t>
            </w:r>
            <w:r w:rsidRPr="00D74252">
              <w:rPr>
                <w:rFonts w:hint="eastAsia"/>
                <w:color w:val="000000"/>
                <w:spacing w:val="0"/>
                <w:sz w:val="18"/>
                <w:szCs w:val="18"/>
              </w:rPr>
              <w:t xml:space="preserve">　</w:t>
            </w:r>
            <w:r>
              <w:rPr>
                <w:rFonts w:hint="eastAsia"/>
                <w:color w:val="000000"/>
                <w:spacing w:val="0"/>
                <w:sz w:val="18"/>
                <w:szCs w:val="18"/>
              </w:rPr>
              <w:t xml:space="preserve">　</w:t>
            </w:r>
            <w:r>
              <w:rPr>
                <w:color w:val="000000"/>
                <w:spacing w:val="0"/>
                <w:sz w:val="18"/>
                <w:szCs w:val="18"/>
              </w:rPr>
              <w:t xml:space="preserve">　</w:t>
            </w:r>
            <w:r w:rsidRPr="00D74252">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ＭＳ 明朝" w:hAnsi="ＭＳ 明朝"/>
                <w:color w:val="000000"/>
                <w:sz w:val="18"/>
                <w:szCs w:val="18"/>
              </w:rPr>
              <w:t xml:space="preserve"> </w:t>
            </w:r>
            <w:r>
              <w:rPr>
                <w:rFonts w:ascii="ＭＳ 明朝" w:hAnsi="ＭＳ 明朝" w:hint="eastAsia"/>
                <w:color w:val="000000"/>
                <w:sz w:val="18"/>
                <w:szCs w:val="18"/>
              </w:rPr>
              <w:t xml:space="preserve">　</w:t>
            </w:r>
            <w:r>
              <w:rPr>
                <w:rFonts w:ascii="ＭＳ 明朝" w:hAnsi="ＭＳ 明朝" w:hint="eastAsia"/>
                <w:color w:val="000000"/>
                <w:spacing w:val="0"/>
                <w:sz w:val="18"/>
                <w:szCs w:val="18"/>
              </w:rPr>
              <w:t xml:space="preserve"> </w:t>
            </w:r>
            <w:r w:rsidRPr="00D74252">
              <w:rPr>
                <w:rFonts w:ascii="ＭＳ 明朝" w:hAnsi="ＭＳ 明朝" w:hint="eastAsia"/>
                <w:color w:val="000000"/>
                <w:sz w:val="18"/>
                <w:szCs w:val="18"/>
              </w:rPr>
              <w:t>月</w:t>
            </w:r>
            <w:r>
              <w:rPr>
                <w:rFonts w:ascii="ＭＳ 明朝" w:hAnsi="ＭＳ 明朝" w:hint="eastAsia"/>
                <w:color w:val="000000"/>
                <w:sz w:val="18"/>
                <w:szCs w:val="18"/>
              </w:rPr>
              <w:t xml:space="preserve"> 　 </w:t>
            </w:r>
            <w:r w:rsidRPr="00D74252">
              <w:rPr>
                <w:rFonts w:ascii="ＭＳ 明朝" w:hAnsi="ＭＳ 明朝" w:hint="eastAsia"/>
                <w:color w:val="000000"/>
                <w:sz w:val="18"/>
                <w:szCs w:val="18"/>
              </w:rPr>
              <w:t>日生</w:t>
            </w:r>
          </w:p>
          <w:p w:rsidR="00BA23C0" w:rsidRPr="00D74252" w:rsidRDefault="00BA23C0" w:rsidP="00434EF8">
            <w:pPr>
              <w:pStyle w:val="a3"/>
              <w:spacing w:line="260" w:lineRule="exact"/>
              <w:ind w:firstLineChars="100" w:firstLine="178"/>
              <w:jc w:val="left"/>
              <w:rPr>
                <w:rFonts w:ascii="ＭＳ 明朝" w:hAnsi="ＭＳ 明朝"/>
                <w:color w:val="000000"/>
                <w:sz w:val="18"/>
                <w:szCs w:val="18"/>
              </w:rPr>
            </w:pPr>
            <w:r>
              <w:rPr>
                <w:rFonts w:ascii="ＭＳ 明朝" w:hAnsi="ＭＳ 明朝" w:hint="eastAsia"/>
                <w:color w:val="000000"/>
                <w:sz w:val="18"/>
                <w:szCs w:val="18"/>
              </w:rPr>
              <w:t>令和　　　　（　　　　歳）</w:t>
            </w:r>
          </w:p>
          <w:p w:rsidR="00BA23C0" w:rsidRPr="00434EF8" w:rsidRDefault="00BA23C0" w:rsidP="00163DEB">
            <w:pPr>
              <w:pStyle w:val="a3"/>
              <w:spacing w:line="260" w:lineRule="exact"/>
              <w:ind w:firstLineChars="100" w:firstLine="180"/>
              <w:jc w:val="left"/>
              <w:rPr>
                <w:rFonts w:cs="Century"/>
                <w:color w:val="000000"/>
                <w:spacing w:val="0"/>
                <w:sz w:val="18"/>
                <w:szCs w:val="18"/>
              </w:rPr>
            </w:pPr>
          </w:p>
        </w:tc>
      </w:tr>
      <w:tr w:rsidR="00BA23C0" w:rsidRPr="00D74252" w:rsidTr="000A46FD">
        <w:trPr>
          <w:cantSplit/>
          <w:trHeight w:hRule="exact" w:val="720"/>
        </w:trPr>
        <w:tc>
          <w:tcPr>
            <w:tcW w:w="800" w:type="dxa"/>
            <w:vMerge/>
            <w:tcBorders>
              <w:left w:val="single" w:sz="18" w:space="0" w:color="000000"/>
              <w:right w:val="nil"/>
            </w:tcBorders>
          </w:tcPr>
          <w:p w:rsidR="00BA23C0" w:rsidRPr="00D74252" w:rsidRDefault="00BA23C0">
            <w:pPr>
              <w:pStyle w:val="a3"/>
              <w:wordWrap/>
              <w:spacing w:line="240" w:lineRule="auto"/>
              <w:rPr>
                <w:color w:val="000000"/>
                <w:spacing w:val="0"/>
              </w:rPr>
            </w:pPr>
          </w:p>
        </w:tc>
        <w:tc>
          <w:tcPr>
            <w:tcW w:w="960" w:type="dxa"/>
            <w:tcBorders>
              <w:top w:val="single" w:sz="4" w:space="0" w:color="auto"/>
              <w:left w:val="single" w:sz="4" w:space="0" w:color="000000"/>
              <w:bottom w:val="dotted" w:sz="4" w:space="0" w:color="auto"/>
              <w:right w:val="nil"/>
            </w:tcBorders>
          </w:tcPr>
          <w:p w:rsidR="00BA23C0" w:rsidRPr="00434EF8" w:rsidRDefault="00BA23C0" w:rsidP="00BA23C0">
            <w:pPr>
              <w:pStyle w:val="a3"/>
              <w:spacing w:beforeLines="50" w:before="120" w:afterLines="50" w:after="120" w:line="194" w:lineRule="exact"/>
              <w:ind w:firstLineChars="50" w:firstLine="99"/>
              <w:rPr>
                <w:rFonts w:ascii="ＭＳ 明朝" w:hAnsi="ＭＳ 明朝"/>
                <w:b/>
                <w:bCs/>
                <w:color w:val="000000"/>
                <w:sz w:val="20"/>
                <w:szCs w:val="20"/>
              </w:rPr>
            </w:pPr>
            <w:r w:rsidRPr="00434EF8">
              <w:rPr>
                <w:rFonts w:ascii="ＭＳ 明朝" w:hAnsi="ＭＳ 明朝" w:hint="eastAsia"/>
                <w:b/>
                <w:bCs/>
                <w:color w:val="000000"/>
                <w:sz w:val="20"/>
                <w:szCs w:val="20"/>
              </w:rPr>
              <w:t>本</w:t>
            </w:r>
            <w:r>
              <w:rPr>
                <w:rFonts w:ascii="ＭＳ 明朝" w:hAnsi="ＭＳ 明朝" w:hint="eastAsia"/>
                <w:b/>
                <w:bCs/>
                <w:color w:val="000000"/>
                <w:sz w:val="20"/>
                <w:szCs w:val="20"/>
              </w:rPr>
              <w:t xml:space="preserve"> </w:t>
            </w:r>
            <w:r>
              <w:rPr>
                <w:rFonts w:ascii="ＭＳ 明朝" w:hAnsi="ＭＳ 明朝"/>
                <w:b/>
                <w:bCs/>
                <w:color w:val="000000"/>
                <w:sz w:val="20"/>
                <w:szCs w:val="20"/>
              </w:rPr>
              <w:t xml:space="preserve"> </w:t>
            </w:r>
            <w:r>
              <w:rPr>
                <w:rFonts w:ascii="ＭＳ 明朝" w:hAnsi="ＭＳ 明朝" w:hint="eastAsia"/>
                <w:b/>
                <w:bCs/>
                <w:color w:val="000000"/>
                <w:sz w:val="20"/>
                <w:szCs w:val="20"/>
              </w:rPr>
              <w:t xml:space="preserve">  </w:t>
            </w:r>
            <w:r w:rsidRPr="00434EF8">
              <w:rPr>
                <w:rFonts w:ascii="ＭＳ 明朝" w:hAnsi="ＭＳ 明朝" w:hint="eastAsia"/>
                <w:b/>
                <w:bCs/>
                <w:color w:val="000000"/>
                <w:sz w:val="20"/>
                <w:szCs w:val="20"/>
              </w:rPr>
              <w:t>籍</w:t>
            </w:r>
          </w:p>
          <w:p w:rsidR="00BA23C0" w:rsidRPr="00434EF8" w:rsidRDefault="00BA23C0" w:rsidP="00BA23C0">
            <w:pPr>
              <w:pStyle w:val="a3"/>
              <w:spacing w:afterLines="200" w:after="480" w:line="194" w:lineRule="exact"/>
              <w:ind w:firstLineChars="50" w:firstLine="99"/>
              <w:rPr>
                <w:rFonts w:ascii="ＭＳ 明朝" w:hAnsi="ＭＳ 明朝"/>
                <w:b/>
                <w:bCs/>
                <w:color w:val="000000"/>
                <w:sz w:val="20"/>
                <w:szCs w:val="20"/>
              </w:rPr>
            </w:pPr>
            <w:r w:rsidRPr="00434EF8">
              <w:rPr>
                <w:rFonts w:ascii="ＭＳ 明朝" w:hAnsi="ＭＳ 明朝"/>
                <w:b/>
                <w:bCs/>
                <w:color w:val="000000"/>
                <w:sz w:val="20"/>
                <w:szCs w:val="20"/>
              </w:rPr>
              <w:t>住</w:t>
            </w:r>
            <w:r>
              <w:rPr>
                <w:rFonts w:ascii="ＭＳ 明朝" w:hAnsi="ＭＳ 明朝" w:hint="eastAsia"/>
                <w:b/>
                <w:bCs/>
                <w:color w:val="000000"/>
                <w:sz w:val="20"/>
                <w:szCs w:val="20"/>
              </w:rPr>
              <w:t xml:space="preserve">    </w:t>
            </w:r>
            <w:r w:rsidRPr="00434EF8">
              <w:rPr>
                <w:rFonts w:ascii="ＭＳ 明朝" w:hAnsi="ＭＳ 明朝"/>
                <w:b/>
                <w:bCs/>
                <w:color w:val="000000"/>
                <w:sz w:val="20"/>
                <w:szCs w:val="20"/>
              </w:rPr>
              <w:t>所</w:t>
            </w:r>
          </w:p>
          <w:p w:rsidR="00BA23C0" w:rsidRPr="00CC210A" w:rsidRDefault="00BA23C0" w:rsidP="00434EF8">
            <w:pPr>
              <w:pStyle w:val="a3"/>
              <w:spacing w:before="120" w:afterLines="50" w:after="120" w:line="194" w:lineRule="exact"/>
              <w:rPr>
                <w:rFonts w:ascii="ＭＳ 明朝" w:hAnsi="ＭＳ 明朝"/>
                <w:b/>
                <w:bCs/>
                <w:color w:val="000000"/>
              </w:rPr>
            </w:pPr>
          </w:p>
        </w:tc>
        <w:tc>
          <w:tcPr>
            <w:tcW w:w="7365" w:type="dxa"/>
            <w:gridSpan w:val="4"/>
            <w:tcBorders>
              <w:top w:val="single" w:sz="4" w:space="0" w:color="auto"/>
              <w:left w:val="single" w:sz="4" w:space="0" w:color="000000"/>
              <w:bottom w:val="dotted" w:sz="4" w:space="0" w:color="auto"/>
              <w:right w:val="single" w:sz="18" w:space="0" w:color="000000"/>
            </w:tcBorders>
          </w:tcPr>
          <w:p w:rsidR="00BA23C0" w:rsidRDefault="00252814" w:rsidP="00CF368D">
            <w:pPr>
              <w:pStyle w:val="a3"/>
              <w:spacing w:line="260" w:lineRule="exact"/>
              <w:ind w:firstLineChars="50" w:firstLine="90"/>
              <w:jc w:val="left"/>
              <w:rPr>
                <w:rFonts w:cs="Century"/>
                <w:color w:val="000000"/>
                <w:spacing w:val="0"/>
                <w:sz w:val="18"/>
                <w:szCs w:val="18"/>
              </w:rPr>
            </w:pPr>
            <w:r>
              <w:rPr>
                <w:rFonts w:ascii="ＭＳ 明朝" w:hAnsi="ＭＳ 明朝"/>
                <w:color w:val="000000"/>
                <w:spacing w:val="0"/>
                <w:sz w:val="18"/>
                <w:szCs w:val="18"/>
              </w:rPr>
              <w:t>※　上記申立</w:t>
            </w:r>
            <w:r w:rsidR="00CF368D">
              <w:rPr>
                <w:rFonts w:ascii="ＭＳ 明朝" w:hAnsi="ＭＳ 明朝" w:hint="eastAsia"/>
                <w:color w:val="000000"/>
                <w:spacing w:val="0"/>
                <w:sz w:val="18"/>
                <w:szCs w:val="18"/>
              </w:rPr>
              <w:t>人</w:t>
            </w:r>
            <w:r>
              <w:rPr>
                <w:rFonts w:ascii="ＭＳ 明朝" w:hAnsi="ＭＳ 明朝"/>
                <w:color w:val="000000"/>
                <w:spacing w:val="0"/>
                <w:sz w:val="18"/>
                <w:szCs w:val="18"/>
              </w:rPr>
              <w:t>と同じ</w:t>
            </w:r>
          </w:p>
        </w:tc>
      </w:tr>
      <w:tr w:rsidR="00BA23C0" w:rsidRPr="00D74252" w:rsidTr="000A46FD">
        <w:trPr>
          <w:cantSplit/>
          <w:trHeight w:hRule="exact" w:val="846"/>
        </w:trPr>
        <w:tc>
          <w:tcPr>
            <w:tcW w:w="800" w:type="dxa"/>
            <w:vMerge/>
            <w:tcBorders>
              <w:left w:val="single" w:sz="18" w:space="0" w:color="000000"/>
              <w:bottom w:val="single" w:sz="4" w:space="0" w:color="auto"/>
              <w:right w:val="nil"/>
            </w:tcBorders>
          </w:tcPr>
          <w:p w:rsidR="00BA23C0" w:rsidRPr="00D74252" w:rsidRDefault="00BA23C0">
            <w:pPr>
              <w:pStyle w:val="a3"/>
              <w:wordWrap/>
              <w:spacing w:line="240" w:lineRule="auto"/>
              <w:rPr>
                <w:color w:val="000000"/>
                <w:spacing w:val="0"/>
              </w:rPr>
            </w:pPr>
          </w:p>
        </w:tc>
        <w:tc>
          <w:tcPr>
            <w:tcW w:w="960" w:type="dxa"/>
            <w:tcBorders>
              <w:top w:val="dotted" w:sz="4" w:space="0" w:color="auto"/>
              <w:left w:val="single" w:sz="4" w:space="0" w:color="000000"/>
              <w:bottom w:val="single" w:sz="4" w:space="0" w:color="auto"/>
              <w:right w:val="nil"/>
            </w:tcBorders>
          </w:tcPr>
          <w:p w:rsidR="00BA23C0" w:rsidRPr="00CC210A" w:rsidRDefault="00BA23C0" w:rsidP="00BA23C0">
            <w:pPr>
              <w:pStyle w:val="a3"/>
              <w:spacing w:before="120" w:afterLines="50" w:after="120" w:line="194" w:lineRule="exact"/>
              <w:ind w:firstLineChars="100" w:firstLine="159"/>
              <w:rPr>
                <w:rFonts w:ascii="ＭＳ 明朝" w:hAnsi="ＭＳ 明朝"/>
                <w:b/>
                <w:bCs/>
                <w:color w:val="000000"/>
              </w:rPr>
            </w:pPr>
            <w:r w:rsidRPr="00CC210A">
              <w:rPr>
                <w:rFonts w:ascii="ＭＳ 明朝" w:hAnsi="ＭＳ 明朝" w:hint="eastAsia"/>
                <w:b/>
                <w:bCs/>
                <w:color w:val="000000"/>
              </w:rPr>
              <w:t>フリガナ</w:t>
            </w:r>
          </w:p>
          <w:p w:rsidR="00BA23C0" w:rsidRPr="00434EF8" w:rsidRDefault="00BA23C0" w:rsidP="00BA23C0">
            <w:pPr>
              <w:pStyle w:val="a3"/>
              <w:spacing w:beforeLines="50" w:before="120" w:afterLines="50" w:after="120" w:line="194" w:lineRule="exact"/>
              <w:ind w:firstLineChars="50" w:firstLine="99"/>
              <w:rPr>
                <w:rFonts w:ascii="ＭＳ 明朝" w:hAnsi="ＭＳ 明朝"/>
                <w:b/>
                <w:bCs/>
                <w:color w:val="000000"/>
                <w:sz w:val="20"/>
                <w:szCs w:val="20"/>
              </w:rPr>
            </w:pPr>
            <w:r>
              <w:rPr>
                <w:rFonts w:ascii="ＭＳ 明朝" w:hAnsi="ＭＳ 明朝"/>
                <w:b/>
                <w:bCs/>
                <w:color w:val="000000"/>
                <w:sz w:val="20"/>
                <w:szCs w:val="20"/>
              </w:rPr>
              <w:t>氏　　名</w:t>
            </w:r>
          </w:p>
        </w:tc>
        <w:tc>
          <w:tcPr>
            <w:tcW w:w="4640" w:type="dxa"/>
            <w:gridSpan w:val="3"/>
            <w:tcBorders>
              <w:top w:val="dotted" w:sz="4" w:space="0" w:color="auto"/>
              <w:left w:val="single" w:sz="4" w:space="0" w:color="000000"/>
              <w:bottom w:val="single" w:sz="4" w:space="0" w:color="auto"/>
              <w:right w:val="single" w:sz="4" w:space="0" w:color="auto"/>
            </w:tcBorders>
          </w:tcPr>
          <w:p w:rsidR="00BA23C0" w:rsidRPr="00D672AB" w:rsidRDefault="00BA23C0" w:rsidP="00CC210A">
            <w:pPr>
              <w:pStyle w:val="a3"/>
              <w:spacing w:line="260" w:lineRule="exact"/>
              <w:ind w:firstLineChars="100" w:firstLine="280"/>
              <w:jc w:val="left"/>
              <w:rPr>
                <w:rFonts w:cs="Century"/>
                <w:color w:val="000000"/>
                <w:spacing w:val="0"/>
                <w:sz w:val="28"/>
                <w:szCs w:val="28"/>
              </w:rPr>
            </w:pPr>
          </w:p>
        </w:tc>
        <w:tc>
          <w:tcPr>
            <w:tcW w:w="2725" w:type="dxa"/>
            <w:tcBorders>
              <w:top w:val="dotted" w:sz="4" w:space="0" w:color="auto"/>
              <w:left w:val="single" w:sz="4" w:space="0" w:color="auto"/>
              <w:bottom w:val="single" w:sz="4" w:space="0" w:color="auto"/>
              <w:right w:val="single" w:sz="18" w:space="0" w:color="000000"/>
            </w:tcBorders>
          </w:tcPr>
          <w:p w:rsidR="00BA23C0" w:rsidRPr="00D74252" w:rsidRDefault="00BA23C0" w:rsidP="00BA23C0">
            <w:pPr>
              <w:pStyle w:val="a3"/>
              <w:spacing w:line="260" w:lineRule="exact"/>
              <w:ind w:firstLineChars="100" w:firstLine="180"/>
              <w:jc w:val="left"/>
              <w:rPr>
                <w:rFonts w:cs="Century"/>
                <w:color w:val="000000"/>
                <w:spacing w:val="0"/>
                <w:sz w:val="18"/>
                <w:szCs w:val="18"/>
              </w:rPr>
            </w:pPr>
            <w:r>
              <w:rPr>
                <w:rFonts w:cs="Century" w:hint="eastAsia"/>
                <w:color w:val="000000"/>
                <w:spacing w:val="0"/>
                <w:sz w:val="18"/>
                <w:szCs w:val="18"/>
              </w:rPr>
              <w:t>昭和</w:t>
            </w:r>
          </w:p>
          <w:p w:rsidR="00BA23C0" w:rsidRDefault="00BA23C0" w:rsidP="00BA23C0">
            <w:pPr>
              <w:pStyle w:val="a3"/>
              <w:spacing w:line="260" w:lineRule="exact"/>
              <w:ind w:firstLineChars="100" w:firstLine="178"/>
              <w:jc w:val="left"/>
              <w:rPr>
                <w:rFonts w:ascii="ＭＳ 明朝" w:hAnsi="ＭＳ 明朝"/>
                <w:color w:val="000000"/>
                <w:sz w:val="18"/>
                <w:szCs w:val="18"/>
              </w:rPr>
            </w:pPr>
            <w:r>
              <w:rPr>
                <w:rFonts w:ascii="ＭＳ 明朝" w:hAnsi="ＭＳ 明朝" w:hint="eastAsia"/>
                <w:color w:val="000000"/>
                <w:sz w:val="18"/>
                <w:szCs w:val="18"/>
              </w:rPr>
              <w:t>平成</w:t>
            </w:r>
            <w:r w:rsidRPr="00D74252">
              <w:rPr>
                <w:rFonts w:hint="eastAsia"/>
                <w:color w:val="000000"/>
                <w:spacing w:val="0"/>
                <w:sz w:val="18"/>
                <w:szCs w:val="18"/>
              </w:rPr>
              <w:t xml:space="preserve">　</w:t>
            </w:r>
            <w:r>
              <w:rPr>
                <w:rFonts w:hint="eastAsia"/>
                <w:color w:val="000000"/>
                <w:spacing w:val="0"/>
                <w:sz w:val="18"/>
                <w:szCs w:val="18"/>
              </w:rPr>
              <w:t xml:space="preserve">　</w:t>
            </w:r>
            <w:r>
              <w:rPr>
                <w:color w:val="000000"/>
                <w:spacing w:val="0"/>
                <w:sz w:val="18"/>
                <w:szCs w:val="18"/>
              </w:rPr>
              <w:t xml:space="preserve">　</w:t>
            </w:r>
            <w:r w:rsidRPr="00D74252">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ＭＳ 明朝" w:hAnsi="ＭＳ 明朝"/>
                <w:color w:val="000000"/>
                <w:sz w:val="18"/>
                <w:szCs w:val="18"/>
              </w:rPr>
              <w:t xml:space="preserve"> </w:t>
            </w:r>
            <w:r>
              <w:rPr>
                <w:rFonts w:ascii="ＭＳ 明朝" w:hAnsi="ＭＳ 明朝" w:hint="eastAsia"/>
                <w:color w:val="000000"/>
                <w:sz w:val="18"/>
                <w:szCs w:val="18"/>
              </w:rPr>
              <w:t xml:space="preserve">　</w:t>
            </w:r>
            <w:r>
              <w:rPr>
                <w:rFonts w:ascii="ＭＳ 明朝" w:hAnsi="ＭＳ 明朝" w:hint="eastAsia"/>
                <w:color w:val="000000"/>
                <w:spacing w:val="0"/>
                <w:sz w:val="18"/>
                <w:szCs w:val="18"/>
              </w:rPr>
              <w:t xml:space="preserve"> </w:t>
            </w:r>
            <w:r w:rsidRPr="00D74252">
              <w:rPr>
                <w:rFonts w:ascii="ＭＳ 明朝" w:hAnsi="ＭＳ 明朝" w:hint="eastAsia"/>
                <w:color w:val="000000"/>
                <w:sz w:val="18"/>
                <w:szCs w:val="18"/>
              </w:rPr>
              <w:t>月</w:t>
            </w:r>
            <w:r>
              <w:rPr>
                <w:rFonts w:ascii="ＭＳ 明朝" w:hAnsi="ＭＳ 明朝" w:hint="eastAsia"/>
                <w:color w:val="000000"/>
                <w:sz w:val="18"/>
                <w:szCs w:val="18"/>
              </w:rPr>
              <w:t xml:space="preserve"> 　 </w:t>
            </w:r>
            <w:r w:rsidRPr="00D74252">
              <w:rPr>
                <w:rFonts w:ascii="ＭＳ 明朝" w:hAnsi="ＭＳ 明朝" w:hint="eastAsia"/>
                <w:color w:val="000000"/>
                <w:sz w:val="18"/>
                <w:szCs w:val="18"/>
              </w:rPr>
              <w:t>日生</w:t>
            </w:r>
          </w:p>
          <w:p w:rsidR="00BA23C0" w:rsidRPr="00D74252" w:rsidRDefault="00BA23C0" w:rsidP="00BA23C0">
            <w:pPr>
              <w:pStyle w:val="a3"/>
              <w:spacing w:line="260" w:lineRule="exact"/>
              <w:ind w:firstLineChars="100" w:firstLine="178"/>
              <w:jc w:val="left"/>
              <w:rPr>
                <w:rFonts w:ascii="ＭＳ 明朝" w:hAnsi="ＭＳ 明朝"/>
                <w:color w:val="000000"/>
                <w:sz w:val="18"/>
                <w:szCs w:val="18"/>
              </w:rPr>
            </w:pPr>
            <w:r>
              <w:rPr>
                <w:rFonts w:ascii="ＭＳ 明朝" w:hAnsi="ＭＳ 明朝" w:hint="eastAsia"/>
                <w:color w:val="000000"/>
                <w:sz w:val="18"/>
                <w:szCs w:val="18"/>
              </w:rPr>
              <w:t>令和　　　　（　　　　歳）</w:t>
            </w:r>
          </w:p>
          <w:p w:rsidR="00BA23C0" w:rsidRPr="00BA23C0" w:rsidRDefault="00BA23C0" w:rsidP="00434EF8">
            <w:pPr>
              <w:pStyle w:val="a3"/>
              <w:spacing w:line="260" w:lineRule="exact"/>
              <w:ind w:firstLineChars="100" w:firstLine="180"/>
              <w:jc w:val="left"/>
              <w:rPr>
                <w:rFonts w:cs="Century"/>
                <w:color w:val="000000"/>
                <w:spacing w:val="0"/>
                <w:sz w:val="18"/>
                <w:szCs w:val="18"/>
              </w:rPr>
            </w:pPr>
          </w:p>
        </w:tc>
      </w:tr>
      <w:tr w:rsidR="006D577B" w:rsidRPr="00D74252" w:rsidTr="00776002">
        <w:trPr>
          <w:cantSplit/>
          <w:trHeight w:hRule="exact" w:val="578"/>
        </w:trPr>
        <w:tc>
          <w:tcPr>
            <w:tcW w:w="800" w:type="dxa"/>
            <w:vMerge w:val="restart"/>
            <w:tcBorders>
              <w:top w:val="single" w:sz="4" w:space="0" w:color="auto"/>
              <w:left w:val="single" w:sz="18" w:space="0" w:color="000000"/>
              <w:right w:val="nil"/>
            </w:tcBorders>
          </w:tcPr>
          <w:p w:rsidR="00434EF8" w:rsidRPr="00DD5A2C" w:rsidRDefault="00434EF8" w:rsidP="00890D95">
            <w:pPr>
              <w:pStyle w:val="a3"/>
              <w:spacing w:beforeLines="50" w:before="120" w:line="137" w:lineRule="exact"/>
              <w:rPr>
                <w:rFonts w:ascii="ＭＳ 明朝" w:hAnsi="ＭＳ 明朝"/>
                <w:b/>
                <w:bCs/>
                <w:color w:val="000000"/>
                <w:sz w:val="18"/>
                <w:szCs w:val="18"/>
              </w:rPr>
            </w:pPr>
            <w:r w:rsidRPr="00DD5A2C">
              <w:rPr>
                <w:rFonts w:ascii="ＭＳ 明朝" w:hAnsi="ＭＳ 明朝"/>
                <w:color w:val="000000"/>
                <w:spacing w:val="0"/>
                <w:sz w:val="18"/>
                <w:szCs w:val="18"/>
              </w:rPr>
              <w:t xml:space="preserve">☆ </w:t>
            </w:r>
            <w:r w:rsidR="001A4387" w:rsidRPr="00DD5A2C">
              <w:rPr>
                <w:rFonts w:ascii="ＭＳ 明朝" w:hAnsi="ＭＳ 明朝"/>
                <w:b/>
                <w:bCs/>
                <w:color w:val="000000"/>
                <w:sz w:val="18"/>
                <w:szCs w:val="18"/>
              </w:rPr>
              <w:t>法</w:t>
            </w:r>
          </w:p>
          <w:p w:rsidR="00434EF8" w:rsidRPr="00DD5A2C" w:rsidRDefault="001A4387" w:rsidP="006010C9">
            <w:pPr>
              <w:pStyle w:val="a3"/>
              <w:spacing w:beforeLines="50" w:before="120" w:line="137" w:lineRule="exact"/>
              <w:ind w:firstLineChars="150" w:firstLine="268"/>
              <w:rPr>
                <w:rFonts w:ascii="ＭＳ 明朝" w:hAnsi="ＭＳ 明朝"/>
                <w:b/>
                <w:bCs/>
                <w:color w:val="000000"/>
                <w:sz w:val="18"/>
                <w:szCs w:val="18"/>
              </w:rPr>
            </w:pPr>
            <w:r w:rsidRPr="00DD5A2C">
              <w:rPr>
                <w:rFonts w:ascii="ＭＳ 明朝" w:hAnsi="ＭＳ 明朝"/>
                <w:b/>
                <w:bCs/>
                <w:color w:val="000000"/>
                <w:sz w:val="18"/>
                <w:szCs w:val="18"/>
              </w:rPr>
              <w:t>定</w:t>
            </w:r>
          </w:p>
          <w:p w:rsidR="00434EF8" w:rsidRPr="00DD5A2C" w:rsidRDefault="001A4387" w:rsidP="006010C9">
            <w:pPr>
              <w:pStyle w:val="a3"/>
              <w:spacing w:beforeLines="50" w:before="120" w:line="137" w:lineRule="exact"/>
              <w:ind w:firstLineChars="150" w:firstLine="268"/>
              <w:rPr>
                <w:rFonts w:ascii="ＭＳ 明朝" w:hAnsi="ＭＳ 明朝"/>
                <w:b/>
                <w:bCs/>
                <w:color w:val="000000"/>
                <w:sz w:val="18"/>
                <w:szCs w:val="18"/>
              </w:rPr>
            </w:pPr>
            <w:r w:rsidRPr="00DD5A2C">
              <w:rPr>
                <w:rFonts w:ascii="ＭＳ 明朝" w:hAnsi="ＭＳ 明朝"/>
                <w:b/>
                <w:bCs/>
                <w:color w:val="000000"/>
                <w:sz w:val="18"/>
                <w:szCs w:val="18"/>
              </w:rPr>
              <w:t>代</w:t>
            </w:r>
          </w:p>
          <w:p w:rsidR="00434EF8" w:rsidRPr="00DD5A2C" w:rsidRDefault="001A4387" w:rsidP="006010C9">
            <w:pPr>
              <w:pStyle w:val="a3"/>
              <w:spacing w:beforeLines="50" w:before="120" w:line="137" w:lineRule="exact"/>
              <w:ind w:firstLineChars="150" w:firstLine="268"/>
              <w:rPr>
                <w:rFonts w:ascii="ＭＳ 明朝" w:hAnsi="ＭＳ 明朝"/>
                <w:b/>
                <w:bCs/>
                <w:color w:val="000000"/>
                <w:sz w:val="18"/>
                <w:szCs w:val="18"/>
              </w:rPr>
            </w:pPr>
            <w:r w:rsidRPr="00DD5A2C">
              <w:rPr>
                <w:rFonts w:ascii="ＭＳ 明朝" w:hAnsi="ＭＳ 明朝"/>
                <w:b/>
                <w:bCs/>
                <w:color w:val="000000"/>
                <w:sz w:val="18"/>
                <w:szCs w:val="18"/>
              </w:rPr>
              <w:t>理</w:t>
            </w:r>
          </w:p>
          <w:p w:rsidR="006010C9" w:rsidRPr="00DD5A2C" w:rsidRDefault="00881B02" w:rsidP="00DD5A2C">
            <w:pPr>
              <w:pStyle w:val="a3"/>
              <w:spacing w:beforeLines="50" w:before="120" w:afterLines="50" w:after="120" w:line="137" w:lineRule="exact"/>
              <w:ind w:firstLineChars="150" w:firstLine="271"/>
              <w:rPr>
                <w:rFonts w:ascii="ＭＳ 明朝" w:hAnsi="ＭＳ 明朝"/>
                <w:b/>
                <w:bCs/>
                <w:color w:val="000000"/>
                <w:sz w:val="18"/>
                <w:szCs w:val="18"/>
              </w:rPr>
            </w:pPr>
            <w:r w:rsidRPr="00DD5A2C">
              <w:rPr>
                <w:rFonts w:ascii="ＭＳ 明朝" w:hAnsi="ＭＳ 明朝" w:hint="eastAsia"/>
                <w:b/>
                <w:bCs/>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208280</wp:posOffset>
                      </wp:positionH>
                      <wp:positionV relativeFrom="paragraph">
                        <wp:posOffset>67945</wp:posOffset>
                      </wp:positionV>
                      <wp:extent cx="85725" cy="36957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5725" cy="369570"/>
                              </a:xfrm>
                              <a:prstGeom prst="leftBracket">
                                <a:avLst>
                                  <a:gd name="adj" fmla="val 35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F540" id="AutoShape 10" o:spid="_x0000_s1026" type="#_x0000_t85" style="position:absolute;left:0;text-align:left;margin-left:16.4pt;margin-top:5.35pt;width:6.75pt;height:29.1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">
                      <v:textbox inset="5.85pt,.7pt,5.85pt,.7pt"/>
                    </v:shape>
                  </w:pict>
                </mc:Fallback>
              </mc:AlternateContent>
            </w:r>
            <w:r w:rsidR="001A4387" w:rsidRPr="00DD5A2C">
              <w:rPr>
                <w:rFonts w:ascii="ＭＳ 明朝" w:hAnsi="ＭＳ 明朝"/>
                <w:b/>
                <w:bCs/>
                <w:color w:val="000000"/>
                <w:sz w:val="18"/>
                <w:szCs w:val="18"/>
              </w:rPr>
              <w:t>人</w:t>
            </w:r>
          </w:p>
          <w:p w:rsidR="006D577B" w:rsidRPr="00DD5A2C" w:rsidRDefault="005871DC" w:rsidP="00F61903">
            <w:pPr>
              <w:pStyle w:val="a3"/>
              <w:spacing w:beforeLines="50" w:before="120" w:afterLines="50" w:after="120" w:line="137" w:lineRule="exact"/>
              <w:rPr>
                <w:rFonts w:ascii="ＭＳ 明朝" w:hAnsi="ＭＳ 明朝"/>
                <w:b/>
                <w:bCs/>
                <w:color w:val="000000"/>
              </w:rPr>
            </w:pPr>
            <w:r>
              <w:rPr>
                <w:rFonts w:ascii="ＭＳ 明朝" w:hAnsi="ＭＳ 明朝" w:hint="eastAsia"/>
                <w:b/>
                <w:bCs/>
                <w:color w:val="000000"/>
              </w:rPr>
              <w:t xml:space="preserve"> </w:t>
            </w:r>
            <w:r w:rsidR="006010C9">
              <w:rPr>
                <w:rFonts w:ascii="ＭＳ 明朝" w:hAnsi="ＭＳ 明朝"/>
                <w:b/>
                <w:bCs/>
                <w:color w:val="000000"/>
              </w:rPr>
              <w:t xml:space="preserve"> </w:t>
            </w:r>
            <w:r w:rsidRPr="00DD5A2C">
              <w:rPr>
                <w:rFonts w:ascii="ＭＳ 明朝" w:hAnsi="ＭＳ 明朝"/>
                <w:b/>
                <w:bCs/>
                <w:color w:val="000000"/>
              </w:rPr>
              <w:t>父</w:t>
            </w:r>
            <w:r w:rsidRPr="00DD5A2C">
              <w:rPr>
                <w:rFonts w:ascii="ＭＳ 明朝" w:hAnsi="ＭＳ 明朝" w:hint="eastAsia"/>
                <w:b/>
                <w:bCs/>
                <w:color w:val="000000"/>
              </w:rPr>
              <w:t xml:space="preserve">  後</w:t>
            </w:r>
          </w:p>
          <w:p w:rsidR="006010C9" w:rsidRPr="00DD5A2C" w:rsidRDefault="005871DC" w:rsidP="00C43C0E">
            <w:pPr>
              <w:pStyle w:val="a3"/>
              <w:spacing w:line="240" w:lineRule="auto"/>
              <w:ind w:left="240" w:firstLineChars="150" w:firstLine="241"/>
              <w:rPr>
                <w:b/>
                <w:color w:val="000000"/>
                <w:spacing w:val="0"/>
              </w:rPr>
            </w:pPr>
            <w:r w:rsidRPr="00DD5A2C">
              <w:rPr>
                <w:b/>
                <w:color w:val="000000"/>
                <w:spacing w:val="0"/>
              </w:rPr>
              <w:t>見</w:t>
            </w:r>
          </w:p>
          <w:p w:rsidR="006D577B" w:rsidRPr="00D74252" w:rsidRDefault="00881B02" w:rsidP="006010C9">
            <w:pPr>
              <w:pStyle w:val="a3"/>
              <w:spacing w:line="240" w:lineRule="auto"/>
              <w:ind w:firstLineChars="100" w:firstLine="161"/>
              <w:rPr>
                <w:color w:val="000000"/>
                <w:spacing w:val="0"/>
              </w:rPr>
            </w:pPr>
            <w:r w:rsidRPr="00DD5A2C">
              <w:rPr>
                <w:b/>
                <w:noProof/>
                <w:color w:val="000000"/>
                <w:spacing w:val="0"/>
              </w:rPr>
              <mc:AlternateContent>
                <mc:Choice Requires="wps">
                  <w:drawing>
                    <wp:anchor distT="0" distB="0" distL="114300" distR="114300" simplePos="0" relativeHeight="251658752" behindDoc="0" locked="0" layoutInCell="1" allowOverlap="1">
                      <wp:simplePos x="0" y="0"/>
                      <wp:positionH relativeFrom="column">
                        <wp:posOffset>213360</wp:posOffset>
                      </wp:positionH>
                      <wp:positionV relativeFrom="paragraph">
                        <wp:posOffset>-99695</wp:posOffset>
                      </wp:positionV>
                      <wp:extent cx="75565" cy="36957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5565" cy="369570"/>
                              </a:xfrm>
                              <a:prstGeom prst="rightBracket">
                                <a:avLst>
                                  <a:gd name="adj" fmla="val 407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6699A" id="AutoShape 11" o:spid="_x0000_s1026" type="#_x0000_t86" style="position:absolute;left:0;text-align:left;margin-left:16.8pt;margin-top:-7.85pt;width:5.95pt;height:29.1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">
                      <v:textbox inset="5.85pt,.7pt,5.85pt,.7pt"/>
                    </v:shape>
                  </w:pict>
                </mc:Fallback>
              </mc:AlternateContent>
            </w:r>
            <w:r w:rsidR="005871DC" w:rsidRPr="00DD5A2C">
              <w:rPr>
                <w:b/>
                <w:color w:val="000000"/>
                <w:spacing w:val="0"/>
              </w:rPr>
              <w:t>母　人</w:t>
            </w:r>
          </w:p>
        </w:tc>
        <w:tc>
          <w:tcPr>
            <w:tcW w:w="960" w:type="dxa"/>
            <w:tcBorders>
              <w:top w:val="single" w:sz="4" w:space="0" w:color="auto"/>
              <w:left w:val="single" w:sz="4" w:space="0" w:color="000000"/>
              <w:bottom w:val="dotted" w:sz="4" w:space="0" w:color="auto"/>
              <w:right w:val="nil"/>
            </w:tcBorders>
          </w:tcPr>
          <w:p w:rsidR="006D577B" w:rsidRPr="00D74252" w:rsidRDefault="006D577B" w:rsidP="001A4387">
            <w:pPr>
              <w:pStyle w:val="a3"/>
              <w:spacing w:line="137" w:lineRule="exact"/>
              <w:rPr>
                <w:color w:val="000000"/>
                <w:spacing w:val="0"/>
              </w:rPr>
            </w:pPr>
          </w:p>
          <w:p w:rsidR="00AB19F4" w:rsidRDefault="00AB19F4" w:rsidP="00AB19F4">
            <w:pPr>
              <w:pStyle w:val="a3"/>
              <w:spacing w:before="80" w:line="137" w:lineRule="exact"/>
              <w:ind w:firstLineChars="50" w:firstLine="99"/>
              <w:rPr>
                <w:rFonts w:ascii="ＭＳ 明朝" w:hAnsi="ＭＳ 明朝"/>
                <w:b/>
                <w:bCs/>
                <w:color w:val="000000"/>
                <w:sz w:val="20"/>
                <w:szCs w:val="20"/>
              </w:rPr>
            </w:pPr>
            <w:r>
              <w:rPr>
                <w:rFonts w:ascii="ＭＳ 明朝" w:hAnsi="ＭＳ 明朝"/>
                <w:b/>
                <w:bCs/>
                <w:color w:val="000000"/>
                <w:sz w:val="20"/>
                <w:szCs w:val="20"/>
              </w:rPr>
              <w:t>本</w:t>
            </w:r>
            <w:r>
              <w:rPr>
                <w:rFonts w:ascii="ＭＳ 明朝" w:hAnsi="ＭＳ 明朝" w:hint="eastAsia"/>
                <w:b/>
                <w:bCs/>
                <w:color w:val="000000"/>
                <w:sz w:val="20"/>
                <w:szCs w:val="20"/>
              </w:rPr>
              <w:t xml:space="preserve"> </w:t>
            </w:r>
            <w:r>
              <w:rPr>
                <w:rFonts w:ascii="ＭＳ 明朝" w:hAnsi="ＭＳ 明朝"/>
                <w:b/>
                <w:bCs/>
                <w:color w:val="000000"/>
                <w:sz w:val="20"/>
                <w:szCs w:val="20"/>
              </w:rPr>
              <w:t xml:space="preserve">　籍</w:t>
            </w:r>
          </w:p>
          <w:p w:rsidR="00AB19F4" w:rsidRPr="00D74252" w:rsidRDefault="00AB19F4" w:rsidP="00AB19F4">
            <w:pPr>
              <w:pStyle w:val="a3"/>
              <w:spacing w:beforeLines="50" w:before="120" w:afterLines="200" w:after="480" w:line="137" w:lineRule="exact"/>
              <w:ind w:firstLineChars="100" w:firstLine="160"/>
              <w:rPr>
                <w:color w:val="000000"/>
                <w:spacing w:val="0"/>
              </w:rPr>
            </w:pPr>
          </w:p>
        </w:tc>
        <w:tc>
          <w:tcPr>
            <w:tcW w:w="7365" w:type="dxa"/>
            <w:gridSpan w:val="4"/>
            <w:tcBorders>
              <w:top w:val="nil"/>
              <w:left w:val="single" w:sz="4" w:space="0" w:color="000000"/>
              <w:bottom w:val="dotted" w:sz="4" w:space="0" w:color="auto"/>
              <w:right w:val="single" w:sz="18" w:space="0" w:color="000000"/>
            </w:tcBorders>
          </w:tcPr>
          <w:p w:rsidR="00AB19F4" w:rsidRDefault="00AB19F4" w:rsidP="00BA23C0">
            <w:pPr>
              <w:pStyle w:val="a3"/>
              <w:spacing w:beforeLines="50" w:before="120" w:line="240" w:lineRule="auto"/>
              <w:rPr>
                <w:rFonts w:ascii="ＭＳ 明朝" w:hAnsi="ＭＳ 明朝"/>
                <w:color w:val="000000"/>
                <w:spacing w:val="0"/>
              </w:rPr>
            </w:pPr>
            <w:r>
              <w:rPr>
                <w:rFonts w:ascii="ＭＳ 明朝" w:hAnsi="ＭＳ 明朝" w:hint="eastAsia"/>
                <w:color w:val="000000"/>
                <w:spacing w:val="0"/>
              </w:rPr>
              <w:t xml:space="preserve">　           都　道</w:t>
            </w:r>
          </w:p>
          <w:p w:rsidR="006D577B" w:rsidRPr="00D74252" w:rsidRDefault="00AB19F4" w:rsidP="00AB19F4">
            <w:pPr>
              <w:pStyle w:val="a3"/>
              <w:spacing w:line="240" w:lineRule="auto"/>
              <w:rPr>
                <w:rFonts w:ascii="ＭＳ 明朝" w:hAnsi="ＭＳ 明朝"/>
                <w:color w:val="000000"/>
                <w:spacing w:val="0"/>
                <w:sz w:val="14"/>
                <w:szCs w:val="14"/>
              </w:rPr>
            </w:pPr>
            <w:r>
              <w:rPr>
                <w:rFonts w:ascii="ＭＳ 明朝" w:hAnsi="ＭＳ 明朝"/>
                <w:color w:val="000000"/>
                <w:spacing w:val="0"/>
              </w:rPr>
              <w:t xml:space="preserve">　　　　　　</w:t>
            </w:r>
            <w:r>
              <w:rPr>
                <w:rFonts w:ascii="ＭＳ 明朝" w:hAnsi="ＭＳ 明朝" w:hint="eastAsia"/>
                <w:color w:val="000000"/>
                <w:spacing w:val="0"/>
              </w:rPr>
              <w:t xml:space="preserve"> </w:t>
            </w:r>
            <w:r>
              <w:rPr>
                <w:rFonts w:ascii="ＭＳ 明朝" w:hAnsi="ＭＳ 明朝"/>
                <w:color w:val="000000"/>
                <w:spacing w:val="0"/>
              </w:rPr>
              <w:t>府</w:t>
            </w:r>
            <w:r>
              <w:rPr>
                <w:rFonts w:ascii="ＭＳ 明朝" w:hAnsi="ＭＳ 明朝" w:hint="eastAsia"/>
                <w:color w:val="000000"/>
                <w:spacing w:val="0"/>
              </w:rPr>
              <w:t xml:space="preserve">  </w:t>
            </w:r>
            <w:r>
              <w:rPr>
                <w:rFonts w:ascii="ＭＳ 明朝" w:hAnsi="ＭＳ 明朝"/>
                <w:color w:val="000000"/>
                <w:spacing w:val="0"/>
              </w:rPr>
              <w:t>県</w:t>
            </w:r>
          </w:p>
        </w:tc>
      </w:tr>
      <w:tr w:rsidR="00CF2AF2" w:rsidRPr="00D74252" w:rsidTr="006010C9">
        <w:trPr>
          <w:cantSplit/>
          <w:trHeight w:val="703"/>
        </w:trPr>
        <w:tc>
          <w:tcPr>
            <w:tcW w:w="800" w:type="dxa"/>
            <w:vMerge/>
            <w:tcBorders>
              <w:left w:val="single" w:sz="18" w:space="0" w:color="000000"/>
              <w:right w:val="nil"/>
            </w:tcBorders>
          </w:tcPr>
          <w:p w:rsidR="00CF2AF2" w:rsidRPr="00D74252" w:rsidRDefault="00CF2AF2" w:rsidP="006312AE">
            <w:pPr>
              <w:pStyle w:val="a3"/>
              <w:wordWrap/>
              <w:spacing w:line="240" w:lineRule="auto"/>
              <w:rPr>
                <w:color w:val="000000"/>
                <w:spacing w:val="0"/>
              </w:rPr>
            </w:pPr>
          </w:p>
        </w:tc>
        <w:tc>
          <w:tcPr>
            <w:tcW w:w="960" w:type="dxa"/>
            <w:tcBorders>
              <w:top w:val="dotted" w:sz="4" w:space="0" w:color="auto"/>
              <w:left w:val="single" w:sz="4" w:space="0" w:color="000000"/>
              <w:right w:val="nil"/>
            </w:tcBorders>
          </w:tcPr>
          <w:p w:rsidR="00CF2AF2" w:rsidRPr="00D74252" w:rsidRDefault="00CF2AF2" w:rsidP="006010C9">
            <w:pPr>
              <w:pStyle w:val="a3"/>
              <w:spacing w:before="360" w:line="137" w:lineRule="exact"/>
              <w:ind w:firstLineChars="50" w:firstLine="99"/>
              <w:rPr>
                <w:color w:val="000000"/>
                <w:spacing w:val="0"/>
              </w:rPr>
            </w:pPr>
            <w:r w:rsidRPr="00D74252">
              <w:rPr>
                <w:rFonts w:ascii="ＭＳ 明朝" w:hAnsi="ＭＳ 明朝" w:hint="eastAsia"/>
                <w:b/>
                <w:bCs/>
                <w:color w:val="000000"/>
                <w:sz w:val="20"/>
                <w:szCs w:val="20"/>
              </w:rPr>
              <w:t>住　　所</w:t>
            </w:r>
          </w:p>
        </w:tc>
        <w:tc>
          <w:tcPr>
            <w:tcW w:w="7365" w:type="dxa"/>
            <w:gridSpan w:val="4"/>
            <w:tcBorders>
              <w:top w:val="dotted" w:sz="4" w:space="0" w:color="auto"/>
              <w:left w:val="single" w:sz="4" w:space="0" w:color="000000"/>
              <w:right w:val="single" w:sz="18" w:space="0" w:color="000000"/>
            </w:tcBorders>
          </w:tcPr>
          <w:p w:rsidR="006010C9" w:rsidRPr="00D74252" w:rsidRDefault="00CF2AF2" w:rsidP="006010C9">
            <w:pPr>
              <w:pStyle w:val="a3"/>
              <w:spacing w:before="80" w:line="194" w:lineRule="exact"/>
              <w:rPr>
                <w:color w:val="000000"/>
                <w:spacing w:val="0"/>
              </w:rPr>
            </w:pPr>
            <w:r>
              <w:rPr>
                <w:rFonts w:ascii="ＭＳ 明朝" w:hAnsi="ＭＳ 明朝" w:hint="eastAsia"/>
                <w:color w:val="000000"/>
                <w:spacing w:val="0"/>
              </w:rPr>
              <w:t xml:space="preserve">　</w:t>
            </w:r>
            <w:r w:rsidR="006010C9" w:rsidRPr="00D74252">
              <w:rPr>
                <w:rFonts w:ascii="ＭＳ 明朝" w:hAnsi="ＭＳ 明朝" w:hint="eastAsia"/>
                <w:color w:val="000000"/>
                <w:sz w:val="18"/>
                <w:szCs w:val="18"/>
              </w:rPr>
              <w:t>〒</w:t>
            </w:r>
            <w:r w:rsidR="006010C9" w:rsidRPr="00D74252">
              <w:rPr>
                <w:rFonts w:ascii="ＭＳ 明朝" w:hAnsi="ＭＳ 明朝" w:hint="eastAsia"/>
                <w:color w:val="000000"/>
                <w:spacing w:val="0"/>
                <w:sz w:val="18"/>
                <w:szCs w:val="18"/>
              </w:rPr>
              <w:t xml:space="preserve"> </w:t>
            </w:r>
            <w:r w:rsidR="006010C9">
              <w:rPr>
                <w:rFonts w:ascii="ＭＳ 明朝" w:hAnsi="ＭＳ 明朝" w:hint="eastAsia"/>
                <w:color w:val="000000"/>
                <w:spacing w:val="0"/>
                <w:sz w:val="18"/>
                <w:szCs w:val="18"/>
              </w:rPr>
              <w:t xml:space="preserve">　</w:t>
            </w:r>
            <w:r w:rsidR="006010C9">
              <w:rPr>
                <w:rFonts w:ascii="ＭＳ 明朝" w:hAnsi="ＭＳ 明朝"/>
                <w:color w:val="000000"/>
                <w:spacing w:val="0"/>
                <w:sz w:val="18"/>
                <w:szCs w:val="18"/>
              </w:rPr>
              <w:t xml:space="preserve">　　</w:t>
            </w:r>
            <w:r w:rsidR="006010C9">
              <w:rPr>
                <w:rFonts w:ascii="ＭＳ 明朝" w:hAnsi="ＭＳ 明朝" w:hint="eastAsia"/>
                <w:color w:val="000000"/>
                <w:spacing w:val="0"/>
                <w:sz w:val="18"/>
                <w:szCs w:val="18"/>
              </w:rPr>
              <w:t xml:space="preserve">　</w:t>
            </w:r>
            <w:r w:rsidR="006010C9" w:rsidRPr="00D74252">
              <w:rPr>
                <w:rFonts w:ascii="ＭＳ 明朝" w:hAnsi="ＭＳ 明朝" w:hint="eastAsia"/>
                <w:color w:val="000000"/>
                <w:sz w:val="18"/>
                <w:szCs w:val="18"/>
              </w:rPr>
              <w:t>－</w:t>
            </w:r>
            <w:r w:rsidR="006010C9">
              <w:rPr>
                <w:rFonts w:ascii="ＭＳ 明朝" w:hAnsi="ＭＳ 明朝" w:hint="eastAsia"/>
                <w:color w:val="000000"/>
                <w:sz w:val="18"/>
                <w:szCs w:val="18"/>
              </w:rPr>
              <w:t xml:space="preserve">　　</w:t>
            </w:r>
            <w:r w:rsidR="006010C9">
              <w:rPr>
                <w:rFonts w:ascii="ＭＳ 明朝" w:hAnsi="ＭＳ 明朝"/>
                <w:color w:val="000000"/>
                <w:sz w:val="18"/>
                <w:szCs w:val="18"/>
              </w:rPr>
              <w:t xml:space="preserve">　　　</w:t>
            </w:r>
            <w:r w:rsidR="006010C9" w:rsidRPr="00D74252">
              <w:rPr>
                <w:rFonts w:ascii="ＭＳ 明朝" w:hAnsi="ＭＳ 明朝" w:hint="eastAsia"/>
                <w:color w:val="000000"/>
                <w:spacing w:val="0"/>
                <w:sz w:val="18"/>
                <w:szCs w:val="18"/>
              </w:rPr>
              <w:t xml:space="preserve"> </w:t>
            </w:r>
            <w:r w:rsidR="006010C9" w:rsidRPr="00D74252">
              <w:rPr>
                <w:rFonts w:ascii="ＭＳ 明朝" w:hAnsi="ＭＳ 明朝" w:hint="eastAsia"/>
                <w:color w:val="000000"/>
                <w:spacing w:val="0"/>
              </w:rPr>
              <w:t xml:space="preserve">                       </w:t>
            </w:r>
            <w:r w:rsidR="006010C9">
              <w:rPr>
                <w:rFonts w:ascii="ＭＳ 明朝" w:hAnsi="ＭＳ 明朝"/>
                <w:color w:val="000000"/>
                <w:spacing w:val="0"/>
              </w:rPr>
              <w:t xml:space="preserve">電話　</w:t>
            </w:r>
            <w:r w:rsidR="006010C9">
              <w:rPr>
                <w:rFonts w:ascii="ＭＳ 明朝" w:hAnsi="ＭＳ 明朝" w:hint="eastAsia"/>
                <w:color w:val="000000"/>
                <w:spacing w:val="0"/>
              </w:rPr>
              <w:t xml:space="preserve">　</w:t>
            </w:r>
            <w:r w:rsidR="006010C9">
              <w:rPr>
                <w:rFonts w:ascii="ＭＳ 明朝" w:hAnsi="ＭＳ 明朝"/>
                <w:color w:val="000000"/>
                <w:spacing w:val="0"/>
              </w:rPr>
              <w:t xml:space="preserve">　　（</w:t>
            </w:r>
            <w:r w:rsidR="006010C9" w:rsidRPr="00D74252">
              <w:rPr>
                <w:rFonts w:ascii="ＭＳ 明朝" w:hAnsi="ＭＳ 明朝" w:hint="eastAsia"/>
                <w:color w:val="000000"/>
                <w:spacing w:val="0"/>
              </w:rPr>
              <w:t xml:space="preserve"> </w:t>
            </w:r>
            <w:r w:rsidR="006010C9">
              <w:rPr>
                <w:rFonts w:ascii="ＭＳ 明朝" w:hAnsi="ＭＳ 明朝" w:hint="eastAsia"/>
                <w:color w:val="000000"/>
                <w:spacing w:val="0"/>
              </w:rPr>
              <w:t xml:space="preserve">　</w:t>
            </w:r>
            <w:r w:rsidR="006010C9">
              <w:rPr>
                <w:rFonts w:ascii="ＭＳ 明朝" w:hAnsi="ＭＳ 明朝"/>
                <w:color w:val="000000"/>
                <w:spacing w:val="0"/>
              </w:rPr>
              <w:t xml:space="preserve">　　　　</w:t>
            </w:r>
            <w:r w:rsidR="006010C9">
              <w:rPr>
                <w:rFonts w:ascii="ＭＳ 明朝" w:hAnsi="ＭＳ 明朝" w:hint="eastAsia"/>
                <w:color w:val="000000"/>
                <w:spacing w:val="0"/>
              </w:rPr>
              <w:t>）</w:t>
            </w:r>
            <w:r w:rsidR="006010C9" w:rsidRPr="00D74252">
              <w:rPr>
                <w:rFonts w:ascii="ＭＳ 明朝" w:hAnsi="ＭＳ 明朝" w:hint="eastAsia"/>
                <w:color w:val="000000"/>
                <w:spacing w:val="0"/>
              </w:rPr>
              <w:t xml:space="preserve">    </w:t>
            </w:r>
          </w:p>
          <w:p w:rsidR="00CF2AF2" w:rsidRPr="00D74252" w:rsidRDefault="006010C9" w:rsidP="006010C9">
            <w:pPr>
              <w:pStyle w:val="a3"/>
              <w:spacing w:beforeLines="50" w:before="120" w:line="240" w:lineRule="auto"/>
              <w:rPr>
                <w:color w:val="000000"/>
                <w:spacing w:val="0"/>
              </w:rPr>
            </w:pPr>
            <w:r>
              <w:rPr>
                <w:color w:val="000000"/>
                <w:spacing w:val="0"/>
              </w:rPr>
              <w:t xml:space="preserve">　　　　　　　　　　　　　　　　　　　　　　　</w:t>
            </w:r>
            <w:r>
              <w:rPr>
                <w:rFonts w:hint="eastAsia"/>
                <w:color w:val="000000"/>
                <w:spacing w:val="0"/>
                <w:sz w:val="24"/>
                <w:szCs w:val="24"/>
              </w:rPr>
              <w:t xml:space="preserve">　　　　　　　　</w:t>
            </w:r>
            <w:r w:rsidRPr="00D74252">
              <w:rPr>
                <w:rFonts w:ascii="ＭＳ 明朝" w:hAnsi="ＭＳ 明朝" w:hint="eastAsia"/>
                <w:color w:val="000000"/>
                <w:spacing w:val="-5"/>
                <w:sz w:val="18"/>
                <w:szCs w:val="18"/>
              </w:rPr>
              <w:t>（　　　　　方）</w:t>
            </w:r>
            <w:r>
              <w:rPr>
                <w:rFonts w:ascii="ＭＳ 明朝" w:hAnsi="ＭＳ 明朝" w:hint="eastAsia"/>
                <w:color w:val="000000"/>
                <w:spacing w:val="0"/>
              </w:rPr>
              <w:t xml:space="preserve">   </w:t>
            </w:r>
          </w:p>
        </w:tc>
      </w:tr>
      <w:tr w:rsidR="00AB19F4" w:rsidRPr="00D74252" w:rsidTr="006010C9">
        <w:trPr>
          <w:cantSplit/>
          <w:trHeight w:val="366"/>
        </w:trPr>
        <w:tc>
          <w:tcPr>
            <w:tcW w:w="800" w:type="dxa"/>
            <w:vMerge/>
            <w:tcBorders>
              <w:left w:val="single" w:sz="18" w:space="0" w:color="000000"/>
              <w:bottom w:val="single" w:sz="18" w:space="0" w:color="auto"/>
              <w:right w:val="nil"/>
            </w:tcBorders>
          </w:tcPr>
          <w:p w:rsidR="00AB19F4" w:rsidRPr="00D74252" w:rsidRDefault="00AB19F4" w:rsidP="006312AE">
            <w:pPr>
              <w:pStyle w:val="a3"/>
              <w:wordWrap/>
              <w:spacing w:line="240" w:lineRule="auto"/>
              <w:rPr>
                <w:color w:val="000000"/>
                <w:spacing w:val="0"/>
              </w:rPr>
            </w:pPr>
          </w:p>
        </w:tc>
        <w:tc>
          <w:tcPr>
            <w:tcW w:w="960" w:type="dxa"/>
            <w:tcBorders>
              <w:top w:val="dotted" w:sz="4" w:space="0" w:color="auto"/>
              <w:left w:val="single" w:sz="4" w:space="0" w:color="000000"/>
              <w:bottom w:val="single" w:sz="18" w:space="0" w:color="auto"/>
              <w:right w:val="nil"/>
            </w:tcBorders>
          </w:tcPr>
          <w:p w:rsidR="00AB19F4" w:rsidRDefault="00AB19F4" w:rsidP="00F61903">
            <w:pPr>
              <w:pStyle w:val="a3"/>
              <w:spacing w:beforeLines="100" w:before="240" w:afterLines="50" w:after="120" w:line="194" w:lineRule="exact"/>
              <w:ind w:firstLineChars="100" w:firstLine="159"/>
              <w:rPr>
                <w:rFonts w:ascii="ＭＳ 明朝" w:hAnsi="ＭＳ 明朝"/>
                <w:b/>
                <w:bCs/>
                <w:color w:val="000000"/>
              </w:rPr>
            </w:pPr>
            <w:r w:rsidRPr="00CC210A">
              <w:rPr>
                <w:rFonts w:ascii="ＭＳ 明朝" w:hAnsi="ＭＳ 明朝" w:hint="eastAsia"/>
                <w:b/>
                <w:bCs/>
                <w:color w:val="000000"/>
              </w:rPr>
              <w:t>フリガナ</w:t>
            </w:r>
          </w:p>
          <w:p w:rsidR="00AB19F4" w:rsidRPr="00D74252" w:rsidRDefault="00AB19F4" w:rsidP="00234EDD">
            <w:pPr>
              <w:pStyle w:val="a3"/>
              <w:spacing w:afterLines="50" w:after="120" w:line="194" w:lineRule="exact"/>
              <w:ind w:firstLineChars="50" w:firstLine="99"/>
              <w:rPr>
                <w:rFonts w:cs="Century"/>
                <w:color w:val="000000"/>
                <w:spacing w:val="-4"/>
              </w:rPr>
            </w:pPr>
            <w:r>
              <w:rPr>
                <w:rFonts w:ascii="ＭＳ 明朝" w:hAnsi="ＭＳ 明朝"/>
                <w:b/>
                <w:bCs/>
                <w:color w:val="000000"/>
                <w:sz w:val="20"/>
                <w:szCs w:val="20"/>
              </w:rPr>
              <w:t xml:space="preserve">氏　</w:t>
            </w:r>
            <w:r>
              <w:rPr>
                <w:rFonts w:ascii="ＭＳ 明朝" w:hAnsi="ＭＳ 明朝" w:hint="eastAsia"/>
                <w:b/>
                <w:bCs/>
                <w:color w:val="000000"/>
                <w:sz w:val="20"/>
                <w:szCs w:val="20"/>
              </w:rPr>
              <w:t xml:space="preserve"> </w:t>
            </w:r>
            <w:r>
              <w:rPr>
                <w:rFonts w:ascii="ＭＳ 明朝" w:hAnsi="ＭＳ 明朝"/>
                <w:b/>
                <w:bCs/>
                <w:color w:val="000000"/>
                <w:sz w:val="20"/>
                <w:szCs w:val="20"/>
              </w:rPr>
              <w:t>名</w:t>
            </w:r>
          </w:p>
        </w:tc>
        <w:tc>
          <w:tcPr>
            <w:tcW w:w="3122" w:type="dxa"/>
            <w:tcBorders>
              <w:top w:val="dotted" w:sz="4" w:space="0" w:color="auto"/>
              <w:left w:val="single" w:sz="4" w:space="0" w:color="000000"/>
              <w:bottom w:val="single" w:sz="18" w:space="0" w:color="auto"/>
              <w:right w:val="single" w:sz="4" w:space="0" w:color="auto"/>
            </w:tcBorders>
          </w:tcPr>
          <w:p w:rsidR="00AB19F4" w:rsidRPr="00D74252" w:rsidRDefault="00AB19F4" w:rsidP="00BB2A69">
            <w:pPr>
              <w:pStyle w:val="a3"/>
              <w:spacing w:line="260" w:lineRule="exact"/>
              <w:ind w:firstLineChars="250" w:firstLine="450"/>
              <w:jc w:val="left"/>
              <w:rPr>
                <w:rFonts w:cs="Century"/>
                <w:color w:val="000000"/>
                <w:spacing w:val="0"/>
                <w:sz w:val="18"/>
                <w:szCs w:val="18"/>
              </w:rPr>
            </w:pPr>
          </w:p>
        </w:tc>
        <w:tc>
          <w:tcPr>
            <w:tcW w:w="992" w:type="dxa"/>
            <w:tcBorders>
              <w:top w:val="dotted" w:sz="4" w:space="0" w:color="auto"/>
              <w:left w:val="single" w:sz="4" w:space="0" w:color="auto"/>
              <w:bottom w:val="single" w:sz="18" w:space="0" w:color="auto"/>
              <w:right w:val="single" w:sz="4" w:space="0" w:color="auto"/>
            </w:tcBorders>
          </w:tcPr>
          <w:p w:rsidR="00AB19F4" w:rsidRDefault="00AB19F4" w:rsidP="00F61903">
            <w:pPr>
              <w:pStyle w:val="a3"/>
              <w:spacing w:before="240" w:afterLines="50" w:after="120" w:line="194" w:lineRule="exact"/>
              <w:ind w:firstLineChars="100" w:firstLine="159"/>
              <w:rPr>
                <w:rFonts w:ascii="ＭＳ 明朝" w:hAnsi="ＭＳ 明朝"/>
                <w:b/>
                <w:bCs/>
                <w:color w:val="000000"/>
              </w:rPr>
            </w:pPr>
            <w:r w:rsidRPr="00CC210A">
              <w:rPr>
                <w:rFonts w:ascii="ＭＳ 明朝" w:hAnsi="ＭＳ 明朝" w:hint="eastAsia"/>
                <w:b/>
                <w:bCs/>
                <w:color w:val="000000"/>
              </w:rPr>
              <w:t>フリガナ</w:t>
            </w:r>
          </w:p>
          <w:p w:rsidR="00AB19F4" w:rsidRPr="00D74252" w:rsidRDefault="00AB19F4" w:rsidP="00BE1CBE">
            <w:pPr>
              <w:pStyle w:val="a3"/>
              <w:spacing w:afterLines="50" w:after="120" w:line="260" w:lineRule="exact"/>
              <w:ind w:firstLineChars="50" w:firstLine="99"/>
              <w:jc w:val="left"/>
              <w:rPr>
                <w:rFonts w:cs="Century"/>
                <w:color w:val="000000"/>
                <w:spacing w:val="0"/>
                <w:sz w:val="18"/>
                <w:szCs w:val="18"/>
              </w:rPr>
            </w:pPr>
            <w:r>
              <w:rPr>
                <w:rFonts w:ascii="ＭＳ 明朝" w:hAnsi="ＭＳ 明朝"/>
                <w:b/>
                <w:bCs/>
                <w:color w:val="000000"/>
                <w:sz w:val="20"/>
                <w:szCs w:val="20"/>
              </w:rPr>
              <w:t xml:space="preserve">氏　</w:t>
            </w:r>
            <w:r>
              <w:rPr>
                <w:rFonts w:ascii="ＭＳ 明朝" w:hAnsi="ＭＳ 明朝" w:hint="eastAsia"/>
                <w:b/>
                <w:bCs/>
                <w:color w:val="000000"/>
                <w:sz w:val="20"/>
                <w:szCs w:val="20"/>
              </w:rPr>
              <w:t xml:space="preserve"> </w:t>
            </w:r>
            <w:r>
              <w:rPr>
                <w:rFonts w:ascii="ＭＳ 明朝" w:hAnsi="ＭＳ 明朝"/>
                <w:b/>
                <w:bCs/>
                <w:color w:val="000000"/>
                <w:sz w:val="20"/>
                <w:szCs w:val="20"/>
              </w:rPr>
              <w:t>名</w:t>
            </w:r>
          </w:p>
        </w:tc>
        <w:tc>
          <w:tcPr>
            <w:tcW w:w="3251" w:type="dxa"/>
            <w:gridSpan w:val="2"/>
            <w:tcBorders>
              <w:top w:val="dotted" w:sz="4" w:space="0" w:color="auto"/>
              <w:left w:val="single" w:sz="4" w:space="0" w:color="auto"/>
              <w:bottom w:val="single" w:sz="18" w:space="0" w:color="auto"/>
              <w:right w:val="single" w:sz="18" w:space="0" w:color="000000"/>
            </w:tcBorders>
          </w:tcPr>
          <w:p w:rsidR="00AB19F4" w:rsidRPr="00D74252" w:rsidRDefault="00AB19F4" w:rsidP="00BB2A69">
            <w:pPr>
              <w:pStyle w:val="a3"/>
              <w:spacing w:line="260" w:lineRule="exact"/>
              <w:ind w:firstLineChars="250" w:firstLine="450"/>
              <w:jc w:val="left"/>
              <w:rPr>
                <w:rFonts w:cs="Century"/>
                <w:color w:val="000000"/>
                <w:spacing w:val="0"/>
                <w:sz w:val="18"/>
                <w:szCs w:val="18"/>
              </w:rPr>
            </w:pPr>
          </w:p>
        </w:tc>
      </w:tr>
    </w:tbl>
    <w:p w:rsidR="005871DC" w:rsidRPr="00942C6F" w:rsidRDefault="005871DC" w:rsidP="00252814">
      <w:pPr>
        <w:spacing w:beforeLines="50" w:before="120"/>
        <w:ind w:left="360" w:hangingChars="200" w:hanging="360"/>
        <w:rPr>
          <w:color w:val="000000"/>
          <w:sz w:val="18"/>
          <w:szCs w:val="18"/>
        </w:rPr>
      </w:pPr>
      <w:r w:rsidRPr="00942C6F">
        <w:rPr>
          <w:rFonts w:hint="eastAsia"/>
          <w:color w:val="000000"/>
          <w:sz w:val="18"/>
          <w:szCs w:val="18"/>
        </w:rPr>
        <w:t>（注）</w:t>
      </w:r>
      <w:r w:rsidRPr="00942C6F">
        <w:rPr>
          <w:color w:val="000000"/>
          <w:sz w:val="18"/>
          <w:szCs w:val="18"/>
        </w:rPr>
        <w:t xml:space="preserve">太枠の中だけ記入してください。　</w:t>
      </w:r>
      <w:r w:rsidRPr="00942C6F">
        <w:rPr>
          <w:rFonts w:hint="eastAsia"/>
          <w:color w:val="000000"/>
          <w:sz w:val="18"/>
          <w:szCs w:val="18"/>
        </w:rPr>
        <w:t>※</w:t>
      </w:r>
      <w:r w:rsidRPr="00942C6F">
        <w:rPr>
          <w:color w:val="000000"/>
          <w:sz w:val="18"/>
          <w:szCs w:val="18"/>
        </w:rPr>
        <w:t>の部分は</w:t>
      </w:r>
      <w:r w:rsidR="00A463C5">
        <w:rPr>
          <w:color w:val="000000"/>
          <w:sz w:val="18"/>
          <w:szCs w:val="18"/>
        </w:rPr>
        <w:t>、</w:t>
      </w:r>
      <w:r w:rsidR="00252814" w:rsidRPr="00942C6F">
        <w:rPr>
          <w:color w:val="000000"/>
          <w:sz w:val="18"/>
          <w:szCs w:val="18"/>
        </w:rPr>
        <w:t>各</w:t>
      </w:r>
      <w:r w:rsidRPr="00942C6F">
        <w:rPr>
          <w:color w:val="000000"/>
          <w:sz w:val="18"/>
          <w:szCs w:val="18"/>
        </w:rPr>
        <w:t>申立人</w:t>
      </w:r>
      <w:r w:rsidR="00252814" w:rsidRPr="00942C6F">
        <w:rPr>
          <w:color w:val="000000"/>
          <w:sz w:val="18"/>
          <w:szCs w:val="18"/>
        </w:rPr>
        <w:t xml:space="preserve">の本籍及び住所が異なる場合はそれぞれ記入してください。　</w:t>
      </w:r>
      <w:r w:rsidR="00252814" w:rsidRPr="00942C6F">
        <w:rPr>
          <w:rFonts w:ascii="Segoe UI Symbol" w:hAnsi="Segoe UI Symbol" w:cs="Segoe UI Symbol"/>
          <w:color w:val="000000"/>
          <w:sz w:val="18"/>
          <w:szCs w:val="18"/>
        </w:rPr>
        <w:t>☆</w:t>
      </w:r>
      <w:r w:rsidR="00252814" w:rsidRPr="00942C6F">
        <w:rPr>
          <w:rFonts w:ascii="Segoe UI Symbol" w:hAnsi="Segoe UI Symbol" w:cs="Segoe UI Symbol"/>
          <w:color w:val="000000"/>
          <w:sz w:val="18"/>
          <w:szCs w:val="18"/>
        </w:rPr>
        <w:t>の部分は</w:t>
      </w:r>
      <w:r w:rsidR="00A463C5">
        <w:rPr>
          <w:rFonts w:ascii="Segoe UI Symbol" w:hAnsi="Segoe UI Symbol" w:cs="Segoe UI Symbol"/>
          <w:color w:val="000000"/>
          <w:sz w:val="18"/>
          <w:szCs w:val="18"/>
        </w:rPr>
        <w:t>、</w:t>
      </w:r>
      <w:r w:rsidR="00252814" w:rsidRPr="00942C6F">
        <w:rPr>
          <w:rFonts w:ascii="Segoe UI Symbol" w:hAnsi="Segoe UI Symbol" w:cs="Segoe UI Symbol"/>
          <w:color w:val="000000"/>
          <w:sz w:val="18"/>
          <w:szCs w:val="18"/>
        </w:rPr>
        <w:t>申立人が</w:t>
      </w:r>
      <w:r w:rsidRPr="00942C6F">
        <w:rPr>
          <w:color w:val="000000"/>
          <w:sz w:val="18"/>
          <w:szCs w:val="18"/>
        </w:rPr>
        <w:t>15</w:t>
      </w:r>
      <w:r w:rsidRPr="00942C6F">
        <w:rPr>
          <w:rFonts w:hint="eastAsia"/>
          <w:color w:val="000000"/>
          <w:sz w:val="18"/>
          <w:szCs w:val="18"/>
        </w:rPr>
        <w:t>歳</w:t>
      </w:r>
      <w:r w:rsidRPr="00942C6F">
        <w:rPr>
          <w:color w:val="000000"/>
          <w:sz w:val="18"/>
          <w:szCs w:val="18"/>
        </w:rPr>
        <w:t>未満の</w:t>
      </w:r>
      <w:r w:rsidRPr="00942C6F">
        <w:rPr>
          <w:rFonts w:hint="eastAsia"/>
          <w:color w:val="000000"/>
          <w:sz w:val="18"/>
          <w:szCs w:val="18"/>
        </w:rPr>
        <w:t>場合に</w:t>
      </w:r>
      <w:r w:rsidRPr="00942C6F">
        <w:rPr>
          <w:color w:val="000000"/>
          <w:sz w:val="18"/>
          <w:szCs w:val="18"/>
        </w:rPr>
        <w:t>記入してください。</w:t>
      </w:r>
    </w:p>
    <w:p w:rsidR="00E6349D" w:rsidRPr="0027241D" w:rsidRDefault="005871DC" w:rsidP="00F61903">
      <w:pPr>
        <w:spacing w:beforeLines="50" w:before="120"/>
        <w:rPr>
          <w:color w:val="000000"/>
        </w:rPr>
      </w:pPr>
      <w:r>
        <w:rPr>
          <w:color w:val="000000"/>
        </w:rPr>
        <w:t xml:space="preserve">　　　　　　　　　　　　　　　　　　　　</w:t>
      </w:r>
      <w:r w:rsidR="00252814">
        <w:rPr>
          <w:color w:val="000000"/>
        </w:rPr>
        <w:t>子の氏</w:t>
      </w:r>
      <w:r>
        <w:rPr>
          <w:color w:val="000000"/>
        </w:rPr>
        <w:t xml:space="preserve">（１／２）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E6349D" w:rsidRPr="00D74252" w:rsidTr="0035419D">
        <w:trPr>
          <w:trHeight w:val="522"/>
        </w:trPr>
        <w:tc>
          <w:tcPr>
            <w:tcW w:w="9193" w:type="dxa"/>
            <w:tcBorders>
              <w:top w:val="single" w:sz="18" w:space="0" w:color="000000"/>
              <w:left w:val="single" w:sz="18" w:space="0" w:color="000000"/>
              <w:bottom w:val="single" w:sz="4" w:space="0" w:color="auto"/>
              <w:right w:val="single" w:sz="18" w:space="0" w:color="000000"/>
            </w:tcBorders>
          </w:tcPr>
          <w:p w:rsidR="00E6349D" w:rsidRPr="00D74252" w:rsidRDefault="00E6349D" w:rsidP="00E6349D">
            <w:pPr>
              <w:suppressAutoHyphens/>
              <w:kinsoku w:val="0"/>
              <w:wordWrap w:val="0"/>
              <w:overflowPunct w:val="0"/>
              <w:autoSpaceDE w:val="0"/>
              <w:autoSpaceDN w:val="0"/>
              <w:adjustRightInd w:val="0"/>
              <w:spacing w:line="174" w:lineRule="exact"/>
              <w:jc w:val="left"/>
              <w:textAlignment w:val="baseline"/>
              <w:rPr>
                <w:rFonts w:ascii="ＭＳ 明朝" w:hAnsi="Times New Roman"/>
                <w:color w:val="000000"/>
                <w:kern w:val="0"/>
                <w:sz w:val="16"/>
                <w:szCs w:val="16"/>
              </w:rPr>
            </w:pPr>
          </w:p>
          <w:p w:rsidR="00E6349D" w:rsidRPr="00D74252" w:rsidRDefault="00E6349D" w:rsidP="00BB2A69">
            <w:pPr>
              <w:suppressAutoHyphens/>
              <w:kinsoku w:val="0"/>
              <w:wordWrap w:val="0"/>
              <w:overflowPunct w:val="0"/>
              <w:autoSpaceDE w:val="0"/>
              <w:autoSpaceDN w:val="0"/>
              <w:adjustRightInd w:val="0"/>
              <w:spacing w:line="260" w:lineRule="exact"/>
              <w:jc w:val="left"/>
              <w:textAlignment w:val="baseline"/>
              <w:rPr>
                <w:rFonts w:ascii="ＭＳ 明朝" w:hAnsi="Times New Roman"/>
                <w:b/>
                <w:color w:val="000000"/>
                <w:kern w:val="0"/>
                <w:sz w:val="24"/>
              </w:rPr>
            </w:pPr>
            <w:r w:rsidRPr="00D74252">
              <w:rPr>
                <w:rFonts w:ascii="ＭＳ 明朝" w:hAnsi="ＭＳ 明朝" w:cs="ＭＳ 明朝"/>
                <w:color w:val="000000"/>
                <w:kern w:val="0"/>
                <w:sz w:val="16"/>
                <w:szCs w:val="16"/>
              </w:rPr>
              <w:t xml:space="preserve">              </w:t>
            </w:r>
            <w:r w:rsidR="005C4620">
              <w:rPr>
                <w:rFonts w:ascii="ＭＳ 明朝" w:hAnsi="ＭＳ 明朝" w:cs="ＭＳ 明朝"/>
                <w:color w:val="000000"/>
                <w:kern w:val="0"/>
                <w:sz w:val="16"/>
                <w:szCs w:val="16"/>
              </w:rPr>
              <w:t xml:space="preserve">　　　　　　　</w:t>
            </w:r>
            <w:r w:rsidRPr="00D74252">
              <w:rPr>
                <w:rFonts w:ascii="ＭＳ 明朝" w:hAnsi="ＭＳ 明朝" w:cs="ＭＳ 明朝" w:hint="eastAsia"/>
                <w:color w:val="000000"/>
                <w:kern w:val="0"/>
                <w:sz w:val="24"/>
              </w:rPr>
              <w:t xml:space="preserve">　</w:t>
            </w:r>
            <w:r w:rsidR="00BB2A69">
              <w:rPr>
                <w:rFonts w:ascii="ＭＳ 明朝" w:hAnsi="ＭＳ 明朝" w:cs="ＭＳ 明朝" w:hint="eastAsia"/>
                <w:b/>
                <w:color w:val="000000"/>
                <w:kern w:val="0"/>
                <w:sz w:val="24"/>
              </w:rPr>
              <w:t>申　　立　　て　　の　　趣　　旨</w:t>
            </w:r>
          </w:p>
        </w:tc>
      </w:tr>
      <w:tr w:rsidR="00E6349D" w:rsidRPr="00D74252" w:rsidTr="00252814">
        <w:trPr>
          <w:trHeight w:val="1421"/>
        </w:trPr>
        <w:tc>
          <w:tcPr>
            <w:tcW w:w="9193" w:type="dxa"/>
            <w:tcBorders>
              <w:top w:val="single" w:sz="4" w:space="0" w:color="auto"/>
              <w:left w:val="single" w:sz="18" w:space="0" w:color="000000"/>
              <w:bottom w:val="single" w:sz="18" w:space="0" w:color="auto"/>
              <w:right w:val="single" w:sz="18" w:space="0" w:color="000000"/>
            </w:tcBorders>
          </w:tcPr>
          <w:p w:rsidR="00252814" w:rsidRDefault="00252814" w:rsidP="00252814">
            <w:pPr>
              <w:suppressAutoHyphens/>
              <w:kinsoku w:val="0"/>
              <w:wordWrap w:val="0"/>
              <w:overflowPunct w:val="0"/>
              <w:autoSpaceDE w:val="0"/>
              <w:autoSpaceDN w:val="0"/>
              <w:adjustRightInd w:val="0"/>
              <w:spacing w:line="232" w:lineRule="atLeast"/>
              <w:jc w:val="left"/>
              <w:textAlignment w:val="baseline"/>
              <w:rPr>
                <w:rFonts w:ascii="ＭＳ 明朝" w:hAnsi="ＭＳ 明朝" w:cs="ＭＳ 明朝"/>
                <w:color w:val="000000"/>
                <w:kern w:val="0"/>
                <w:sz w:val="24"/>
              </w:rPr>
            </w:pPr>
            <w:r>
              <w:rPr>
                <w:rFonts w:ascii="ＭＳ 明朝" w:hAnsi="ＭＳ 明朝" w:cs="ＭＳ 明朝"/>
                <w:color w:val="000000"/>
                <w:kern w:val="0"/>
                <w:sz w:val="24"/>
              </w:rPr>
              <w:t>※</w:t>
            </w:r>
          </w:p>
          <w:p w:rsidR="00252814" w:rsidRDefault="00252814" w:rsidP="00252814">
            <w:pPr>
              <w:suppressAutoHyphens/>
              <w:kinsoku w:val="0"/>
              <w:wordWrap w:val="0"/>
              <w:overflowPunct w:val="0"/>
              <w:autoSpaceDE w:val="0"/>
              <w:autoSpaceDN w:val="0"/>
              <w:adjustRightInd w:val="0"/>
              <w:spacing w:line="232" w:lineRule="atLeast"/>
              <w:ind w:firstLineChars="1300" w:firstLine="286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１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母</w:t>
            </w:r>
          </w:p>
          <w:p w:rsidR="00942C6F" w:rsidRDefault="00252814" w:rsidP="00942C6F">
            <w:pPr>
              <w:suppressAutoHyphens/>
              <w:kinsoku w:val="0"/>
              <w:wordWrap w:val="0"/>
              <w:overflowPunct w:val="0"/>
              <w:autoSpaceDE w:val="0"/>
              <w:autoSpaceDN w:val="0"/>
              <w:adjustRightInd w:val="0"/>
              <w:spacing w:line="232" w:lineRule="atLeast"/>
              <w:ind w:leftChars="50" w:left="2745" w:hangingChars="1200" w:hanging="26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申立人の氏（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）を</w:t>
            </w:r>
            <w:r w:rsidR="00B17A31">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２</w:t>
            </w:r>
            <w:r>
              <w:rPr>
                <w:rFonts w:ascii="ＭＳ 明朝" w:hAnsi="ＭＳ 明朝" w:cs="ＭＳ 明朝" w:hint="eastAsia"/>
                <w:color w:val="000000"/>
                <w:kern w:val="0"/>
                <w:sz w:val="22"/>
                <w:szCs w:val="22"/>
              </w:rPr>
              <w:t xml:space="preserve"> </w:t>
            </w:r>
            <w:r w:rsidR="00B17A31">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父　の氏（　　　　　）に変更することの</w:t>
            </w:r>
            <w:r w:rsidR="00BC008B">
              <w:rPr>
                <w:rFonts w:ascii="ＭＳ 明朝" w:hAnsi="ＭＳ 明朝" w:cs="ＭＳ 明朝" w:hint="eastAsia"/>
                <w:color w:val="000000"/>
                <w:kern w:val="0"/>
                <w:sz w:val="22"/>
                <w:szCs w:val="22"/>
              </w:rPr>
              <w:t>許可</w:t>
            </w:r>
            <w:r w:rsidR="00B17A31">
              <w:rPr>
                <w:rFonts w:ascii="ＭＳ 明朝" w:hAnsi="ＭＳ 明朝" w:cs="ＭＳ 明朝" w:hint="eastAsia"/>
                <w:color w:val="000000"/>
                <w:kern w:val="0"/>
                <w:sz w:val="22"/>
                <w:szCs w:val="22"/>
              </w:rPr>
              <w:t>を求める。</w:t>
            </w:r>
          </w:p>
          <w:p w:rsidR="00E6349D" w:rsidRPr="00942C6F" w:rsidRDefault="00252814" w:rsidP="00942C6F">
            <w:pPr>
              <w:suppressAutoHyphens/>
              <w:kinsoku w:val="0"/>
              <w:wordWrap w:val="0"/>
              <w:overflowPunct w:val="0"/>
              <w:autoSpaceDE w:val="0"/>
              <w:autoSpaceDN w:val="0"/>
              <w:adjustRightInd w:val="0"/>
              <w:spacing w:line="232" w:lineRule="atLeast"/>
              <w:ind w:firstLineChars="1300" w:firstLine="2860"/>
              <w:jc w:val="left"/>
              <w:textAlignment w:val="baseline"/>
              <w:rPr>
                <w:rFonts w:ascii="ＭＳ 明朝" w:hAnsi="ＭＳ 明朝" w:cs="ＭＳ 明朝"/>
                <w:color w:val="000000"/>
                <w:kern w:val="0"/>
                <w:sz w:val="22"/>
                <w:szCs w:val="22"/>
              </w:rPr>
            </w:pPr>
            <w:r w:rsidRPr="00942C6F">
              <w:rPr>
                <w:rFonts w:ascii="ＭＳ 明朝" w:hAnsi="ＭＳ 明朝" w:cs="ＭＳ 明朝"/>
                <w:color w:val="000000"/>
                <w:kern w:val="0"/>
                <w:sz w:val="22"/>
                <w:szCs w:val="22"/>
              </w:rPr>
              <w:t>３</w:t>
            </w:r>
            <w:r w:rsidRPr="00942C6F">
              <w:rPr>
                <w:rFonts w:ascii="ＭＳ 明朝" w:hAnsi="ＭＳ 明朝" w:cs="ＭＳ 明朝" w:hint="eastAsia"/>
                <w:color w:val="000000"/>
                <w:kern w:val="0"/>
                <w:sz w:val="22"/>
                <w:szCs w:val="22"/>
              </w:rPr>
              <w:t xml:space="preserve"> </w:t>
            </w:r>
            <w:r w:rsidR="00942C6F" w:rsidRPr="00942C6F">
              <w:rPr>
                <w:rFonts w:ascii="ＭＳ 明朝" w:hAnsi="ＭＳ 明朝" w:cs="ＭＳ 明朝"/>
                <w:color w:val="000000"/>
                <w:kern w:val="0"/>
                <w:sz w:val="22"/>
                <w:szCs w:val="22"/>
              </w:rPr>
              <w:t xml:space="preserve"> </w:t>
            </w:r>
            <w:r w:rsidRPr="00942C6F">
              <w:rPr>
                <w:rFonts w:ascii="ＭＳ 明朝" w:hAnsi="ＭＳ 明朝" w:cs="ＭＳ 明朝" w:hint="eastAsia"/>
                <w:color w:val="000000"/>
                <w:kern w:val="0"/>
                <w:sz w:val="22"/>
                <w:szCs w:val="22"/>
              </w:rPr>
              <w:t>父母</w:t>
            </w:r>
            <w:r w:rsidR="00942C6F" w:rsidRPr="00942C6F">
              <w:rPr>
                <w:rFonts w:ascii="ＭＳ 明朝" w:hAnsi="ＭＳ 明朝" w:cs="ＭＳ 明朝" w:hint="eastAsia"/>
                <w:color w:val="000000"/>
                <w:kern w:val="0"/>
                <w:sz w:val="22"/>
                <w:szCs w:val="22"/>
              </w:rPr>
              <w:t xml:space="preserve">   </w:t>
            </w:r>
          </w:p>
        </w:tc>
      </w:tr>
    </w:tbl>
    <w:p w:rsidR="00E6349D" w:rsidRPr="00A231E8" w:rsidRDefault="00E6349D" w:rsidP="00E6349D">
      <w:pPr>
        <w:suppressAutoHyphens/>
        <w:wordWrap w:val="0"/>
        <w:jc w:val="left"/>
        <w:textAlignment w:val="baseline"/>
        <w:rPr>
          <w:rFonts w:ascii="ＭＳ 明朝" w:hAnsi="Times New Roman"/>
          <w:color w:val="000000"/>
          <w:kern w:val="0"/>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E6349D" w:rsidRPr="00D74252" w:rsidTr="00ED2883">
        <w:trPr>
          <w:trHeight w:val="522"/>
        </w:trPr>
        <w:tc>
          <w:tcPr>
            <w:tcW w:w="9193" w:type="dxa"/>
            <w:tcBorders>
              <w:top w:val="single" w:sz="18" w:space="0" w:color="000000"/>
              <w:left w:val="single" w:sz="18" w:space="0" w:color="000000"/>
              <w:bottom w:val="single" w:sz="18" w:space="0" w:color="auto"/>
              <w:right w:val="single" w:sz="18" w:space="0" w:color="000000"/>
            </w:tcBorders>
          </w:tcPr>
          <w:p w:rsidR="00E6349D" w:rsidRPr="00D74252" w:rsidRDefault="00E6349D" w:rsidP="00E6349D">
            <w:pPr>
              <w:suppressAutoHyphens/>
              <w:kinsoku w:val="0"/>
              <w:wordWrap w:val="0"/>
              <w:overflowPunct w:val="0"/>
              <w:autoSpaceDE w:val="0"/>
              <w:autoSpaceDN w:val="0"/>
              <w:adjustRightInd w:val="0"/>
              <w:spacing w:line="174" w:lineRule="exact"/>
              <w:jc w:val="left"/>
              <w:textAlignment w:val="baseline"/>
              <w:rPr>
                <w:rFonts w:ascii="ＭＳ 明朝" w:hAnsi="Times New Roman"/>
                <w:color w:val="000000"/>
                <w:kern w:val="0"/>
                <w:sz w:val="16"/>
                <w:szCs w:val="16"/>
              </w:rPr>
            </w:pPr>
          </w:p>
          <w:p w:rsidR="00E6349D" w:rsidRPr="00D74252" w:rsidRDefault="00BB2A69" w:rsidP="000A46FD">
            <w:pPr>
              <w:suppressAutoHyphens/>
              <w:kinsoku w:val="0"/>
              <w:overflowPunct w:val="0"/>
              <w:autoSpaceDE w:val="0"/>
              <w:autoSpaceDN w:val="0"/>
              <w:adjustRightInd w:val="0"/>
              <w:spacing w:line="240" w:lineRule="exact"/>
              <w:jc w:val="center"/>
              <w:textAlignment w:val="baseline"/>
              <w:rPr>
                <w:rFonts w:ascii="ＭＳ 明朝" w:hAnsi="Times New Roman"/>
                <w:b/>
                <w:color w:val="000000"/>
                <w:kern w:val="0"/>
                <w:sz w:val="24"/>
              </w:rPr>
            </w:pPr>
            <w:r>
              <w:rPr>
                <w:rFonts w:ascii="ＭＳ 明朝" w:hAnsi="ＭＳ 明朝" w:cs="ＭＳ 明朝" w:hint="eastAsia"/>
                <w:b/>
                <w:color w:val="000000"/>
                <w:kern w:val="0"/>
                <w:sz w:val="24"/>
              </w:rPr>
              <w:t xml:space="preserve">申　　立　　て　　の　　</w:t>
            </w:r>
            <w:r w:rsidR="000409CF">
              <w:rPr>
                <w:rFonts w:ascii="ＭＳ 明朝" w:hAnsi="ＭＳ 明朝" w:cs="ＭＳ 明朝" w:hint="eastAsia"/>
                <w:b/>
                <w:color w:val="000000"/>
                <w:kern w:val="0"/>
                <w:sz w:val="24"/>
              </w:rPr>
              <w:t>理　　由</w:t>
            </w:r>
          </w:p>
        </w:tc>
      </w:tr>
      <w:tr w:rsidR="00E6349D" w:rsidRPr="00D74252" w:rsidTr="00425EB6">
        <w:trPr>
          <w:trHeight w:val="503"/>
        </w:trPr>
        <w:tc>
          <w:tcPr>
            <w:tcW w:w="9193" w:type="dxa"/>
            <w:tcBorders>
              <w:top w:val="single" w:sz="18" w:space="0" w:color="auto"/>
              <w:left w:val="single" w:sz="18" w:space="0" w:color="000000"/>
              <w:bottom w:val="single" w:sz="4" w:space="0" w:color="auto"/>
              <w:right w:val="single" w:sz="18" w:space="0" w:color="000000"/>
            </w:tcBorders>
          </w:tcPr>
          <w:p w:rsidR="00E6349D" w:rsidRPr="00E431B8" w:rsidRDefault="00425EB6" w:rsidP="000A46FD">
            <w:pPr>
              <w:suppressAutoHyphens/>
              <w:kinsoku w:val="0"/>
              <w:overflowPunct w:val="0"/>
              <w:autoSpaceDE w:val="0"/>
              <w:autoSpaceDN w:val="0"/>
              <w:adjustRightInd w:val="0"/>
              <w:spacing w:beforeLines="50" w:before="120" w:line="232" w:lineRule="atLeast"/>
              <w:jc w:val="center"/>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父・母と氏を異にする理由</w:t>
            </w:r>
          </w:p>
        </w:tc>
      </w:tr>
      <w:tr w:rsidR="00425EB6" w:rsidRPr="00D74252" w:rsidTr="004576B3">
        <w:trPr>
          <w:trHeight w:val="2280"/>
        </w:trPr>
        <w:tc>
          <w:tcPr>
            <w:tcW w:w="9193" w:type="dxa"/>
            <w:tcBorders>
              <w:top w:val="single" w:sz="4" w:space="0" w:color="auto"/>
              <w:left w:val="single" w:sz="18" w:space="0" w:color="000000"/>
              <w:bottom w:val="single" w:sz="4" w:space="0" w:color="auto"/>
              <w:right w:val="single" w:sz="18" w:space="0" w:color="000000"/>
            </w:tcBorders>
          </w:tcPr>
          <w:p w:rsidR="00425EB6" w:rsidRPr="0035419D" w:rsidRDefault="00425EB6" w:rsidP="00425EB6">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22"/>
                <w:szCs w:val="22"/>
              </w:rPr>
            </w:pPr>
            <w:r w:rsidRPr="0035419D">
              <w:rPr>
                <w:rFonts w:ascii="ＭＳ 明朝" w:hAnsi="ＭＳ 明朝" w:cs="ＭＳ 明朝"/>
                <w:color w:val="000000"/>
                <w:kern w:val="0"/>
                <w:sz w:val="22"/>
                <w:szCs w:val="22"/>
              </w:rPr>
              <w:t>※</w:t>
            </w:r>
          </w:p>
          <w:p w:rsidR="00425EB6" w:rsidRDefault="00425EB6" w:rsidP="00425EB6">
            <w:pPr>
              <w:suppressAutoHyphens/>
              <w:kinsoku w:val="0"/>
              <w:wordWrap w:val="0"/>
              <w:overflowPunct w:val="0"/>
              <w:autoSpaceDE w:val="0"/>
              <w:autoSpaceDN w:val="0"/>
              <w:adjustRightInd w:val="0"/>
              <w:spacing w:line="232" w:lineRule="atLeast"/>
              <w:ind w:firstLineChars="200" w:firstLine="440"/>
              <w:jc w:val="left"/>
              <w:textAlignment w:val="baseline"/>
              <w:rPr>
                <w:rFonts w:ascii="ＭＳ 明朝" w:hAnsi="ＭＳ 明朝" w:cs="ＭＳ 明朝"/>
                <w:color w:val="000000"/>
                <w:kern w:val="0"/>
                <w:sz w:val="22"/>
                <w:szCs w:val="22"/>
              </w:rPr>
            </w:pPr>
            <w:r w:rsidRPr="0035419D">
              <w:rPr>
                <w:rFonts w:ascii="ＭＳ 明朝" w:hAnsi="ＭＳ 明朝" w:cs="ＭＳ 明朝" w:hint="eastAsia"/>
                <w:color w:val="000000"/>
                <w:kern w:val="0"/>
                <w:sz w:val="22"/>
                <w:szCs w:val="22"/>
              </w:rPr>
              <w:t xml:space="preserve">１　</w:t>
            </w:r>
            <w:r>
              <w:rPr>
                <w:rFonts w:ascii="ＭＳ 明朝" w:hAnsi="ＭＳ 明朝" w:cs="ＭＳ 明朝" w:hint="eastAsia"/>
                <w:color w:val="000000"/>
                <w:kern w:val="0"/>
                <w:sz w:val="22"/>
                <w:szCs w:val="22"/>
              </w:rPr>
              <w:t>父 母 の 離 婚　　　　 　　　５　父 の 認 知</w:t>
            </w:r>
          </w:p>
          <w:p w:rsidR="00425EB6" w:rsidRDefault="00425EB6" w:rsidP="004576B3">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２　父</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母</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の</w:t>
            </w:r>
            <w:r>
              <w:rPr>
                <w:rFonts w:ascii="ＭＳ 明朝" w:hAnsi="ＭＳ 明朝" w:cs="ＭＳ 明朝" w:hint="eastAsia"/>
                <w:color w:val="000000"/>
                <w:kern w:val="0"/>
                <w:sz w:val="22"/>
                <w:szCs w:val="22"/>
              </w:rPr>
              <w:t xml:space="preserve"> </w:t>
            </w:r>
            <w:r w:rsidR="00A45DE1">
              <w:rPr>
                <w:rFonts w:ascii="ＭＳ 明朝" w:hAnsi="ＭＳ 明朝" w:cs="ＭＳ 明朝" w:hint="eastAsia"/>
                <w:color w:val="000000"/>
                <w:kern w:val="0"/>
                <w:sz w:val="22"/>
                <w:szCs w:val="22"/>
              </w:rPr>
              <w:t>婚 姻</w:t>
            </w:r>
            <w:r>
              <w:rPr>
                <w:rFonts w:ascii="ＭＳ 明朝" w:hAnsi="ＭＳ 明朝" w:cs="ＭＳ 明朝"/>
                <w:color w:val="000000"/>
                <w:kern w:val="0"/>
                <w:sz w:val="22"/>
                <w:szCs w:val="22"/>
              </w:rPr>
              <w:t xml:space="preserve">　　　　　　６　父（母）死亡後</w:t>
            </w:r>
            <w:r w:rsidR="00A463C5">
              <w:rPr>
                <w:rFonts w:ascii="ＭＳ 明朝" w:hAnsi="ＭＳ 明朝" w:cs="ＭＳ 明朝"/>
                <w:color w:val="000000"/>
                <w:kern w:val="0"/>
                <w:sz w:val="22"/>
                <w:szCs w:val="22"/>
              </w:rPr>
              <w:t>、</w:t>
            </w:r>
            <w:r>
              <w:rPr>
                <w:rFonts w:ascii="ＭＳ 明朝" w:hAnsi="ＭＳ 明朝" w:cs="ＭＳ 明朝"/>
                <w:color w:val="000000"/>
                <w:kern w:val="0"/>
                <w:sz w:val="22"/>
                <w:szCs w:val="22"/>
              </w:rPr>
              <w:t>母（父）の復氏</w:t>
            </w:r>
          </w:p>
          <w:p w:rsidR="00425EB6" w:rsidRDefault="00425EB6" w:rsidP="004576B3">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３　父</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母</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の</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養</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子</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縁</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組　　　７　その他（　　　　　　　　　　　　）</w:t>
            </w:r>
          </w:p>
          <w:p w:rsidR="00425EB6" w:rsidRDefault="00425EB6" w:rsidP="004576B3">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４　父</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母</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の</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養</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子</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離</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縁</w:t>
            </w:r>
          </w:p>
          <w:p w:rsidR="00425EB6" w:rsidRDefault="00425EB6" w:rsidP="00425EB6">
            <w:pPr>
              <w:suppressAutoHyphens/>
              <w:kinsoku w:val="0"/>
              <w:wordWrap w:val="0"/>
              <w:overflowPunct w:val="0"/>
              <w:autoSpaceDE w:val="0"/>
              <w:autoSpaceDN w:val="0"/>
              <w:adjustRightInd w:val="0"/>
              <w:spacing w:line="232" w:lineRule="atLeast"/>
              <w:ind w:firstLineChars="200" w:firstLine="440"/>
              <w:jc w:val="left"/>
              <w:textAlignment w:val="baseline"/>
              <w:rPr>
                <w:rFonts w:ascii="ＭＳ 明朝" w:hAnsi="ＭＳ 明朝" w:cs="ＭＳ 明朝"/>
                <w:color w:val="000000"/>
                <w:kern w:val="0"/>
                <w:sz w:val="22"/>
                <w:szCs w:val="22"/>
              </w:rPr>
            </w:pPr>
          </w:p>
          <w:p w:rsidR="00425EB6" w:rsidRDefault="00425EB6" w:rsidP="000A46FD">
            <w:pPr>
              <w:suppressAutoHyphens/>
              <w:kinsoku w:val="0"/>
              <w:wordWrap w:val="0"/>
              <w:overflowPunct w:val="0"/>
              <w:autoSpaceDE w:val="0"/>
              <w:autoSpaceDN w:val="0"/>
              <w:adjustRightInd w:val="0"/>
              <w:spacing w:afterLines="50" w:after="120" w:line="232" w:lineRule="atLeast"/>
              <w:ind w:firstLineChars="1300" w:firstLine="286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（その年月日　平成・令和　　　　年　　　月　　　日）</w:t>
            </w:r>
          </w:p>
        </w:tc>
      </w:tr>
      <w:tr w:rsidR="004576B3" w:rsidRPr="00D74252" w:rsidTr="00425EB6">
        <w:trPr>
          <w:trHeight w:val="690"/>
        </w:trPr>
        <w:tc>
          <w:tcPr>
            <w:tcW w:w="9193" w:type="dxa"/>
            <w:tcBorders>
              <w:top w:val="single" w:sz="4" w:space="0" w:color="auto"/>
              <w:left w:val="single" w:sz="18" w:space="0" w:color="000000"/>
              <w:bottom w:val="dotted" w:sz="4" w:space="0" w:color="auto"/>
              <w:right w:val="single" w:sz="18" w:space="0" w:color="000000"/>
            </w:tcBorders>
          </w:tcPr>
          <w:p w:rsidR="004576B3" w:rsidRPr="0035419D" w:rsidRDefault="004576B3" w:rsidP="000A46FD">
            <w:pPr>
              <w:suppressAutoHyphens/>
              <w:kinsoku w:val="0"/>
              <w:overflowPunct w:val="0"/>
              <w:autoSpaceDE w:val="0"/>
              <w:autoSpaceDN w:val="0"/>
              <w:adjustRightInd w:val="0"/>
              <w:spacing w:beforeLines="100" w:before="240" w:line="232" w:lineRule="atLeast"/>
              <w:ind w:firstLineChars="1300" w:firstLine="286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申　</w:t>
            </w:r>
            <w:r w:rsidR="000A46FD">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立　</w:t>
            </w:r>
            <w:r w:rsidR="000A46FD">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て　</w:t>
            </w:r>
            <w:r w:rsidR="000A46FD">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の</w:t>
            </w:r>
            <w:r w:rsidR="000A46FD">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動　</w:t>
            </w:r>
            <w:r w:rsidR="000A46FD">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機</w:t>
            </w:r>
          </w:p>
        </w:tc>
      </w:tr>
      <w:tr w:rsidR="00E6349D" w:rsidRPr="00DD053A" w:rsidTr="004576B3">
        <w:trPr>
          <w:trHeight w:val="2091"/>
        </w:trPr>
        <w:tc>
          <w:tcPr>
            <w:tcW w:w="9193" w:type="dxa"/>
            <w:tcBorders>
              <w:top w:val="dotted" w:sz="4" w:space="0" w:color="auto"/>
              <w:left w:val="single" w:sz="18" w:space="0" w:color="000000"/>
              <w:bottom w:val="single" w:sz="12" w:space="0" w:color="auto"/>
              <w:right w:val="single" w:sz="18" w:space="0" w:color="000000"/>
            </w:tcBorders>
          </w:tcPr>
          <w:p w:rsidR="004576B3" w:rsidRPr="0035419D" w:rsidRDefault="004576B3" w:rsidP="004576B3">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22"/>
                <w:szCs w:val="22"/>
              </w:rPr>
            </w:pPr>
            <w:r w:rsidRPr="0035419D">
              <w:rPr>
                <w:rFonts w:ascii="ＭＳ 明朝" w:hAnsi="ＭＳ 明朝" w:cs="ＭＳ 明朝"/>
                <w:color w:val="000000"/>
                <w:kern w:val="0"/>
                <w:sz w:val="22"/>
                <w:szCs w:val="22"/>
              </w:rPr>
              <w:t>※</w:t>
            </w:r>
          </w:p>
          <w:p w:rsidR="004576B3" w:rsidRDefault="004576B3" w:rsidP="004576B3">
            <w:pPr>
              <w:suppressAutoHyphens/>
              <w:kinsoku w:val="0"/>
              <w:wordWrap w:val="0"/>
              <w:overflowPunct w:val="0"/>
              <w:autoSpaceDE w:val="0"/>
              <w:autoSpaceDN w:val="0"/>
              <w:adjustRightInd w:val="0"/>
              <w:spacing w:line="232" w:lineRule="atLeast"/>
              <w:ind w:firstLineChars="200" w:firstLine="440"/>
              <w:jc w:val="left"/>
              <w:textAlignment w:val="baseline"/>
              <w:rPr>
                <w:rFonts w:ascii="ＭＳ 明朝" w:hAnsi="ＭＳ 明朝" w:cs="ＭＳ 明朝"/>
                <w:color w:val="000000"/>
                <w:kern w:val="0"/>
                <w:sz w:val="22"/>
                <w:szCs w:val="22"/>
              </w:rPr>
            </w:pPr>
            <w:r w:rsidRPr="0035419D">
              <w:rPr>
                <w:rFonts w:ascii="ＭＳ 明朝" w:hAnsi="ＭＳ 明朝" w:cs="ＭＳ 明朝" w:hint="eastAsia"/>
                <w:color w:val="000000"/>
                <w:kern w:val="0"/>
                <w:sz w:val="22"/>
                <w:szCs w:val="22"/>
              </w:rPr>
              <w:t xml:space="preserve">１　</w:t>
            </w:r>
            <w:r>
              <w:rPr>
                <w:rFonts w:ascii="ＭＳ 明朝" w:hAnsi="ＭＳ 明朝" w:cs="ＭＳ 明朝" w:hint="eastAsia"/>
                <w:color w:val="000000"/>
                <w:kern w:val="0"/>
                <w:sz w:val="22"/>
                <w:szCs w:val="22"/>
              </w:rPr>
              <w:t>母との同居生活上の支障 　　　５　結　　　　婚</w:t>
            </w:r>
          </w:p>
          <w:p w:rsidR="004576B3" w:rsidRDefault="004576B3" w:rsidP="004576B3">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２　父</w:t>
            </w:r>
            <w:r>
              <w:rPr>
                <w:rFonts w:ascii="ＭＳ 明朝" w:hAnsi="ＭＳ 明朝" w:cs="ＭＳ 明朝" w:hint="eastAsia"/>
                <w:color w:val="000000"/>
                <w:kern w:val="0"/>
                <w:sz w:val="22"/>
                <w:szCs w:val="22"/>
              </w:rPr>
              <w:t xml:space="preserve">との同居生活上の支障 </w:t>
            </w:r>
            <w:r>
              <w:rPr>
                <w:rFonts w:ascii="ＭＳ 明朝" w:hAnsi="ＭＳ 明朝" w:cs="ＭＳ 明朝"/>
                <w:color w:val="000000"/>
                <w:kern w:val="0"/>
                <w:sz w:val="22"/>
                <w:szCs w:val="22"/>
              </w:rPr>
              <w:t xml:space="preserve">　　　６　その他</w:t>
            </w:r>
          </w:p>
          <w:p w:rsidR="004576B3" w:rsidRDefault="00881B02" w:rsidP="004576B3">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noProof/>
                <w:color w:val="000000"/>
                <w:kern w:val="0"/>
                <w:sz w:val="22"/>
                <w:szCs w:val="22"/>
              </w:rPr>
              <mc:AlternateContent>
                <mc:Choice Requires="wps">
                  <w:drawing>
                    <wp:anchor distT="0" distB="0" distL="114300" distR="114300" simplePos="0" relativeHeight="251659776" behindDoc="0" locked="0" layoutInCell="1" allowOverlap="1">
                      <wp:simplePos x="0" y="0"/>
                      <wp:positionH relativeFrom="column">
                        <wp:posOffset>2846070</wp:posOffset>
                      </wp:positionH>
                      <wp:positionV relativeFrom="paragraph">
                        <wp:posOffset>19685</wp:posOffset>
                      </wp:positionV>
                      <wp:extent cx="2809875" cy="428625"/>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B8E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224.1pt;margin-top:1.55pt;width:221.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">
                      <v:textbox inset="5.85pt,.7pt,5.85pt,.7pt"/>
                    </v:shape>
                  </w:pict>
                </mc:Fallback>
              </mc:AlternateContent>
            </w:r>
            <w:r w:rsidR="004576B3">
              <w:rPr>
                <w:rFonts w:ascii="ＭＳ 明朝" w:hAnsi="ＭＳ 明朝" w:cs="ＭＳ 明朝"/>
                <w:color w:val="000000"/>
                <w:kern w:val="0"/>
                <w:sz w:val="22"/>
                <w:szCs w:val="22"/>
              </w:rPr>
              <w:t xml:space="preserve">３　</w:t>
            </w:r>
            <w:r w:rsidR="004576B3">
              <w:rPr>
                <w:rFonts w:ascii="ＭＳ 明朝" w:hAnsi="ＭＳ 明朝" w:cs="ＭＳ 明朝" w:hint="eastAsia"/>
                <w:color w:val="000000"/>
                <w:kern w:val="0"/>
                <w:sz w:val="22"/>
                <w:szCs w:val="22"/>
              </w:rPr>
              <w:t xml:space="preserve">入園 </w:t>
            </w:r>
            <w:r w:rsidR="004576B3">
              <w:rPr>
                <w:rFonts w:ascii="ＭＳ 明朝" w:hAnsi="ＭＳ 明朝" w:cs="ＭＳ 明朝"/>
                <w:color w:val="000000"/>
                <w:kern w:val="0"/>
                <w:sz w:val="22"/>
                <w:szCs w:val="22"/>
              </w:rPr>
              <w:t>・</w:t>
            </w:r>
            <w:r w:rsidR="004576B3">
              <w:rPr>
                <w:rFonts w:ascii="ＭＳ 明朝" w:hAnsi="ＭＳ 明朝" w:cs="ＭＳ 明朝" w:hint="eastAsia"/>
                <w:color w:val="000000"/>
                <w:kern w:val="0"/>
                <w:sz w:val="22"/>
                <w:szCs w:val="22"/>
              </w:rPr>
              <w:t xml:space="preserve"> 入学　　　　　 </w:t>
            </w:r>
            <w:r w:rsidR="004576B3">
              <w:rPr>
                <w:rFonts w:ascii="ＭＳ 明朝" w:hAnsi="ＭＳ 明朝" w:cs="ＭＳ 明朝"/>
                <w:color w:val="000000"/>
                <w:kern w:val="0"/>
                <w:sz w:val="22"/>
                <w:szCs w:val="22"/>
              </w:rPr>
              <w:t xml:space="preserve">　　　</w:t>
            </w:r>
          </w:p>
          <w:p w:rsidR="004576B3" w:rsidRDefault="004576B3" w:rsidP="004576B3">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４　就</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職</w:t>
            </w:r>
          </w:p>
          <w:p w:rsidR="00E6349D" w:rsidRPr="00FB62E0" w:rsidRDefault="00E6349D" w:rsidP="007B737A">
            <w:pPr>
              <w:suppressAutoHyphens/>
              <w:kinsoku w:val="0"/>
              <w:wordWrap w:val="0"/>
              <w:overflowPunct w:val="0"/>
              <w:autoSpaceDE w:val="0"/>
              <w:autoSpaceDN w:val="0"/>
              <w:adjustRightInd w:val="0"/>
              <w:spacing w:beforeLines="50" w:before="120" w:afterLines="50" w:after="120" w:line="232" w:lineRule="atLeast"/>
              <w:jc w:val="left"/>
              <w:textAlignment w:val="baseline"/>
              <w:rPr>
                <w:rFonts w:ascii="ＭＳ 明朝" w:hAnsi="Times New Roman"/>
                <w:color w:val="000000"/>
                <w:kern w:val="0"/>
                <w:sz w:val="22"/>
                <w:szCs w:val="22"/>
              </w:rPr>
            </w:pPr>
          </w:p>
        </w:tc>
      </w:tr>
    </w:tbl>
    <w:p w:rsidR="00E6349D" w:rsidRPr="00D74252" w:rsidRDefault="00DE63D4" w:rsidP="00DE63D4">
      <w:pPr>
        <w:tabs>
          <w:tab w:val="left" w:pos="1305"/>
        </w:tabs>
        <w:suppressAutoHyphens/>
        <w:wordWrap w:val="0"/>
        <w:spacing w:line="116" w:lineRule="exact"/>
        <w:jc w:val="left"/>
        <w:textAlignment w:val="baseline"/>
        <w:rPr>
          <w:rFonts w:ascii="ＭＳ 明朝" w:hAnsi="Times New Roman"/>
          <w:color w:val="000000"/>
          <w:kern w:val="0"/>
          <w:sz w:val="16"/>
          <w:szCs w:val="16"/>
        </w:rPr>
      </w:pPr>
      <w:r>
        <w:rPr>
          <w:rFonts w:ascii="ＭＳ 明朝" w:hAnsi="Times New Roman"/>
          <w:color w:val="000000"/>
          <w:kern w:val="0"/>
          <w:sz w:val="16"/>
          <w:szCs w:val="16"/>
        </w:rPr>
        <w:tab/>
      </w:r>
    </w:p>
    <w:p w:rsidR="004576B3" w:rsidRDefault="00EB4340" w:rsidP="00EB4340">
      <w:pPr>
        <w:pStyle w:val="a3"/>
        <w:rPr>
          <w:color w:val="000000"/>
          <w:spacing w:val="0"/>
          <w:sz w:val="20"/>
          <w:szCs w:val="20"/>
        </w:rPr>
      </w:pPr>
      <w:r w:rsidRPr="00EB4340">
        <w:rPr>
          <w:rFonts w:hint="eastAsia"/>
          <w:color w:val="000000"/>
          <w:spacing w:val="0"/>
          <w:sz w:val="20"/>
          <w:szCs w:val="20"/>
        </w:rPr>
        <w:t>（注）太枠の中だけ記入してください。　※の部分は</w:t>
      </w:r>
      <w:r w:rsidR="00A463C5">
        <w:rPr>
          <w:rFonts w:hint="eastAsia"/>
          <w:color w:val="000000"/>
          <w:spacing w:val="0"/>
          <w:sz w:val="20"/>
          <w:szCs w:val="20"/>
        </w:rPr>
        <w:t>、</w:t>
      </w:r>
      <w:r w:rsidRPr="00EB4340">
        <w:rPr>
          <w:rFonts w:hint="eastAsia"/>
          <w:color w:val="000000"/>
          <w:spacing w:val="0"/>
          <w:sz w:val="20"/>
          <w:szCs w:val="20"/>
        </w:rPr>
        <w:t>当てはまる番号を〇で囲み</w:t>
      </w:r>
      <w:r w:rsidR="00A463C5">
        <w:rPr>
          <w:rFonts w:hint="eastAsia"/>
          <w:color w:val="000000"/>
          <w:spacing w:val="0"/>
          <w:sz w:val="20"/>
          <w:szCs w:val="20"/>
        </w:rPr>
        <w:t>、</w:t>
      </w:r>
      <w:r w:rsidR="004576B3">
        <w:rPr>
          <w:rFonts w:hint="eastAsia"/>
          <w:color w:val="000000"/>
          <w:spacing w:val="0"/>
          <w:sz w:val="20"/>
          <w:szCs w:val="20"/>
        </w:rPr>
        <w:t>父・母と氏を異に</w:t>
      </w:r>
    </w:p>
    <w:p w:rsidR="00EB4340" w:rsidRDefault="004576B3" w:rsidP="004576B3">
      <w:pPr>
        <w:pStyle w:val="a3"/>
        <w:ind w:firstLineChars="200" w:firstLine="400"/>
        <w:rPr>
          <w:color w:val="000000"/>
          <w:spacing w:val="0"/>
          <w:sz w:val="20"/>
          <w:szCs w:val="20"/>
        </w:rPr>
      </w:pPr>
      <w:r>
        <w:rPr>
          <w:color w:val="000000"/>
          <w:spacing w:val="0"/>
          <w:sz w:val="20"/>
          <w:szCs w:val="20"/>
        </w:rPr>
        <w:t>する理由の７</w:t>
      </w:r>
      <w:r w:rsidR="00A463C5">
        <w:rPr>
          <w:color w:val="000000"/>
          <w:spacing w:val="0"/>
          <w:sz w:val="20"/>
          <w:szCs w:val="20"/>
        </w:rPr>
        <w:t>、</w:t>
      </w:r>
      <w:r>
        <w:rPr>
          <w:color w:val="000000"/>
          <w:spacing w:val="0"/>
          <w:sz w:val="20"/>
          <w:szCs w:val="20"/>
        </w:rPr>
        <w:t>申立ての動機の６を選んだ場合には</w:t>
      </w:r>
      <w:r w:rsidR="00A463C5">
        <w:rPr>
          <w:color w:val="000000"/>
          <w:spacing w:val="0"/>
          <w:sz w:val="20"/>
          <w:szCs w:val="20"/>
        </w:rPr>
        <w:t>、</w:t>
      </w:r>
      <w:r>
        <w:rPr>
          <w:color w:val="000000"/>
          <w:spacing w:val="0"/>
          <w:sz w:val="20"/>
          <w:szCs w:val="20"/>
        </w:rPr>
        <w:t>（　　　　）内に具体的に記入してください。</w:t>
      </w:r>
    </w:p>
    <w:p w:rsidR="00E70839" w:rsidRDefault="00E70839" w:rsidP="00EB4340">
      <w:pPr>
        <w:pStyle w:val="a3"/>
        <w:rPr>
          <w:color w:val="000000"/>
          <w:spacing w:val="0"/>
          <w:sz w:val="20"/>
          <w:szCs w:val="20"/>
        </w:rPr>
      </w:pPr>
    </w:p>
    <w:p w:rsidR="000A46FD" w:rsidRDefault="00E70839" w:rsidP="00EB4340">
      <w:pPr>
        <w:pStyle w:val="a3"/>
        <w:rPr>
          <w:color w:val="000000"/>
          <w:spacing w:val="0"/>
          <w:sz w:val="20"/>
          <w:szCs w:val="20"/>
        </w:rPr>
      </w:pPr>
      <w:r>
        <w:rPr>
          <w:color w:val="000000"/>
          <w:spacing w:val="0"/>
          <w:sz w:val="20"/>
          <w:szCs w:val="20"/>
        </w:rPr>
        <w:t xml:space="preserve">　　　　　　　　　　　　　　　</w:t>
      </w:r>
      <w:r w:rsidR="00A231E8">
        <w:rPr>
          <w:rFonts w:hint="eastAsia"/>
          <w:color w:val="000000"/>
          <w:spacing w:val="0"/>
          <w:sz w:val="20"/>
          <w:szCs w:val="20"/>
        </w:rPr>
        <w:t xml:space="preserve">　</w:t>
      </w:r>
      <w:r w:rsidR="00A231E8">
        <w:rPr>
          <w:color w:val="000000"/>
          <w:spacing w:val="0"/>
          <w:sz w:val="20"/>
          <w:szCs w:val="20"/>
        </w:rPr>
        <w:t xml:space="preserve">　　　</w:t>
      </w: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0A46FD" w:rsidRDefault="000A46FD" w:rsidP="00EB4340">
      <w:pPr>
        <w:pStyle w:val="a3"/>
        <w:rPr>
          <w:color w:val="000000"/>
          <w:spacing w:val="0"/>
          <w:sz w:val="20"/>
          <w:szCs w:val="20"/>
        </w:rPr>
      </w:pPr>
    </w:p>
    <w:p w:rsidR="00E70839" w:rsidRPr="00EB4340" w:rsidRDefault="004576B3" w:rsidP="000A46FD">
      <w:pPr>
        <w:pStyle w:val="a3"/>
        <w:ind w:firstLineChars="2000" w:firstLine="4000"/>
        <w:rPr>
          <w:color w:val="000000"/>
          <w:spacing w:val="0"/>
          <w:sz w:val="20"/>
          <w:szCs w:val="20"/>
        </w:rPr>
      </w:pPr>
      <w:r>
        <w:rPr>
          <w:color w:val="000000"/>
          <w:spacing w:val="0"/>
          <w:sz w:val="20"/>
          <w:szCs w:val="20"/>
        </w:rPr>
        <w:t>子の</w:t>
      </w:r>
      <w:r w:rsidR="00E70839">
        <w:rPr>
          <w:color w:val="000000"/>
          <w:spacing w:val="0"/>
          <w:sz w:val="20"/>
          <w:szCs w:val="20"/>
        </w:rPr>
        <w:t>氏（２／２）</w:t>
      </w:r>
    </w:p>
    <w:sectPr w:rsidR="00E70839" w:rsidRPr="00EB4340" w:rsidSect="00E90912">
      <w:headerReference w:type="default" r:id="rId8"/>
      <w:pgSz w:w="11906" w:h="16838"/>
      <w:pgMar w:top="850" w:right="850" w:bottom="85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19A" w:rsidRDefault="00BC119A">
      <w:r>
        <w:separator/>
      </w:r>
    </w:p>
  </w:endnote>
  <w:endnote w:type="continuationSeparator" w:id="0">
    <w:p w:rsidR="00BC119A" w:rsidRDefault="00BC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19A" w:rsidRDefault="00BC119A">
      <w:r>
        <w:separator/>
      </w:r>
    </w:p>
  </w:footnote>
  <w:footnote w:type="continuationSeparator" w:id="0">
    <w:p w:rsidR="00BC119A" w:rsidRDefault="00BC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AA1" w:rsidRPr="00F60BD0" w:rsidRDefault="00DE3AA1" w:rsidP="00695C01">
    <w:pPr>
      <w:pStyle w:val="a4"/>
      <w:tabs>
        <w:tab w:val="clear" w:pos="4252"/>
        <w:tab w:val="clear" w:pos="8504"/>
        <w:tab w:val="left" w:pos="8280"/>
      </w:tabs>
      <w:ind w:firstLineChars="10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4200"/>
    <w:multiLevelType w:val="hybridMultilevel"/>
    <w:tmpl w:val="4622D62A"/>
    <w:lvl w:ilvl="0" w:tplc="8752D87A">
      <w:numFmt w:val="bullet"/>
      <w:lvlText w:val="・"/>
      <w:lvlJc w:val="left"/>
      <w:pPr>
        <w:ind w:left="525" w:hanging="360"/>
      </w:pPr>
      <w:rPr>
        <w:rFonts w:ascii="ＭＳ 明朝" w:eastAsia="ＭＳ 明朝" w:hAnsi="ＭＳ 明朝"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103F6622"/>
    <w:multiLevelType w:val="hybridMultilevel"/>
    <w:tmpl w:val="D23CC5D8"/>
    <w:lvl w:ilvl="0" w:tplc="EAC0486C">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209955C2"/>
    <w:multiLevelType w:val="hybridMultilevel"/>
    <w:tmpl w:val="52B69AF4"/>
    <w:lvl w:ilvl="0" w:tplc="91200334">
      <w:start w:val="1"/>
      <w:numFmt w:val="decimal"/>
      <w:lvlText w:val="(%1)"/>
      <w:lvlJc w:val="left"/>
      <w:pPr>
        <w:tabs>
          <w:tab w:val="num" w:pos="765"/>
        </w:tabs>
        <w:ind w:left="765" w:hanging="4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3" w15:restartNumberingAfterBreak="0">
    <w:nsid w:val="2D5B294F"/>
    <w:multiLevelType w:val="hybridMultilevel"/>
    <w:tmpl w:val="6E6C932E"/>
    <w:lvl w:ilvl="0" w:tplc="E92A7510">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2F0F1F91"/>
    <w:multiLevelType w:val="hybridMultilevel"/>
    <w:tmpl w:val="94F04FDC"/>
    <w:lvl w:ilvl="0" w:tplc="07A0C8C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A154B4D"/>
    <w:multiLevelType w:val="hybridMultilevel"/>
    <w:tmpl w:val="573C2700"/>
    <w:lvl w:ilvl="0" w:tplc="A5C609A4">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6" w15:restartNumberingAfterBreak="0">
    <w:nsid w:val="4DE17D06"/>
    <w:multiLevelType w:val="hybridMultilevel"/>
    <w:tmpl w:val="3CD2A1B2"/>
    <w:lvl w:ilvl="0" w:tplc="F9CA439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81E450B"/>
    <w:multiLevelType w:val="hybridMultilevel"/>
    <w:tmpl w:val="7A188EB6"/>
    <w:lvl w:ilvl="0" w:tplc="9DECF41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ADB514D"/>
    <w:multiLevelType w:val="hybridMultilevel"/>
    <w:tmpl w:val="C96E338E"/>
    <w:lvl w:ilvl="0" w:tplc="163C3C26">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5D6A6B42"/>
    <w:multiLevelType w:val="hybridMultilevel"/>
    <w:tmpl w:val="7E7CF14C"/>
    <w:lvl w:ilvl="0" w:tplc="8076BAD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E6052A1"/>
    <w:multiLevelType w:val="hybridMultilevel"/>
    <w:tmpl w:val="D2D85FBC"/>
    <w:lvl w:ilvl="0" w:tplc="FD904A24">
      <w:numFmt w:val="bullet"/>
      <w:lvlText w:val="・"/>
      <w:lvlJc w:val="left"/>
      <w:pPr>
        <w:ind w:left="525" w:hanging="360"/>
      </w:pPr>
      <w:rPr>
        <w:rFonts w:ascii="ＭＳ 明朝" w:eastAsia="ＭＳ 明朝" w:hAnsi="ＭＳ 明朝"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1" w15:restartNumberingAfterBreak="0">
    <w:nsid w:val="7C424A6E"/>
    <w:multiLevelType w:val="hybridMultilevel"/>
    <w:tmpl w:val="18A82328"/>
    <w:lvl w:ilvl="0" w:tplc="87C8A36C">
      <w:numFmt w:val="bullet"/>
      <w:lvlText w:val="・"/>
      <w:lvlJc w:val="left"/>
      <w:pPr>
        <w:ind w:left="525" w:hanging="360"/>
      </w:pPr>
      <w:rPr>
        <w:rFonts w:ascii="ＭＳ 明朝" w:eastAsia="ＭＳ 明朝" w:hAnsi="ＭＳ 明朝"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2" w15:restartNumberingAfterBreak="0">
    <w:nsid w:val="7C4A04DF"/>
    <w:multiLevelType w:val="hybridMultilevel"/>
    <w:tmpl w:val="A63269E2"/>
    <w:lvl w:ilvl="0" w:tplc="09403D3C">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7"/>
  </w:num>
  <w:num w:numId="3">
    <w:abstractNumId w:val="4"/>
  </w:num>
  <w:num w:numId="4">
    <w:abstractNumId w:val="1"/>
  </w:num>
  <w:num w:numId="5">
    <w:abstractNumId w:val="5"/>
  </w:num>
  <w:num w:numId="6">
    <w:abstractNumId w:val="10"/>
  </w:num>
  <w:num w:numId="7">
    <w:abstractNumId w:val="0"/>
  </w:num>
  <w:num w:numId="8">
    <w:abstractNumId w:val="6"/>
  </w:num>
  <w:num w:numId="9">
    <w:abstractNumId w:val="9"/>
  </w:num>
  <w:num w:numId="10">
    <w:abstractNumId w:val="8"/>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12"/>
    <w:rsid w:val="00005041"/>
    <w:rsid w:val="00026F56"/>
    <w:rsid w:val="00037FCF"/>
    <w:rsid w:val="000409CF"/>
    <w:rsid w:val="0004714F"/>
    <w:rsid w:val="0006289F"/>
    <w:rsid w:val="000863DF"/>
    <w:rsid w:val="00091BB2"/>
    <w:rsid w:val="00095798"/>
    <w:rsid w:val="00097E41"/>
    <w:rsid w:val="000A46FD"/>
    <w:rsid w:val="000C6258"/>
    <w:rsid w:val="000D4DA8"/>
    <w:rsid w:val="000F3062"/>
    <w:rsid w:val="000F76FB"/>
    <w:rsid w:val="00104D43"/>
    <w:rsid w:val="00106E87"/>
    <w:rsid w:val="001110E4"/>
    <w:rsid w:val="00124EBE"/>
    <w:rsid w:val="0012505A"/>
    <w:rsid w:val="00130C16"/>
    <w:rsid w:val="0015025C"/>
    <w:rsid w:val="001579D6"/>
    <w:rsid w:val="0016238E"/>
    <w:rsid w:val="00163DEB"/>
    <w:rsid w:val="00165697"/>
    <w:rsid w:val="00180818"/>
    <w:rsid w:val="00183CEB"/>
    <w:rsid w:val="0018576A"/>
    <w:rsid w:val="001A4387"/>
    <w:rsid w:val="001A75F6"/>
    <w:rsid w:val="001B4DA1"/>
    <w:rsid w:val="001C770D"/>
    <w:rsid w:val="001D62BE"/>
    <w:rsid w:val="001E3615"/>
    <w:rsid w:val="001E46C6"/>
    <w:rsid w:val="001F4052"/>
    <w:rsid w:val="00216CE3"/>
    <w:rsid w:val="00234EDD"/>
    <w:rsid w:val="002366D9"/>
    <w:rsid w:val="002508DF"/>
    <w:rsid w:val="00252814"/>
    <w:rsid w:val="00260C90"/>
    <w:rsid w:val="0027241D"/>
    <w:rsid w:val="002759A3"/>
    <w:rsid w:val="002A1FD3"/>
    <w:rsid w:val="002C4D1E"/>
    <w:rsid w:val="002E344B"/>
    <w:rsid w:val="002F2A9A"/>
    <w:rsid w:val="0030024E"/>
    <w:rsid w:val="003035D3"/>
    <w:rsid w:val="00305AC9"/>
    <w:rsid w:val="00335E3A"/>
    <w:rsid w:val="0035419D"/>
    <w:rsid w:val="00357B02"/>
    <w:rsid w:val="00372F25"/>
    <w:rsid w:val="0037630F"/>
    <w:rsid w:val="003A5570"/>
    <w:rsid w:val="003B31C8"/>
    <w:rsid w:val="003C1610"/>
    <w:rsid w:val="003C5A98"/>
    <w:rsid w:val="003E4264"/>
    <w:rsid w:val="00406BEE"/>
    <w:rsid w:val="004162D6"/>
    <w:rsid w:val="00417113"/>
    <w:rsid w:val="00420FF4"/>
    <w:rsid w:val="00425EB6"/>
    <w:rsid w:val="00434EF8"/>
    <w:rsid w:val="00452506"/>
    <w:rsid w:val="00456667"/>
    <w:rsid w:val="004576B3"/>
    <w:rsid w:val="00465C7E"/>
    <w:rsid w:val="0048442C"/>
    <w:rsid w:val="004973EB"/>
    <w:rsid w:val="004B67F0"/>
    <w:rsid w:val="004C15E9"/>
    <w:rsid w:val="004C75AC"/>
    <w:rsid w:val="004D1B7E"/>
    <w:rsid w:val="004D4167"/>
    <w:rsid w:val="004E6BD8"/>
    <w:rsid w:val="00520944"/>
    <w:rsid w:val="005306F9"/>
    <w:rsid w:val="0053736F"/>
    <w:rsid w:val="00541B87"/>
    <w:rsid w:val="005535F2"/>
    <w:rsid w:val="0056001B"/>
    <w:rsid w:val="005655C0"/>
    <w:rsid w:val="00566DA7"/>
    <w:rsid w:val="005871DC"/>
    <w:rsid w:val="005B25CB"/>
    <w:rsid w:val="005B3FF6"/>
    <w:rsid w:val="005B4C9F"/>
    <w:rsid w:val="005C4620"/>
    <w:rsid w:val="005C4A86"/>
    <w:rsid w:val="005C7380"/>
    <w:rsid w:val="005C7436"/>
    <w:rsid w:val="005D1D76"/>
    <w:rsid w:val="005D53D4"/>
    <w:rsid w:val="005D7518"/>
    <w:rsid w:val="005E56E6"/>
    <w:rsid w:val="005F0F4E"/>
    <w:rsid w:val="005F7D26"/>
    <w:rsid w:val="006010C9"/>
    <w:rsid w:val="006312AE"/>
    <w:rsid w:val="006375C6"/>
    <w:rsid w:val="00655D7D"/>
    <w:rsid w:val="0066418D"/>
    <w:rsid w:val="00667191"/>
    <w:rsid w:val="00684677"/>
    <w:rsid w:val="00695C01"/>
    <w:rsid w:val="006A4633"/>
    <w:rsid w:val="006A59E8"/>
    <w:rsid w:val="006B2BDB"/>
    <w:rsid w:val="006C0D8B"/>
    <w:rsid w:val="006C2A4C"/>
    <w:rsid w:val="006C512C"/>
    <w:rsid w:val="006D577B"/>
    <w:rsid w:val="006D5BED"/>
    <w:rsid w:val="00701F7E"/>
    <w:rsid w:val="00703008"/>
    <w:rsid w:val="00710FFC"/>
    <w:rsid w:val="0073496D"/>
    <w:rsid w:val="00740E4F"/>
    <w:rsid w:val="007437FD"/>
    <w:rsid w:val="007475B1"/>
    <w:rsid w:val="00776002"/>
    <w:rsid w:val="00781182"/>
    <w:rsid w:val="007845B4"/>
    <w:rsid w:val="007A411B"/>
    <w:rsid w:val="007A5AD1"/>
    <w:rsid w:val="007B10F6"/>
    <w:rsid w:val="007B737A"/>
    <w:rsid w:val="007C28A8"/>
    <w:rsid w:val="007D4E53"/>
    <w:rsid w:val="007F308C"/>
    <w:rsid w:val="007F35D4"/>
    <w:rsid w:val="007F555A"/>
    <w:rsid w:val="007F6668"/>
    <w:rsid w:val="00811799"/>
    <w:rsid w:val="00815A7C"/>
    <w:rsid w:val="0083028E"/>
    <w:rsid w:val="00831596"/>
    <w:rsid w:val="00831678"/>
    <w:rsid w:val="00834B27"/>
    <w:rsid w:val="00837878"/>
    <w:rsid w:val="008452AC"/>
    <w:rsid w:val="0084534F"/>
    <w:rsid w:val="00850E64"/>
    <w:rsid w:val="00881B02"/>
    <w:rsid w:val="0088277F"/>
    <w:rsid w:val="00885CBF"/>
    <w:rsid w:val="00890D95"/>
    <w:rsid w:val="008A220F"/>
    <w:rsid w:val="008B2947"/>
    <w:rsid w:val="008C7390"/>
    <w:rsid w:val="00904F19"/>
    <w:rsid w:val="009050B5"/>
    <w:rsid w:val="00906D57"/>
    <w:rsid w:val="009072EF"/>
    <w:rsid w:val="00916DC0"/>
    <w:rsid w:val="00942C6F"/>
    <w:rsid w:val="009473E0"/>
    <w:rsid w:val="009608F2"/>
    <w:rsid w:val="00964690"/>
    <w:rsid w:val="009A2405"/>
    <w:rsid w:val="009B0536"/>
    <w:rsid w:val="009B275C"/>
    <w:rsid w:val="009B2B93"/>
    <w:rsid w:val="009C2B4D"/>
    <w:rsid w:val="009C4FE5"/>
    <w:rsid w:val="009E42AE"/>
    <w:rsid w:val="009E4E67"/>
    <w:rsid w:val="009F0361"/>
    <w:rsid w:val="009F5AA9"/>
    <w:rsid w:val="00A00DD9"/>
    <w:rsid w:val="00A03D4A"/>
    <w:rsid w:val="00A04F4D"/>
    <w:rsid w:val="00A10088"/>
    <w:rsid w:val="00A123E6"/>
    <w:rsid w:val="00A1292A"/>
    <w:rsid w:val="00A12F4E"/>
    <w:rsid w:val="00A231E8"/>
    <w:rsid w:val="00A45DE1"/>
    <w:rsid w:val="00A463C5"/>
    <w:rsid w:val="00A473BB"/>
    <w:rsid w:val="00A52EFF"/>
    <w:rsid w:val="00A532C5"/>
    <w:rsid w:val="00A83D61"/>
    <w:rsid w:val="00A90792"/>
    <w:rsid w:val="00A92C80"/>
    <w:rsid w:val="00AA7E53"/>
    <w:rsid w:val="00AB1680"/>
    <w:rsid w:val="00AB19F4"/>
    <w:rsid w:val="00AF6B72"/>
    <w:rsid w:val="00B17A31"/>
    <w:rsid w:val="00B31222"/>
    <w:rsid w:val="00B3216A"/>
    <w:rsid w:val="00B469C0"/>
    <w:rsid w:val="00B8212B"/>
    <w:rsid w:val="00B903FE"/>
    <w:rsid w:val="00B92057"/>
    <w:rsid w:val="00B9654D"/>
    <w:rsid w:val="00B96688"/>
    <w:rsid w:val="00BA23C0"/>
    <w:rsid w:val="00BB2A69"/>
    <w:rsid w:val="00BC008B"/>
    <w:rsid w:val="00BC119A"/>
    <w:rsid w:val="00BC6249"/>
    <w:rsid w:val="00BD5619"/>
    <w:rsid w:val="00BD579C"/>
    <w:rsid w:val="00BD6423"/>
    <w:rsid w:val="00BE1CBE"/>
    <w:rsid w:val="00BE3BF5"/>
    <w:rsid w:val="00BE4D2D"/>
    <w:rsid w:val="00C269B1"/>
    <w:rsid w:val="00C32F0F"/>
    <w:rsid w:val="00C33F7A"/>
    <w:rsid w:val="00C35D4D"/>
    <w:rsid w:val="00C43C0E"/>
    <w:rsid w:val="00C53658"/>
    <w:rsid w:val="00C57AF2"/>
    <w:rsid w:val="00C63ADC"/>
    <w:rsid w:val="00C663D1"/>
    <w:rsid w:val="00C76A5D"/>
    <w:rsid w:val="00C8238C"/>
    <w:rsid w:val="00C909AA"/>
    <w:rsid w:val="00C92846"/>
    <w:rsid w:val="00C9526A"/>
    <w:rsid w:val="00CB26A0"/>
    <w:rsid w:val="00CC210A"/>
    <w:rsid w:val="00CC63A3"/>
    <w:rsid w:val="00CC6A06"/>
    <w:rsid w:val="00CD5F99"/>
    <w:rsid w:val="00CF2AF2"/>
    <w:rsid w:val="00CF368D"/>
    <w:rsid w:val="00CF6C95"/>
    <w:rsid w:val="00D230CE"/>
    <w:rsid w:val="00D234D5"/>
    <w:rsid w:val="00D27E9E"/>
    <w:rsid w:val="00D33CCE"/>
    <w:rsid w:val="00D5760A"/>
    <w:rsid w:val="00D672AB"/>
    <w:rsid w:val="00D674C4"/>
    <w:rsid w:val="00D74252"/>
    <w:rsid w:val="00D74754"/>
    <w:rsid w:val="00D74B22"/>
    <w:rsid w:val="00D75843"/>
    <w:rsid w:val="00D869B1"/>
    <w:rsid w:val="00D94257"/>
    <w:rsid w:val="00DB7F18"/>
    <w:rsid w:val="00DC1260"/>
    <w:rsid w:val="00DC1DF1"/>
    <w:rsid w:val="00DD053A"/>
    <w:rsid w:val="00DD5A2C"/>
    <w:rsid w:val="00DE3AA1"/>
    <w:rsid w:val="00DE63D4"/>
    <w:rsid w:val="00DF268B"/>
    <w:rsid w:val="00DF32F8"/>
    <w:rsid w:val="00DF72B1"/>
    <w:rsid w:val="00E067A0"/>
    <w:rsid w:val="00E27F58"/>
    <w:rsid w:val="00E30FF3"/>
    <w:rsid w:val="00E426A4"/>
    <w:rsid w:val="00E431B8"/>
    <w:rsid w:val="00E4418C"/>
    <w:rsid w:val="00E57CA1"/>
    <w:rsid w:val="00E6349D"/>
    <w:rsid w:val="00E70839"/>
    <w:rsid w:val="00E731EC"/>
    <w:rsid w:val="00E90912"/>
    <w:rsid w:val="00E957B6"/>
    <w:rsid w:val="00EB4340"/>
    <w:rsid w:val="00ED2883"/>
    <w:rsid w:val="00ED44F0"/>
    <w:rsid w:val="00ED7D75"/>
    <w:rsid w:val="00EE0011"/>
    <w:rsid w:val="00EE2146"/>
    <w:rsid w:val="00F04EF7"/>
    <w:rsid w:val="00F25B62"/>
    <w:rsid w:val="00F60151"/>
    <w:rsid w:val="00F60BD0"/>
    <w:rsid w:val="00F61903"/>
    <w:rsid w:val="00F62B6B"/>
    <w:rsid w:val="00F70A69"/>
    <w:rsid w:val="00F82025"/>
    <w:rsid w:val="00F96B09"/>
    <w:rsid w:val="00FB0ABC"/>
    <w:rsid w:val="00FB24E9"/>
    <w:rsid w:val="00FB62E0"/>
    <w:rsid w:val="00FF0EE0"/>
    <w:rsid w:val="00FF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0B620A"/>
  <w15:chartTrackingRefBased/>
  <w15:docId w15:val="{F944494B-9B65-43B9-8A00-5150EC30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1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6" w:lineRule="exact"/>
      <w:jc w:val="both"/>
    </w:pPr>
    <w:rPr>
      <w:rFonts w:cs="ＭＳ 明朝"/>
      <w:spacing w:val="-1"/>
      <w:sz w:val="16"/>
      <w:szCs w:val="16"/>
    </w:rPr>
  </w:style>
  <w:style w:type="paragraph" w:styleId="a4">
    <w:name w:val="header"/>
    <w:basedOn w:val="a"/>
    <w:rsid w:val="009F5AA9"/>
    <w:pPr>
      <w:tabs>
        <w:tab w:val="center" w:pos="4252"/>
        <w:tab w:val="right" w:pos="8504"/>
      </w:tabs>
      <w:snapToGrid w:val="0"/>
    </w:pPr>
  </w:style>
  <w:style w:type="paragraph" w:styleId="a5">
    <w:name w:val="footer"/>
    <w:basedOn w:val="a"/>
    <w:rsid w:val="009F5AA9"/>
    <w:pPr>
      <w:tabs>
        <w:tab w:val="center" w:pos="4252"/>
        <w:tab w:val="right" w:pos="8504"/>
      </w:tabs>
      <w:snapToGrid w:val="0"/>
    </w:pPr>
  </w:style>
  <w:style w:type="table" w:styleId="a6">
    <w:name w:val="Table Grid"/>
    <w:basedOn w:val="a1"/>
    <w:rsid w:val="00F0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76002"/>
    <w:rPr>
      <w:rFonts w:ascii="Arial" w:eastAsia="ＭＳ ゴシック" w:hAnsi="Arial"/>
      <w:sz w:val="18"/>
      <w:szCs w:val="18"/>
    </w:rPr>
  </w:style>
  <w:style w:type="character" w:customStyle="1" w:styleId="a8">
    <w:name w:val="吹き出し (文字)"/>
    <w:link w:val="a7"/>
    <w:rsid w:val="007760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4072">
      <w:bodyDiv w:val="1"/>
      <w:marLeft w:val="0"/>
      <w:marRight w:val="0"/>
      <w:marTop w:val="0"/>
      <w:marBottom w:val="0"/>
      <w:divBdr>
        <w:top w:val="none" w:sz="0" w:space="0" w:color="auto"/>
        <w:left w:val="none" w:sz="0" w:space="0" w:color="auto"/>
        <w:bottom w:val="none" w:sz="0" w:space="0" w:color="auto"/>
        <w:right w:val="none" w:sz="0" w:space="0" w:color="auto"/>
      </w:divBdr>
    </w:div>
    <w:div w:id="509679115">
      <w:bodyDiv w:val="1"/>
      <w:marLeft w:val="0"/>
      <w:marRight w:val="0"/>
      <w:marTop w:val="0"/>
      <w:marBottom w:val="0"/>
      <w:divBdr>
        <w:top w:val="none" w:sz="0" w:space="0" w:color="auto"/>
        <w:left w:val="none" w:sz="0" w:space="0" w:color="auto"/>
        <w:bottom w:val="none" w:sz="0" w:space="0" w:color="auto"/>
        <w:right w:val="none" w:sz="0" w:space="0" w:color="auto"/>
      </w:divBdr>
    </w:div>
    <w:div w:id="7153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3120048\Desktop\&#26481;&#20140;&#23478;&#35009;&#30003;&#31435;&#26360;word&#12487;&#12540;&#12479;\02&#26481;&#20140;&#23478;&#35009;&#12398;word&#30003;&#31435;&#26360;(docx&#12395;&#22793;&#25563;&#24460;&#12289;&#26481;&#20140;&#21066;&#3850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2B96A-1D71-4A17-A5E1-59A4C3A4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260</Words>
  <Characters>1483</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受付印</vt:lpstr>
      <vt:lpstr>                             　 受付印</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2019-05-29T09:49:00Z</cp:lastPrinted>
  <dcterms:created xsi:type="dcterms:W3CDTF">2024-09-13T10:00:00Z</dcterms:created>
  <dcterms:modified xsi:type="dcterms:W3CDTF">2024-09-13T10:21:00Z</dcterms:modified>
</cp:coreProperties>
</file>