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D74252" w:rsidRDefault="00E00435" w:rsidP="00C57AF2">
            <w:pPr>
              <w:pStyle w:val="a3"/>
              <w:spacing w:before="360" w:line="240" w:lineRule="exact"/>
              <w:ind w:firstLineChars="300" w:firstLine="717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名</w:t>
            </w:r>
            <w:r w:rsidR="00C57AF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の　変　更　許　可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E00435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:rsidTr="003B31C8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 w:rsidP="009652A9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D74252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D74252" w:rsidRDefault="009652A9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:rsidTr="00163DEB">
        <w:trPr>
          <w:cantSplit/>
          <w:trHeight w:hRule="exact" w:val="42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 w:rsidP="00A231E8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2C" w:rsidRPr="0048442C" w:rsidRDefault="0048442C" w:rsidP="009652A9">
            <w:pPr>
              <w:pStyle w:val="a3"/>
              <w:spacing w:beforeLines="100" w:before="24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9652A9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90912" w:rsidRPr="00D74252" w:rsidTr="00F04EF7">
        <w:trPr>
          <w:trHeight w:hRule="exact" w:val="1585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D74252" w:rsidRDefault="008A220F" w:rsidP="008E1809">
            <w:pPr>
              <w:pStyle w:val="a3"/>
              <w:spacing w:before="120" w:line="240" w:lineRule="auto"/>
              <w:ind w:firstLineChars="300" w:firstLine="6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104D43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Default="00E90912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667191" w:rsidRPr="00D74252" w:rsidRDefault="00667191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:rsidR="00E90912" w:rsidRPr="00D74252" w:rsidRDefault="001E46C6" w:rsidP="001E46C6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E4264" w:rsidRPr="00D74252" w:rsidRDefault="003E4264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1E8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A231E8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104D43" w:rsidRDefault="00674F94" w:rsidP="00E00435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leftChars="100" w:left="21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pacing w:val="2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41910</wp:posOffset>
                      </wp:positionV>
                      <wp:extent cx="90805" cy="38989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3052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88.4pt;margin-top:3.3pt;width:7.1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E00435">
              <w:rPr>
                <w:rFonts w:hint="eastAsia"/>
                <w:color w:val="000000"/>
                <w:kern w:val="0"/>
                <w:sz w:val="20"/>
                <w:szCs w:val="20"/>
              </w:rPr>
              <w:t>１５歳未満の場合は</w:t>
            </w:r>
            <w:r>
              <w:rPr>
                <w:rFonts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61595</wp:posOffset>
                      </wp:positionV>
                      <wp:extent cx="90805" cy="38989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lef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9AF0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1pt;margin-top:4.85pt;width:7.15pt;height:3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YhdwIAAAY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104D43">
              <w:rPr>
                <w:rFonts w:hint="eastAsia"/>
                <w:color w:val="000000"/>
                <w:kern w:val="0"/>
                <w:sz w:val="20"/>
                <w:szCs w:val="20"/>
              </w:rPr>
              <w:t>法定代理人</w:t>
            </w:r>
          </w:p>
          <w:p w:rsidR="00E90912" w:rsidRPr="00D74252" w:rsidRDefault="00703008" w:rsidP="00F04EF7">
            <w:pPr>
              <w:pStyle w:val="a3"/>
              <w:wordWrap/>
              <w:spacing w:beforeLines="50" w:before="120" w:line="240" w:lineRule="atLeast"/>
              <w:jc w:val="center"/>
              <w:rPr>
                <w:color w:val="000000"/>
                <w:spacing w:val="0"/>
              </w:rPr>
            </w:pPr>
            <w:r w:rsidRPr="00E00435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E00435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E00435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A231E8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</w:tbl>
    <w:p w:rsidR="00E90912" w:rsidRPr="00C57AF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F04EF7" w:rsidRPr="009072EF" w:rsidTr="00E115FB">
        <w:trPr>
          <w:trHeight w:val="592"/>
        </w:trPr>
        <w:tc>
          <w:tcPr>
            <w:tcW w:w="1134" w:type="dxa"/>
            <w:shd w:val="clear" w:color="auto" w:fill="auto"/>
          </w:tcPr>
          <w:p w:rsidR="00F04EF7" w:rsidRPr="009072EF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:rsidR="00E00435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:rsidR="00F04EF7" w:rsidRPr="009072EF" w:rsidRDefault="00F04EF7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:rsidR="00E00435" w:rsidRPr="009072EF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（同じ書類は１通で足ります。審理のために必要な場合は</w:t>
            </w:r>
            <w:r w:rsidR="00510810">
              <w:rPr>
                <w:color w:val="000000"/>
                <w:spacing w:val="0"/>
              </w:rPr>
              <w:t>、</w:t>
            </w:r>
            <w:r>
              <w:rPr>
                <w:color w:val="000000"/>
                <w:spacing w:val="0"/>
              </w:rPr>
              <w:t>追加書類の提出をお願いすることがあります。）</w:t>
            </w:r>
          </w:p>
          <w:p w:rsidR="00E00435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E00435">
              <w:rPr>
                <w:color w:val="000000"/>
                <w:spacing w:val="0"/>
                <w:sz w:val="32"/>
                <w:szCs w:val="32"/>
              </w:rPr>
              <w:t>□</w:t>
            </w:r>
            <w:r w:rsidRPr="00E00435">
              <w:rPr>
                <w:color w:val="000000"/>
                <w:spacing w:val="0"/>
                <w:sz w:val="18"/>
                <w:szCs w:val="18"/>
              </w:rPr>
              <w:t>申立人の戸籍謄本（全部事項証明書）</w:t>
            </w:r>
          </w:p>
          <w:p w:rsidR="00E00435" w:rsidRPr="00E00435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18"/>
                <w:szCs w:val="18"/>
              </w:rPr>
            </w:pPr>
            <w:r w:rsidRPr="00E00435">
              <w:rPr>
                <w:color w:val="000000"/>
                <w:spacing w:val="0"/>
                <w:sz w:val="32"/>
                <w:szCs w:val="32"/>
              </w:rPr>
              <w:t>□</w:t>
            </w:r>
            <w:r w:rsidRPr="00E00435">
              <w:rPr>
                <w:rFonts w:hint="eastAsia"/>
                <w:color w:val="000000"/>
                <w:spacing w:val="0"/>
                <w:sz w:val="18"/>
                <w:szCs w:val="18"/>
              </w:rPr>
              <w:t>名の変更の理由を証する資料</w:t>
            </w:r>
          </w:p>
          <w:p w:rsidR="00F04EF7" w:rsidRPr="00E00435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32"/>
                <w:szCs w:val="32"/>
              </w:rPr>
            </w:pPr>
            <w:r w:rsidRPr="00E00435">
              <w:rPr>
                <w:color w:val="000000"/>
                <w:spacing w:val="0"/>
                <w:sz w:val="32"/>
                <w:szCs w:val="32"/>
              </w:rPr>
              <w:t>□</w:t>
            </w:r>
          </w:p>
        </w:tc>
      </w:tr>
    </w:tbl>
    <w:p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2725"/>
      </w:tblGrid>
      <w:tr w:rsidR="00DF72B1" w:rsidRPr="00D74252" w:rsidTr="005535F2">
        <w:trPr>
          <w:cantSplit/>
          <w:trHeight w:hRule="exact" w:val="872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DF72B1" w:rsidRPr="006D577B" w:rsidRDefault="00DF72B1" w:rsidP="006D577B">
            <w:pPr>
              <w:pStyle w:val="a3"/>
              <w:spacing w:beforeLines="50" w:before="12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65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:rsidR="006D577B" w:rsidRPr="00D74252" w:rsidRDefault="006D577B" w:rsidP="00D672AB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:rsidTr="00E00435">
        <w:trPr>
          <w:cantSplit/>
          <w:trHeight w:hRule="exact" w:val="102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F72B1" w:rsidRPr="00D74252" w:rsidRDefault="00DF72B1" w:rsidP="005535F2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:rsidR="00DF72B1" w:rsidRPr="00D74252" w:rsidRDefault="00DF72B1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:rsidR="00DF72B1" w:rsidRPr="00A231E8" w:rsidRDefault="00DF72B1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DF72B1" w:rsidRPr="00130C16" w:rsidRDefault="00DF72B1" w:rsidP="00A231E8">
            <w:pPr>
              <w:pStyle w:val="a3"/>
              <w:spacing w:beforeLines="150" w:before="36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163DE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6D577B" w:rsidRPr="00D74252" w:rsidTr="00163DEB">
        <w:trPr>
          <w:cantSplit/>
          <w:trHeight w:hRule="exact" w:val="839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6D577B" w:rsidRPr="00D74252" w:rsidRDefault="006D57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CC210A" w:rsidRPr="00CC210A" w:rsidRDefault="00CC210A" w:rsidP="00163DEB">
            <w:pPr>
              <w:pStyle w:val="a3"/>
              <w:spacing w:before="120" w:afterLines="50" w:after="12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6D577B" w:rsidRPr="00D74252" w:rsidRDefault="00CC210A" w:rsidP="00CC210A">
            <w:pPr>
              <w:pStyle w:val="a3"/>
              <w:spacing w:line="240" w:lineRule="auto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6D577B" w:rsidRPr="00130C16" w:rsidRDefault="006D577B" w:rsidP="00CC210A">
            <w:pPr>
              <w:pStyle w:val="a3"/>
              <w:spacing w:beforeLines="100" w:before="240" w:line="137" w:lineRule="exact"/>
              <w:ind w:firstLineChars="200" w:firstLine="360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272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6D577B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6D577B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6D577B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D577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:rsidR="006D577B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  <w:r w:rsidR="00E8091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（　　　　　歳）</w:t>
            </w:r>
          </w:p>
          <w:p w:rsidR="006D577B" w:rsidRPr="00D74252" w:rsidRDefault="006D577B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073DF5" w:rsidRPr="00D74252" w:rsidTr="0049203E">
        <w:trPr>
          <w:cantSplit/>
          <w:trHeight w:hRule="exact" w:val="711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:rsidR="00073DF5" w:rsidRPr="00D74252" w:rsidRDefault="00073DF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3DF5" w:rsidRPr="00D74252" w:rsidRDefault="00073DF5" w:rsidP="00073DF5">
            <w:pPr>
              <w:pStyle w:val="a3"/>
              <w:spacing w:before="120" w:afterLines="50" w:after="120" w:line="194" w:lineRule="exact"/>
              <w:ind w:leftChars="50" w:left="105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職　   業　又 は 　</w:t>
            </w:r>
            <w:r>
              <w:rPr>
                <w:rFonts w:ascii="ＭＳ 明朝" w:hAnsi="ＭＳ 明朝"/>
                <w:b/>
                <w:bCs/>
                <w:color w:val="000000"/>
              </w:rPr>
              <w:t>在　校　名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073DF5" w:rsidRPr="00073DF5" w:rsidRDefault="00073DF5" w:rsidP="00073DF5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6D577B" w:rsidRPr="00D74252" w:rsidTr="00163DEB">
        <w:trPr>
          <w:cantSplit/>
          <w:trHeight w:hRule="exact" w:val="82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:rsidR="001A4387" w:rsidRPr="001A4387" w:rsidRDefault="001A4387" w:rsidP="001A4387">
            <w:pPr>
              <w:pStyle w:val="a3"/>
              <w:spacing w:beforeLines="50" w:before="120" w:afterLines="50" w:after="120" w:line="137" w:lineRule="exac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※</w:t>
            </w:r>
          </w:p>
          <w:p w:rsidR="006D577B" w:rsidRPr="001A4387" w:rsidRDefault="001A4387" w:rsidP="001A4387">
            <w:pPr>
              <w:pStyle w:val="a3"/>
              <w:spacing w:line="240" w:lineRule="auto"/>
              <w:ind w:left="328" w:hangingChars="150" w:hanging="328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1A4387"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4387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法定代理人</w:t>
            </w:r>
          </w:p>
          <w:p w:rsidR="006D577B" w:rsidRPr="005871DC" w:rsidRDefault="00674F94" w:rsidP="005871DC">
            <w:pPr>
              <w:pStyle w:val="a3"/>
              <w:spacing w:beforeLines="100" w:before="240" w:line="240" w:lineRule="auto"/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-35560</wp:posOffset>
                      </wp:positionV>
                      <wp:extent cx="116205" cy="36957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16205" cy="369570"/>
                              </a:xfrm>
                              <a:prstGeom prst="leftBracket">
                                <a:avLst>
                                  <a:gd name="adj" fmla="val 265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46F2" id="AutoShape 10" o:spid="_x0000_s1026" type="#_x0000_t85" style="position:absolute;left:0;text-align:left;margin-left:15.2pt;margin-top:-2.8pt;width:9.15pt;height:29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 w:rsidR="005871DC">
              <w:rPr>
                <w:rFonts w:ascii="ＭＳ 明朝" w:hAnsi="ＭＳ 明朝"/>
                <w:b/>
                <w:bCs/>
                <w:color w:val="000000"/>
              </w:rPr>
              <w:t>父</w: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 後</w:t>
            </w:r>
          </w:p>
          <w:p w:rsidR="006D577B" w:rsidRPr="00D74252" w:rsidRDefault="00674F94" w:rsidP="005871DC">
            <w:pPr>
              <w:pStyle w:val="a3"/>
              <w:spacing w:line="240" w:lineRule="auto"/>
              <w:ind w:leftChars="100" w:left="210" w:firstLineChars="200" w:firstLine="320"/>
              <w:rPr>
                <w:color w:val="000000"/>
                <w:spacing w:val="0"/>
              </w:rPr>
            </w:pPr>
            <w:r>
              <w:rPr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83820</wp:posOffset>
                      </wp:positionV>
                      <wp:extent cx="123825" cy="36957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23825" cy="369570"/>
                              </a:xfrm>
                              <a:prstGeom prst="rightBracket">
                                <a:avLst>
                                  <a:gd name="adj" fmla="val 248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B103" id="AutoShape 11" o:spid="_x0000_s1026" type="#_x0000_t86" style="position:absolute;left:0;text-align:left;margin-left:14.9pt;margin-top:6.6pt;width:9.75pt;height:29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5871DC">
              <w:rPr>
                <w:color w:val="000000"/>
                <w:spacing w:val="0"/>
              </w:rPr>
              <w:t>見母　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6D577B" w:rsidRPr="00D74252" w:rsidRDefault="006D577B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73DF5" w:rsidRDefault="00073DF5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AB19F4" w:rsidRDefault="00AB19F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:rsidR="00AB19F4" w:rsidRPr="00D74252" w:rsidRDefault="00AB19F4" w:rsidP="00AB19F4">
            <w:pPr>
              <w:pStyle w:val="a3"/>
              <w:spacing w:beforeLines="50" w:before="120" w:afterLines="200" w:after="480" w:line="137" w:lineRule="exact"/>
              <w:ind w:firstLineChars="100" w:firstLine="160"/>
              <w:rPr>
                <w:color w:val="000000"/>
                <w:spacing w:val="0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B19F4" w:rsidRDefault="00AB19F4" w:rsidP="00AB19F4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:rsidR="00AB19F4" w:rsidRDefault="00AB19F4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:rsidR="006D577B" w:rsidRPr="00D74252" w:rsidRDefault="00AB19F4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:rsidTr="00073DF5">
        <w:trPr>
          <w:cantSplit/>
          <w:trHeight w:hRule="exact" w:val="87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:rsidR="00073DF5" w:rsidRDefault="00073DF5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6D577B" w:rsidRDefault="00073DF5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 所</w:t>
            </w:r>
          </w:p>
          <w:p w:rsidR="006D577B" w:rsidRPr="00D74252" w:rsidRDefault="006D577B" w:rsidP="00AB19F4">
            <w:pPr>
              <w:pStyle w:val="a3"/>
              <w:spacing w:before="120" w:line="137" w:lineRule="exact"/>
              <w:ind w:firstLineChars="100" w:firstLine="160"/>
              <w:rPr>
                <w:color w:val="000000"/>
                <w:spacing w:val="0"/>
              </w:rPr>
            </w:pP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073DF5" w:rsidRPr="00D74252" w:rsidRDefault="00073DF5" w:rsidP="00073DF5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:rsidR="00073DF5" w:rsidRPr="00A231E8" w:rsidRDefault="00073DF5" w:rsidP="00073DF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73DF5" w:rsidRPr="00D74252" w:rsidRDefault="00073DF5" w:rsidP="00073DF5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  <w:r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  <w:r w:rsidR="00AB19F4">
              <w:rPr>
                <w:rFonts w:ascii="ＭＳ 明朝" w:hAnsi="ＭＳ 明朝" w:hint="eastAsia"/>
                <w:color w:val="000000"/>
                <w:spacing w:val="0"/>
              </w:rPr>
              <w:t xml:space="preserve">　           </w:t>
            </w:r>
          </w:p>
          <w:p w:rsidR="006D577B" w:rsidRPr="00D74252" w:rsidRDefault="006D577B" w:rsidP="00AB19F4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  <w:tr w:rsidR="006D577B" w:rsidRPr="00D74252" w:rsidTr="00073DF5">
        <w:trPr>
          <w:cantSplit/>
          <w:trHeight w:hRule="exact" w:val="717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073DF5" w:rsidRDefault="00073DF5" w:rsidP="00073DF5">
            <w:pPr>
              <w:pStyle w:val="a3"/>
              <w:spacing w:beforeLines="50" w:before="120" w:afterLines="50" w:after="120" w:line="194" w:lineRule="exact"/>
              <w:ind w:firstLineChars="100" w:firstLine="15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6D577B" w:rsidRPr="00D672AB" w:rsidRDefault="00073DF5" w:rsidP="00073DF5">
            <w:pPr>
              <w:pStyle w:val="a3"/>
              <w:spacing w:line="194" w:lineRule="exact"/>
              <w:ind w:leftChars="50" w:left="105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36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:rsidR="006D577B" w:rsidRDefault="006D577B" w:rsidP="00831678">
            <w:pPr>
              <w:pStyle w:val="a3"/>
              <w:spacing w:line="137" w:lineRule="exact"/>
              <w:ind w:firstLineChars="200" w:firstLine="320"/>
              <w:rPr>
                <w:color w:val="000000"/>
                <w:spacing w:val="0"/>
              </w:rPr>
            </w:pPr>
          </w:p>
          <w:p w:rsidR="006D577B" w:rsidRPr="00D74252" w:rsidRDefault="006D577B" w:rsidP="001A4387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0"/>
                <w:sz w:val="32"/>
                <w:szCs w:val="32"/>
              </w:rPr>
              <w:t xml:space="preserve">  </w:t>
            </w:r>
          </w:p>
        </w:tc>
      </w:tr>
      <w:tr w:rsidR="00073DF5" w:rsidRPr="00D74252" w:rsidTr="0049203E">
        <w:trPr>
          <w:cantSplit/>
          <w:trHeight w:val="680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073DF5" w:rsidRPr="00D74252" w:rsidRDefault="00073DF5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:rsidR="00073DF5" w:rsidRDefault="00073DF5" w:rsidP="00234EDD">
            <w:pPr>
              <w:pStyle w:val="a3"/>
              <w:spacing w:beforeLines="50" w:before="120" w:afterLines="50" w:after="120" w:line="194" w:lineRule="exact"/>
              <w:ind w:firstLineChars="100" w:firstLine="15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073DF5" w:rsidRPr="00D74252" w:rsidRDefault="00073DF5" w:rsidP="00234EDD">
            <w:pPr>
              <w:pStyle w:val="a3"/>
              <w:spacing w:afterLines="50" w:after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073DF5" w:rsidRPr="00D74252" w:rsidRDefault="00073DF5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</w:tbl>
    <w:p w:rsidR="005871DC" w:rsidRDefault="005871DC" w:rsidP="00234EDD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 w:rsidRPr="005871DC">
        <w:rPr>
          <w:rFonts w:hint="eastAsia"/>
          <w:color w:val="000000"/>
          <w:sz w:val="20"/>
          <w:szCs w:val="20"/>
        </w:rPr>
        <w:t>※</w:t>
      </w:r>
      <w:r w:rsidRPr="005871DC">
        <w:rPr>
          <w:color w:val="000000"/>
          <w:sz w:val="20"/>
          <w:szCs w:val="20"/>
        </w:rPr>
        <w:t>の部分は</w:t>
      </w:r>
      <w:r w:rsidR="00510810">
        <w:rPr>
          <w:color w:val="000000"/>
          <w:sz w:val="20"/>
          <w:szCs w:val="20"/>
        </w:rPr>
        <w:t>、</w:t>
      </w:r>
      <w:r w:rsidRPr="005871DC">
        <w:rPr>
          <w:color w:val="000000"/>
          <w:sz w:val="20"/>
          <w:szCs w:val="20"/>
        </w:rPr>
        <w:t>申立人が</w:t>
      </w:r>
      <w:r w:rsidRPr="005871DC">
        <w:rPr>
          <w:color w:val="000000"/>
          <w:sz w:val="20"/>
          <w:szCs w:val="20"/>
        </w:rPr>
        <w:t>15</w:t>
      </w:r>
      <w:r w:rsidRPr="005871DC">
        <w:rPr>
          <w:rFonts w:hint="eastAsia"/>
          <w:color w:val="000000"/>
          <w:sz w:val="20"/>
          <w:szCs w:val="20"/>
        </w:rPr>
        <w:t>歳</w:t>
      </w:r>
      <w:r w:rsidRPr="005871DC">
        <w:rPr>
          <w:color w:val="000000"/>
          <w:sz w:val="20"/>
          <w:szCs w:val="20"/>
        </w:rPr>
        <w:t>未満の</w:t>
      </w:r>
      <w:r w:rsidRPr="005871DC">
        <w:rPr>
          <w:rFonts w:hint="eastAsia"/>
          <w:color w:val="000000"/>
          <w:sz w:val="20"/>
          <w:szCs w:val="20"/>
        </w:rPr>
        <w:t>場合に</w:t>
      </w:r>
      <w:r w:rsidRPr="005871DC">
        <w:rPr>
          <w:color w:val="000000"/>
          <w:sz w:val="20"/>
          <w:szCs w:val="20"/>
        </w:rPr>
        <w:t>記入してくださ</w:t>
      </w:r>
      <w:r>
        <w:rPr>
          <w:color w:val="000000"/>
        </w:rPr>
        <w:t>い。</w:t>
      </w:r>
    </w:p>
    <w:p w:rsidR="005871DC" w:rsidRDefault="005871DC" w:rsidP="00E6349D">
      <w:pPr>
        <w:rPr>
          <w:color w:val="000000"/>
        </w:rPr>
      </w:pPr>
    </w:p>
    <w:p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　　　　　　</w:t>
      </w:r>
      <w:r w:rsidR="00073DF5">
        <w:rPr>
          <w:rFonts w:hint="eastAsia"/>
          <w:color w:val="000000"/>
        </w:rPr>
        <w:t>名</w:t>
      </w:r>
      <w:r>
        <w:rPr>
          <w:color w:val="000000"/>
        </w:rPr>
        <w:t xml:space="preserve">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:rsidTr="0035419D">
        <w:trPr>
          <w:trHeight w:val="51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35419D" w:rsidRDefault="0035419D" w:rsidP="0007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>申立人の</w:t>
            </w:r>
            <w:r w:rsidR="00073DF5">
              <w:rPr>
                <w:rFonts w:ascii="ＭＳ 明朝" w:hAnsi="ＭＳ 明朝" w:cs="ＭＳ 明朝"/>
                <w:color w:val="000000"/>
                <w:kern w:val="0"/>
                <w:sz w:val="24"/>
              </w:rPr>
              <w:t>名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）を（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）と</w:t>
            </w:r>
            <w:r w:rsidR="004635B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、名の振り仮名（　　　　　</w:t>
            </w:r>
            <w:r w:rsidR="004635BD" w:rsidRPr="004635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※１</w:t>
            </w:r>
            <w:r w:rsidR="004635B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）を（　　　　　　　　</w:t>
            </w:r>
            <w:r w:rsidR="004635BD" w:rsidRPr="004635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※１</w:t>
            </w:r>
            <w:r w:rsidR="004635B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）と、それぞれ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>変更することの許可を求める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。</w:t>
            </w:r>
          </w:p>
        </w:tc>
      </w:tr>
    </w:tbl>
    <w:p w:rsidR="00E6349D" w:rsidRPr="00073DF5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ED2883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:rsidTr="002B18F5">
        <w:trPr>
          <w:trHeight w:val="2866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35419D" w:rsidRDefault="003541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※</w:t>
            </w:r>
            <w:r w:rsidR="004635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</w:t>
            </w:r>
          </w:p>
          <w:p w:rsidR="0035419D" w:rsidRDefault="00E431B8" w:rsidP="00E43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="00073DF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奇妙な名である。　　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073DF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73DF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外国人とまぎらわしい。</w:t>
            </w:r>
          </w:p>
          <w:p w:rsidR="00073DF5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２　</w:t>
            </w:r>
            <w:r w:rsidR="00073DF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むずかしくて正確に読まれない。　６　</w:t>
            </w:r>
            <w:r w:rsidR="00073DF5" w:rsidRPr="00073DF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平成・令和　　年　　月</w:t>
            </w:r>
          </w:p>
          <w:p w:rsidR="0035419D" w:rsidRPr="0035419D" w:rsidRDefault="00073DF5" w:rsidP="0007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３　同姓同名者がいて不便である。　　　　</w:t>
            </w:r>
            <w:r w:rsidRPr="00073DF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神官・僧侶となった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（やめた）。</w:t>
            </w:r>
          </w:p>
          <w:p w:rsidR="002B18F5" w:rsidRDefault="002B18F5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４　異性とまぎらわしい。</w:t>
            </w:r>
            <w:r w:rsidR="0035419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35419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７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通称として永年使用した。</w:t>
            </w:r>
          </w:p>
          <w:p w:rsidR="00E6349D" w:rsidRDefault="002B18F5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2400" w:firstLine="43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（使用を始めた時期：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昭和</w:t>
            </w: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・平成・令和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B18F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月）</w:t>
            </w:r>
          </w:p>
          <w:p w:rsidR="002B18F5" w:rsidRPr="00E431B8" w:rsidRDefault="002B18F5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                                    ８　その他（　　　　　　　　　　　　　　　）</w:t>
            </w:r>
          </w:p>
        </w:tc>
      </w:tr>
      <w:tr w:rsidR="00E6349D" w:rsidRPr="00DD053A" w:rsidTr="006A4633">
        <w:trPr>
          <w:trHeight w:val="48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DD053A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B62E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（</w:t>
            </w:r>
            <w:r w:rsidR="002B18F5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名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の変更を必要とする具体的な</w:t>
            </w:r>
            <w:r w:rsidR="00E4472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事</w:t>
            </w:r>
            <w:bookmarkStart w:id="0" w:name="_GoBack"/>
            <w:bookmarkEnd w:id="0"/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情）</w:t>
            </w:r>
          </w:p>
        </w:tc>
      </w:tr>
      <w:tr w:rsidR="00E6349D" w:rsidRPr="00DD053A" w:rsidTr="006A4633">
        <w:trPr>
          <w:trHeight w:val="53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2B18F5" w:rsidRDefault="00E6349D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6A4633">
        <w:trPr>
          <w:trHeight w:val="54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FB62E0" w:rsidRPr="00FB62E0" w:rsidRDefault="00FB62E0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E6349D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6A4633">
        <w:trPr>
          <w:trHeight w:val="40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5C4620">
        <w:trPr>
          <w:trHeight w:val="437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B8212B" w:rsidTr="005C4620">
        <w:trPr>
          <w:trHeight w:val="459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B4340" w:rsidRPr="00B8212B" w:rsidRDefault="00EB4340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2B18F5">
        <w:trPr>
          <w:trHeight w:val="57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9050B5" w:rsidRDefault="00E6349D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="100" w:afterAutospacing="1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:rsidTr="007B737A">
        <w:trPr>
          <w:trHeight w:val="63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7B737A" w:rsidRDefault="00E731EC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:rsidTr="007B737A">
        <w:trPr>
          <w:trHeight w:val="63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9050B5" w:rsidRDefault="007B737A" w:rsidP="00D27E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:rsidTr="002B18F5">
        <w:trPr>
          <w:trHeight w:val="66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B737A" w:rsidRPr="007B737A" w:rsidRDefault="007B737A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:rsidTr="002B18F5">
        <w:trPr>
          <w:trHeight w:val="595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7B737A" w:rsidRDefault="002B18F5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（備考）</w:t>
            </w:r>
          </w:p>
        </w:tc>
      </w:tr>
      <w:tr w:rsidR="002B18F5" w:rsidRPr="00DD053A" w:rsidTr="002B18F5">
        <w:trPr>
          <w:trHeight w:val="636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B18F5" w:rsidRPr="00F60151" w:rsidRDefault="002B18F5" w:rsidP="00A23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B18F5" w:rsidRPr="00DD053A" w:rsidTr="004635BD">
        <w:trPr>
          <w:trHeight w:val="56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B18F5" w:rsidRPr="007B737A" w:rsidRDefault="002B18F5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B18F5" w:rsidRPr="00DD053A" w:rsidTr="004635BD">
        <w:trPr>
          <w:trHeight w:val="543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B18F5" w:rsidRPr="007B737A" w:rsidRDefault="002B18F5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:rsidR="004635BD" w:rsidRDefault="00EB4340" w:rsidP="00EB4340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（注）太枠の中だけ記入してください。　※</w:t>
      </w:r>
      <w:r w:rsidR="004635BD">
        <w:rPr>
          <w:rFonts w:hint="eastAsia"/>
          <w:color w:val="000000"/>
          <w:spacing w:val="0"/>
          <w:sz w:val="20"/>
          <w:szCs w:val="20"/>
        </w:rPr>
        <w:t>１</w:t>
      </w:r>
      <w:r w:rsidRPr="00EB4340">
        <w:rPr>
          <w:rFonts w:hint="eastAsia"/>
          <w:color w:val="000000"/>
          <w:spacing w:val="0"/>
          <w:sz w:val="20"/>
          <w:szCs w:val="20"/>
        </w:rPr>
        <w:t>の部分は</w:t>
      </w:r>
      <w:r w:rsidR="00510810">
        <w:rPr>
          <w:rFonts w:hint="eastAsia"/>
          <w:color w:val="000000"/>
          <w:spacing w:val="0"/>
          <w:sz w:val="20"/>
          <w:szCs w:val="20"/>
        </w:rPr>
        <w:t>、</w:t>
      </w:r>
      <w:r w:rsidR="004635BD">
        <w:rPr>
          <w:rFonts w:hint="eastAsia"/>
          <w:color w:val="000000"/>
          <w:spacing w:val="0"/>
          <w:sz w:val="20"/>
          <w:szCs w:val="20"/>
        </w:rPr>
        <w:t>カタカナで記載してください。※２の部分は、</w:t>
      </w:r>
    </w:p>
    <w:p w:rsidR="00EB4340" w:rsidRDefault="00EB4340" w:rsidP="004635BD">
      <w:pPr>
        <w:pStyle w:val="a3"/>
        <w:ind w:firstLineChars="200" w:firstLine="400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当てはまる番号を〇で囲み</w:t>
      </w:r>
      <w:r w:rsidR="00510810">
        <w:rPr>
          <w:rFonts w:hint="eastAsia"/>
          <w:color w:val="000000"/>
          <w:spacing w:val="0"/>
          <w:sz w:val="20"/>
          <w:szCs w:val="20"/>
        </w:rPr>
        <w:t>、</w:t>
      </w:r>
      <w:r w:rsidR="002B18F5">
        <w:rPr>
          <w:rFonts w:hint="eastAsia"/>
          <w:color w:val="000000"/>
          <w:spacing w:val="0"/>
          <w:sz w:val="20"/>
          <w:szCs w:val="20"/>
        </w:rPr>
        <w:t>８</w:t>
      </w:r>
      <w:r w:rsidRPr="00EB4340">
        <w:rPr>
          <w:rFonts w:hint="eastAsia"/>
          <w:color w:val="000000"/>
          <w:spacing w:val="0"/>
          <w:sz w:val="20"/>
          <w:szCs w:val="20"/>
        </w:rPr>
        <w:t>を選んだ場合は</w:t>
      </w:r>
      <w:r w:rsidR="00510810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color w:val="000000"/>
          <w:spacing w:val="0"/>
          <w:sz w:val="20"/>
          <w:szCs w:val="20"/>
        </w:rPr>
        <w:t>（　　　）内に具体的に記入してください。</w:t>
      </w:r>
    </w:p>
    <w:p w:rsidR="00E70839" w:rsidRDefault="00E70839" w:rsidP="00EB4340">
      <w:pPr>
        <w:pStyle w:val="a3"/>
        <w:rPr>
          <w:color w:val="000000"/>
          <w:spacing w:val="0"/>
          <w:sz w:val="20"/>
          <w:szCs w:val="20"/>
        </w:rPr>
      </w:pPr>
    </w:p>
    <w:p w:rsidR="00E70839" w:rsidRPr="00EB4340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</w:t>
      </w:r>
      <w:r w:rsidR="00A231E8">
        <w:rPr>
          <w:rFonts w:hint="eastAsia"/>
          <w:color w:val="000000"/>
          <w:spacing w:val="0"/>
          <w:sz w:val="20"/>
          <w:szCs w:val="20"/>
        </w:rPr>
        <w:t xml:space="preserve">　</w:t>
      </w:r>
      <w:r w:rsidR="00A231E8">
        <w:rPr>
          <w:color w:val="000000"/>
          <w:spacing w:val="0"/>
          <w:sz w:val="20"/>
          <w:szCs w:val="20"/>
        </w:rPr>
        <w:t xml:space="preserve">　　　</w:t>
      </w:r>
      <w:r>
        <w:rPr>
          <w:color w:val="000000"/>
          <w:spacing w:val="0"/>
          <w:sz w:val="20"/>
          <w:szCs w:val="20"/>
        </w:rPr>
        <w:t xml:space="preserve">　　</w:t>
      </w:r>
      <w:r w:rsidR="00FB3885">
        <w:rPr>
          <w:rFonts w:hint="eastAsia"/>
          <w:color w:val="000000"/>
          <w:spacing w:val="0"/>
          <w:sz w:val="20"/>
          <w:szCs w:val="20"/>
        </w:rPr>
        <w:t>名</w:t>
      </w:r>
      <w:r>
        <w:rPr>
          <w:color w:val="000000"/>
          <w:spacing w:val="0"/>
          <w:sz w:val="20"/>
          <w:szCs w:val="20"/>
        </w:rPr>
        <w:t>（２／２）</w:t>
      </w:r>
    </w:p>
    <w:sectPr w:rsidR="00E70839" w:rsidRPr="00EB4340" w:rsidSect="00E90912">
      <w:headerReference w:type="default" r:id="rId8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97" w:rsidRDefault="00CC4197">
      <w:r>
        <w:separator/>
      </w:r>
    </w:p>
  </w:endnote>
  <w:endnote w:type="continuationSeparator" w:id="0">
    <w:p w:rsidR="00CC4197" w:rsidRDefault="00CC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97" w:rsidRDefault="00CC4197">
      <w:r>
        <w:separator/>
      </w:r>
    </w:p>
  </w:footnote>
  <w:footnote w:type="continuationSeparator" w:id="0">
    <w:p w:rsidR="00CC4197" w:rsidRDefault="00CC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714F"/>
    <w:rsid w:val="00073DF5"/>
    <w:rsid w:val="000863DF"/>
    <w:rsid w:val="00091BB2"/>
    <w:rsid w:val="00095798"/>
    <w:rsid w:val="00097E41"/>
    <w:rsid w:val="000C6258"/>
    <w:rsid w:val="000D4DA8"/>
    <w:rsid w:val="000F3062"/>
    <w:rsid w:val="000F76FB"/>
    <w:rsid w:val="00104D43"/>
    <w:rsid w:val="00106E87"/>
    <w:rsid w:val="001110E4"/>
    <w:rsid w:val="00124EBE"/>
    <w:rsid w:val="0012505A"/>
    <w:rsid w:val="00130C16"/>
    <w:rsid w:val="0015025C"/>
    <w:rsid w:val="001579D6"/>
    <w:rsid w:val="0016238E"/>
    <w:rsid w:val="00163DEB"/>
    <w:rsid w:val="00165697"/>
    <w:rsid w:val="00180818"/>
    <w:rsid w:val="00183CEB"/>
    <w:rsid w:val="0018576A"/>
    <w:rsid w:val="001A4387"/>
    <w:rsid w:val="001A75F6"/>
    <w:rsid w:val="001B4DA1"/>
    <w:rsid w:val="001C770D"/>
    <w:rsid w:val="001D3F3B"/>
    <w:rsid w:val="001D62BE"/>
    <w:rsid w:val="001E3615"/>
    <w:rsid w:val="001E46C6"/>
    <w:rsid w:val="001F4052"/>
    <w:rsid w:val="002040BA"/>
    <w:rsid w:val="00216CE3"/>
    <w:rsid w:val="00234EDD"/>
    <w:rsid w:val="002366D9"/>
    <w:rsid w:val="002508DF"/>
    <w:rsid w:val="00260C90"/>
    <w:rsid w:val="0027241D"/>
    <w:rsid w:val="002759A3"/>
    <w:rsid w:val="002B18F5"/>
    <w:rsid w:val="002C4D1E"/>
    <w:rsid w:val="002F2A9A"/>
    <w:rsid w:val="0030024E"/>
    <w:rsid w:val="003035D3"/>
    <w:rsid w:val="00305AC9"/>
    <w:rsid w:val="00335E3A"/>
    <w:rsid w:val="0035419D"/>
    <w:rsid w:val="00357B02"/>
    <w:rsid w:val="00372F25"/>
    <w:rsid w:val="0037630F"/>
    <w:rsid w:val="003A5570"/>
    <w:rsid w:val="003B31C8"/>
    <w:rsid w:val="003C1610"/>
    <w:rsid w:val="003C5A98"/>
    <w:rsid w:val="003E4264"/>
    <w:rsid w:val="00406BEE"/>
    <w:rsid w:val="004162D6"/>
    <w:rsid w:val="00417113"/>
    <w:rsid w:val="00452506"/>
    <w:rsid w:val="00456667"/>
    <w:rsid w:val="004635BD"/>
    <w:rsid w:val="00465C7E"/>
    <w:rsid w:val="0048442C"/>
    <w:rsid w:val="0049203E"/>
    <w:rsid w:val="004973EB"/>
    <w:rsid w:val="004B67F0"/>
    <w:rsid w:val="004C15E9"/>
    <w:rsid w:val="004C75AC"/>
    <w:rsid w:val="004D1B7E"/>
    <w:rsid w:val="004D4167"/>
    <w:rsid w:val="004E6BD8"/>
    <w:rsid w:val="00510810"/>
    <w:rsid w:val="00520944"/>
    <w:rsid w:val="005306F9"/>
    <w:rsid w:val="0053736F"/>
    <w:rsid w:val="00541B87"/>
    <w:rsid w:val="005535F2"/>
    <w:rsid w:val="0056001B"/>
    <w:rsid w:val="005655C0"/>
    <w:rsid w:val="00566DA7"/>
    <w:rsid w:val="005871DC"/>
    <w:rsid w:val="005B25CB"/>
    <w:rsid w:val="005B3FF6"/>
    <w:rsid w:val="005B4C9F"/>
    <w:rsid w:val="005C4620"/>
    <w:rsid w:val="005C4A86"/>
    <w:rsid w:val="005C7380"/>
    <w:rsid w:val="005C7436"/>
    <w:rsid w:val="005D1D76"/>
    <w:rsid w:val="005D53D4"/>
    <w:rsid w:val="005E56E6"/>
    <w:rsid w:val="005F0F4E"/>
    <w:rsid w:val="005F7D26"/>
    <w:rsid w:val="006312AE"/>
    <w:rsid w:val="006375C6"/>
    <w:rsid w:val="00655D7D"/>
    <w:rsid w:val="0066418D"/>
    <w:rsid w:val="00667191"/>
    <w:rsid w:val="00674F94"/>
    <w:rsid w:val="00684677"/>
    <w:rsid w:val="00695C01"/>
    <w:rsid w:val="006A4633"/>
    <w:rsid w:val="006A59E8"/>
    <w:rsid w:val="006B2BDB"/>
    <w:rsid w:val="006C0D8B"/>
    <w:rsid w:val="006C2A4C"/>
    <w:rsid w:val="006C512C"/>
    <w:rsid w:val="006D577B"/>
    <w:rsid w:val="006D5BED"/>
    <w:rsid w:val="00701F7E"/>
    <w:rsid w:val="00703008"/>
    <w:rsid w:val="00710FFC"/>
    <w:rsid w:val="0073496D"/>
    <w:rsid w:val="00740E4F"/>
    <w:rsid w:val="007437FD"/>
    <w:rsid w:val="007475B1"/>
    <w:rsid w:val="00781182"/>
    <w:rsid w:val="007845B4"/>
    <w:rsid w:val="007A411B"/>
    <w:rsid w:val="007A5AD1"/>
    <w:rsid w:val="007B10F6"/>
    <w:rsid w:val="007B737A"/>
    <w:rsid w:val="007C28A8"/>
    <w:rsid w:val="007D4E53"/>
    <w:rsid w:val="007F308C"/>
    <w:rsid w:val="007F555A"/>
    <w:rsid w:val="007F6668"/>
    <w:rsid w:val="00811799"/>
    <w:rsid w:val="00815A7C"/>
    <w:rsid w:val="0083028E"/>
    <w:rsid w:val="00831596"/>
    <w:rsid w:val="00831678"/>
    <w:rsid w:val="00834B27"/>
    <w:rsid w:val="00837878"/>
    <w:rsid w:val="008452AC"/>
    <w:rsid w:val="0084534F"/>
    <w:rsid w:val="00850E64"/>
    <w:rsid w:val="0088277F"/>
    <w:rsid w:val="00885CBF"/>
    <w:rsid w:val="008A220F"/>
    <w:rsid w:val="008C7390"/>
    <w:rsid w:val="008E1809"/>
    <w:rsid w:val="008E3F7C"/>
    <w:rsid w:val="00904F19"/>
    <w:rsid w:val="009050B5"/>
    <w:rsid w:val="00906D57"/>
    <w:rsid w:val="009072EF"/>
    <w:rsid w:val="00916DC0"/>
    <w:rsid w:val="009473E0"/>
    <w:rsid w:val="009608F2"/>
    <w:rsid w:val="00964690"/>
    <w:rsid w:val="009652A9"/>
    <w:rsid w:val="009A2405"/>
    <w:rsid w:val="009B275C"/>
    <w:rsid w:val="009B2B93"/>
    <w:rsid w:val="009E4E67"/>
    <w:rsid w:val="009F0361"/>
    <w:rsid w:val="009F5AA9"/>
    <w:rsid w:val="00A00DD9"/>
    <w:rsid w:val="00A03D4A"/>
    <w:rsid w:val="00A04F4D"/>
    <w:rsid w:val="00A10088"/>
    <w:rsid w:val="00A1292A"/>
    <w:rsid w:val="00A12F4E"/>
    <w:rsid w:val="00A231E8"/>
    <w:rsid w:val="00A473BB"/>
    <w:rsid w:val="00A52EFF"/>
    <w:rsid w:val="00A532C5"/>
    <w:rsid w:val="00A642DC"/>
    <w:rsid w:val="00A83D61"/>
    <w:rsid w:val="00A90792"/>
    <w:rsid w:val="00A92C80"/>
    <w:rsid w:val="00AA7E53"/>
    <w:rsid w:val="00AB1680"/>
    <w:rsid w:val="00AB19F4"/>
    <w:rsid w:val="00AF6B72"/>
    <w:rsid w:val="00B31222"/>
    <w:rsid w:val="00B3216A"/>
    <w:rsid w:val="00B469C0"/>
    <w:rsid w:val="00B8212B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1CBE"/>
    <w:rsid w:val="00BE3BF5"/>
    <w:rsid w:val="00BE4D2D"/>
    <w:rsid w:val="00C269B1"/>
    <w:rsid w:val="00C32F0F"/>
    <w:rsid w:val="00C35D4D"/>
    <w:rsid w:val="00C53658"/>
    <w:rsid w:val="00C57AF2"/>
    <w:rsid w:val="00C63ADC"/>
    <w:rsid w:val="00C663D1"/>
    <w:rsid w:val="00C76A5D"/>
    <w:rsid w:val="00C8238C"/>
    <w:rsid w:val="00C909AA"/>
    <w:rsid w:val="00C92846"/>
    <w:rsid w:val="00C9526A"/>
    <w:rsid w:val="00CB26A0"/>
    <w:rsid w:val="00CC210A"/>
    <w:rsid w:val="00CC4197"/>
    <w:rsid w:val="00CC63A3"/>
    <w:rsid w:val="00CC6A06"/>
    <w:rsid w:val="00CD5F99"/>
    <w:rsid w:val="00CF6C95"/>
    <w:rsid w:val="00D230CE"/>
    <w:rsid w:val="00D27E9E"/>
    <w:rsid w:val="00D33CCE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B7F18"/>
    <w:rsid w:val="00DC1260"/>
    <w:rsid w:val="00DD053A"/>
    <w:rsid w:val="00DE3AA1"/>
    <w:rsid w:val="00DE63D4"/>
    <w:rsid w:val="00DF268B"/>
    <w:rsid w:val="00DF32F8"/>
    <w:rsid w:val="00DF72B1"/>
    <w:rsid w:val="00E00435"/>
    <w:rsid w:val="00E067A0"/>
    <w:rsid w:val="00E115FB"/>
    <w:rsid w:val="00E27F58"/>
    <w:rsid w:val="00E30FF3"/>
    <w:rsid w:val="00E426A4"/>
    <w:rsid w:val="00E431B8"/>
    <w:rsid w:val="00E4418C"/>
    <w:rsid w:val="00E44723"/>
    <w:rsid w:val="00E57CA1"/>
    <w:rsid w:val="00E6349D"/>
    <w:rsid w:val="00E70839"/>
    <w:rsid w:val="00E731EC"/>
    <w:rsid w:val="00E8091D"/>
    <w:rsid w:val="00E90912"/>
    <w:rsid w:val="00E957B6"/>
    <w:rsid w:val="00EB4340"/>
    <w:rsid w:val="00ED2883"/>
    <w:rsid w:val="00ED44F0"/>
    <w:rsid w:val="00ED7D75"/>
    <w:rsid w:val="00EE0011"/>
    <w:rsid w:val="00F04EF7"/>
    <w:rsid w:val="00F25B62"/>
    <w:rsid w:val="00F50CED"/>
    <w:rsid w:val="00F60151"/>
    <w:rsid w:val="00F60BD0"/>
    <w:rsid w:val="00F62B6B"/>
    <w:rsid w:val="00F70A69"/>
    <w:rsid w:val="00F767FC"/>
    <w:rsid w:val="00F82025"/>
    <w:rsid w:val="00F96B09"/>
    <w:rsid w:val="00FB0ABC"/>
    <w:rsid w:val="00FB3885"/>
    <w:rsid w:val="00FB62E0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B975F0"/>
  <w15:chartTrackingRefBased/>
  <w15:docId w15:val="{808C299E-EF0D-44CE-B34D-67CE7A85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120048\Desktop\&#26481;&#20140;&#23478;&#35009;&#30003;&#31435;&#26360;word&#12487;&#12540;&#12479;\02&#26481;&#20140;&#23478;&#35009;&#12398;word&#30003;&#31435;&#26360;(docx&#12395;&#22793;&#25563;&#24460;&#12289;&#26481;&#20140;&#21066;&#38500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A304-C638-4242-AD6B-F5472050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2</Pages>
  <Words>641</Words>
  <Characters>905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2012-12-01T08:23:00Z</cp:lastPrinted>
  <dcterms:created xsi:type="dcterms:W3CDTF">2025-02-14T04:17:00Z</dcterms:created>
  <dcterms:modified xsi:type="dcterms:W3CDTF">2025-02-27T01:41:00Z</dcterms:modified>
</cp:coreProperties>
</file>