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922"/>
        <w:gridCol w:w="142"/>
        <w:gridCol w:w="5656"/>
      </w:tblGrid>
      <w:tr w:rsidR="00E90912" w:rsidRPr="00D74252" w:rsidTr="003B31C8">
        <w:trPr>
          <w:cantSplit/>
          <w:trHeight w:hRule="exact" w:val="880"/>
        </w:trPr>
        <w:tc>
          <w:tcPr>
            <w:tcW w:w="33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31C8" w:rsidRDefault="00E90912">
            <w:pPr>
              <w:pStyle w:val="a3"/>
              <w:rPr>
                <w:rFonts w:ascii="ＭＳ 明朝" w:hAnsi="ＭＳ 明朝"/>
                <w:color w:val="00000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</w:t>
            </w:r>
            <w:r w:rsidRPr="00D74252">
              <w:rPr>
                <w:rFonts w:ascii="ＭＳ 明朝" w:hAnsi="ＭＳ 明朝" w:hint="eastAsia"/>
                <w:color w:val="000000"/>
              </w:rPr>
              <w:t xml:space="preserve">　</w:t>
            </w:r>
          </w:p>
          <w:p w:rsidR="00E90912" w:rsidRPr="00D74252" w:rsidRDefault="00E90912" w:rsidP="003B31C8">
            <w:pPr>
              <w:pStyle w:val="a3"/>
              <w:ind w:firstLineChars="1600" w:firstLine="2560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</w:rPr>
              <w:t>受付印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49D" w:rsidRPr="00D74252" w:rsidRDefault="00474A60" w:rsidP="00474A60">
            <w:pPr>
              <w:pStyle w:val="a3"/>
              <w:spacing w:before="360" w:line="240" w:lineRule="exact"/>
              <w:ind w:firstLineChars="200" w:firstLine="478"/>
              <w:rPr>
                <w:rFonts w:ascii="ＭＳ 明朝" w:hAnsi="ＭＳ 明朝"/>
                <w:color w:val="000000"/>
                <w:spacing w:val="0"/>
                <w:sz w:val="21"/>
                <w:szCs w:val="21"/>
              </w:rPr>
            </w:pPr>
            <w:r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遺　言　執　行　者　選　任</w:t>
            </w:r>
            <w:r w:rsidR="00C57AF2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申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立</w:t>
            </w:r>
            <w:r w:rsidR="00D75843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 xml:space="preserve">　</w:t>
            </w:r>
            <w:r w:rsidR="00D94257">
              <w:rPr>
                <w:rFonts w:ascii="ＭＳ 明朝" w:eastAsia="ＭＳ ゴシック" w:hAnsi="ＭＳ 明朝" w:hint="eastAsia"/>
                <w:b/>
                <w:bCs/>
                <w:color w:val="000000"/>
                <w:sz w:val="24"/>
                <w:szCs w:val="24"/>
              </w:rPr>
              <w:t>書</w:t>
            </w:r>
          </w:p>
        </w:tc>
      </w:tr>
      <w:tr w:rsidR="00E90912" w:rsidRPr="00D74252" w:rsidTr="003C1610">
        <w:trPr>
          <w:cantSplit/>
          <w:trHeight w:hRule="exact" w:val="204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57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</w:tr>
      <w:tr w:rsidR="00E90912" w:rsidRPr="00D74252" w:rsidTr="003C1610">
        <w:trPr>
          <w:cantSplit/>
          <w:trHeight w:hRule="exact" w:val="1177"/>
        </w:trPr>
        <w:tc>
          <w:tcPr>
            <w:tcW w:w="332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Default="00D74B22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（収入印紙</w:t>
            </w:r>
            <w:r w:rsidR="003B31C8">
              <w:rPr>
                <w:rFonts w:ascii="ＭＳ 明朝" w:hAnsi="ＭＳ 明朝" w:hint="eastAsia"/>
                <w:color w:val="000000"/>
              </w:rPr>
              <w:t>８００</w:t>
            </w:r>
            <w:r w:rsidR="00D94257">
              <w:rPr>
                <w:rFonts w:ascii="ＭＳ 明朝" w:hAnsi="ＭＳ 明朝" w:hint="eastAsia"/>
                <w:color w:val="000000"/>
              </w:rPr>
              <w:t>円</w:t>
            </w:r>
            <w:r w:rsidR="003B31C8">
              <w:rPr>
                <w:rFonts w:ascii="ＭＳ 明朝" w:hAnsi="ＭＳ 明朝" w:hint="eastAsia"/>
                <w:color w:val="000000"/>
              </w:rPr>
              <w:t>分を貼ってください。</w:t>
            </w:r>
            <w:r>
              <w:rPr>
                <w:rFonts w:ascii="ＭＳ 明朝" w:hAnsi="ＭＳ 明朝" w:hint="eastAsia"/>
                <w:color w:val="000000"/>
              </w:rPr>
              <w:t>）</w:t>
            </w: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3B31C8">
            <w:pPr>
              <w:pStyle w:val="a3"/>
              <w:spacing w:before="8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</w:p>
          <w:p w:rsidR="003B31C8" w:rsidRDefault="003B31C8" w:rsidP="008309ED">
            <w:pPr>
              <w:pStyle w:val="a3"/>
              <w:spacing w:before="240" w:line="332" w:lineRule="exact"/>
              <w:ind w:leftChars="100" w:left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/>
                <w:color w:val="000000"/>
              </w:rPr>
              <w:t xml:space="preserve">　　　　　　　　　　　　　　（貼った印紙に押印しないでください。）</w:t>
            </w:r>
          </w:p>
          <w:p w:rsidR="003B31C8" w:rsidRPr="00D74252" w:rsidRDefault="003B31C8" w:rsidP="003B31C8">
            <w:pPr>
              <w:pStyle w:val="a3"/>
              <w:spacing w:before="80" w:line="332" w:lineRule="exact"/>
              <w:ind w:leftChars="100" w:left="210"/>
              <w:rPr>
                <w:color w:val="000000"/>
                <w:spacing w:val="0"/>
              </w:rPr>
            </w:pPr>
          </w:p>
        </w:tc>
      </w:tr>
      <w:tr w:rsidR="00E90912" w:rsidRPr="00D74252" w:rsidTr="008309ED">
        <w:trPr>
          <w:cantSplit/>
          <w:trHeight w:hRule="exact" w:val="585"/>
        </w:trPr>
        <w:tc>
          <w:tcPr>
            <w:tcW w:w="2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D74252" w:rsidRDefault="00E90912" w:rsidP="008309ED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D74252">
              <w:rPr>
                <w:rFonts w:cs="Century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53"/>
                <w:fitText w:val="960" w:id="-344177664"/>
              </w:rPr>
              <w:t>収入印</w:t>
            </w:r>
            <w:r w:rsidRPr="00D74252">
              <w:rPr>
                <w:rFonts w:ascii="ＭＳ 明朝" w:hAnsi="ＭＳ 明朝" w:hint="eastAsia"/>
                <w:color w:val="000000"/>
                <w:spacing w:val="1"/>
                <w:fitText w:val="960" w:id="-344177664"/>
              </w:rPr>
              <w:t>紙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D74252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90912" w:rsidRPr="00D74252" w:rsidRDefault="00E90912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</w:tc>
      </w:tr>
      <w:tr w:rsidR="00E90912" w:rsidRPr="00CA2BD9" w:rsidTr="00474A60">
        <w:trPr>
          <w:cantSplit/>
          <w:trHeight w:hRule="exact" w:val="564"/>
        </w:trPr>
        <w:tc>
          <w:tcPr>
            <w:tcW w:w="2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CA2BD9" w:rsidRDefault="00E90912" w:rsidP="00D92102">
            <w:pPr>
              <w:pStyle w:val="a3"/>
              <w:spacing w:before="240" w:line="194" w:lineRule="exact"/>
              <w:rPr>
                <w:color w:val="000000"/>
                <w:spacing w:val="0"/>
              </w:rPr>
            </w:pPr>
            <w:r w:rsidRPr="00CA2BD9">
              <w:rPr>
                <w:rFonts w:cs="Century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</w:rPr>
              <w:t>予納郵便切手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           </w:t>
            </w:r>
            <w:r w:rsidRPr="00CA2BD9">
              <w:rPr>
                <w:rFonts w:ascii="ＭＳ 明朝" w:hAnsi="ＭＳ 明朝" w:hint="eastAsia"/>
                <w:color w:val="000000"/>
              </w:rPr>
              <w:t>円</w:t>
            </w:r>
          </w:p>
        </w:tc>
        <w:tc>
          <w:tcPr>
            <w:tcW w:w="92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E90912" w:rsidRPr="00CA2BD9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1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E90912" w:rsidRPr="00CA2BD9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  <w:tc>
          <w:tcPr>
            <w:tcW w:w="565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0912" w:rsidRPr="00CA2BD9" w:rsidRDefault="00E90912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</w:tc>
      </w:tr>
    </w:tbl>
    <w:p w:rsidR="00E90912" w:rsidRPr="00CA2BD9" w:rsidRDefault="00E90912">
      <w:pPr>
        <w:pStyle w:val="a3"/>
        <w:spacing w:line="154" w:lineRule="exact"/>
        <w:rPr>
          <w:color w:val="000000"/>
          <w:spacing w:val="0"/>
        </w:rPr>
      </w:pPr>
    </w:p>
    <w:p w:rsidR="003B31C8" w:rsidRPr="00CA2BD9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09"/>
        <w:gridCol w:w="1121"/>
        <w:gridCol w:w="6817"/>
      </w:tblGrid>
      <w:tr w:rsidR="0048442C" w:rsidRPr="00CA2BD9" w:rsidTr="0048442C">
        <w:trPr>
          <w:trHeight w:hRule="exact" w:val="330"/>
        </w:trPr>
        <w:tc>
          <w:tcPr>
            <w:tcW w:w="12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48442C" w:rsidRPr="00CA2BD9" w:rsidRDefault="0048442C" w:rsidP="0048442C">
            <w:pPr>
              <w:pStyle w:val="a3"/>
              <w:spacing w:beforeLines="50" w:before="120" w:afterLines="50" w:after="120" w:line="332" w:lineRule="exac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r w:rsidRPr="00CA2BD9">
              <w:rPr>
                <w:rFonts w:cs="Century"/>
                <w:color w:val="000000"/>
                <w:spacing w:val="-4"/>
              </w:rPr>
              <w:t xml:space="preserve">　　</w:t>
            </w:r>
            <w:r w:rsidRPr="00CA2BD9">
              <w:rPr>
                <w:rFonts w:cs="Century"/>
                <w:color w:val="000000"/>
                <w:spacing w:val="-4"/>
                <w:sz w:val="20"/>
                <w:szCs w:val="20"/>
              </w:rPr>
              <w:t>準口頭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8442C" w:rsidRPr="00CA2BD9" w:rsidRDefault="0048442C" w:rsidP="009072EF">
            <w:pPr>
              <w:pStyle w:val="a3"/>
              <w:rPr>
                <w:color w:val="000000"/>
                <w:spacing w:val="0"/>
              </w:rPr>
            </w:pPr>
            <w:r w:rsidRPr="00CA2BD9">
              <w:rPr>
                <w:rFonts w:cs="Century"/>
                <w:color w:val="000000"/>
                <w:spacing w:val="0"/>
              </w:rPr>
              <w:t xml:space="preserve"> </w:t>
            </w:r>
          </w:p>
          <w:p w:rsidR="0048442C" w:rsidRPr="00CA2BD9" w:rsidRDefault="0048442C" w:rsidP="0048442C">
            <w:pPr>
              <w:pStyle w:val="a3"/>
              <w:rPr>
                <w:color w:val="000000"/>
                <w:spacing w:val="0"/>
              </w:rPr>
            </w:pPr>
          </w:p>
        </w:tc>
        <w:tc>
          <w:tcPr>
            <w:tcW w:w="68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42C" w:rsidRPr="00CA2BD9" w:rsidRDefault="0048442C" w:rsidP="00DF26E1">
            <w:pPr>
              <w:pStyle w:val="a3"/>
              <w:spacing w:beforeLines="100" w:before="240" w:afterLines="50" w:after="120"/>
              <w:ind w:firstLineChars="100" w:firstLine="200"/>
              <w:rPr>
                <w:color w:val="000000"/>
                <w:spacing w:val="0"/>
                <w:sz w:val="20"/>
                <w:szCs w:val="20"/>
              </w:rPr>
            </w:pPr>
            <w:r w:rsidRPr="00CA2BD9">
              <w:rPr>
                <w:color w:val="000000"/>
                <w:spacing w:val="0"/>
                <w:sz w:val="20"/>
                <w:szCs w:val="20"/>
              </w:rPr>
              <w:t>関連事件番号　平成</w:t>
            </w:r>
            <w:r w:rsidR="00DF26E1">
              <w:rPr>
                <w:color w:val="000000"/>
                <w:spacing w:val="0"/>
                <w:sz w:val="20"/>
                <w:szCs w:val="20"/>
              </w:rPr>
              <w:t>・令和</w:t>
            </w:r>
            <w:r w:rsidRPr="00CA2BD9">
              <w:rPr>
                <w:color w:val="000000"/>
                <w:spacing w:val="0"/>
                <w:sz w:val="20"/>
                <w:szCs w:val="20"/>
              </w:rPr>
              <w:t xml:space="preserve">　　　年（家　　）第　　　　　　　　　号</w:t>
            </w:r>
          </w:p>
        </w:tc>
      </w:tr>
      <w:tr w:rsidR="0048442C" w:rsidRPr="00CA2BD9" w:rsidTr="0048442C">
        <w:trPr>
          <w:trHeight w:hRule="exact" w:val="328"/>
        </w:trPr>
        <w:tc>
          <w:tcPr>
            <w:tcW w:w="12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8442C" w:rsidRPr="00CA2BD9" w:rsidRDefault="0048442C" w:rsidP="009072EF">
            <w:pPr>
              <w:pStyle w:val="a3"/>
              <w:spacing w:before="80"/>
              <w:rPr>
                <w:color w:val="000000"/>
                <w:spacing w:val="0"/>
              </w:rPr>
            </w:pPr>
          </w:p>
        </w:tc>
        <w:tc>
          <w:tcPr>
            <w:tcW w:w="11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48442C" w:rsidRPr="00CA2BD9" w:rsidRDefault="0048442C" w:rsidP="009072EF">
            <w:pPr>
              <w:pStyle w:val="a3"/>
              <w:rPr>
                <w:rFonts w:cs="Century"/>
                <w:color w:val="000000"/>
                <w:spacing w:val="0"/>
              </w:rPr>
            </w:pPr>
          </w:p>
        </w:tc>
        <w:tc>
          <w:tcPr>
            <w:tcW w:w="68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42C" w:rsidRPr="00CA2BD9" w:rsidRDefault="0048442C" w:rsidP="009072EF">
            <w:pPr>
              <w:widowControl/>
              <w:jc w:val="left"/>
              <w:rPr>
                <w:rFonts w:cs="ＭＳ 明朝"/>
                <w:color w:val="000000"/>
                <w:kern w:val="0"/>
                <w:sz w:val="16"/>
                <w:szCs w:val="16"/>
              </w:rPr>
            </w:pPr>
          </w:p>
        </w:tc>
      </w:tr>
    </w:tbl>
    <w:p w:rsidR="003B31C8" w:rsidRPr="00CA2BD9" w:rsidRDefault="003B31C8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39"/>
        <w:gridCol w:w="1984"/>
        <w:gridCol w:w="4097"/>
      </w:tblGrid>
      <w:tr w:rsidR="00E90912" w:rsidRPr="00CA2BD9" w:rsidTr="00F04EF7">
        <w:trPr>
          <w:trHeight w:hRule="exact" w:val="1585"/>
        </w:trPr>
        <w:tc>
          <w:tcPr>
            <w:tcW w:w="303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091BB2" w:rsidRPr="00CA2BD9" w:rsidRDefault="008A220F" w:rsidP="00C526E6">
            <w:pPr>
              <w:pStyle w:val="a3"/>
              <w:spacing w:before="120" w:line="240" w:lineRule="auto"/>
              <w:ind w:firstLineChars="300" w:firstLine="600"/>
              <w:jc w:val="left"/>
              <w:rPr>
                <w:rFonts w:ascii="ＭＳ 明朝" w:hAnsi="ＭＳ 明朝"/>
                <w:color w:val="000000"/>
                <w:spacing w:val="0"/>
                <w:sz w:val="20"/>
                <w:szCs w:val="20"/>
              </w:rPr>
            </w:pPr>
            <w:bookmarkStart w:id="0" w:name="_GoBack"/>
            <w:bookmarkEnd w:id="0"/>
            <w:r w:rsidRPr="00CA2BD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</w:t>
            </w:r>
            <w:r w:rsidR="00E90912" w:rsidRPr="00CA2BD9">
              <w:rPr>
                <w:rFonts w:ascii="ＭＳ 明朝" w:hAnsi="ＭＳ 明朝" w:hint="eastAsia"/>
                <w:color w:val="000000"/>
                <w:spacing w:val="35"/>
                <w:sz w:val="20"/>
                <w:szCs w:val="20"/>
                <w:fitText w:val="1280" w:id="-344177663"/>
              </w:rPr>
              <w:t>家庭裁判</w:t>
            </w:r>
            <w:r w:rsidR="00E90912" w:rsidRPr="00CA2BD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  <w:fitText w:val="1280" w:id="-344177663"/>
              </w:rPr>
              <w:t>所</w:t>
            </w:r>
          </w:p>
          <w:p w:rsidR="00E90912" w:rsidRPr="00CA2BD9" w:rsidRDefault="00E90912" w:rsidP="00104D43">
            <w:pPr>
              <w:pStyle w:val="a3"/>
              <w:spacing w:before="80" w:line="240" w:lineRule="auto"/>
              <w:ind w:firstLineChars="1100" w:firstLine="2178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>御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>中</w:t>
            </w:r>
          </w:p>
          <w:p w:rsidR="00667191" w:rsidRPr="00CA2BD9" w:rsidRDefault="00667191" w:rsidP="00091BB2">
            <w:pPr>
              <w:pStyle w:val="a3"/>
              <w:spacing w:before="80" w:line="240" w:lineRule="auto"/>
              <w:ind w:firstLineChars="1300" w:firstLine="2080"/>
              <w:jc w:val="left"/>
              <w:rPr>
                <w:color w:val="000000"/>
                <w:spacing w:val="0"/>
              </w:rPr>
            </w:pPr>
          </w:p>
          <w:p w:rsidR="00E90912" w:rsidRPr="00CA2BD9" w:rsidRDefault="00786CEB" w:rsidP="00786CEB">
            <w:pPr>
              <w:pStyle w:val="a3"/>
              <w:spacing w:line="240" w:lineRule="auto"/>
              <w:ind w:firstLineChars="100" w:firstLine="198"/>
              <w:rPr>
                <w:color w:val="000000"/>
                <w:spacing w:val="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令和</w:t>
            </w:r>
            <w:r w:rsidR="00AB19F4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 w:rsidR="00AB19F4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</w:t>
            </w:r>
            <w:r w:rsidR="00AB19F4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 </w:t>
            </w:r>
            <w:r w:rsidR="00E90912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>月</w:t>
            </w:r>
            <w:r w:rsidR="00E90912" w:rsidRPr="00CA2BD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　　</w:t>
            </w:r>
            <w:r w:rsidR="00104D43" w:rsidRPr="00CA2BD9">
              <w:rPr>
                <w:rFonts w:ascii="ＭＳ 明朝" w:hAnsi="ＭＳ 明朝" w:hint="eastAsia"/>
                <w:color w:val="000000"/>
                <w:spacing w:val="0"/>
                <w:sz w:val="20"/>
                <w:szCs w:val="20"/>
              </w:rPr>
              <w:t xml:space="preserve"> </w:t>
            </w:r>
            <w:r w:rsidR="00E90912" w:rsidRPr="00CA2BD9">
              <w:rPr>
                <w:rFonts w:ascii="ＭＳ 明朝" w:hAnsi="ＭＳ 明朝"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984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4" w:space="0" w:color="000000"/>
            </w:tcBorders>
            <w:vAlign w:val="center"/>
          </w:tcPr>
          <w:p w:rsidR="003E4264" w:rsidRPr="00CA2BD9" w:rsidRDefault="003E4264" w:rsidP="00104D43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jc w:val="center"/>
              <w:textAlignment w:val="baseline"/>
              <w:rPr>
                <w:color w:val="000000"/>
                <w:sz w:val="20"/>
                <w:szCs w:val="20"/>
              </w:rPr>
            </w:pPr>
            <w:r w:rsidRPr="00523E2A">
              <w:rPr>
                <w:rFonts w:hint="eastAsia"/>
                <w:color w:val="000000"/>
                <w:spacing w:val="210"/>
                <w:kern w:val="0"/>
                <w:sz w:val="20"/>
                <w:szCs w:val="20"/>
                <w:fitText w:val="1440" w:id="-125676800"/>
              </w:rPr>
              <w:t>申立</w:t>
            </w:r>
            <w:r w:rsidRPr="00523E2A">
              <w:rPr>
                <w:rFonts w:hint="eastAsia"/>
                <w:color w:val="000000"/>
                <w:kern w:val="0"/>
                <w:sz w:val="20"/>
                <w:szCs w:val="20"/>
                <w:fitText w:val="1440" w:id="-125676800"/>
              </w:rPr>
              <w:t>人</w:t>
            </w:r>
          </w:p>
          <w:p w:rsidR="00104D43" w:rsidRPr="00CA2BD9" w:rsidRDefault="009D5469" w:rsidP="00F04EF7">
            <w:pPr>
              <w:kinsoku w:val="0"/>
              <w:overflowPunct w:val="0"/>
              <w:autoSpaceDE w:val="0"/>
              <w:autoSpaceDN w:val="0"/>
              <w:spacing w:beforeLines="50" w:before="120" w:line="240" w:lineRule="atLeast"/>
              <w:ind w:firstLineChars="100" w:firstLine="200"/>
              <w:jc w:val="left"/>
              <w:textAlignment w:val="baseline"/>
              <w:rPr>
                <w:color w:val="000000"/>
                <w:kern w:val="0"/>
                <w:sz w:val="20"/>
                <w:szCs w:val="20"/>
              </w:rPr>
            </w:pPr>
            <w:r w:rsidRPr="00CA2BD9">
              <w:rPr>
                <w:rFonts w:hint="eastAsia"/>
                <w:noProof/>
                <w:color w:val="000000"/>
                <w:spacing w:val="21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1033145</wp:posOffset>
                      </wp:positionH>
                      <wp:positionV relativeFrom="paragraph">
                        <wp:posOffset>42545</wp:posOffset>
                      </wp:positionV>
                      <wp:extent cx="90805" cy="38989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righ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0C51AA2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7" o:spid="_x0000_s1026" type="#_x0000_t86" style="position:absolute;left:0;text-align:left;margin-left:81.35pt;margin-top:3.35pt;width:7.15pt;height:3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 w:rsidRPr="00CA2BD9">
              <w:rPr>
                <w:rFonts w:hint="eastAsia"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61595</wp:posOffset>
                      </wp:positionV>
                      <wp:extent cx="90805" cy="389890"/>
                      <wp:effectExtent l="0" t="0" r="0" b="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389890"/>
                              </a:xfrm>
                              <a:prstGeom prst="leftBracket">
                                <a:avLst>
                                  <a:gd name="adj" fmla="val 3578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6F3EA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6" o:spid="_x0000_s1026" type="#_x0000_t85" style="position:absolute;left:0;text-align:left;margin-left:5.1pt;margin-top:4.85pt;width:7.15pt;height:3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">
                      <v:textbox inset="5.85pt,.7pt,5.85pt,.7pt"/>
                    </v:shape>
                  </w:pict>
                </mc:Fallback>
              </mc:AlternateContent>
            </w:r>
            <w:r w:rsidR="00104D43" w:rsidRPr="00CA2BD9">
              <w:rPr>
                <w:rFonts w:hint="eastAsia"/>
                <w:color w:val="000000"/>
                <w:kern w:val="0"/>
                <w:sz w:val="20"/>
                <w:szCs w:val="20"/>
              </w:rPr>
              <w:t>又は法定代理人</w:t>
            </w:r>
          </w:p>
          <w:p w:rsidR="003E4264" w:rsidRPr="00CA2BD9" w:rsidRDefault="00104D43" w:rsidP="00104D43">
            <w:pPr>
              <w:kinsoku w:val="0"/>
              <w:overflowPunct w:val="0"/>
              <w:autoSpaceDE w:val="0"/>
              <w:autoSpaceDN w:val="0"/>
              <w:spacing w:line="240" w:lineRule="atLeast"/>
              <w:ind w:firstLineChars="100" w:firstLine="200"/>
              <w:jc w:val="left"/>
              <w:textAlignment w:val="baseline"/>
              <w:rPr>
                <w:color w:val="000000"/>
                <w:sz w:val="20"/>
                <w:szCs w:val="20"/>
              </w:rPr>
            </w:pPr>
            <w:r w:rsidRPr="00CA2BD9">
              <w:rPr>
                <w:rFonts w:hint="eastAsia"/>
                <w:color w:val="000000"/>
                <w:kern w:val="0"/>
                <w:sz w:val="20"/>
                <w:szCs w:val="20"/>
              </w:rPr>
              <w:t>など</w:t>
            </w:r>
          </w:p>
          <w:p w:rsidR="00E90912" w:rsidRPr="00CA2BD9" w:rsidRDefault="00703008" w:rsidP="00F04EF7">
            <w:pPr>
              <w:pStyle w:val="a3"/>
              <w:wordWrap/>
              <w:spacing w:beforeLines="50" w:before="120" w:line="240" w:lineRule="atLeast"/>
              <w:jc w:val="center"/>
              <w:rPr>
                <w:color w:val="000000"/>
                <w:spacing w:val="0"/>
              </w:rPr>
            </w:pPr>
            <w:r w:rsidRPr="00CA2BD9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の</w:t>
            </w:r>
            <w:r w:rsidR="003E4264" w:rsidRPr="00CA2BD9">
              <w:rPr>
                <w:rFonts w:hint="eastAsia"/>
                <w:color w:val="000000"/>
                <w:spacing w:val="50"/>
                <w:sz w:val="20"/>
                <w:szCs w:val="20"/>
                <w:fitText w:val="1400" w:id="-110471680"/>
              </w:rPr>
              <w:t>記名押</w:t>
            </w:r>
            <w:r w:rsidR="003E4264" w:rsidRPr="00CA2BD9">
              <w:rPr>
                <w:rFonts w:hint="eastAsia"/>
                <w:color w:val="000000"/>
                <w:spacing w:val="0"/>
                <w:sz w:val="20"/>
                <w:szCs w:val="20"/>
                <w:fitText w:val="1400" w:id="-110471680"/>
              </w:rPr>
              <w:t>印</w:t>
            </w:r>
          </w:p>
        </w:tc>
        <w:tc>
          <w:tcPr>
            <w:tcW w:w="4097" w:type="dxa"/>
            <w:tcBorders>
              <w:top w:val="single" w:sz="18" w:space="0" w:color="000000"/>
              <w:left w:val="nil"/>
              <w:bottom w:val="single" w:sz="18" w:space="0" w:color="000000"/>
              <w:right w:val="single" w:sz="18" w:space="0" w:color="000000"/>
            </w:tcBorders>
          </w:tcPr>
          <w:p w:rsidR="00E90912" w:rsidRPr="00CA2BD9" w:rsidRDefault="00E90912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E90912" w:rsidRPr="00CA2BD9" w:rsidRDefault="00E90912" w:rsidP="00523E2A">
            <w:pPr>
              <w:pStyle w:val="a3"/>
              <w:spacing w:beforeLines="100" w:before="240" w:line="240" w:lineRule="auto"/>
              <w:rPr>
                <w:color w:val="000000"/>
                <w:spacing w:val="0"/>
              </w:rPr>
            </w:pPr>
            <w:r w:rsidRPr="00CA2BD9">
              <w:rPr>
                <w:rFonts w:cs="Century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               </w:t>
            </w:r>
            <w:r w:rsidR="00091BB2"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</w:t>
            </w:r>
            <w:r w:rsidR="00523E2A">
              <w:rPr>
                <w:rFonts w:ascii="ＭＳ 明朝" w:hAnsi="ＭＳ 明朝" w:hint="eastAsia"/>
                <w:color w:val="000000"/>
                <w:spacing w:val="0"/>
              </w:rPr>
              <w:t xml:space="preserve">　　　　　　　　　　　　　　</w:t>
            </w:r>
            <w:r w:rsidR="00091BB2"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　　　</w:t>
            </w:r>
            <w:r w:rsidR="00104D43"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    印</w:t>
            </w:r>
          </w:p>
        </w:tc>
      </w:tr>
    </w:tbl>
    <w:p w:rsidR="00E90912" w:rsidRPr="00CA2BD9" w:rsidRDefault="00E90912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7371"/>
      </w:tblGrid>
      <w:tr w:rsidR="00F04EF7" w:rsidRPr="00CA2BD9" w:rsidTr="009072EF">
        <w:trPr>
          <w:trHeight w:val="592"/>
        </w:trPr>
        <w:tc>
          <w:tcPr>
            <w:tcW w:w="1701" w:type="dxa"/>
            <w:shd w:val="clear" w:color="auto" w:fill="auto"/>
          </w:tcPr>
          <w:p w:rsidR="00F04EF7" w:rsidRPr="00CA2BD9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  <w:sz w:val="20"/>
                <w:szCs w:val="20"/>
              </w:rPr>
            </w:pPr>
          </w:p>
          <w:p w:rsidR="00F04EF7" w:rsidRPr="00CA2BD9" w:rsidRDefault="00F04EF7" w:rsidP="00941122">
            <w:pPr>
              <w:pStyle w:val="a3"/>
              <w:spacing w:beforeLines="100" w:before="240" w:line="154" w:lineRule="exact"/>
              <w:ind w:firstLineChars="100" w:firstLine="200"/>
              <w:rPr>
                <w:color w:val="000000"/>
                <w:spacing w:val="0"/>
                <w:sz w:val="20"/>
                <w:szCs w:val="20"/>
              </w:rPr>
            </w:pPr>
            <w:r w:rsidRPr="00CA2BD9">
              <w:rPr>
                <w:color w:val="000000"/>
                <w:spacing w:val="0"/>
                <w:sz w:val="20"/>
                <w:szCs w:val="20"/>
              </w:rPr>
              <w:t>添付書類</w:t>
            </w:r>
          </w:p>
        </w:tc>
        <w:tc>
          <w:tcPr>
            <w:tcW w:w="7371" w:type="dxa"/>
            <w:shd w:val="clear" w:color="auto" w:fill="auto"/>
          </w:tcPr>
          <w:p w:rsidR="00F04EF7" w:rsidRPr="00CA2BD9" w:rsidRDefault="00F04EF7" w:rsidP="009072EF">
            <w:pPr>
              <w:pStyle w:val="a3"/>
              <w:spacing w:line="154" w:lineRule="exact"/>
              <w:rPr>
                <w:color w:val="000000"/>
                <w:spacing w:val="0"/>
              </w:rPr>
            </w:pPr>
          </w:p>
          <w:p w:rsidR="00F04EF7" w:rsidRPr="00CA2BD9" w:rsidRDefault="00941122" w:rsidP="00941122">
            <w:pPr>
              <w:pStyle w:val="a3"/>
              <w:spacing w:beforeLines="50" w:before="120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CA2BD9">
              <w:rPr>
                <w:color w:val="000000"/>
                <w:spacing w:val="0"/>
                <w:sz w:val="20"/>
                <w:szCs w:val="20"/>
              </w:rPr>
              <w:t>遺言者の戸（</w:t>
            </w:r>
            <w:r w:rsidRPr="00CA2BD9">
              <w:rPr>
                <w:rFonts w:hint="eastAsia"/>
                <w:color w:val="000000"/>
                <w:spacing w:val="0"/>
                <w:sz w:val="20"/>
                <w:szCs w:val="20"/>
              </w:rPr>
              <w:t>除）</w:t>
            </w:r>
            <w:r w:rsidRPr="00CA2BD9">
              <w:rPr>
                <w:color w:val="000000"/>
                <w:spacing w:val="0"/>
                <w:sz w:val="20"/>
                <w:szCs w:val="20"/>
              </w:rPr>
              <w:t>籍</w:t>
            </w:r>
            <w:r w:rsidR="00F04EF7" w:rsidRPr="00CA2BD9">
              <w:rPr>
                <w:color w:val="000000"/>
                <w:spacing w:val="0"/>
                <w:sz w:val="20"/>
                <w:szCs w:val="20"/>
              </w:rPr>
              <w:t>謄本　　通</w:t>
            </w:r>
            <w:r w:rsidRPr="00CA2BD9">
              <w:rPr>
                <w:color w:val="000000"/>
                <w:spacing w:val="0"/>
                <w:sz w:val="20"/>
                <w:szCs w:val="20"/>
              </w:rPr>
              <w:t xml:space="preserve">　　　　　遺言執行者候補者の住民票　　通</w:t>
            </w:r>
          </w:p>
          <w:p w:rsidR="00941122" w:rsidRPr="00CA2BD9" w:rsidRDefault="00941122" w:rsidP="00B44674">
            <w:pPr>
              <w:pStyle w:val="a3"/>
              <w:spacing w:beforeLines="50" w:before="120" w:after="100" w:afterAutospacing="1" w:line="154" w:lineRule="exact"/>
              <w:rPr>
                <w:color w:val="000000"/>
                <w:spacing w:val="0"/>
                <w:sz w:val="20"/>
                <w:szCs w:val="20"/>
              </w:rPr>
            </w:pPr>
            <w:r w:rsidRPr="00CA2BD9">
              <w:rPr>
                <w:color w:val="000000"/>
                <w:spacing w:val="0"/>
                <w:sz w:val="20"/>
                <w:szCs w:val="20"/>
              </w:rPr>
              <w:t xml:space="preserve">遺言書写し　　通　　　　</w:t>
            </w:r>
          </w:p>
        </w:tc>
      </w:tr>
    </w:tbl>
    <w:p w:rsidR="00E90912" w:rsidRPr="00CA2BD9" w:rsidRDefault="00E90912">
      <w:pPr>
        <w:pStyle w:val="a3"/>
        <w:spacing w:line="154" w:lineRule="exact"/>
        <w:rPr>
          <w:color w:val="000000"/>
          <w:spacing w:val="0"/>
        </w:rPr>
      </w:pPr>
    </w:p>
    <w:p w:rsidR="00701F7E" w:rsidRPr="00CA2BD9" w:rsidRDefault="00701F7E">
      <w:pPr>
        <w:pStyle w:val="a3"/>
        <w:spacing w:line="154" w:lineRule="exact"/>
        <w:rPr>
          <w:color w:val="000000"/>
          <w:spacing w:val="0"/>
        </w:rPr>
      </w:pPr>
    </w:p>
    <w:tbl>
      <w:tblPr>
        <w:tblW w:w="0" w:type="auto"/>
        <w:tblInd w:w="10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"/>
        <w:gridCol w:w="960"/>
        <w:gridCol w:w="4114"/>
        <w:gridCol w:w="526"/>
        <w:gridCol w:w="2725"/>
      </w:tblGrid>
      <w:tr w:rsidR="00C139AD" w:rsidRPr="00CA2BD9" w:rsidTr="00D92102">
        <w:trPr>
          <w:cantSplit/>
          <w:trHeight w:val="1155"/>
        </w:trPr>
        <w:tc>
          <w:tcPr>
            <w:tcW w:w="800" w:type="dxa"/>
            <w:vMerge w:val="restart"/>
            <w:tcBorders>
              <w:top w:val="single" w:sz="18" w:space="0" w:color="000000"/>
              <w:left w:val="single" w:sz="18" w:space="0" w:color="000000"/>
              <w:right w:val="nil"/>
            </w:tcBorders>
          </w:tcPr>
          <w:p w:rsidR="00474A60" w:rsidRPr="00CA2BD9" w:rsidRDefault="00474A60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74A60" w:rsidRPr="00CA2BD9" w:rsidRDefault="00474A60" w:rsidP="00097E41">
            <w:pPr>
              <w:pStyle w:val="a3"/>
              <w:spacing w:line="240" w:lineRule="auto"/>
              <w:jc w:val="center"/>
              <w:rPr>
                <w:rFonts w:cs="Century"/>
                <w:color w:val="000000"/>
                <w:spacing w:val="0"/>
              </w:rPr>
            </w:pPr>
          </w:p>
          <w:p w:rsidR="00474A60" w:rsidRPr="00CA2BD9" w:rsidRDefault="00474A60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474A60" w:rsidRPr="00CA2BD9" w:rsidRDefault="00474A60" w:rsidP="00097E41">
            <w:pPr>
              <w:pStyle w:val="a3"/>
              <w:spacing w:line="240" w:lineRule="auto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DF26E1" w:rsidRDefault="00474A60" w:rsidP="00DF26E1">
            <w:pPr>
              <w:pStyle w:val="a3"/>
              <w:spacing w:line="240" w:lineRule="auto"/>
              <w:ind w:leftChars="100" w:left="210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CA2BD9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申　　</w:t>
            </w:r>
          </w:p>
          <w:p w:rsidR="00DF26E1" w:rsidRDefault="00DF26E1" w:rsidP="00DF26E1">
            <w:pPr>
              <w:pStyle w:val="a3"/>
              <w:spacing w:line="240" w:lineRule="auto"/>
              <w:ind w:leftChars="100" w:left="210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D92102" w:rsidRDefault="00474A60" w:rsidP="00DF26E1">
            <w:pPr>
              <w:pStyle w:val="a3"/>
              <w:spacing w:line="240" w:lineRule="auto"/>
              <w:ind w:leftChars="100" w:left="210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CA2BD9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 xml:space="preserve">立　　　</w:t>
            </w:r>
          </w:p>
          <w:p w:rsidR="00D92102" w:rsidRDefault="00D92102" w:rsidP="00D92102">
            <w:pPr>
              <w:pStyle w:val="a3"/>
              <w:spacing w:line="240" w:lineRule="auto"/>
              <w:ind w:leftChars="100" w:left="210"/>
              <w:jc w:val="center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474A60" w:rsidRPr="00CA2BD9" w:rsidRDefault="00474A60" w:rsidP="00D92102">
            <w:pPr>
              <w:pStyle w:val="a3"/>
              <w:spacing w:line="240" w:lineRule="auto"/>
              <w:ind w:firstLineChars="100" w:firstLine="239"/>
              <w:rPr>
                <w:color w:val="000000"/>
                <w:spacing w:val="0"/>
              </w:rPr>
            </w:pPr>
            <w:r w:rsidRPr="00CA2BD9">
              <w:rPr>
                <w:rFonts w:ascii="ＭＳ 明朝" w:hAnsi="ＭＳ 明朝" w:hint="eastAsia"/>
                <w:b/>
                <w:bCs/>
                <w:color w:val="000000"/>
                <w:sz w:val="24"/>
                <w:szCs w:val="24"/>
              </w:rPr>
              <w:t>人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4" w:space="0" w:color="000000"/>
              <w:right w:val="single" w:sz="4" w:space="0" w:color="000000"/>
            </w:tcBorders>
          </w:tcPr>
          <w:p w:rsidR="00474A60" w:rsidRPr="00CA2BD9" w:rsidRDefault="00474A60">
            <w:pPr>
              <w:pStyle w:val="a3"/>
              <w:spacing w:before="80" w:line="137" w:lineRule="exact"/>
              <w:rPr>
                <w:color w:val="000000"/>
                <w:spacing w:val="0"/>
              </w:rPr>
            </w:pPr>
          </w:p>
          <w:p w:rsidR="00474A60" w:rsidRPr="00CA2BD9" w:rsidRDefault="00474A60" w:rsidP="00D92102">
            <w:pPr>
              <w:pStyle w:val="a3"/>
              <w:spacing w:beforeLines="150" w:before="360" w:line="240" w:lineRule="auto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A2BD9">
              <w:rPr>
                <w:rFonts w:cs="Century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</w:t>
            </w:r>
            <w:r w:rsidR="007B5F5F"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所</w:t>
            </w:r>
          </w:p>
        </w:tc>
        <w:tc>
          <w:tcPr>
            <w:tcW w:w="7365" w:type="dxa"/>
            <w:gridSpan w:val="3"/>
            <w:tcBorders>
              <w:top w:val="single" w:sz="18" w:space="0" w:color="000000"/>
              <w:left w:val="nil"/>
              <w:right w:val="single" w:sz="18" w:space="0" w:color="000000"/>
            </w:tcBorders>
          </w:tcPr>
          <w:p w:rsidR="00474A60" w:rsidRPr="00CA2BD9" w:rsidRDefault="00474A60" w:rsidP="00474A60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A2BD9">
              <w:rPr>
                <w:rFonts w:cs="Century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　　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－　</w:t>
            </w:r>
            <w:r w:rsidR="00523E2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　　　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 w:rsidRPr="00CA2BD9"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523E2A">
              <w:rPr>
                <w:rFonts w:ascii="ＭＳ 明朝" w:hAnsi="ＭＳ 明朝"/>
                <w:color w:val="000000"/>
                <w:spacing w:val="0"/>
              </w:rPr>
              <w:t xml:space="preserve">　　</w:t>
            </w:r>
            <w:r w:rsidRPr="00CA2BD9"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</w:rPr>
              <w:t xml:space="preserve">　　　　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）   </w:t>
            </w:r>
          </w:p>
          <w:p w:rsidR="00474A60" w:rsidRPr="00523E2A" w:rsidRDefault="00474A60" w:rsidP="00130C16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474A60" w:rsidRPr="00CA2BD9" w:rsidRDefault="00474A60" w:rsidP="00523E2A">
            <w:pPr>
              <w:pStyle w:val="a3"/>
              <w:spacing w:beforeLines="100" w:before="240" w:line="137" w:lineRule="exact"/>
              <w:rPr>
                <w:color w:val="000000"/>
                <w:spacing w:val="0"/>
              </w:rPr>
            </w:pPr>
            <w:r w:rsidRPr="00CA2BD9">
              <w:rPr>
                <w:rFonts w:hint="eastAsia"/>
                <w:color w:val="000000"/>
                <w:spacing w:val="0"/>
              </w:rPr>
              <w:t xml:space="preserve">　</w:t>
            </w:r>
            <w:r w:rsidR="00523E2A">
              <w:rPr>
                <w:rFonts w:hint="eastAsia"/>
                <w:color w:val="000000"/>
                <w:spacing w:val="0"/>
              </w:rPr>
              <w:t xml:space="preserve">　　　　　　　　　　　　　　　　　　　　　　　　</w:t>
            </w:r>
            <w:r w:rsidR="00C139AD" w:rsidRPr="00CA2BD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CA2BD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="00314BC1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 w:rsidRPr="00CA2BD9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</w:t>
            </w:r>
            <w:r w:rsidRPr="00CA2BD9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474A60" w:rsidRPr="00CA2BD9" w:rsidTr="00D92102">
        <w:trPr>
          <w:cantSplit/>
          <w:trHeight w:hRule="exact" w:val="1013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474A60" w:rsidRPr="00CA2BD9" w:rsidRDefault="00474A6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7B5F5F" w:rsidRPr="00CA2BD9" w:rsidRDefault="00474A60" w:rsidP="007B5F5F">
            <w:pPr>
              <w:pStyle w:val="a3"/>
              <w:spacing w:before="240" w:afterLines="100" w:after="240" w:line="194" w:lineRule="exact"/>
              <w:rPr>
                <w:rFonts w:ascii="ＭＳ 明朝" w:hAnsi="ＭＳ 明朝"/>
                <w:b/>
                <w:bCs/>
                <w:color w:val="000000"/>
              </w:rPr>
            </w:pPr>
            <w:r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CA2BD9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474A60" w:rsidRPr="00CA2BD9" w:rsidRDefault="00474A60" w:rsidP="007B5F5F">
            <w:pPr>
              <w:pStyle w:val="a3"/>
              <w:spacing w:afterLines="100" w:after="240" w:line="194" w:lineRule="exact"/>
              <w:ind w:firstLineChars="50" w:firstLine="99"/>
              <w:rPr>
                <w:color w:val="000000"/>
                <w:spacing w:val="0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氏</w:t>
            </w:r>
            <w:r w:rsidR="007B5F5F"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CA2BD9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名</w:t>
            </w:r>
          </w:p>
        </w:tc>
        <w:tc>
          <w:tcPr>
            <w:tcW w:w="4640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474A60" w:rsidRPr="00CA2BD9" w:rsidRDefault="00474A60" w:rsidP="00CC210A">
            <w:pPr>
              <w:pStyle w:val="a3"/>
              <w:spacing w:beforeLines="100" w:before="240" w:line="137" w:lineRule="exact"/>
              <w:ind w:firstLineChars="200" w:firstLine="640"/>
              <w:rPr>
                <w:color w:val="000000"/>
                <w:spacing w:val="0"/>
                <w:sz w:val="32"/>
                <w:szCs w:val="32"/>
              </w:rPr>
            </w:pPr>
          </w:p>
        </w:tc>
        <w:tc>
          <w:tcPr>
            <w:tcW w:w="2725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18" w:space="0" w:color="000000"/>
            </w:tcBorders>
          </w:tcPr>
          <w:p w:rsidR="00474A60" w:rsidRPr="00CA2BD9" w:rsidRDefault="00786CEB" w:rsidP="00DF26E1">
            <w:pPr>
              <w:pStyle w:val="a3"/>
              <w:spacing w:beforeLines="100" w:before="24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昭和</w:t>
            </w:r>
          </w:p>
          <w:p w:rsidR="00474A60" w:rsidRPr="00CA2BD9" w:rsidRDefault="00DF26E1" w:rsidP="00DF26E1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平成</w:t>
            </w:r>
            <w:r w:rsidR="00474A60" w:rsidRPr="00CA2BD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23E2A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23E2A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474A60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 </w:t>
            </w:r>
            <w:r w:rsidR="00474A60" w:rsidRPr="00CA2BD9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74A60" w:rsidRPr="00CA2BD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474A60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月 </w:t>
            </w:r>
            <w:r w:rsidR="00523E2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474A60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日生</w:t>
            </w:r>
          </w:p>
          <w:p w:rsidR="00474A60" w:rsidRPr="00CA2BD9" w:rsidRDefault="00474A60" w:rsidP="00BD579C">
            <w:pPr>
              <w:pStyle w:val="a3"/>
              <w:spacing w:line="260" w:lineRule="exact"/>
              <w:ind w:firstLineChars="100" w:firstLine="160"/>
              <w:jc w:val="left"/>
              <w:rPr>
                <w:rFonts w:cs="Century"/>
                <w:color w:val="000000"/>
                <w:spacing w:val="0"/>
              </w:rPr>
            </w:pPr>
          </w:p>
        </w:tc>
      </w:tr>
      <w:tr w:rsidR="00474A60" w:rsidRPr="00CA2BD9" w:rsidTr="00D92102">
        <w:trPr>
          <w:cantSplit/>
          <w:trHeight w:hRule="exact" w:val="985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474A60" w:rsidRPr="00CA2BD9" w:rsidRDefault="00474A6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474A60" w:rsidRPr="00CA2BD9" w:rsidRDefault="00474A60" w:rsidP="00523E2A">
            <w:pPr>
              <w:pStyle w:val="a3"/>
              <w:spacing w:before="240" w:line="194" w:lineRule="exact"/>
              <w:ind w:leftChars="50" w:left="105" w:firstLineChars="400" w:firstLine="795"/>
              <w:rPr>
                <w:rFonts w:cs="Century"/>
                <w:color w:val="000000"/>
                <w:spacing w:val="-4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申立資格</w:t>
            </w:r>
          </w:p>
        </w:tc>
        <w:tc>
          <w:tcPr>
            <w:tcW w:w="7365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474A60" w:rsidRPr="00CA2BD9" w:rsidRDefault="00474A60" w:rsidP="00811DA5">
            <w:pPr>
              <w:pStyle w:val="a3"/>
              <w:spacing w:beforeLines="50" w:before="120" w:line="26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※　　</w:t>
            </w:r>
            <w:r w:rsidRPr="00CA2BD9">
              <w:rPr>
                <w:rFonts w:ascii="ＭＳ 明朝" w:hAnsi="ＭＳ 明朝"/>
                <w:color w:val="000000"/>
                <w:spacing w:val="0"/>
                <w:sz w:val="24"/>
                <w:szCs w:val="24"/>
              </w:rPr>
              <w:t xml:space="preserve">　　　　　</w:t>
            </w:r>
            <w:r w:rsidR="00811DA5" w:rsidRPr="00CA2BD9">
              <w:rPr>
                <w:rFonts w:ascii="ＭＳ 明朝" w:hAnsi="ＭＳ 明朝" w:hint="eastAsia"/>
                <w:color w:val="000000"/>
                <w:spacing w:val="0"/>
                <w:sz w:val="24"/>
                <w:szCs w:val="24"/>
              </w:rPr>
              <w:t xml:space="preserve">  </w:t>
            </w: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１　相続人</w:t>
            </w:r>
          </w:p>
          <w:p w:rsidR="00474A60" w:rsidRPr="00CA2BD9" w:rsidRDefault="00474A60" w:rsidP="00474A60">
            <w:pPr>
              <w:pStyle w:val="a3"/>
              <w:spacing w:line="260" w:lineRule="exact"/>
              <w:ind w:firstLineChars="100" w:firstLine="220"/>
              <w:jc w:val="left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遺言者の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>・・・</w:t>
            </w:r>
          </w:p>
          <w:p w:rsidR="00474A60" w:rsidRPr="00CA2BD9" w:rsidRDefault="00474A60" w:rsidP="00811DA5">
            <w:pPr>
              <w:pStyle w:val="a3"/>
              <w:spacing w:line="260" w:lineRule="exact"/>
              <w:ind w:firstLineChars="100" w:firstLine="220"/>
              <w:jc w:val="left"/>
              <w:rPr>
                <w:rFonts w:cs="Century"/>
                <w:color w:val="000000"/>
                <w:spacing w:val="0"/>
                <w:sz w:val="24"/>
                <w:szCs w:val="24"/>
              </w:rPr>
            </w:pP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　　　　　　　　</w:t>
            </w:r>
            <w:r w:rsidR="00811DA5" w:rsidRPr="00CA2BD9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>２　利害関係人（　　　　　　　　　　）</w:t>
            </w:r>
          </w:p>
        </w:tc>
      </w:tr>
      <w:tr w:rsidR="00474A60" w:rsidRPr="00CA2BD9" w:rsidTr="00D92102">
        <w:trPr>
          <w:cantSplit/>
          <w:trHeight w:hRule="exact" w:val="563"/>
        </w:trPr>
        <w:tc>
          <w:tcPr>
            <w:tcW w:w="80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</w:tcPr>
          <w:p w:rsidR="00474A60" w:rsidRPr="00CA2BD9" w:rsidRDefault="00474A60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74A60" w:rsidRPr="00CA2BD9" w:rsidRDefault="00474A60" w:rsidP="007B5F5F">
            <w:pPr>
              <w:pStyle w:val="a3"/>
              <w:spacing w:before="240" w:afterLines="100" w:after="240" w:line="194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A2BD9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職　　業</w:t>
            </w:r>
          </w:p>
        </w:tc>
        <w:tc>
          <w:tcPr>
            <w:tcW w:w="7365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18" w:space="0" w:color="000000"/>
            </w:tcBorders>
          </w:tcPr>
          <w:p w:rsidR="007B5F5F" w:rsidRPr="00CA2BD9" w:rsidRDefault="007B5F5F" w:rsidP="00D92102">
            <w:pPr>
              <w:pStyle w:val="a3"/>
              <w:spacing w:beforeLines="100" w:before="240" w:line="260" w:lineRule="exact"/>
              <w:ind w:firstLineChars="200" w:firstLine="480"/>
              <w:jc w:val="left"/>
              <w:rPr>
                <w:rFonts w:cs="Century"/>
                <w:color w:val="000000"/>
                <w:spacing w:val="0"/>
                <w:sz w:val="24"/>
                <w:szCs w:val="24"/>
              </w:rPr>
            </w:pPr>
          </w:p>
        </w:tc>
      </w:tr>
      <w:tr w:rsidR="006D577B" w:rsidRPr="00CA2BD9" w:rsidTr="007B5F5F">
        <w:trPr>
          <w:cantSplit/>
          <w:trHeight w:hRule="exact" w:val="841"/>
        </w:trPr>
        <w:tc>
          <w:tcPr>
            <w:tcW w:w="800" w:type="dxa"/>
            <w:vMerge w:val="restart"/>
            <w:tcBorders>
              <w:top w:val="single" w:sz="4" w:space="0" w:color="auto"/>
              <w:left w:val="single" w:sz="18" w:space="0" w:color="000000"/>
              <w:right w:val="nil"/>
            </w:tcBorders>
          </w:tcPr>
          <w:p w:rsidR="00811DA5" w:rsidRPr="00CA2BD9" w:rsidRDefault="001A4387" w:rsidP="00CE2C22">
            <w:pPr>
              <w:pStyle w:val="a3"/>
              <w:spacing w:beforeLines="50" w:before="120" w:afterLines="50" w:after="120" w:line="137" w:lineRule="exact"/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</w:pPr>
            <w:r w:rsidRPr="00CA2BD9"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  <w:t xml:space="preserve">　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 </w:t>
            </w:r>
            <w:r w:rsidRPr="00CA2BD9">
              <w:rPr>
                <w:rFonts w:ascii="ＭＳ 明朝" w:hAnsi="ＭＳ 明朝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CA2BD9">
              <w:rPr>
                <w:rFonts w:ascii="ＭＳ 明朝" w:hAnsi="ＭＳ 明朝" w:hint="eastAsia"/>
                <w:b/>
                <w:bCs/>
                <w:color w:val="000000"/>
                <w:sz w:val="22"/>
                <w:szCs w:val="22"/>
              </w:rPr>
              <w:t xml:space="preserve">  </w:t>
            </w:r>
          </w:p>
          <w:p w:rsidR="00811DA5" w:rsidRPr="00CA2BD9" w:rsidRDefault="00811DA5" w:rsidP="00DF26E1">
            <w:pPr>
              <w:pStyle w:val="a3"/>
              <w:spacing w:line="240" w:lineRule="auto"/>
              <w:ind w:leftChars="100" w:left="210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遺</w:t>
            </w:r>
          </w:p>
          <w:p w:rsidR="00811DA5" w:rsidRPr="00CA2BD9" w:rsidRDefault="00811DA5" w:rsidP="00811DA5">
            <w:pPr>
              <w:pStyle w:val="a3"/>
              <w:spacing w:line="240" w:lineRule="auto"/>
              <w:ind w:leftChars="150" w:left="315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811DA5" w:rsidRPr="00CA2BD9" w:rsidRDefault="00811DA5" w:rsidP="00DF26E1">
            <w:pPr>
              <w:pStyle w:val="a3"/>
              <w:spacing w:beforeLines="50" w:before="120" w:line="240" w:lineRule="auto"/>
              <w:ind w:leftChars="100" w:left="210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 xml:space="preserve">言　</w:t>
            </w:r>
          </w:p>
          <w:p w:rsidR="00DF26E1" w:rsidRDefault="00DF26E1" w:rsidP="00DF26E1">
            <w:pPr>
              <w:pStyle w:val="a3"/>
              <w:spacing w:beforeLines="50" w:before="120" w:line="240" w:lineRule="auto"/>
              <w:ind w:leftChars="100" w:left="210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</w:p>
          <w:p w:rsidR="00811DA5" w:rsidRPr="00CA2BD9" w:rsidRDefault="00811DA5" w:rsidP="00DF26E1">
            <w:pPr>
              <w:pStyle w:val="a3"/>
              <w:spacing w:line="240" w:lineRule="auto"/>
              <w:ind w:leftChars="100" w:left="210"/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4"/>
                <w:szCs w:val="24"/>
              </w:rPr>
              <w:t>者</w:t>
            </w:r>
          </w:p>
          <w:p w:rsidR="006D577B" w:rsidRPr="00CA2BD9" w:rsidRDefault="006D577B" w:rsidP="005871DC">
            <w:pPr>
              <w:pStyle w:val="a3"/>
              <w:spacing w:line="240" w:lineRule="auto"/>
              <w:ind w:leftChars="100" w:left="210" w:firstLineChars="200" w:firstLine="320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nil"/>
            </w:tcBorders>
          </w:tcPr>
          <w:p w:rsidR="006D577B" w:rsidRPr="00CA2BD9" w:rsidRDefault="006D577B" w:rsidP="001A4387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AB19F4" w:rsidRPr="00CA2BD9" w:rsidRDefault="00AB19F4" w:rsidP="007B5F5F">
            <w:pPr>
              <w:pStyle w:val="a3"/>
              <w:spacing w:before="240" w:line="137" w:lineRule="exact"/>
              <w:ind w:firstLineChars="50" w:firstLine="99"/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</w:pPr>
            <w:r w:rsidRPr="00CA2BD9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本</w:t>
            </w:r>
            <w:r w:rsidR="00B44674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　</w:t>
            </w:r>
            <w:r w:rsidRPr="00CA2BD9"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　籍</w:t>
            </w:r>
          </w:p>
          <w:p w:rsidR="00AB19F4" w:rsidRPr="00CA2BD9" w:rsidRDefault="00AB19F4" w:rsidP="00AB19F4">
            <w:pPr>
              <w:pStyle w:val="a3"/>
              <w:spacing w:beforeLines="50" w:before="120" w:afterLines="200" w:after="480" w:line="137" w:lineRule="exact"/>
              <w:ind w:firstLineChars="100" w:firstLine="160"/>
              <w:rPr>
                <w:color w:val="000000"/>
                <w:spacing w:val="0"/>
              </w:rPr>
            </w:pPr>
          </w:p>
        </w:tc>
        <w:tc>
          <w:tcPr>
            <w:tcW w:w="7365" w:type="dxa"/>
            <w:gridSpan w:val="3"/>
            <w:tcBorders>
              <w:top w:val="nil"/>
              <w:left w:val="single" w:sz="4" w:space="0" w:color="000000"/>
              <w:bottom w:val="dotted" w:sz="4" w:space="0" w:color="auto"/>
              <w:right w:val="single" w:sz="18" w:space="0" w:color="000000"/>
            </w:tcBorders>
          </w:tcPr>
          <w:p w:rsidR="00AB19F4" w:rsidRPr="00CA2BD9" w:rsidRDefault="00AB19F4" w:rsidP="00AB19F4">
            <w:pPr>
              <w:pStyle w:val="a3"/>
              <w:spacing w:beforeLines="50" w:before="120" w:line="240" w:lineRule="auto"/>
              <w:rPr>
                <w:rFonts w:ascii="ＭＳ 明朝" w:hAnsi="ＭＳ 明朝"/>
                <w:color w:val="000000"/>
                <w:spacing w:val="0"/>
              </w:rPr>
            </w:pP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　           都　道</w:t>
            </w:r>
          </w:p>
          <w:p w:rsidR="00AB19F4" w:rsidRPr="00CA2BD9" w:rsidRDefault="007B5F5F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22"/>
                <w:szCs w:val="22"/>
              </w:rPr>
            </w:pP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Pr="00CA2BD9">
              <w:rPr>
                <w:rFonts w:ascii="ＭＳ 明朝" w:hAnsi="ＭＳ 明朝" w:hint="eastAsia"/>
                <w:color w:val="000000"/>
                <w:spacing w:val="0"/>
                <w:sz w:val="22"/>
                <w:szCs w:val="22"/>
              </w:rPr>
              <w:t xml:space="preserve">　　　　　</w:t>
            </w:r>
            <w:r w:rsidR="00B16711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</w:p>
          <w:p w:rsidR="006D577B" w:rsidRPr="00CA2BD9" w:rsidRDefault="00AB19F4" w:rsidP="00AB19F4">
            <w:pPr>
              <w:pStyle w:val="a3"/>
              <w:spacing w:line="240" w:lineRule="auto"/>
              <w:rPr>
                <w:rFonts w:ascii="ＭＳ 明朝" w:hAnsi="ＭＳ 明朝"/>
                <w:color w:val="000000"/>
                <w:spacing w:val="0"/>
                <w:sz w:val="14"/>
                <w:szCs w:val="14"/>
              </w:rPr>
            </w:pPr>
            <w:r w:rsidRPr="00CA2BD9">
              <w:rPr>
                <w:rFonts w:ascii="ＭＳ 明朝" w:hAnsi="ＭＳ 明朝"/>
                <w:color w:val="000000"/>
                <w:spacing w:val="0"/>
              </w:rPr>
              <w:t xml:space="preserve">　　　　　　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Pr="00CA2BD9">
              <w:rPr>
                <w:rFonts w:ascii="ＭＳ 明朝" w:hAnsi="ＭＳ 明朝"/>
                <w:color w:val="000000"/>
                <w:spacing w:val="0"/>
              </w:rPr>
              <w:t>府</w:t>
            </w:r>
            <w:r w:rsidRPr="00CA2BD9">
              <w:rPr>
                <w:rFonts w:ascii="ＭＳ 明朝" w:hAnsi="ＭＳ 明朝" w:hint="eastAsia"/>
                <w:color w:val="000000"/>
                <w:spacing w:val="0"/>
              </w:rPr>
              <w:t xml:space="preserve">  </w:t>
            </w:r>
            <w:r w:rsidRPr="00CA2BD9">
              <w:rPr>
                <w:rFonts w:ascii="ＭＳ 明朝" w:hAnsi="ＭＳ 明朝"/>
                <w:color w:val="000000"/>
                <w:spacing w:val="0"/>
              </w:rPr>
              <w:t>県</w:t>
            </w:r>
          </w:p>
        </w:tc>
      </w:tr>
      <w:tr w:rsidR="00811DA5" w:rsidRPr="00D74252" w:rsidTr="00D92102">
        <w:trPr>
          <w:cantSplit/>
          <w:trHeight w:val="977"/>
        </w:trPr>
        <w:tc>
          <w:tcPr>
            <w:tcW w:w="800" w:type="dxa"/>
            <w:vMerge/>
            <w:tcBorders>
              <w:left w:val="single" w:sz="18" w:space="0" w:color="000000"/>
              <w:right w:val="nil"/>
            </w:tcBorders>
          </w:tcPr>
          <w:p w:rsidR="00811DA5" w:rsidRPr="00D74252" w:rsidRDefault="00811DA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right w:val="nil"/>
            </w:tcBorders>
          </w:tcPr>
          <w:p w:rsidR="00811DA5" w:rsidRPr="00D672AB" w:rsidRDefault="00811DA5" w:rsidP="00AB19F4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</w:p>
          <w:p w:rsidR="00811DA5" w:rsidRPr="00D74252" w:rsidRDefault="00811DA5" w:rsidP="00D92102">
            <w:pPr>
              <w:pStyle w:val="a3"/>
              <w:spacing w:before="240" w:line="137" w:lineRule="exact"/>
              <w:ind w:firstLineChars="50" w:firstLine="99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>住　　所</w:t>
            </w:r>
          </w:p>
        </w:tc>
        <w:tc>
          <w:tcPr>
            <w:tcW w:w="7365" w:type="dxa"/>
            <w:gridSpan w:val="3"/>
            <w:tcBorders>
              <w:top w:val="dotted" w:sz="4" w:space="0" w:color="auto"/>
              <w:left w:val="single" w:sz="4" w:space="0" w:color="000000"/>
              <w:right w:val="single" w:sz="18" w:space="0" w:color="000000"/>
            </w:tcBorders>
          </w:tcPr>
          <w:p w:rsidR="00811DA5" w:rsidRPr="00D74252" w:rsidRDefault="00811DA5" w:rsidP="00523E2A">
            <w:pPr>
              <w:pStyle w:val="a3"/>
              <w:spacing w:beforeLines="50" w:before="120" w:line="240" w:lineRule="auto"/>
              <w:ind w:firstLineChars="100" w:firstLine="178"/>
              <w:rPr>
                <w:color w:val="000000"/>
                <w:spacing w:val="0"/>
              </w:rPr>
            </w:pP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23E2A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   </w:t>
            </w:r>
          </w:p>
          <w:p w:rsidR="00811DA5" w:rsidRPr="006D577B" w:rsidRDefault="00811DA5" w:rsidP="00811DA5">
            <w:pPr>
              <w:pStyle w:val="a3"/>
              <w:spacing w:line="137" w:lineRule="exact"/>
              <w:rPr>
                <w:color w:val="000000"/>
                <w:spacing w:val="0"/>
              </w:rPr>
            </w:pPr>
          </w:p>
          <w:p w:rsidR="00811DA5" w:rsidRPr="00D74252" w:rsidRDefault="00811DA5" w:rsidP="00523E2A">
            <w:pPr>
              <w:pStyle w:val="a3"/>
              <w:spacing w:before="80" w:line="194" w:lineRule="exact"/>
              <w:rPr>
                <w:color w:val="000000"/>
                <w:spacing w:val="0"/>
              </w:rPr>
            </w:pPr>
            <w:r>
              <w:rPr>
                <w:rFonts w:hint="eastAsia"/>
                <w:color w:val="000000"/>
                <w:spacing w:val="0"/>
              </w:rPr>
              <w:t xml:space="preserve">　</w:t>
            </w:r>
            <w:r w:rsidR="00523E2A">
              <w:rPr>
                <w:rFonts w:hint="eastAsia"/>
                <w:color w:val="000000"/>
                <w:spacing w:val="0"/>
              </w:rPr>
              <w:t xml:space="preserve">          </w:t>
            </w:r>
            <w:r w:rsidR="00523E2A">
              <w:rPr>
                <w:rFonts w:hint="eastAsia"/>
                <w:color w:val="000000"/>
                <w:spacing w:val="0"/>
              </w:rPr>
              <w:t xml:space="preserve">　</w:t>
            </w:r>
            <w:r w:rsidR="00523E2A">
              <w:rPr>
                <w:color w:val="000000"/>
                <w:spacing w:val="0"/>
              </w:rPr>
              <w:t xml:space="preserve">　　　　　　　　　　　　　　　　　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　　　</w:t>
            </w:r>
            <w:r w:rsidR="00314BC1"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color w:val="000000"/>
                <w:spacing w:val="0"/>
                <w:sz w:val="24"/>
                <w:szCs w:val="24"/>
              </w:rPr>
              <w:t xml:space="preserve">　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811DA5" w:rsidRPr="00D74252" w:rsidTr="00D92102">
        <w:trPr>
          <w:cantSplit/>
          <w:trHeight w:val="619"/>
        </w:trPr>
        <w:tc>
          <w:tcPr>
            <w:tcW w:w="800" w:type="dxa"/>
            <w:vMerge/>
            <w:tcBorders>
              <w:left w:val="single" w:sz="18" w:space="0" w:color="000000"/>
              <w:bottom w:val="single" w:sz="18" w:space="0" w:color="auto"/>
              <w:right w:val="nil"/>
            </w:tcBorders>
          </w:tcPr>
          <w:p w:rsidR="00811DA5" w:rsidRPr="00D74252" w:rsidRDefault="00811DA5" w:rsidP="006312AE">
            <w:pPr>
              <w:pStyle w:val="a3"/>
              <w:wordWrap/>
              <w:spacing w:line="240" w:lineRule="auto"/>
              <w:rPr>
                <w:color w:val="000000"/>
                <w:spacing w:val="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nil"/>
            </w:tcBorders>
          </w:tcPr>
          <w:p w:rsidR="00811DA5" w:rsidRDefault="00811DA5" w:rsidP="00AB19F4">
            <w:pPr>
              <w:pStyle w:val="a3"/>
              <w:spacing w:before="120" w:afterLines="100" w:after="240" w:line="194" w:lineRule="exact"/>
              <w:ind w:firstLineChars="100" w:firstLine="159"/>
              <w:rPr>
                <w:rFonts w:ascii="ＭＳ 明朝" w:hAnsi="ＭＳ 明朝"/>
                <w:b/>
                <w:bCs/>
                <w:color w:val="000000"/>
              </w:rPr>
            </w:pPr>
            <w:r w:rsidRPr="00CC210A">
              <w:rPr>
                <w:rFonts w:ascii="ＭＳ 明朝" w:hAnsi="ＭＳ 明朝" w:hint="eastAsia"/>
                <w:b/>
                <w:bCs/>
                <w:color w:val="000000"/>
              </w:rPr>
              <w:t>フリガナ</w:t>
            </w:r>
          </w:p>
          <w:p w:rsidR="00811DA5" w:rsidRPr="00D74252" w:rsidRDefault="00811DA5" w:rsidP="00AB19F4">
            <w:pPr>
              <w:pStyle w:val="a3"/>
              <w:spacing w:afterLines="50" w:after="120" w:line="194" w:lineRule="exact"/>
              <w:ind w:firstLineChars="50" w:firstLine="99"/>
              <w:rPr>
                <w:rFonts w:cs="Century"/>
                <w:color w:val="000000"/>
                <w:spacing w:val="-4"/>
              </w:rPr>
            </w:pP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 xml:space="preserve">氏　</w:t>
            </w:r>
            <w:r>
              <w:rPr>
                <w:rFonts w:ascii="ＭＳ 明朝" w:hAnsi="ＭＳ 明朝" w:hint="eastAsia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ＭＳ 明朝" w:hAnsi="ＭＳ 明朝"/>
                <w:b/>
                <w:bCs/>
                <w:color w:val="000000"/>
                <w:sz w:val="20"/>
                <w:szCs w:val="20"/>
              </w:rPr>
              <w:t>名</w:t>
            </w:r>
          </w:p>
        </w:tc>
        <w:tc>
          <w:tcPr>
            <w:tcW w:w="4114" w:type="dxa"/>
            <w:tcBorders>
              <w:top w:val="dotted" w:sz="4" w:space="0" w:color="auto"/>
              <w:left w:val="single" w:sz="4" w:space="0" w:color="000000"/>
              <w:bottom w:val="single" w:sz="18" w:space="0" w:color="auto"/>
              <w:right w:val="dotted" w:sz="4" w:space="0" w:color="auto"/>
            </w:tcBorders>
          </w:tcPr>
          <w:p w:rsidR="00811DA5" w:rsidRPr="00D74252" w:rsidRDefault="00811DA5" w:rsidP="00D92102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</w:p>
        </w:tc>
        <w:tc>
          <w:tcPr>
            <w:tcW w:w="3251" w:type="dxa"/>
            <w:gridSpan w:val="2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8" w:space="0" w:color="000000"/>
            </w:tcBorders>
          </w:tcPr>
          <w:p w:rsidR="00786CEB" w:rsidRPr="00CA2BD9" w:rsidRDefault="00DF26E1" w:rsidP="00DF26E1">
            <w:pPr>
              <w:pStyle w:val="a3"/>
              <w:spacing w:beforeLines="50" w:before="120" w:line="260" w:lineRule="exact"/>
              <w:ind w:firstLineChars="100" w:firstLine="180"/>
              <w:jc w:val="left"/>
              <w:rPr>
                <w:rFonts w:cs="Century"/>
                <w:color w:val="000000"/>
                <w:spacing w:val="0"/>
                <w:sz w:val="18"/>
                <w:szCs w:val="18"/>
              </w:rPr>
            </w:pPr>
            <w:r>
              <w:rPr>
                <w:rFonts w:cs="Century" w:hint="eastAsia"/>
                <w:color w:val="000000"/>
                <w:spacing w:val="0"/>
                <w:sz w:val="18"/>
                <w:szCs w:val="18"/>
              </w:rPr>
              <w:t>平成</w:t>
            </w:r>
          </w:p>
          <w:p w:rsidR="00811DA5" w:rsidRPr="00786CEB" w:rsidRDefault="00DF26E1" w:rsidP="00DF26E1">
            <w:pPr>
              <w:pStyle w:val="a3"/>
              <w:spacing w:line="260" w:lineRule="exact"/>
              <w:ind w:firstLineChars="100" w:firstLine="180"/>
              <w:jc w:val="left"/>
              <w:rPr>
                <w:rFonts w:ascii="ＭＳ 明朝" w:hAnsi="ＭＳ 明朝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pacing w:val="0"/>
                <w:sz w:val="18"/>
                <w:szCs w:val="18"/>
              </w:rPr>
              <w:t>令和</w:t>
            </w:r>
            <w:r w:rsidR="00786CEB" w:rsidRPr="00CA2BD9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786CEB">
              <w:rPr>
                <w:rFonts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786CEB">
              <w:rPr>
                <w:color w:val="000000"/>
                <w:spacing w:val="0"/>
                <w:sz w:val="18"/>
                <w:szCs w:val="18"/>
              </w:rPr>
              <w:t xml:space="preserve">　</w:t>
            </w:r>
            <w:r w:rsidR="00786CEB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年 </w:t>
            </w:r>
            <w:r w:rsidR="00786CEB" w:rsidRPr="00CA2BD9">
              <w:rPr>
                <w:rFonts w:ascii="ＭＳ 明朝" w:hAnsi="ＭＳ 明朝"/>
                <w:color w:val="000000"/>
                <w:sz w:val="18"/>
                <w:szCs w:val="18"/>
              </w:rPr>
              <w:t xml:space="preserve"> </w:t>
            </w:r>
            <w:r w:rsidR="00786CE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86CEB" w:rsidRPr="00CA2BD9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786CEB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月 </w:t>
            </w:r>
            <w:r w:rsidR="00786CEB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786CEB" w:rsidRPr="00CA2BD9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 日</w:t>
            </w:r>
            <w:r w:rsidR="00786CEB">
              <w:rPr>
                <w:rFonts w:ascii="ＭＳ 明朝" w:hAnsi="ＭＳ 明朝" w:hint="eastAsia"/>
                <w:color w:val="000000"/>
                <w:sz w:val="18"/>
                <w:szCs w:val="18"/>
              </w:rPr>
              <w:t>死亡</w:t>
            </w:r>
          </w:p>
        </w:tc>
      </w:tr>
    </w:tbl>
    <w:p w:rsidR="00811DA5" w:rsidRDefault="005871DC" w:rsidP="00941122">
      <w:pPr>
        <w:spacing w:beforeLines="50" w:before="120"/>
        <w:rPr>
          <w:color w:val="000000"/>
          <w:sz w:val="20"/>
          <w:szCs w:val="20"/>
        </w:rPr>
      </w:pPr>
      <w:r w:rsidRPr="005871DC">
        <w:rPr>
          <w:rFonts w:hint="eastAsia"/>
          <w:color w:val="000000"/>
          <w:sz w:val="20"/>
          <w:szCs w:val="20"/>
        </w:rPr>
        <w:t>（注）</w:t>
      </w:r>
      <w:r w:rsidRPr="005871DC">
        <w:rPr>
          <w:color w:val="000000"/>
          <w:sz w:val="20"/>
          <w:szCs w:val="20"/>
        </w:rPr>
        <w:t xml:space="preserve">太枠の中だけ記入してください。　</w:t>
      </w:r>
      <w:r w:rsidRPr="005871DC">
        <w:rPr>
          <w:rFonts w:hint="eastAsia"/>
          <w:color w:val="000000"/>
          <w:sz w:val="20"/>
          <w:szCs w:val="20"/>
        </w:rPr>
        <w:t>※</w:t>
      </w:r>
      <w:r w:rsidRPr="005871DC">
        <w:rPr>
          <w:color w:val="000000"/>
          <w:sz w:val="20"/>
          <w:szCs w:val="20"/>
        </w:rPr>
        <w:t>の部分は</w:t>
      </w:r>
      <w:r w:rsidR="008A05A5">
        <w:rPr>
          <w:color w:val="000000"/>
          <w:sz w:val="20"/>
          <w:szCs w:val="20"/>
        </w:rPr>
        <w:t>、</w:t>
      </w:r>
      <w:r w:rsidR="00811DA5">
        <w:rPr>
          <w:color w:val="000000"/>
          <w:sz w:val="20"/>
          <w:szCs w:val="20"/>
        </w:rPr>
        <w:t>当てはまる番号を〇で囲み</w:t>
      </w:r>
      <w:r w:rsidR="008A05A5">
        <w:rPr>
          <w:color w:val="000000"/>
          <w:sz w:val="20"/>
          <w:szCs w:val="20"/>
        </w:rPr>
        <w:t>、</w:t>
      </w:r>
      <w:r w:rsidR="00811DA5">
        <w:rPr>
          <w:color w:val="000000"/>
          <w:sz w:val="20"/>
          <w:szCs w:val="20"/>
        </w:rPr>
        <w:t>２を選んだ場合に</w:t>
      </w:r>
    </w:p>
    <w:p w:rsidR="005871DC" w:rsidRDefault="00811DA5" w:rsidP="00811DA5">
      <w:pPr>
        <w:ind w:firstLineChars="200" w:firstLine="400"/>
        <w:rPr>
          <w:color w:val="000000"/>
        </w:rPr>
      </w:pPr>
      <w:r>
        <w:rPr>
          <w:color w:val="000000"/>
          <w:sz w:val="20"/>
          <w:szCs w:val="20"/>
        </w:rPr>
        <w:t>は</w:t>
      </w:r>
      <w:r w:rsidR="008A05A5">
        <w:rPr>
          <w:color w:val="000000"/>
          <w:sz w:val="20"/>
          <w:szCs w:val="20"/>
        </w:rPr>
        <w:t>、</w:t>
      </w:r>
      <w:r>
        <w:rPr>
          <w:color w:val="000000"/>
          <w:sz w:val="20"/>
          <w:szCs w:val="20"/>
        </w:rPr>
        <w:t>（　　　　）内に具体的に記入してください。</w:t>
      </w:r>
    </w:p>
    <w:p w:rsidR="00E6349D" w:rsidRPr="0027241D" w:rsidRDefault="005871DC" w:rsidP="00941122">
      <w:pPr>
        <w:spacing w:beforeLines="50" w:before="120"/>
        <w:rPr>
          <w:color w:val="000000"/>
        </w:rPr>
      </w:pPr>
      <w:r>
        <w:rPr>
          <w:color w:val="000000"/>
        </w:rPr>
        <w:t xml:space="preserve">　　　　　　　　　　　　　　　　　　　　</w:t>
      </w:r>
      <w:r w:rsidR="00811DA5">
        <w:rPr>
          <w:color w:val="000000"/>
        </w:rPr>
        <w:t>遺言執行者</w:t>
      </w:r>
      <w:r>
        <w:rPr>
          <w:color w:val="000000"/>
        </w:rPr>
        <w:t xml:space="preserve">（１／２）　　　　　　　</w:t>
      </w: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93"/>
      </w:tblGrid>
      <w:tr w:rsidR="00E6349D" w:rsidRPr="00D74252" w:rsidTr="0035419D">
        <w:trPr>
          <w:trHeight w:val="522"/>
        </w:trPr>
        <w:tc>
          <w:tcPr>
            <w:tcW w:w="9193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BB2A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6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D74252">
              <w:rPr>
                <w:rFonts w:ascii="ＭＳ 明朝" w:hAnsi="ＭＳ 明朝" w:cs="ＭＳ 明朝" w:hint="eastAsia"/>
                <w:color w:val="000000"/>
                <w:kern w:val="0"/>
                <w:sz w:val="24"/>
              </w:rPr>
              <w:t xml:space="preserve">　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申　　立　　て　　の　　趣　　旨</w:t>
            </w:r>
          </w:p>
        </w:tc>
      </w:tr>
      <w:tr w:rsidR="00E6349D" w:rsidRPr="00D74252" w:rsidTr="0035419D">
        <w:trPr>
          <w:trHeight w:val="510"/>
        </w:trPr>
        <w:tc>
          <w:tcPr>
            <w:tcW w:w="9193" w:type="dxa"/>
            <w:tcBorders>
              <w:top w:val="single" w:sz="4" w:space="0" w:color="auto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6349D" w:rsidRPr="0035419D" w:rsidRDefault="00811DA5" w:rsidP="00811DA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100" w:firstLine="24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4"/>
              </w:rPr>
              <w:t>遺言者の遺言につき遺言執行者の選任を求める。</w:t>
            </w:r>
          </w:p>
        </w:tc>
      </w:tr>
    </w:tbl>
    <w:p w:rsidR="00E6349D" w:rsidRPr="00D74252" w:rsidRDefault="00E6349D" w:rsidP="00E6349D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</w:p>
    <w:tbl>
      <w:tblPr>
        <w:tblW w:w="0" w:type="auto"/>
        <w:tblInd w:w="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9"/>
        <w:gridCol w:w="992"/>
        <w:gridCol w:w="7572"/>
      </w:tblGrid>
      <w:tr w:rsidR="00E6349D" w:rsidRPr="00D74252" w:rsidTr="00A325D0">
        <w:trPr>
          <w:trHeight w:val="522"/>
        </w:trPr>
        <w:tc>
          <w:tcPr>
            <w:tcW w:w="919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D74252" w:rsidRDefault="00E634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74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  <w:p w:rsidR="00E6349D" w:rsidRPr="00D74252" w:rsidRDefault="00E6349D" w:rsidP="000409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4"/>
              </w:rPr>
            </w:pP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</w:t>
            </w:r>
            <w:r w:rsidR="005C4620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　　　　　　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16"/>
                <w:szCs w:val="16"/>
              </w:rPr>
              <w:t xml:space="preserve">          </w:t>
            </w:r>
            <w:r w:rsidRPr="00D74252">
              <w:rPr>
                <w:rFonts w:ascii="ＭＳ 明朝" w:hAnsi="ＭＳ 明朝" w:cs="ＭＳ 明朝"/>
                <w:color w:val="000000"/>
                <w:kern w:val="0"/>
                <w:sz w:val="24"/>
              </w:rPr>
              <w:t xml:space="preserve"> </w:t>
            </w:r>
            <w:r w:rsidR="00BB2A69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 xml:space="preserve">申　　立　　て　　の　　</w:t>
            </w:r>
            <w:r w:rsidR="000409CF">
              <w:rPr>
                <w:rFonts w:ascii="ＭＳ 明朝" w:hAnsi="ＭＳ 明朝" w:cs="ＭＳ 明朝" w:hint="eastAsia"/>
                <w:b/>
                <w:color w:val="000000"/>
                <w:kern w:val="0"/>
                <w:sz w:val="24"/>
              </w:rPr>
              <w:t>理　　由</w:t>
            </w:r>
          </w:p>
        </w:tc>
      </w:tr>
      <w:tr w:rsidR="00E6349D" w:rsidRPr="00D74252" w:rsidTr="00A325D0">
        <w:trPr>
          <w:trHeight w:val="2441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18" w:space="0" w:color="000000"/>
            </w:tcBorders>
          </w:tcPr>
          <w:p w:rsidR="00E6349D" w:rsidRPr="0035419D" w:rsidRDefault="0035419D" w:rsidP="00E634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※</w:t>
            </w:r>
          </w:p>
          <w:p w:rsidR="0035419D" w:rsidRDefault="00E431B8" w:rsidP="00E431B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１　</w:t>
            </w:r>
            <w:r w:rsidR="00811DA5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遺言執行者の指定</w:t>
            </w:r>
            <w:r w:rsidR="00B01B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又は指定の委託がない。</w:t>
            </w:r>
            <w:r w:rsidR="0035419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６　</w:t>
            </w:r>
            <w:r w:rsidR="00B01B8C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遺言執行者が辞任した。</w:t>
            </w:r>
          </w:p>
          <w:p w:rsidR="0035419D" w:rsidRPr="0035419D" w:rsidRDefault="0035419D" w:rsidP="0035419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２　</w:t>
            </w:r>
            <w:r w:rsidR="00B01B8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遺言執行者に指定された者が就職を拒絶　　　７　遺言執行者が未成年者である。</w:t>
            </w:r>
          </w:p>
          <w:p w:rsidR="00B01B8C" w:rsidRDefault="00B01B8C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している。　　　　　　　　　　　　　　　　８　遺言執行者が破産者である。</w:t>
            </w:r>
          </w:p>
          <w:p w:rsidR="00B01B8C" w:rsidRDefault="0035419D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３　</w:t>
            </w:r>
            <w:r w:rsidR="00B01B8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遺言執行者の指定の委託を受けた者が</w:t>
            </w:r>
            <w:r w:rsidR="008A05A5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、</w:t>
            </w:r>
            <w:r w:rsidR="00B01B8C"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 xml:space="preserve">　　　９　その他（　　　　　　　　　）</w:t>
            </w:r>
          </w:p>
          <w:p w:rsidR="00B01B8C" w:rsidRDefault="00B01B8C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300" w:firstLine="66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その委託を辞任した。</w:t>
            </w:r>
          </w:p>
          <w:p w:rsidR="00B01B8C" w:rsidRDefault="00B01B8C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22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４　遺言執行者が死亡した。</w:t>
            </w:r>
          </w:p>
          <w:p w:rsidR="00E6349D" w:rsidRPr="00E431B8" w:rsidRDefault="00B01B8C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  <w:t>５　遺言執行者が解任された。</w:t>
            </w:r>
          </w:p>
        </w:tc>
      </w:tr>
      <w:tr w:rsidR="00E6349D" w:rsidRPr="00DD053A" w:rsidTr="00A325D0">
        <w:trPr>
          <w:trHeight w:val="484"/>
        </w:trPr>
        <w:tc>
          <w:tcPr>
            <w:tcW w:w="9193" w:type="dxa"/>
            <w:gridSpan w:val="3"/>
            <w:tcBorders>
              <w:top w:val="single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7B737A" w:rsidP="00B01B8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（</w:t>
            </w:r>
            <w:r w:rsidR="00B01B8C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その具体的実情の詳細</w:t>
            </w: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E6349D" w:rsidRPr="00DD053A" w:rsidTr="00D92102">
        <w:trPr>
          <w:trHeight w:val="36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6A46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ind w:firstLineChars="100" w:firstLine="22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D92102">
        <w:trPr>
          <w:trHeight w:val="254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FB62E0" w:rsidRPr="00FB62E0" w:rsidRDefault="00FB62E0" w:rsidP="00B2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D92102">
        <w:trPr>
          <w:trHeight w:val="290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944CF4">
        <w:trPr>
          <w:trHeight w:val="31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EB434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6349D" w:rsidRPr="00DD053A" w:rsidTr="00D92102">
        <w:trPr>
          <w:trHeight w:val="19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6349D" w:rsidRPr="00FB62E0" w:rsidRDefault="00E6349D" w:rsidP="00B20B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E731EC" w:rsidRPr="00DD053A" w:rsidTr="00944CF4">
        <w:trPr>
          <w:trHeight w:val="242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E731EC" w:rsidRPr="007B737A" w:rsidRDefault="00E731EC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</w:tr>
      <w:tr w:rsidR="007B737A" w:rsidRPr="00DD053A" w:rsidTr="00944CF4">
        <w:trPr>
          <w:trHeight w:val="406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7B737A" w:rsidRDefault="00A325D0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7B737A" w:rsidRPr="00DD053A" w:rsidTr="00944CF4">
        <w:trPr>
          <w:trHeight w:val="286"/>
        </w:trPr>
        <w:tc>
          <w:tcPr>
            <w:tcW w:w="9193" w:type="dxa"/>
            <w:gridSpan w:val="3"/>
            <w:tcBorders>
              <w:top w:val="dotted" w:sz="4" w:space="0" w:color="auto"/>
              <w:left w:val="single" w:sz="18" w:space="0" w:color="000000"/>
              <w:bottom w:val="dotted" w:sz="4" w:space="0" w:color="auto"/>
              <w:right w:val="single" w:sz="18" w:space="0" w:color="000000"/>
            </w:tcBorders>
          </w:tcPr>
          <w:p w:rsidR="007B737A" w:rsidRPr="007B737A" w:rsidRDefault="00A325D0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A325D0" w:rsidRPr="00DD053A" w:rsidTr="00523E2A">
        <w:trPr>
          <w:trHeight w:val="1153"/>
        </w:trPr>
        <w:tc>
          <w:tcPr>
            <w:tcW w:w="629" w:type="dxa"/>
            <w:vMerge w:val="restart"/>
            <w:tcBorders>
              <w:top w:val="single" w:sz="12" w:space="0" w:color="auto"/>
              <w:left w:val="single" w:sz="18" w:space="0" w:color="000000"/>
              <w:right w:val="single" w:sz="4" w:space="0" w:color="auto"/>
            </w:tcBorders>
          </w:tcPr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遺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言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執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行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者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候</w:t>
            </w:r>
          </w:p>
          <w:p w:rsidR="00A325D0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補</w:t>
            </w:r>
          </w:p>
          <w:p w:rsidR="00A325D0" w:rsidRPr="007B737A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leftChars="50" w:left="105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5D0" w:rsidRPr="007B737A" w:rsidRDefault="00A325D0" w:rsidP="00523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line="232" w:lineRule="atLeast"/>
              <w:ind w:leftChars="50" w:left="105" w:firstLineChars="250" w:firstLine="5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住　所　　　</w:t>
            </w:r>
          </w:p>
        </w:tc>
        <w:tc>
          <w:tcPr>
            <w:tcW w:w="75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A325D0" w:rsidRPr="00D74252" w:rsidRDefault="00A325D0" w:rsidP="00B01B8C">
            <w:pPr>
              <w:pStyle w:val="a3"/>
              <w:spacing w:beforeLines="50" w:before="120" w:line="240" w:lineRule="auto"/>
              <w:rPr>
                <w:color w:val="000000"/>
                <w:spacing w:val="0"/>
              </w:rPr>
            </w:pPr>
            <w:r>
              <w:rPr>
                <w:rFonts w:ascii="ＭＳ 明朝" w:hAnsi="Times New Roman"/>
                <w:color w:val="000000"/>
                <w:sz w:val="22"/>
                <w:szCs w:val="22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〒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="00523E2A">
              <w:rPr>
                <w:rFonts w:ascii="ＭＳ 明朝" w:hAnsi="ＭＳ 明朝"/>
                <w:color w:val="000000"/>
                <w:spacing w:val="0"/>
                <w:sz w:val="18"/>
                <w:szCs w:val="18"/>
              </w:rPr>
              <w:t xml:space="preserve">　　</w:t>
            </w:r>
            <w:r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z w:val="18"/>
                <w:szCs w:val="18"/>
              </w:rPr>
              <w:t>－</w:t>
            </w:r>
            <w:r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23E2A">
              <w:rPr>
                <w:rFonts w:ascii="ＭＳ 明朝" w:hAnsi="ＭＳ 明朝" w:hint="eastAsia"/>
                <w:color w:val="000000"/>
                <w:sz w:val="18"/>
                <w:szCs w:val="18"/>
              </w:rPr>
              <w:t xml:space="preserve">　</w:t>
            </w:r>
            <w:r w:rsidR="00523E2A">
              <w:rPr>
                <w:rFonts w:ascii="ＭＳ 明朝" w:hAnsi="ＭＳ 明朝"/>
                <w:color w:val="000000"/>
                <w:sz w:val="18"/>
                <w:szCs w:val="18"/>
              </w:rPr>
              <w:t xml:space="preserve">　　　</w:t>
            </w:r>
            <w:r w:rsidRPr="00D74252">
              <w:rPr>
                <w:rFonts w:ascii="ＭＳ 明朝" w:hAnsi="ＭＳ 明朝" w:hint="eastAsia"/>
                <w:color w:val="000000"/>
                <w:spacing w:val="0"/>
                <w:sz w:val="18"/>
                <w:szCs w:val="18"/>
              </w:rPr>
              <w:t xml:space="preserve"> 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                   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電話　</w:t>
            </w:r>
            <w:r w:rsidR="00523E2A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523E2A">
              <w:rPr>
                <w:rFonts w:ascii="ＭＳ 明朝" w:hAnsi="ＭＳ 明朝"/>
                <w:color w:val="000000"/>
                <w:spacing w:val="0"/>
              </w:rPr>
              <w:t xml:space="preserve">　</w:t>
            </w:r>
            <w:r>
              <w:rPr>
                <w:rFonts w:ascii="ＭＳ 明朝" w:hAnsi="ＭＳ 明朝"/>
                <w:color w:val="000000"/>
                <w:spacing w:val="0"/>
              </w:rPr>
              <w:t xml:space="preserve">　（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</w:t>
            </w:r>
            <w:r w:rsidR="00523E2A">
              <w:rPr>
                <w:rFonts w:ascii="ＭＳ 明朝" w:hAnsi="ＭＳ 明朝" w:hint="eastAsia"/>
                <w:color w:val="000000"/>
                <w:spacing w:val="0"/>
              </w:rPr>
              <w:t xml:space="preserve">　</w:t>
            </w:r>
            <w:r w:rsidR="00523E2A">
              <w:rPr>
                <w:rFonts w:ascii="ＭＳ 明朝" w:hAnsi="ＭＳ 明朝"/>
                <w:color w:val="000000"/>
                <w:spacing w:val="0"/>
              </w:rPr>
              <w:t xml:space="preserve">　　　</w:t>
            </w:r>
            <w:r>
              <w:rPr>
                <w:rFonts w:ascii="ＭＳ 明朝" w:hAnsi="ＭＳ 明朝" w:hint="eastAsia"/>
                <w:color w:val="000000"/>
                <w:spacing w:val="0"/>
              </w:rPr>
              <w:t>）</w:t>
            </w:r>
            <w:r w:rsidRPr="00D74252">
              <w:rPr>
                <w:rFonts w:ascii="ＭＳ 明朝" w:hAnsi="ＭＳ 明朝" w:hint="eastAsia"/>
                <w:color w:val="000000"/>
                <w:spacing w:val="0"/>
              </w:rPr>
              <w:t xml:space="preserve">    </w:t>
            </w:r>
          </w:p>
          <w:p w:rsidR="00A325D0" w:rsidRPr="007B737A" w:rsidRDefault="00A325D0" w:rsidP="00523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="00523E2A">
              <w:rPr>
                <w:rFonts w:hint="eastAsia"/>
                <w:color w:val="000000"/>
              </w:rPr>
              <w:t xml:space="preserve">　</w:t>
            </w:r>
            <w:r w:rsidR="00523E2A">
              <w:rPr>
                <w:color w:val="000000"/>
              </w:rPr>
              <w:t xml:space="preserve">　　　　　　　　　　　　　　　　　</w:t>
            </w:r>
            <w:r>
              <w:rPr>
                <w:rFonts w:hint="eastAsia"/>
                <w:color w:val="000000"/>
                <w:sz w:val="24"/>
              </w:rPr>
              <w:t xml:space="preserve">　　　　　　</w:t>
            </w:r>
            <w:r w:rsidR="00D92102">
              <w:rPr>
                <w:rFonts w:hint="eastAsia"/>
                <w:color w:val="000000"/>
                <w:sz w:val="24"/>
              </w:rPr>
              <w:t xml:space="preserve">　</w:t>
            </w:r>
            <w:r>
              <w:rPr>
                <w:rFonts w:hint="eastAsia"/>
                <w:color w:val="000000"/>
                <w:sz w:val="24"/>
              </w:rPr>
              <w:t xml:space="preserve">　</w:t>
            </w:r>
            <w:r w:rsidRPr="00D74252">
              <w:rPr>
                <w:rFonts w:ascii="ＭＳ 明朝" w:hAnsi="ＭＳ 明朝" w:hint="eastAsia"/>
                <w:color w:val="000000"/>
                <w:spacing w:val="-5"/>
                <w:sz w:val="18"/>
                <w:szCs w:val="18"/>
              </w:rPr>
              <w:t>（　　　　　方）</w:t>
            </w:r>
          </w:p>
        </w:tc>
      </w:tr>
      <w:tr w:rsidR="00A325D0" w:rsidRPr="00DD053A" w:rsidTr="00523E2A">
        <w:trPr>
          <w:trHeight w:val="849"/>
        </w:trPr>
        <w:tc>
          <w:tcPr>
            <w:tcW w:w="62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25D0" w:rsidRPr="007B737A" w:rsidRDefault="00A325D0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5D0" w:rsidRDefault="00A325D0" w:rsidP="0087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line="232" w:lineRule="atLeast"/>
              <w:ind w:firstLineChars="100" w:firstLine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  <w:r w:rsidRPr="00A83D61"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  <w:t>フリガナ</w:t>
            </w:r>
          </w:p>
          <w:p w:rsidR="00A325D0" w:rsidRPr="007B737A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7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A325D0" w:rsidRPr="00D92102" w:rsidRDefault="00A325D0" w:rsidP="00D9210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32" w:lineRule="atLeast"/>
              <w:ind w:firstLineChars="100" w:firstLine="16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16"/>
                <w:szCs w:val="16"/>
              </w:rPr>
            </w:pPr>
          </w:p>
        </w:tc>
      </w:tr>
      <w:tr w:rsidR="00A325D0" w:rsidRPr="00DD053A" w:rsidTr="00873174">
        <w:trPr>
          <w:trHeight w:val="819"/>
        </w:trPr>
        <w:tc>
          <w:tcPr>
            <w:tcW w:w="629" w:type="dxa"/>
            <w:vMerge/>
            <w:tcBorders>
              <w:left w:val="single" w:sz="18" w:space="0" w:color="000000"/>
              <w:right w:val="single" w:sz="4" w:space="0" w:color="auto"/>
            </w:tcBorders>
          </w:tcPr>
          <w:p w:rsidR="00A325D0" w:rsidRPr="007B737A" w:rsidRDefault="00A325D0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325D0" w:rsidRPr="007B737A" w:rsidRDefault="00A325D0" w:rsidP="0087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遺言者との関係</w:t>
            </w:r>
          </w:p>
        </w:tc>
        <w:tc>
          <w:tcPr>
            <w:tcW w:w="757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8" w:space="0" w:color="000000"/>
            </w:tcBorders>
          </w:tcPr>
          <w:p w:rsidR="00A325D0" w:rsidRDefault="00B20B2E" w:rsidP="0087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１　相続人（　</w:t>
            </w:r>
            <w:r w:rsidR="00523E2A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523E2A"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 xml:space="preserve">　　</w:t>
            </w: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　）</w:t>
            </w:r>
            <w:r w:rsidR="00873174"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２　利害関係人（　　　　　　）</w:t>
            </w:r>
          </w:p>
          <w:p w:rsidR="00873174" w:rsidRPr="007B737A" w:rsidRDefault="00873174" w:rsidP="0087317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３　その他（　　　　　　）</w:t>
            </w:r>
          </w:p>
        </w:tc>
      </w:tr>
      <w:tr w:rsidR="00A325D0" w:rsidRPr="00DD053A" w:rsidTr="00873174">
        <w:trPr>
          <w:trHeight w:val="637"/>
        </w:trPr>
        <w:tc>
          <w:tcPr>
            <w:tcW w:w="629" w:type="dxa"/>
            <w:vMerge/>
            <w:tcBorders>
              <w:left w:val="single" w:sz="18" w:space="0" w:color="000000"/>
              <w:bottom w:val="single" w:sz="12" w:space="0" w:color="auto"/>
              <w:right w:val="single" w:sz="4" w:space="0" w:color="auto"/>
            </w:tcBorders>
          </w:tcPr>
          <w:p w:rsidR="00A325D0" w:rsidRPr="007B737A" w:rsidRDefault="00A325D0" w:rsidP="007B737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2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325D0" w:rsidRPr="007B737A" w:rsidRDefault="00A325D0" w:rsidP="00A325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ind w:firstLineChars="50" w:firstLine="11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  <w:t>職　業</w:t>
            </w:r>
          </w:p>
        </w:tc>
        <w:tc>
          <w:tcPr>
            <w:tcW w:w="757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8" w:space="0" w:color="000000"/>
            </w:tcBorders>
          </w:tcPr>
          <w:p w:rsidR="00A325D0" w:rsidRPr="007B737A" w:rsidRDefault="00873174" w:rsidP="00523E2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100" w:before="240" w:afterLines="50" w:after="120" w:line="23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6349D" w:rsidRPr="00D74252" w:rsidRDefault="00DE63D4" w:rsidP="00DE63D4">
      <w:pPr>
        <w:tabs>
          <w:tab w:val="left" w:pos="1305"/>
        </w:tabs>
        <w:suppressAutoHyphens/>
        <w:wordWrap w:val="0"/>
        <w:spacing w:line="116" w:lineRule="exact"/>
        <w:jc w:val="left"/>
        <w:textAlignment w:val="baseline"/>
        <w:rPr>
          <w:rFonts w:ascii="ＭＳ 明朝" w:hAnsi="Times New Roman"/>
          <w:color w:val="000000"/>
          <w:kern w:val="0"/>
          <w:sz w:val="16"/>
          <w:szCs w:val="16"/>
        </w:rPr>
      </w:pPr>
      <w:r>
        <w:rPr>
          <w:rFonts w:ascii="ＭＳ 明朝" w:hAnsi="Times New Roman"/>
          <w:color w:val="000000"/>
          <w:kern w:val="0"/>
          <w:sz w:val="16"/>
          <w:szCs w:val="16"/>
        </w:rPr>
        <w:tab/>
      </w:r>
    </w:p>
    <w:p w:rsidR="00E90912" w:rsidRPr="00EB4340" w:rsidRDefault="00EB4340" w:rsidP="00EB4340">
      <w:pPr>
        <w:pStyle w:val="a3"/>
        <w:rPr>
          <w:color w:val="000000"/>
          <w:spacing w:val="0"/>
          <w:sz w:val="20"/>
          <w:szCs w:val="20"/>
        </w:rPr>
      </w:pPr>
      <w:r w:rsidRPr="00EB4340">
        <w:rPr>
          <w:rFonts w:hint="eastAsia"/>
          <w:color w:val="000000"/>
          <w:spacing w:val="0"/>
          <w:sz w:val="20"/>
          <w:szCs w:val="20"/>
        </w:rPr>
        <w:t>（注）太枠の中だけ記入してください。　※の部分は</w:t>
      </w:r>
      <w:r w:rsidR="008A05A5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当てはまる番号を〇で囲み</w:t>
      </w:r>
      <w:r w:rsidR="008A05A5">
        <w:rPr>
          <w:rFonts w:hint="eastAsia"/>
          <w:color w:val="000000"/>
          <w:spacing w:val="0"/>
          <w:sz w:val="20"/>
          <w:szCs w:val="20"/>
        </w:rPr>
        <w:t>、</w:t>
      </w:r>
      <w:r w:rsidRPr="00EB4340">
        <w:rPr>
          <w:rFonts w:hint="eastAsia"/>
          <w:color w:val="000000"/>
          <w:spacing w:val="0"/>
          <w:sz w:val="20"/>
          <w:szCs w:val="20"/>
        </w:rPr>
        <w:t>９を選んだ場合は</w:t>
      </w:r>
      <w:r w:rsidR="008A05A5">
        <w:rPr>
          <w:rFonts w:hint="eastAsia"/>
          <w:color w:val="000000"/>
          <w:spacing w:val="0"/>
          <w:sz w:val="20"/>
          <w:szCs w:val="20"/>
        </w:rPr>
        <w:t>、</w:t>
      </w:r>
    </w:p>
    <w:p w:rsidR="00EB4340" w:rsidRDefault="00EB4340" w:rsidP="00A325D0">
      <w:pPr>
        <w:pStyle w:val="a3"/>
        <w:spacing w:beforeLines="50" w:before="120"/>
        <w:rPr>
          <w:color w:val="000000"/>
          <w:spacing w:val="0"/>
          <w:sz w:val="20"/>
          <w:szCs w:val="20"/>
        </w:rPr>
      </w:pPr>
      <w:r w:rsidRPr="00EB4340">
        <w:rPr>
          <w:color w:val="000000"/>
          <w:spacing w:val="0"/>
          <w:sz w:val="20"/>
          <w:szCs w:val="20"/>
        </w:rPr>
        <w:t xml:space="preserve">　　　（　　　）内に具体的に記入してください。</w:t>
      </w:r>
    </w:p>
    <w:p w:rsidR="00E70839" w:rsidRDefault="00E70839" w:rsidP="00EB4340">
      <w:pPr>
        <w:pStyle w:val="a3"/>
        <w:rPr>
          <w:color w:val="000000"/>
          <w:spacing w:val="0"/>
          <w:sz w:val="20"/>
          <w:szCs w:val="20"/>
        </w:rPr>
      </w:pPr>
    </w:p>
    <w:p w:rsidR="00E70839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</w:t>
      </w:r>
    </w:p>
    <w:p w:rsidR="00E70839" w:rsidRPr="00EB4340" w:rsidRDefault="00E70839" w:rsidP="00EB4340">
      <w:pPr>
        <w:pStyle w:val="a3"/>
        <w:rPr>
          <w:color w:val="000000"/>
          <w:spacing w:val="0"/>
          <w:sz w:val="20"/>
          <w:szCs w:val="20"/>
        </w:rPr>
      </w:pPr>
      <w:r>
        <w:rPr>
          <w:color w:val="000000"/>
          <w:spacing w:val="0"/>
          <w:sz w:val="20"/>
          <w:szCs w:val="20"/>
        </w:rPr>
        <w:t xml:space="preserve">　　　　　　　　　　　　　　　　　　　</w:t>
      </w:r>
      <w:r w:rsidR="00A325D0">
        <w:rPr>
          <w:color w:val="000000"/>
          <w:spacing w:val="0"/>
          <w:sz w:val="20"/>
          <w:szCs w:val="20"/>
        </w:rPr>
        <w:t>遺言執行者</w:t>
      </w:r>
      <w:r>
        <w:rPr>
          <w:color w:val="000000"/>
          <w:spacing w:val="0"/>
          <w:sz w:val="20"/>
          <w:szCs w:val="20"/>
        </w:rPr>
        <w:t>（２／２）</w:t>
      </w:r>
    </w:p>
    <w:sectPr w:rsidR="00E70839" w:rsidRPr="00EB4340" w:rsidSect="00E90912">
      <w:headerReference w:type="default" r:id="rId8"/>
      <w:pgSz w:w="11906" w:h="16838"/>
      <w:pgMar w:top="850" w:right="850" w:bottom="850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7CE" w:rsidRDefault="00CA57CE">
      <w:r>
        <w:separator/>
      </w:r>
    </w:p>
  </w:endnote>
  <w:endnote w:type="continuationSeparator" w:id="0">
    <w:p w:rsidR="00CA57CE" w:rsidRDefault="00C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7CE" w:rsidRDefault="00CA57CE">
      <w:r>
        <w:separator/>
      </w:r>
    </w:p>
  </w:footnote>
  <w:footnote w:type="continuationSeparator" w:id="0">
    <w:p w:rsidR="00CA57CE" w:rsidRDefault="00CA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AA1" w:rsidRPr="00F60BD0" w:rsidRDefault="00DE3AA1" w:rsidP="00695C01">
    <w:pPr>
      <w:pStyle w:val="a4"/>
      <w:tabs>
        <w:tab w:val="clear" w:pos="4252"/>
        <w:tab w:val="clear" w:pos="8504"/>
        <w:tab w:val="left" w:pos="8280"/>
      </w:tabs>
      <w:ind w:firstLineChars="100" w:firstLine="2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955C2"/>
    <w:multiLevelType w:val="hybridMultilevel"/>
    <w:tmpl w:val="52B69AF4"/>
    <w:lvl w:ilvl="0" w:tplc="91200334">
      <w:start w:val="1"/>
      <w:numFmt w:val="decimal"/>
      <w:lvlText w:val="(%1)"/>
      <w:lvlJc w:val="left"/>
      <w:pPr>
        <w:tabs>
          <w:tab w:val="num" w:pos="765"/>
        </w:tabs>
        <w:ind w:left="76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5"/>
        </w:tabs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1" w15:restartNumberingAfterBreak="0">
    <w:nsid w:val="2F0F1F91"/>
    <w:multiLevelType w:val="hybridMultilevel"/>
    <w:tmpl w:val="94F04FDC"/>
    <w:lvl w:ilvl="0" w:tplc="07A0C8CA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81E450B"/>
    <w:multiLevelType w:val="hybridMultilevel"/>
    <w:tmpl w:val="7A188EB6"/>
    <w:lvl w:ilvl="0" w:tplc="9DECF416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12"/>
    <w:rsid w:val="00005041"/>
    <w:rsid w:val="00026F56"/>
    <w:rsid w:val="00037FCF"/>
    <w:rsid w:val="000409CF"/>
    <w:rsid w:val="000421BE"/>
    <w:rsid w:val="0004714F"/>
    <w:rsid w:val="000863DF"/>
    <w:rsid w:val="00091BB2"/>
    <w:rsid w:val="00095798"/>
    <w:rsid w:val="00097E41"/>
    <w:rsid w:val="000D4DA8"/>
    <w:rsid w:val="000F3062"/>
    <w:rsid w:val="000F6706"/>
    <w:rsid w:val="000F76FB"/>
    <w:rsid w:val="00104D43"/>
    <w:rsid w:val="00106E87"/>
    <w:rsid w:val="001110E4"/>
    <w:rsid w:val="00124EBE"/>
    <w:rsid w:val="00130C16"/>
    <w:rsid w:val="0015025C"/>
    <w:rsid w:val="001579D6"/>
    <w:rsid w:val="0016238E"/>
    <w:rsid w:val="00165697"/>
    <w:rsid w:val="00183CEB"/>
    <w:rsid w:val="0018576A"/>
    <w:rsid w:val="001A4387"/>
    <w:rsid w:val="001A75F6"/>
    <w:rsid w:val="001B291F"/>
    <w:rsid w:val="001B4DA1"/>
    <w:rsid w:val="001C548F"/>
    <w:rsid w:val="001C770D"/>
    <w:rsid w:val="001D62BE"/>
    <w:rsid w:val="001E3615"/>
    <w:rsid w:val="00216CE3"/>
    <w:rsid w:val="002366D9"/>
    <w:rsid w:val="002508DF"/>
    <w:rsid w:val="00260C90"/>
    <w:rsid w:val="00263EBE"/>
    <w:rsid w:val="0027241D"/>
    <w:rsid w:val="002759A3"/>
    <w:rsid w:val="002C4D1E"/>
    <w:rsid w:val="002F2A9A"/>
    <w:rsid w:val="0030024E"/>
    <w:rsid w:val="003035D3"/>
    <w:rsid w:val="00305AC9"/>
    <w:rsid w:val="00314BC1"/>
    <w:rsid w:val="0035419D"/>
    <w:rsid w:val="00372F25"/>
    <w:rsid w:val="0037630F"/>
    <w:rsid w:val="003A5570"/>
    <w:rsid w:val="003B3198"/>
    <w:rsid w:val="003B31C8"/>
    <w:rsid w:val="003B7519"/>
    <w:rsid w:val="003C1610"/>
    <w:rsid w:val="003C5A98"/>
    <w:rsid w:val="003E4264"/>
    <w:rsid w:val="00406BEE"/>
    <w:rsid w:val="004162D6"/>
    <w:rsid w:val="00417113"/>
    <w:rsid w:val="00452506"/>
    <w:rsid w:val="00456667"/>
    <w:rsid w:val="00465C7E"/>
    <w:rsid w:val="00474A60"/>
    <w:rsid w:val="0048442C"/>
    <w:rsid w:val="004973EB"/>
    <w:rsid w:val="004B67F0"/>
    <w:rsid w:val="004C15E9"/>
    <w:rsid w:val="004C75AC"/>
    <w:rsid w:val="004D1B7E"/>
    <w:rsid w:val="004D4167"/>
    <w:rsid w:val="004E6BD8"/>
    <w:rsid w:val="005169F1"/>
    <w:rsid w:val="00520944"/>
    <w:rsid w:val="00523E2A"/>
    <w:rsid w:val="005306F9"/>
    <w:rsid w:val="0053736F"/>
    <w:rsid w:val="00541B87"/>
    <w:rsid w:val="0056001B"/>
    <w:rsid w:val="005655C0"/>
    <w:rsid w:val="00566DA7"/>
    <w:rsid w:val="005871DC"/>
    <w:rsid w:val="005B25CB"/>
    <w:rsid w:val="005B4C9F"/>
    <w:rsid w:val="005C4620"/>
    <w:rsid w:val="005C4A86"/>
    <w:rsid w:val="005C7380"/>
    <w:rsid w:val="005C7436"/>
    <w:rsid w:val="005D1D76"/>
    <w:rsid w:val="005D53D4"/>
    <w:rsid w:val="005E56E6"/>
    <w:rsid w:val="005F0F4E"/>
    <w:rsid w:val="005F7D26"/>
    <w:rsid w:val="006312AE"/>
    <w:rsid w:val="006375C6"/>
    <w:rsid w:val="00655D7D"/>
    <w:rsid w:val="0066418D"/>
    <w:rsid w:val="00667191"/>
    <w:rsid w:val="00684677"/>
    <w:rsid w:val="00695C01"/>
    <w:rsid w:val="006A4633"/>
    <w:rsid w:val="006A59E8"/>
    <w:rsid w:val="006B2BDB"/>
    <w:rsid w:val="006C2A4C"/>
    <w:rsid w:val="006C512C"/>
    <w:rsid w:val="006D577B"/>
    <w:rsid w:val="00701F7E"/>
    <w:rsid w:val="00703008"/>
    <w:rsid w:val="00710FFC"/>
    <w:rsid w:val="0073496D"/>
    <w:rsid w:val="00740E4F"/>
    <w:rsid w:val="007437FD"/>
    <w:rsid w:val="007475B1"/>
    <w:rsid w:val="00781182"/>
    <w:rsid w:val="00782608"/>
    <w:rsid w:val="007845B4"/>
    <w:rsid w:val="00786CEB"/>
    <w:rsid w:val="007A411B"/>
    <w:rsid w:val="007A5AD1"/>
    <w:rsid w:val="007B10F6"/>
    <w:rsid w:val="007B5F5F"/>
    <w:rsid w:val="007B737A"/>
    <w:rsid w:val="007C28A8"/>
    <w:rsid w:val="007D4E53"/>
    <w:rsid w:val="007E53D1"/>
    <w:rsid w:val="007F308C"/>
    <w:rsid w:val="007F555A"/>
    <w:rsid w:val="007F6668"/>
    <w:rsid w:val="00811799"/>
    <w:rsid w:val="00811DA5"/>
    <w:rsid w:val="00815A7C"/>
    <w:rsid w:val="0082739E"/>
    <w:rsid w:val="008309ED"/>
    <w:rsid w:val="00831596"/>
    <w:rsid w:val="00831678"/>
    <w:rsid w:val="00834B27"/>
    <w:rsid w:val="00837878"/>
    <w:rsid w:val="008452AC"/>
    <w:rsid w:val="0084534F"/>
    <w:rsid w:val="00850E64"/>
    <w:rsid w:val="00873174"/>
    <w:rsid w:val="0088277F"/>
    <w:rsid w:val="00885CBF"/>
    <w:rsid w:val="008A05A5"/>
    <w:rsid w:val="008A220F"/>
    <w:rsid w:val="008C7390"/>
    <w:rsid w:val="00904F19"/>
    <w:rsid w:val="00906D57"/>
    <w:rsid w:val="009072EF"/>
    <w:rsid w:val="009278BA"/>
    <w:rsid w:val="00941122"/>
    <w:rsid w:val="00944CF4"/>
    <w:rsid w:val="009608F2"/>
    <w:rsid w:val="00964690"/>
    <w:rsid w:val="009A2405"/>
    <w:rsid w:val="009B275C"/>
    <w:rsid w:val="009B2B93"/>
    <w:rsid w:val="009D5469"/>
    <w:rsid w:val="009E4E67"/>
    <w:rsid w:val="009E53BD"/>
    <w:rsid w:val="009F0361"/>
    <w:rsid w:val="009F5AA9"/>
    <w:rsid w:val="00A00DD9"/>
    <w:rsid w:val="00A03D4A"/>
    <w:rsid w:val="00A04F4D"/>
    <w:rsid w:val="00A10088"/>
    <w:rsid w:val="00A1292A"/>
    <w:rsid w:val="00A12F4E"/>
    <w:rsid w:val="00A325D0"/>
    <w:rsid w:val="00A473BB"/>
    <w:rsid w:val="00A52EFF"/>
    <w:rsid w:val="00A532C5"/>
    <w:rsid w:val="00A74BCB"/>
    <w:rsid w:val="00A83D61"/>
    <w:rsid w:val="00A90792"/>
    <w:rsid w:val="00A92C80"/>
    <w:rsid w:val="00AA7E53"/>
    <w:rsid w:val="00AB1680"/>
    <w:rsid w:val="00AB19F4"/>
    <w:rsid w:val="00AD0E3C"/>
    <w:rsid w:val="00AF6B72"/>
    <w:rsid w:val="00B01B8C"/>
    <w:rsid w:val="00B16711"/>
    <w:rsid w:val="00B20B2E"/>
    <w:rsid w:val="00B31222"/>
    <w:rsid w:val="00B3216A"/>
    <w:rsid w:val="00B44674"/>
    <w:rsid w:val="00B469C0"/>
    <w:rsid w:val="00B903FE"/>
    <w:rsid w:val="00B92057"/>
    <w:rsid w:val="00B9654D"/>
    <w:rsid w:val="00B96688"/>
    <w:rsid w:val="00BB2A69"/>
    <w:rsid w:val="00BC6249"/>
    <w:rsid w:val="00BD5619"/>
    <w:rsid w:val="00BD579C"/>
    <w:rsid w:val="00BD6423"/>
    <w:rsid w:val="00BE3BF5"/>
    <w:rsid w:val="00BE4D2D"/>
    <w:rsid w:val="00C139AD"/>
    <w:rsid w:val="00C269B1"/>
    <w:rsid w:val="00C35D4D"/>
    <w:rsid w:val="00C526E6"/>
    <w:rsid w:val="00C53658"/>
    <w:rsid w:val="00C57AF2"/>
    <w:rsid w:val="00C63ADC"/>
    <w:rsid w:val="00C76A5D"/>
    <w:rsid w:val="00C8238C"/>
    <w:rsid w:val="00C909AA"/>
    <w:rsid w:val="00C92846"/>
    <w:rsid w:val="00C9526A"/>
    <w:rsid w:val="00CA2BD9"/>
    <w:rsid w:val="00CA57CE"/>
    <w:rsid w:val="00CC210A"/>
    <w:rsid w:val="00CC63A3"/>
    <w:rsid w:val="00CC6A06"/>
    <w:rsid w:val="00CD5F99"/>
    <w:rsid w:val="00CE2C22"/>
    <w:rsid w:val="00CF6C95"/>
    <w:rsid w:val="00D230CE"/>
    <w:rsid w:val="00D33CCE"/>
    <w:rsid w:val="00D5760A"/>
    <w:rsid w:val="00D672AB"/>
    <w:rsid w:val="00D674C4"/>
    <w:rsid w:val="00D74252"/>
    <w:rsid w:val="00D74754"/>
    <w:rsid w:val="00D74B22"/>
    <w:rsid w:val="00D75843"/>
    <w:rsid w:val="00D869B1"/>
    <w:rsid w:val="00D92102"/>
    <w:rsid w:val="00D94257"/>
    <w:rsid w:val="00DB7F18"/>
    <w:rsid w:val="00DC1260"/>
    <w:rsid w:val="00DD053A"/>
    <w:rsid w:val="00DE3AA1"/>
    <w:rsid w:val="00DE63D4"/>
    <w:rsid w:val="00DF268B"/>
    <w:rsid w:val="00DF26E1"/>
    <w:rsid w:val="00DF32F8"/>
    <w:rsid w:val="00DF72B1"/>
    <w:rsid w:val="00DF7B86"/>
    <w:rsid w:val="00E067A0"/>
    <w:rsid w:val="00E27F58"/>
    <w:rsid w:val="00E30FF3"/>
    <w:rsid w:val="00E426A4"/>
    <w:rsid w:val="00E431B8"/>
    <w:rsid w:val="00E4418C"/>
    <w:rsid w:val="00E57CA1"/>
    <w:rsid w:val="00E6349D"/>
    <w:rsid w:val="00E70839"/>
    <w:rsid w:val="00E731EC"/>
    <w:rsid w:val="00E90912"/>
    <w:rsid w:val="00E957B6"/>
    <w:rsid w:val="00EB4340"/>
    <w:rsid w:val="00ED2883"/>
    <w:rsid w:val="00ED44F0"/>
    <w:rsid w:val="00ED7D75"/>
    <w:rsid w:val="00EE0011"/>
    <w:rsid w:val="00F04EF7"/>
    <w:rsid w:val="00F25B62"/>
    <w:rsid w:val="00F60BD0"/>
    <w:rsid w:val="00F654AF"/>
    <w:rsid w:val="00F70A69"/>
    <w:rsid w:val="00F720E2"/>
    <w:rsid w:val="00F82025"/>
    <w:rsid w:val="00F82D55"/>
    <w:rsid w:val="00F96B09"/>
    <w:rsid w:val="00FB62E0"/>
    <w:rsid w:val="00FE0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365F4"/>
  <w15:chartTrackingRefBased/>
  <w15:docId w15:val="{A5AA1FF1-3FDE-486A-8CBD-A9DB66D51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06" w:lineRule="exact"/>
      <w:jc w:val="both"/>
    </w:pPr>
    <w:rPr>
      <w:rFonts w:cs="ＭＳ 明朝"/>
      <w:spacing w:val="-1"/>
      <w:sz w:val="16"/>
      <w:szCs w:val="16"/>
    </w:rPr>
  </w:style>
  <w:style w:type="paragraph" w:styleId="a4">
    <w:name w:val="header"/>
    <w:basedOn w:val="a"/>
    <w:rsid w:val="009F5AA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F5AA9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F04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CE2C2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CE2C2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60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003120048\Desktop\&#26481;&#20140;&#23478;&#35009;&#30003;&#31435;&#26360;word&#12487;&#12540;&#12479;\02&#26481;&#20140;&#23478;&#35009;&#12398;word&#30003;&#31435;&#26360;(docx&#12395;&#22793;&#25563;&#24460;&#12289;&#26481;&#20140;&#21066;&#38500;)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209DC-6C96-4C36-8389-CCD9661C9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236</Words>
  <Characters>1348</Characters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　 受付印</vt:lpstr>
      <vt:lpstr>                             　 受付印</vt:lpstr>
    </vt:vector>
  </TitlesOfParts>
  <Company/>
  <LinksUpToDate>false</LinksUpToDate>
  <CharactersWithSpaces>1581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2018-06-29T01:51:00Z</cp:lastPrinted>
  <dcterms:created xsi:type="dcterms:W3CDTF">2024-09-13T10:01:00Z</dcterms:created>
  <dcterms:modified xsi:type="dcterms:W3CDTF">2024-09-13T10:21:00Z</dcterms:modified>
</cp:coreProperties>
</file>