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D74252" w:rsidRDefault="00D20085" w:rsidP="00513827">
            <w:pPr>
              <w:pStyle w:val="a3"/>
              <w:spacing w:before="360" w:line="240" w:lineRule="exact"/>
              <w:ind w:firstLineChars="250" w:firstLine="597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家</w:t>
            </w:r>
            <w:r w:rsidR="0051382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事</w:t>
            </w:r>
            <w:r w:rsidR="0051382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審</w:t>
            </w:r>
            <w:r w:rsidR="0051382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判</w:t>
            </w:r>
            <w:r w:rsidR="0051382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 w:rsidR="0051382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 w:rsidR="0051382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書（死後離縁の許可</w:t>
            </w:r>
            <w:r w:rsidR="0051382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②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E90912" w:rsidRPr="00D74252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513827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:rsidTr="0091554B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:rsidTr="0091554B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5C1208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5C1208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:rsidTr="0091554B">
        <w:trPr>
          <w:cantSplit/>
          <w:trHeight w:hRule="exact" w:val="423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 w:rsidP="00F0727E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p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2C" w:rsidRPr="0048442C" w:rsidRDefault="0048442C" w:rsidP="00C76044">
            <w:pPr>
              <w:pStyle w:val="a3"/>
              <w:spacing w:beforeLines="100" w:before="240"/>
              <w:ind w:firstLineChars="100" w:firstLine="200"/>
              <w:rPr>
                <w:color w:val="000000"/>
                <w:spacing w:val="0"/>
                <w:sz w:val="20"/>
                <w:szCs w:val="20"/>
              </w:rPr>
            </w:pP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C76044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7E74E8" w:rsidRPr="00D74252" w:rsidTr="007E74E8">
        <w:trPr>
          <w:trHeight w:hRule="exact" w:val="735"/>
        </w:trPr>
        <w:tc>
          <w:tcPr>
            <w:tcW w:w="30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7E74E8" w:rsidRPr="00D74252" w:rsidRDefault="007E74E8" w:rsidP="00AE284A">
            <w:pPr>
              <w:pStyle w:val="a3"/>
              <w:spacing w:before="120" w:line="240" w:lineRule="auto"/>
              <w:ind w:firstLineChars="300" w:firstLine="6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Pr="005C1208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Pr="005C1208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7E74E8" w:rsidRDefault="007E74E8" w:rsidP="00104D43">
            <w:pPr>
              <w:pStyle w:val="a3"/>
              <w:spacing w:before="80" w:line="240" w:lineRule="auto"/>
              <w:ind w:firstLineChars="1100" w:firstLine="2178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7E74E8" w:rsidRPr="00D74252" w:rsidRDefault="00AE09DE" w:rsidP="00AE09DE">
            <w:pPr>
              <w:pStyle w:val="a3"/>
              <w:spacing w:beforeLines="50" w:before="120"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7E74E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7E74E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7E74E8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7E74E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7E74E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7E74E8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7E74E8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</w:t>
            </w:r>
            <w:r w:rsidR="007E74E8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7E74E8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7E74E8" w:rsidRPr="007E74E8" w:rsidRDefault="007E74E8" w:rsidP="0051382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40"/>
              <w:textAlignment w:val="baseline"/>
              <w:rPr>
                <w:color w:val="000000"/>
                <w:sz w:val="24"/>
              </w:rPr>
            </w:pPr>
            <w:r w:rsidRPr="007E74E8">
              <w:rPr>
                <w:rFonts w:hint="eastAsia"/>
                <w:color w:val="000000"/>
                <w:sz w:val="24"/>
              </w:rPr>
              <w:t>申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7E74E8">
              <w:rPr>
                <w:rFonts w:hint="eastAsia"/>
                <w:color w:val="000000"/>
                <w:sz w:val="24"/>
              </w:rPr>
              <w:t>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7E74E8">
              <w:rPr>
                <w:rFonts w:hint="eastAsia"/>
                <w:color w:val="000000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7E74E8">
              <w:rPr>
                <w:color w:val="000000"/>
                <w:sz w:val="24"/>
              </w:rPr>
              <w:t>の</w:t>
            </w:r>
          </w:p>
          <w:p w:rsidR="007E74E8" w:rsidRPr="00D74252" w:rsidRDefault="007E74E8" w:rsidP="007E74E8">
            <w:pPr>
              <w:pStyle w:val="a3"/>
              <w:wordWrap/>
              <w:spacing w:beforeLines="50" w:before="120" w:line="240" w:lineRule="atLeast"/>
              <w:ind w:firstLineChars="100" w:firstLine="240"/>
              <w:rPr>
                <w:color w:val="000000"/>
                <w:spacing w:val="0"/>
              </w:rPr>
            </w:pPr>
            <w:r w:rsidRPr="007E74E8">
              <w:rPr>
                <w:rFonts w:hint="eastAsia"/>
                <w:color w:val="000000"/>
                <w:spacing w:val="0"/>
                <w:sz w:val="24"/>
                <w:szCs w:val="24"/>
              </w:rPr>
              <w:t>記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 </w:t>
            </w:r>
            <w:r w:rsidRPr="007E74E8">
              <w:rPr>
                <w:rFonts w:hint="eastAsia"/>
                <w:color w:val="000000"/>
                <w:spacing w:val="0"/>
                <w:sz w:val="24"/>
                <w:szCs w:val="24"/>
              </w:rPr>
              <w:t>名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 </w:t>
            </w:r>
            <w:r w:rsidRPr="007E74E8">
              <w:rPr>
                <w:color w:val="000000"/>
                <w:spacing w:val="0"/>
                <w:sz w:val="24"/>
                <w:szCs w:val="24"/>
              </w:rPr>
              <w:t>押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 </w:t>
            </w:r>
            <w:r w:rsidRPr="007E74E8">
              <w:rPr>
                <w:color w:val="000000"/>
                <w:spacing w:val="0"/>
                <w:sz w:val="24"/>
                <w:szCs w:val="24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dotted" w:sz="4" w:space="0" w:color="auto"/>
              <w:right w:val="single" w:sz="18" w:space="0" w:color="000000"/>
            </w:tcBorders>
          </w:tcPr>
          <w:p w:rsidR="007E74E8" w:rsidRPr="00D74252" w:rsidRDefault="007E74E8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7E74E8" w:rsidRDefault="007E74E8" w:rsidP="00F0727E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32"/>
                <w:szCs w:val="32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 </w:t>
            </w:r>
            <w:r w:rsidR="00F0727E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color w:val="000000"/>
                <w:spacing w:val="0"/>
                <w:sz w:val="32"/>
                <w:szCs w:val="32"/>
              </w:rPr>
              <w:t xml:space="preserve">　　</w:t>
            </w:r>
            <w:r w:rsidRPr="007E74E8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印</w:t>
            </w:r>
          </w:p>
          <w:p w:rsidR="007E74E8" w:rsidRPr="00D74252" w:rsidRDefault="007E74E8" w:rsidP="00513827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32"/>
                <w:szCs w:val="32"/>
              </w:rPr>
              <w:t xml:space="preserve">　郎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 印</w:t>
            </w:r>
          </w:p>
        </w:tc>
      </w:tr>
      <w:tr w:rsidR="007E74E8" w:rsidRPr="00D74252" w:rsidTr="007E74E8">
        <w:trPr>
          <w:trHeight w:hRule="exact" w:val="667"/>
        </w:trPr>
        <w:tc>
          <w:tcPr>
            <w:tcW w:w="303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E74E8" w:rsidRDefault="007E74E8" w:rsidP="0027241D">
            <w:pPr>
              <w:pStyle w:val="a3"/>
              <w:spacing w:before="120" w:line="240" w:lineRule="auto"/>
              <w:ind w:firstLineChars="100" w:firstLine="2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E74E8" w:rsidRPr="007E74E8" w:rsidRDefault="007E74E8" w:rsidP="0051382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40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4097" w:type="dxa"/>
            <w:tcBorders>
              <w:top w:val="dotted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7E74E8" w:rsidRDefault="007E74E8" w:rsidP="00F0727E">
            <w:pPr>
              <w:pStyle w:val="a3"/>
              <w:spacing w:beforeLines="100" w:before="240" w:afterLines="50" w:after="120" w:line="240" w:lineRule="auto"/>
              <w:ind w:firstLineChars="850" w:firstLine="2720"/>
              <w:rPr>
                <w:rFonts w:ascii="ＭＳ 明朝" w:hAnsi="ＭＳ 明朝"/>
                <w:color w:val="000000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32"/>
                <w:szCs w:val="32"/>
              </w:rPr>
              <w:t xml:space="preserve">　　</w:t>
            </w:r>
            <w:r w:rsidRPr="007E74E8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印</w:t>
            </w:r>
          </w:p>
          <w:p w:rsidR="007E74E8" w:rsidRPr="00D74252" w:rsidRDefault="007E74E8" w:rsidP="007E74E8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</w:tc>
      </w:tr>
    </w:tbl>
    <w:p w:rsidR="00E90912" w:rsidRPr="003E3039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F04EF7" w:rsidRPr="009072EF" w:rsidTr="003E3039">
        <w:trPr>
          <w:trHeight w:val="592"/>
        </w:trPr>
        <w:tc>
          <w:tcPr>
            <w:tcW w:w="1134" w:type="dxa"/>
            <w:shd w:val="clear" w:color="auto" w:fill="auto"/>
          </w:tcPr>
          <w:p w:rsidR="00F04EF7" w:rsidRPr="009072EF" w:rsidRDefault="00F04EF7" w:rsidP="003E3039">
            <w:pPr>
              <w:pStyle w:val="a3"/>
              <w:spacing w:beforeLines="100" w:before="24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添付書類</w:t>
            </w:r>
          </w:p>
        </w:tc>
        <w:tc>
          <w:tcPr>
            <w:tcW w:w="7938" w:type="dxa"/>
            <w:shd w:val="clear" w:color="auto" w:fill="auto"/>
          </w:tcPr>
          <w:p w:rsidR="00F04EF7" w:rsidRPr="009072EF" w:rsidRDefault="00D20085" w:rsidP="00D20085">
            <w:pPr>
              <w:pStyle w:val="a3"/>
              <w:spacing w:beforeLines="100" w:before="240" w:line="154" w:lineRule="exac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養親の</w:t>
            </w:r>
            <w:r w:rsidR="003E3039" w:rsidRPr="003E3039">
              <w:rPr>
                <w:color w:val="000000"/>
                <w:spacing w:val="0"/>
                <w:sz w:val="20"/>
                <w:szCs w:val="20"/>
              </w:rPr>
              <w:t>戸籍謄本</w:t>
            </w: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　　通　　　　養子の戸籍謄本　　通</w:t>
            </w:r>
          </w:p>
        </w:tc>
      </w:tr>
    </w:tbl>
    <w:p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640"/>
        <w:gridCol w:w="10"/>
        <w:gridCol w:w="2725"/>
      </w:tblGrid>
      <w:tr w:rsidR="00513827" w:rsidRPr="00D74252" w:rsidTr="00D20085">
        <w:trPr>
          <w:cantSplit/>
          <w:trHeight w:hRule="exact" w:val="986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513827" w:rsidRPr="00D74252" w:rsidRDefault="0051382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513827" w:rsidRDefault="00513827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:rsidR="00513827" w:rsidRDefault="00513827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513827" w:rsidRDefault="00513827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513827" w:rsidRDefault="00513827" w:rsidP="00513827">
            <w:pPr>
              <w:pStyle w:val="a3"/>
              <w:spacing w:line="240" w:lineRule="auto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513827" w:rsidRPr="00D74252" w:rsidRDefault="00513827" w:rsidP="00CC210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13827" w:rsidRPr="00D74252" w:rsidRDefault="00513827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513827" w:rsidRPr="006D577B" w:rsidRDefault="00513827" w:rsidP="003A3C60">
            <w:pPr>
              <w:pStyle w:val="a3"/>
              <w:spacing w:beforeLines="100" w:before="24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375" w:type="dxa"/>
            <w:gridSpan w:val="3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513827" w:rsidRDefault="00513827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:rsidR="00513827" w:rsidRPr="00C57AF2" w:rsidRDefault="00513827" w:rsidP="00C57AF2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:rsidR="00513827" w:rsidRPr="00D74252" w:rsidRDefault="00513827" w:rsidP="003A3C60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513827" w:rsidRPr="00D74252" w:rsidTr="00287B06">
        <w:trPr>
          <w:cantSplit/>
          <w:trHeight w:hRule="exact" w:val="1133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513827" w:rsidRPr="00D74252" w:rsidRDefault="0051382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13827" w:rsidRPr="00D74252" w:rsidRDefault="00513827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513827" w:rsidRPr="00D74252" w:rsidRDefault="00513827" w:rsidP="00287B06">
            <w:pPr>
              <w:pStyle w:val="a3"/>
              <w:spacing w:beforeLines="100" w:before="24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75" w:type="dxa"/>
            <w:gridSpan w:val="3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:rsidR="00513827" w:rsidRPr="00D74252" w:rsidRDefault="00513827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F0727E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F0727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F0727E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F0727E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F0727E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F0727E"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:rsidR="00513827" w:rsidRPr="006D577B" w:rsidRDefault="00513827" w:rsidP="00130C1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513827" w:rsidRPr="00130C16" w:rsidRDefault="00513827" w:rsidP="00F0727E">
            <w:pPr>
              <w:pStyle w:val="a3"/>
              <w:spacing w:beforeLines="100" w:before="240" w:line="137" w:lineRule="exac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F0727E">
              <w:rPr>
                <w:rFonts w:hint="eastAsia"/>
                <w:color w:val="000000"/>
                <w:spacing w:val="0"/>
              </w:rPr>
              <w:t xml:space="preserve">　</w:t>
            </w:r>
            <w:r w:rsidR="00F0727E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513827" w:rsidRPr="00D74252" w:rsidTr="00287B06">
        <w:trPr>
          <w:cantSplit/>
          <w:trHeight w:hRule="exact" w:val="820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513827" w:rsidRPr="00D74252" w:rsidRDefault="0051382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513827" w:rsidRPr="00D20085" w:rsidRDefault="00513827" w:rsidP="00D20085">
            <w:pPr>
              <w:pStyle w:val="a3"/>
              <w:spacing w:before="360" w:afterLines="100" w:after="240" w:line="194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連 絡 先</w:t>
            </w:r>
          </w:p>
        </w:tc>
        <w:tc>
          <w:tcPr>
            <w:tcW w:w="737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513827" w:rsidRPr="00D74252" w:rsidRDefault="00513827" w:rsidP="00D20085">
            <w:pPr>
              <w:pStyle w:val="a3"/>
              <w:spacing w:before="80" w:line="194" w:lineRule="exact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       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</w:t>
            </w:r>
            <w:r w:rsidR="007E74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F0727E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   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:rsidR="00513827" w:rsidRPr="00D20085" w:rsidRDefault="00513827" w:rsidP="00D2008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513827" w:rsidRPr="00D74252" w:rsidRDefault="00513827" w:rsidP="00D20085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　　　</w:t>
            </w:r>
            <w:r>
              <w:rPr>
                <w:rFonts w:hint="eastAsia"/>
                <w:color w:val="000000"/>
                <w:spacing w:val="0"/>
              </w:rPr>
              <w:t xml:space="preserve"> </w:t>
            </w:r>
            <w:r>
              <w:rPr>
                <w:color w:val="000000"/>
                <w:spacing w:val="0"/>
              </w:rPr>
              <w:t xml:space="preserve">  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　　</w:t>
            </w:r>
            <w:r>
              <w:rPr>
                <w:rFonts w:cs="Century" w:hint="eastAsia"/>
                <w:color w:val="000000"/>
                <w:spacing w:val="0"/>
                <w:sz w:val="28"/>
                <w:szCs w:val="28"/>
              </w:rPr>
              <w:t xml:space="preserve">　　</w:t>
            </w:r>
          </w:p>
        </w:tc>
      </w:tr>
      <w:tr w:rsidR="00513827" w:rsidRPr="00D74252" w:rsidTr="00513827">
        <w:trPr>
          <w:cantSplit/>
          <w:trHeight w:hRule="exact" w:val="863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513827" w:rsidRPr="00D74252" w:rsidRDefault="0051382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513827" w:rsidRPr="00D74252" w:rsidRDefault="00513827" w:rsidP="00513827">
            <w:pPr>
              <w:pStyle w:val="a3"/>
              <w:spacing w:before="240" w:afterLines="150" w:after="360" w:line="194" w:lineRule="exact"/>
              <w:ind w:leftChars="50" w:left="105"/>
              <w:rPr>
                <w:rFonts w:cs="Century"/>
                <w:color w:val="000000"/>
                <w:spacing w:val="-4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13827" w:rsidRPr="00D672AB" w:rsidRDefault="00513827" w:rsidP="00376637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9A5309" w:rsidRDefault="00513827" w:rsidP="00C76044">
            <w:pPr>
              <w:pStyle w:val="a3"/>
              <w:spacing w:beforeLines="50" w:before="120"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昭和</w:t>
            </w:r>
          </w:p>
          <w:p w:rsidR="00513827" w:rsidRDefault="00C76044" w:rsidP="00C76044">
            <w:pPr>
              <w:pStyle w:val="a3"/>
              <w:spacing w:line="260" w:lineRule="exact"/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平成</w:t>
            </w:r>
            <w:r w:rsidR="00513827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F0727E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F0727E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513827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51382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51382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513827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513827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51382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51382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513827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:rsidR="00513827" w:rsidRPr="00D672AB" w:rsidRDefault="00513827" w:rsidP="00513827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</w:tr>
      <w:tr w:rsidR="00513827" w:rsidRPr="00D74252" w:rsidTr="00513827">
        <w:trPr>
          <w:cantSplit/>
          <w:trHeight w:hRule="exact" w:val="847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:rsidR="00513827" w:rsidRPr="00D74252" w:rsidRDefault="0051382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3827" w:rsidRPr="00CC210A" w:rsidRDefault="00513827" w:rsidP="00513827">
            <w:pPr>
              <w:pStyle w:val="a3"/>
              <w:spacing w:before="240" w:afterLines="150" w:after="36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513827" w:rsidRDefault="00513827" w:rsidP="00093733">
            <w:pPr>
              <w:pStyle w:val="a3"/>
              <w:spacing w:beforeLines="100" w:before="240"/>
              <w:ind w:firstLineChars="100" w:firstLine="320"/>
              <w:rPr>
                <w:noProof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:rsidR="009A5309" w:rsidRDefault="00513827" w:rsidP="00C76044">
            <w:pPr>
              <w:pStyle w:val="a3"/>
              <w:spacing w:beforeLines="50" w:before="120"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昭和</w:t>
            </w:r>
          </w:p>
          <w:p w:rsidR="00513827" w:rsidRDefault="00C76044" w:rsidP="00C76044">
            <w:pPr>
              <w:pStyle w:val="a3"/>
              <w:spacing w:line="260" w:lineRule="exact"/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平成</w:t>
            </w:r>
            <w:r w:rsidR="00513827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F0727E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F0727E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513827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51382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51382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513827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513827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51382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51382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513827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:rsidR="00513827" w:rsidRPr="00D74252" w:rsidRDefault="00513827" w:rsidP="00D20085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</w:tr>
      <w:tr w:rsidR="00093733" w:rsidRPr="00D74252" w:rsidTr="00093733">
        <w:trPr>
          <w:cantSplit/>
          <w:trHeight w:val="82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</w:tcPr>
          <w:p w:rsidR="00093733" w:rsidRDefault="00513827" w:rsidP="003A3C60">
            <w:pPr>
              <w:pStyle w:val="a3"/>
              <w:spacing w:line="240" w:lineRule="auto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 xml:space="preserve">　　　　</w:t>
            </w:r>
          </w:p>
          <w:p w:rsidR="00093733" w:rsidRDefault="00513827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養　　　　　　　　　　　子</w:t>
            </w:r>
          </w:p>
          <w:p w:rsidR="00093733" w:rsidRPr="00D74252" w:rsidRDefault="00093733" w:rsidP="003A3C60">
            <w:pPr>
              <w:pStyle w:val="a3"/>
              <w:spacing w:line="240" w:lineRule="auto"/>
              <w:ind w:firstLineChars="100" w:firstLine="239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3733" w:rsidRPr="00D74252" w:rsidRDefault="00093733" w:rsidP="001A43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093733" w:rsidRDefault="00093733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093733" w:rsidRPr="00D74252" w:rsidRDefault="00093733" w:rsidP="003A3C60">
            <w:pPr>
              <w:pStyle w:val="a3"/>
              <w:spacing w:before="80" w:line="137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  <w:p w:rsidR="00093733" w:rsidRPr="00D74252" w:rsidRDefault="00093733" w:rsidP="00093733">
            <w:pPr>
              <w:pStyle w:val="a3"/>
              <w:spacing w:before="120" w:line="137" w:lineRule="exact"/>
              <w:ind w:firstLineChars="50" w:firstLine="80"/>
              <w:rPr>
                <w:color w:val="000000"/>
                <w:spacing w:val="0"/>
              </w:rPr>
            </w:pPr>
          </w:p>
        </w:tc>
        <w:tc>
          <w:tcPr>
            <w:tcW w:w="7375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:rsidR="007E74E8" w:rsidRDefault="00093733" w:rsidP="007E74E8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7E74E8">
              <w:rPr>
                <w:rFonts w:ascii="ＭＳ 明朝" w:hAnsi="ＭＳ 明朝" w:hint="eastAsia"/>
                <w:color w:val="000000"/>
                <w:spacing w:val="0"/>
              </w:rPr>
              <w:t xml:space="preserve">　　　　　 都　道</w:t>
            </w:r>
          </w:p>
          <w:p w:rsidR="007E74E8" w:rsidRPr="00C57AF2" w:rsidRDefault="007E74E8" w:rsidP="007E74E8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:rsidR="00093733" w:rsidRPr="00D74252" w:rsidRDefault="007E74E8" w:rsidP="007E74E8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  <w:r w:rsidR="00093733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</w:p>
        </w:tc>
      </w:tr>
      <w:tr w:rsidR="00093733" w:rsidRPr="00D74252" w:rsidTr="007E74E8">
        <w:trPr>
          <w:cantSplit/>
          <w:trHeight w:hRule="exact" w:val="1041"/>
        </w:trPr>
        <w:tc>
          <w:tcPr>
            <w:tcW w:w="800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93733" w:rsidRPr="00D74252" w:rsidRDefault="00093733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93733" w:rsidRPr="00D74252" w:rsidRDefault="00093733" w:rsidP="00F0727E">
            <w:pPr>
              <w:pStyle w:val="a3"/>
              <w:spacing w:before="480" w:line="137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住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所</w:t>
            </w:r>
          </w:p>
          <w:p w:rsidR="00093733" w:rsidRPr="00D672AB" w:rsidRDefault="00093733" w:rsidP="00DD6380">
            <w:pPr>
              <w:pStyle w:val="a3"/>
              <w:spacing w:line="194" w:lineRule="exact"/>
              <w:ind w:firstLineChars="50" w:firstLine="80"/>
              <w:rPr>
                <w:color w:val="000000"/>
                <w:spacing w:val="0"/>
              </w:rPr>
            </w:pPr>
          </w:p>
        </w:tc>
        <w:tc>
          <w:tcPr>
            <w:tcW w:w="7375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7E74E8" w:rsidRPr="00D74252" w:rsidRDefault="007E74E8" w:rsidP="007E74E8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>
              <w:rPr>
                <w:rFonts w:cs="Century" w:hint="eastAsia"/>
                <w:color w:val="000000"/>
                <w:spacing w:val="0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F0727E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F0727E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F0727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F0727E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="00F0727E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:rsidR="007E74E8" w:rsidRPr="00F0727E" w:rsidRDefault="007E74E8" w:rsidP="007E74E8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093733" w:rsidRPr="00D74252" w:rsidRDefault="007E74E8" w:rsidP="00F0727E">
            <w:pPr>
              <w:pStyle w:val="a3"/>
              <w:spacing w:before="240" w:line="194" w:lineRule="exact"/>
              <w:ind w:firstLineChars="1750" w:firstLine="420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093733" w:rsidRPr="00D74252" w:rsidTr="00F23E29">
        <w:trPr>
          <w:cantSplit/>
          <w:trHeight w:val="893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093733" w:rsidRPr="00D74252" w:rsidRDefault="00093733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3733" w:rsidRPr="00CC210A" w:rsidRDefault="00093733" w:rsidP="005832EF">
            <w:pPr>
              <w:pStyle w:val="a3"/>
              <w:spacing w:beforeLines="100" w:before="240" w:line="194" w:lineRule="exact"/>
              <w:ind w:firstLineChars="50" w:firstLine="79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093733" w:rsidRPr="00D74252" w:rsidRDefault="00093733" w:rsidP="00093733">
            <w:pPr>
              <w:pStyle w:val="a3"/>
              <w:spacing w:line="260" w:lineRule="exact"/>
              <w:ind w:firstLineChars="50" w:firstLine="99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氏　</w:t>
            </w:r>
            <w:r w:rsidR="00F0727E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650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F0727E" w:rsidRPr="00D74252" w:rsidRDefault="00093733" w:rsidP="00F0727E">
            <w:pPr>
              <w:pStyle w:val="a3"/>
              <w:spacing w:beforeLines="50" w:before="120"/>
              <w:ind w:firstLineChars="100" w:firstLine="180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  <w:p w:rsidR="00093733" w:rsidRPr="00D74252" w:rsidRDefault="00093733" w:rsidP="009A5309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AE09DE" w:rsidRDefault="00AE09DE" w:rsidP="00C76044">
            <w:pPr>
              <w:pStyle w:val="a3"/>
              <w:spacing w:beforeLines="50" w:before="120"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093733" w:rsidRPr="009A5309" w:rsidRDefault="00C76044" w:rsidP="00C76044">
            <w:pPr>
              <w:pStyle w:val="a3"/>
              <w:spacing w:line="260" w:lineRule="exact"/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令和</w:t>
            </w:r>
            <w:r w:rsidR="00AE09DE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E09DE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E09DE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AE09DE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AE09D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E09DE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AE09D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E09DE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AE09DE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AE09D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</w:t>
            </w:r>
            <w:r w:rsidR="00AE09DE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</w:tc>
      </w:tr>
    </w:tbl>
    <w:p w:rsidR="00DD6380" w:rsidRDefault="005871DC" w:rsidP="00BF5D7B">
      <w:pPr>
        <w:spacing w:beforeLines="50" w:before="120"/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>
        <w:rPr>
          <w:color w:val="000000"/>
        </w:rPr>
        <w:t xml:space="preserve">　　　　　　</w:t>
      </w:r>
    </w:p>
    <w:p w:rsidR="00E6349D" w:rsidRDefault="005871DC" w:rsidP="00E6349D">
      <w:pPr>
        <w:rPr>
          <w:color w:val="000000"/>
        </w:rPr>
      </w:pPr>
      <w:r>
        <w:rPr>
          <w:color w:val="000000"/>
        </w:rPr>
        <w:t xml:space="preserve">　　　　　　　　　　　　　　</w:t>
      </w:r>
      <w:r w:rsidR="00DD6380">
        <w:rPr>
          <w:color w:val="000000"/>
        </w:rPr>
        <w:t xml:space="preserve">　　　　</w:t>
      </w:r>
      <w:r w:rsidR="00093733">
        <w:rPr>
          <w:rFonts w:hint="eastAsia"/>
          <w:color w:val="000000"/>
        </w:rPr>
        <w:t>死後離縁</w:t>
      </w:r>
      <w:r w:rsidR="007E74E8">
        <w:rPr>
          <w:rFonts w:hint="eastAsia"/>
          <w:color w:val="000000"/>
        </w:rPr>
        <w:t>の許可②</w:t>
      </w:r>
      <w:r>
        <w:rPr>
          <w:color w:val="000000"/>
        </w:rPr>
        <w:t xml:space="preserve">（１／２）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6349D" w:rsidRPr="00DD6380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:rsidTr="004129A1">
        <w:trPr>
          <w:trHeight w:val="474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4129A1" w:rsidRDefault="005832EF" w:rsidP="00F07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129A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養子が</w:t>
            </w:r>
            <w:r w:rsidR="00495AD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、</w:t>
            </w:r>
            <w:r w:rsidR="00093733" w:rsidRPr="004129A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本籍</w:t>
            </w:r>
            <w:r w:rsidR="006E07AD" w:rsidRPr="004129A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093733" w:rsidRPr="00D74252" w:rsidTr="004129A1">
        <w:trPr>
          <w:trHeight w:val="49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3733" w:rsidRPr="004129A1" w:rsidRDefault="00093733" w:rsidP="00F07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29A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養父</w:t>
            </w:r>
            <w:r w:rsidR="005832EF" w:rsidRPr="004129A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・</w:t>
            </w:r>
            <w:r w:rsidR="005832EF" w:rsidRPr="004129A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養母</w:t>
            </w:r>
            <w:r w:rsidR="005832EF" w:rsidRPr="004129A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 w:rsidR="00DB4AC5" w:rsidRPr="004129A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亡　</w:t>
            </w:r>
            <w:r w:rsidR="00F072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0727E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DB4AC5" w:rsidRPr="004129A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と離縁することを許可する旨の審判を求めます</w:t>
            </w:r>
            <w:r w:rsidR="005832EF" w:rsidRPr="004129A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E6349D" w:rsidRPr="00DD6380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230"/>
        <w:gridCol w:w="4498"/>
      </w:tblGrid>
      <w:tr w:rsidR="00E6349D" w:rsidRPr="00D74252" w:rsidTr="004129A1">
        <w:trPr>
          <w:trHeight w:val="377"/>
        </w:trPr>
        <w:tc>
          <w:tcPr>
            <w:tcW w:w="9193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412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DB4AC5" w:rsidRPr="00D74252" w:rsidTr="004129A1">
        <w:trPr>
          <w:trHeight w:val="392"/>
        </w:trPr>
        <w:tc>
          <w:tcPr>
            <w:tcW w:w="3465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:rsidR="00DB4AC5" w:rsidRPr="00DB4AC5" w:rsidRDefault="00DB4AC5" w:rsidP="00583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１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養</w:t>
            </w:r>
            <w:r w:rsidR="005832E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子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縁組年月日</w:t>
            </w:r>
          </w:p>
        </w:tc>
        <w:tc>
          <w:tcPr>
            <w:tcW w:w="5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DB4AC5" w:rsidRPr="00DB4AC5" w:rsidRDefault="005832EF" w:rsidP="001B2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平</w:t>
            </w:r>
            <w:r w:rsid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成</w:t>
            </w:r>
            <w:r w:rsidR="001B2C8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・令和</w:t>
            </w:r>
            <w:r w:rsid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0727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0727E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 w:rsidR="00F0727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0727E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 w:rsidR="00F0727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0727E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</w:tr>
      <w:tr w:rsidR="00DB4AC5" w:rsidRPr="00DD053A" w:rsidTr="004129A1">
        <w:trPr>
          <w:trHeight w:val="285"/>
        </w:trPr>
        <w:tc>
          <w:tcPr>
            <w:tcW w:w="3465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:rsidR="00DB4AC5" w:rsidRPr="00DB4AC5" w:rsidRDefault="00DB4AC5" w:rsidP="00583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B4AC5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２　養親の死亡年月日</w:t>
            </w:r>
          </w:p>
        </w:tc>
        <w:tc>
          <w:tcPr>
            <w:tcW w:w="5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DB4AC5" w:rsidRPr="00DB4AC5" w:rsidRDefault="00DB4AC5" w:rsidP="001B2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平成</w:t>
            </w:r>
            <w:r w:rsidR="001B2C8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0727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0727E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 w:rsidR="00F0727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0727E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 w:rsidR="00F0727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0727E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</w:tr>
      <w:tr w:rsidR="00E6349D" w:rsidRPr="00DD053A" w:rsidTr="004129A1">
        <w:trPr>
          <w:trHeight w:val="321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B4AC5" w:rsidRDefault="00DB4AC5" w:rsidP="00D57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３</w:t>
            </w:r>
            <w:r w:rsidR="00BF5D7B" w:rsidRP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縁組をした</w:t>
            </w:r>
            <w:r w:rsidR="00D57DA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時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の</w:t>
            </w:r>
            <w:r w:rsidR="00D57DA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いきさつ</w:t>
            </w:r>
          </w:p>
        </w:tc>
      </w:tr>
      <w:tr w:rsidR="00E6349D" w:rsidRPr="00595DA0" w:rsidTr="004129A1">
        <w:trPr>
          <w:trHeight w:val="34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FB62E0" w:rsidRPr="00DB4AC5" w:rsidRDefault="00FB62E0" w:rsidP="0052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left="440" w:hangingChars="200" w:hanging="4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4129A1">
        <w:trPr>
          <w:trHeight w:val="38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B4AC5" w:rsidRDefault="00E6349D" w:rsidP="0052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4129A1">
        <w:trPr>
          <w:trHeight w:val="26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B4AC5" w:rsidRDefault="00E6349D" w:rsidP="00880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4129A1">
        <w:trPr>
          <w:trHeight w:val="296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BF5D7B" w:rsidRPr="00DB4AC5" w:rsidRDefault="00BF5D7B" w:rsidP="00DB4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4129A1">
        <w:trPr>
          <w:trHeight w:val="33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B4340" w:rsidRPr="001418A5" w:rsidRDefault="001418A5" w:rsidP="009A5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1418A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４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離縁したい理由</w:t>
            </w:r>
          </w:p>
        </w:tc>
      </w:tr>
      <w:tr w:rsidR="00E6349D" w:rsidRPr="00DD053A" w:rsidTr="004129A1">
        <w:trPr>
          <w:trHeight w:val="35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1418A5" w:rsidRDefault="00E6349D" w:rsidP="00880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:rsidTr="004129A1">
        <w:trPr>
          <w:trHeight w:val="40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1418A5" w:rsidRDefault="007B737A" w:rsidP="0052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:rsidTr="004129A1">
        <w:trPr>
          <w:trHeight w:val="28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1418A5" w:rsidRDefault="00E731EC" w:rsidP="0052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:rsidTr="004129A1">
        <w:trPr>
          <w:trHeight w:val="306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1418A5" w:rsidRDefault="007B737A" w:rsidP="0052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06A87" w:rsidRPr="00DD053A" w:rsidTr="004129A1">
        <w:trPr>
          <w:trHeight w:val="20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406A87" w:rsidRDefault="00406A87" w:rsidP="00335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946B2" w:rsidRPr="00DD053A" w:rsidTr="004129A1">
        <w:trPr>
          <w:trHeight w:val="378"/>
        </w:trPr>
        <w:tc>
          <w:tcPr>
            <w:tcW w:w="4695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:rsidR="00B946B2" w:rsidRPr="001418A5" w:rsidRDefault="00B946B2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５　生存養親との協議離縁の合意</w:t>
            </w:r>
          </w:p>
        </w:tc>
        <w:tc>
          <w:tcPr>
            <w:tcW w:w="4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B946B2" w:rsidRPr="001418A5" w:rsidRDefault="00B946B2" w:rsidP="00B946B2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あり　　(2)　なし</w:t>
            </w:r>
          </w:p>
        </w:tc>
      </w:tr>
      <w:tr w:rsidR="00B946B2" w:rsidRPr="00DD053A" w:rsidTr="004129A1">
        <w:trPr>
          <w:trHeight w:val="258"/>
        </w:trPr>
        <w:tc>
          <w:tcPr>
            <w:tcW w:w="4695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:rsidR="00B946B2" w:rsidRPr="001418A5" w:rsidRDefault="00B946B2" w:rsidP="009A5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６　亡養親の財産相続をしたこと</w:t>
            </w:r>
          </w:p>
        </w:tc>
        <w:tc>
          <w:tcPr>
            <w:tcW w:w="4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B946B2" w:rsidRPr="00B946B2" w:rsidRDefault="00B946B2" w:rsidP="00B946B2">
            <w:pPr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あり　　(2)　なし</w:t>
            </w:r>
          </w:p>
        </w:tc>
      </w:tr>
      <w:tr w:rsidR="00DF4CC1" w:rsidRPr="00DD053A" w:rsidTr="004129A1">
        <w:trPr>
          <w:trHeight w:val="29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DF4CC1" w:rsidRPr="001418A5" w:rsidRDefault="00B946B2" w:rsidP="00335417">
            <w:pPr>
              <w:pStyle w:val="a3"/>
              <w:spacing w:beforeLines="100" w:before="240" w:afterLines="50" w:after="120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（ある場合は相続財産の内訳）</w:t>
            </w:r>
          </w:p>
        </w:tc>
      </w:tr>
      <w:tr w:rsidR="00DF4CC1" w:rsidRPr="00DD053A" w:rsidTr="00DB4AC5">
        <w:trPr>
          <w:trHeight w:val="7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DF4CC1" w:rsidRPr="001418A5" w:rsidRDefault="00DF4CC1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F4CC1" w:rsidRPr="00DD053A" w:rsidTr="004129A1">
        <w:trPr>
          <w:trHeight w:val="168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DF4CC1" w:rsidRPr="001418A5" w:rsidRDefault="00DF4CC1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35417" w:rsidRPr="00DD053A" w:rsidTr="004129A1">
        <w:trPr>
          <w:trHeight w:val="527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335417" w:rsidRPr="001418A5" w:rsidRDefault="00335417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129A1" w:rsidRPr="00DD053A" w:rsidTr="004129A1">
        <w:trPr>
          <w:trHeight w:val="42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4129A1" w:rsidRPr="001418A5" w:rsidRDefault="004129A1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７　亡養親の祭祀を承継する者の氏名　　及び亡養親との関係</w:t>
            </w:r>
          </w:p>
        </w:tc>
      </w:tr>
      <w:tr w:rsidR="004129A1" w:rsidRPr="00DD053A" w:rsidTr="004129A1">
        <w:trPr>
          <w:trHeight w:val="405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4129A1" w:rsidRPr="001418A5" w:rsidRDefault="004129A1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:rsidR="00EB4340" w:rsidRDefault="00EB4340" w:rsidP="00E0167A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 xml:space="preserve">（注）太枠の中だけ記入してください。　</w:t>
      </w:r>
    </w:p>
    <w:p w:rsidR="00F2650D" w:rsidRPr="00EB4340" w:rsidRDefault="00F2650D" w:rsidP="00F0727E">
      <w:pPr>
        <w:pStyle w:val="a3"/>
        <w:spacing w:beforeLines="100" w:before="24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　　</w:t>
      </w:r>
      <w:r w:rsidR="00B946B2">
        <w:rPr>
          <w:rFonts w:hint="eastAsia"/>
          <w:color w:val="000000"/>
          <w:spacing w:val="0"/>
          <w:sz w:val="20"/>
          <w:szCs w:val="20"/>
        </w:rPr>
        <w:t>死後離縁</w:t>
      </w:r>
      <w:r w:rsidR="00524DE6">
        <w:rPr>
          <w:rFonts w:hint="eastAsia"/>
          <w:color w:val="000000"/>
          <w:spacing w:val="0"/>
          <w:sz w:val="20"/>
          <w:szCs w:val="20"/>
        </w:rPr>
        <w:t>の許可②</w:t>
      </w:r>
      <w:r>
        <w:rPr>
          <w:color w:val="000000"/>
          <w:spacing w:val="0"/>
          <w:sz w:val="20"/>
          <w:szCs w:val="20"/>
        </w:rPr>
        <w:t>（２／２</w:t>
      </w:r>
      <w:r w:rsidR="007B5AB7">
        <w:rPr>
          <w:color w:val="000000"/>
          <w:spacing w:val="0"/>
          <w:sz w:val="20"/>
          <w:szCs w:val="20"/>
        </w:rPr>
        <w:t>）</w:t>
      </w:r>
    </w:p>
    <w:sectPr w:rsidR="00F2650D" w:rsidRPr="00EB4340" w:rsidSect="00E9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09" w:rsidRDefault="00977E09">
      <w:r>
        <w:separator/>
      </w:r>
    </w:p>
  </w:endnote>
  <w:endnote w:type="continuationSeparator" w:id="0">
    <w:p w:rsidR="00977E09" w:rsidRDefault="0097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08" w:rsidRDefault="005C12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08" w:rsidRDefault="005C12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08" w:rsidRDefault="005C1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09" w:rsidRDefault="00977E09">
      <w:r>
        <w:separator/>
      </w:r>
    </w:p>
  </w:footnote>
  <w:footnote w:type="continuationSeparator" w:id="0">
    <w:p w:rsidR="00977E09" w:rsidRDefault="0097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08" w:rsidRDefault="005C12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08" w:rsidRDefault="005C12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1E2"/>
    <w:multiLevelType w:val="hybridMultilevel"/>
    <w:tmpl w:val="6498B7C4"/>
    <w:lvl w:ilvl="0" w:tplc="C38C87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49E7878"/>
    <w:multiLevelType w:val="hybridMultilevel"/>
    <w:tmpl w:val="BD0E6DEA"/>
    <w:lvl w:ilvl="0" w:tplc="71E83C2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184C"/>
    <w:rsid w:val="00005041"/>
    <w:rsid w:val="0001700E"/>
    <w:rsid w:val="00026F56"/>
    <w:rsid w:val="00037FCF"/>
    <w:rsid w:val="000409CF"/>
    <w:rsid w:val="0004714F"/>
    <w:rsid w:val="000863DF"/>
    <w:rsid w:val="00091BB2"/>
    <w:rsid w:val="00093733"/>
    <w:rsid w:val="00095798"/>
    <w:rsid w:val="00097E41"/>
    <w:rsid w:val="000D4DA8"/>
    <w:rsid w:val="000F3062"/>
    <w:rsid w:val="000F76FB"/>
    <w:rsid w:val="00104D43"/>
    <w:rsid w:val="00106E87"/>
    <w:rsid w:val="001110E4"/>
    <w:rsid w:val="00111E55"/>
    <w:rsid w:val="00124EBE"/>
    <w:rsid w:val="00130A31"/>
    <w:rsid w:val="00130C16"/>
    <w:rsid w:val="001418A5"/>
    <w:rsid w:val="0015025C"/>
    <w:rsid w:val="001579D6"/>
    <w:rsid w:val="0016238E"/>
    <w:rsid w:val="00165697"/>
    <w:rsid w:val="00183CEB"/>
    <w:rsid w:val="0018576A"/>
    <w:rsid w:val="001A4387"/>
    <w:rsid w:val="001A75F6"/>
    <w:rsid w:val="001B2C81"/>
    <w:rsid w:val="001B4DA1"/>
    <w:rsid w:val="001C770D"/>
    <w:rsid w:val="001D62BE"/>
    <w:rsid w:val="001E3615"/>
    <w:rsid w:val="00211640"/>
    <w:rsid w:val="00216CE3"/>
    <w:rsid w:val="002366D9"/>
    <w:rsid w:val="002508DF"/>
    <w:rsid w:val="00260C90"/>
    <w:rsid w:val="0027241D"/>
    <w:rsid w:val="002759A3"/>
    <w:rsid w:val="00287B06"/>
    <w:rsid w:val="002C4D1E"/>
    <w:rsid w:val="002F2A9A"/>
    <w:rsid w:val="002F491E"/>
    <w:rsid w:val="0030024E"/>
    <w:rsid w:val="003035D3"/>
    <w:rsid w:val="003049CA"/>
    <w:rsid w:val="00305AC9"/>
    <w:rsid w:val="003226C0"/>
    <w:rsid w:val="00335417"/>
    <w:rsid w:val="0035419D"/>
    <w:rsid w:val="00372F25"/>
    <w:rsid w:val="0037630F"/>
    <w:rsid w:val="00376637"/>
    <w:rsid w:val="003A3C60"/>
    <w:rsid w:val="003A5570"/>
    <w:rsid w:val="003B31C8"/>
    <w:rsid w:val="003B6000"/>
    <w:rsid w:val="003C1610"/>
    <w:rsid w:val="003C5A98"/>
    <w:rsid w:val="003E3039"/>
    <w:rsid w:val="003E4264"/>
    <w:rsid w:val="00400B4F"/>
    <w:rsid w:val="00406A87"/>
    <w:rsid w:val="00406BEE"/>
    <w:rsid w:val="004129A1"/>
    <w:rsid w:val="00413FE4"/>
    <w:rsid w:val="00414639"/>
    <w:rsid w:val="004162D6"/>
    <w:rsid w:val="00417113"/>
    <w:rsid w:val="00452506"/>
    <w:rsid w:val="00456667"/>
    <w:rsid w:val="00465C7E"/>
    <w:rsid w:val="0048442C"/>
    <w:rsid w:val="00495AD0"/>
    <w:rsid w:val="004973EB"/>
    <w:rsid w:val="004B0954"/>
    <w:rsid w:val="004B67F0"/>
    <w:rsid w:val="004C15E9"/>
    <w:rsid w:val="004C75AC"/>
    <w:rsid w:val="004D1B7E"/>
    <w:rsid w:val="004D4167"/>
    <w:rsid w:val="004E42B9"/>
    <w:rsid w:val="004E6BD8"/>
    <w:rsid w:val="00513827"/>
    <w:rsid w:val="00520944"/>
    <w:rsid w:val="00524DE6"/>
    <w:rsid w:val="005306F9"/>
    <w:rsid w:val="0053736F"/>
    <w:rsid w:val="00541B87"/>
    <w:rsid w:val="00546D96"/>
    <w:rsid w:val="0056001B"/>
    <w:rsid w:val="005655C0"/>
    <w:rsid w:val="00566DA7"/>
    <w:rsid w:val="00582F74"/>
    <w:rsid w:val="005832EF"/>
    <w:rsid w:val="005871DC"/>
    <w:rsid w:val="00595DA0"/>
    <w:rsid w:val="005B0E70"/>
    <w:rsid w:val="005B25CB"/>
    <w:rsid w:val="005B4C9F"/>
    <w:rsid w:val="005C1208"/>
    <w:rsid w:val="005C4620"/>
    <w:rsid w:val="005C4A86"/>
    <w:rsid w:val="005C6C4C"/>
    <w:rsid w:val="005C7380"/>
    <w:rsid w:val="005C7436"/>
    <w:rsid w:val="005D1D76"/>
    <w:rsid w:val="005D53D4"/>
    <w:rsid w:val="005E56E6"/>
    <w:rsid w:val="005F0F4E"/>
    <w:rsid w:val="005F7D26"/>
    <w:rsid w:val="0060020F"/>
    <w:rsid w:val="00605ACB"/>
    <w:rsid w:val="006312AE"/>
    <w:rsid w:val="006375C6"/>
    <w:rsid w:val="00640D49"/>
    <w:rsid w:val="00655387"/>
    <w:rsid w:val="00655D7D"/>
    <w:rsid w:val="0066418D"/>
    <w:rsid w:val="00667191"/>
    <w:rsid w:val="00684677"/>
    <w:rsid w:val="00695C01"/>
    <w:rsid w:val="006A4633"/>
    <w:rsid w:val="006A59E8"/>
    <w:rsid w:val="006B2BDB"/>
    <w:rsid w:val="006C2A4C"/>
    <w:rsid w:val="006C512C"/>
    <w:rsid w:val="006D41A3"/>
    <w:rsid w:val="006D577B"/>
    <w:rsid w:val="006E07AD"/>
    <w:rsid w:val="00701F7E"/>
    <w:rsid w:val="00703008"/>
    <w:rsid w:val="00710FFC"/>
    <w:rsid w:val="0073496D"/>
    <w:rsid w:val="00740E4F"/>
    <w:rsid w:val="007437FD"/>
    <w:rsid w:val="00745265"/>
    <w:rsid w:val="007475B1"/>
    <w:rsid w:val="00781182"/>
    <w:rsid w:val="007845B4"/>
    <w:rsid w:val="007A411B"/>
    <w:rsid w:val="007A5AD1"/>
    <w:rsid w:val="007B10F6"/>
    <w:rsid w:val="007B5AB7"/>
    <w:rsid w:val="007B737A"/>
    <w:rsid w:val="007C28A8"/>
    <w:rsid w:val="007D4E53"/>
    <w:rsid w:val="007D7651"/>
    <w:rsid w:val="007E74E8"/>
    <w:rsid w:val="007F308C"/>
    <w:rsid w:val="007F555A"/>
    <w:rsid w:val="007F6668"/>
    <w:rsid w:val="00811799"/>
    <w:rsid w:val="00815A7C"/>
    <w:rsid w:val="00831596"/>
    <w:rsid w:val="00831678"/>
    <w:rsid w:val="00834B27"/>
    <w:rsid w:val="00837878"/>
    <w:rsid w:val="008452AC"/>
    <w:rsid w:val="0084534F"/>
    <w:rsid w:val="00850E64"/>
    <w:rsid w:val="00880790"/>
    <w:rsid w:val="0088277F"/>
    <w:rsid w:val="00885CBF"/>
    <w:rsid w:val="008A220F"/>
    <w:rsid w:val="008C7390"/>
    <w:rsid w:val="00904F19"/>
    <w:rsid w:val="00906D57"/>
    <w:rsid w:val="009072EF"/>
    <w:rsid w:val="0091554B"/>
    <w:rsid w:val="009608F2"/>
    <w:rsid w:val="00964690"/>
    <w:rsid w:val="00977E09"/>
    <w:rsid w:val="009A2405"/>
    <w:rsid w:val="009A5309"/>
    <w:rsid w:val="009B275C"/>
    <w:rsid w:val="009B2B93"/>
    <w:rsid w:val="009B4B53"/>
    <w:rsid w:val="009E4E67"/>
    <w:rsid w:val="009F0361"/>
    <w:rsid w:val="009F5AA9"/>
    <w:rsid w:val="00A00DD9"/>
    <w:rsid w:val="00A03D4A"/>
    <w:rsid w:val="00A04F4D"/>
    <w:rsid w:val="00A10088"/>
    <w:rsid w:val="00A1292A"/>
    <w:rsid w:val="00A12F4E"/>
    <w:rsid w:val="00A473BB"/>
    <w:rsid w:val="00A52EFF"/>
    <w:rsid w:val="00A532C5"/>
    <w:rsid w:val="00A61D48"/>
    <w:rsid w:val="00A70FC6"/>
    <w:rsid w:val="00A83D61"/>
    <w:rsid w:val="00A90792"/>
    <w:rsid w:val="00A92C80"/>
    <w:rsid w:val="00AA7E53"/>
    <w:rsid w:val="00AB1680"/>
    <w:rsid w:val="00AB19F4"/>
    <w:rsid w:val="00AE09DE"/>
    <w:rsid w:val="00AE284A"/>
    <w:rsid w:val="00AF21E3"/>
    <w:rsid w:val="00AF6B72"/>
    <w:rsid w:val="00B3216A"/>
    <w:rsid w:val="00B469C0"/>
    <w:rsid w:val="00B61534"/>
    <w:rsid w:val="00B76FA0"/>
    <w:rsid w:val="00B81F63"/>
    <w:rsid w:val="00B903FE"/>
    <w:rsid w:val="00B92057"/>
    <w:rsid w:val="00B946B2"/>
    <w:rsid w:val="00B9654D"/>
    <w:rsid w:val="00B96688"/>
    <w:rsid w:val="00BB2A69"/>
    <w:rsid w:val="00BC3917"/>
    <w:rsid w:val="00BC6249"/>
    <w:rsid w:val="00BD5619"/>
    <w:rsid w:val="00BD579C"/>
    <w:rsid w:val="00BD6423"/>
    <w:rsid w:val="00BE3BF5"/>
    <w:rsid w:val="00BE4D2D"/>
    <w:rsid w:val="00BF0AF3"/>
    <w:rsid w:val="00BF5D7B"/>
    <w:rsid w:val="00C269B1"/>
    <w:rsid w:val="00C35D4D"/>
    <w:rsid w:val="00C53658"/>
    <w:rsid w:val="00C57AF2"/>
    <w:rsid w:val="00C63ADC"/>
    <w:rsid w:val="00C76044"/>
    <w:rsid w:val="00C76A5D"/>
    <w:rsid w:val="00C8238C"/>
    <w:rsid w:val="00C909AA"/>
    <w:rsid w:val="00C92846"/>
    <w:rsid w:val="00C9526A"/>
    <w:rsid w:val="00CC210A"/>
    <w:rsid w:val="00CC63A3"/>
    <w:rsid w:val="00CC6A06"/>
    <w:rsid w:val="00CD5F99"/>
    <w:rsid w:val="00CF6C95"/>
    <w:rsid w:val="00D20085"/>
    <w:rsid w:val="00D230CE"/>
    <w:rsid w:val="00D26A10"/>
    <w:rsid w:val="00D33CCE"/>
    <w:rsid w:val="00D5760A"/>
    <w:rsid w:val="00D57DA8"/>
    <w:rsid w:val="00D672AB"/>
    <w:rsid w:val="00D674C4"/>
    <w:rsid w:val="00D74252"/>
    <w:rsid w:val="00D74754"/>
    <w:rsid w:val="00D74B22"/>
    <w:rsid w:val="00D75843"/>
    <w:rsid w:val="00D869B1"/>
    <w:rsid w:val="00D94257"/>
    <w:rsid w:val="00DA0555"/>
    <w:rsid w:val="00DB4AC5"/>
    <w:rsid w:val="00DB5356"/>
    <w:rsid w:val="00DB7F18"/>
    <w:rsid w:val="00DC1260"/>
    <w:rsid w:val="00DD053A"/>
    <w:rsid w:val="00DD6380"/>
    <w:rsid w:val="00DE3AA1"/>
    <w:rsid w:val="00DE63D4"/>
    <w:rsid w:val="00DF268B"/>
    <w:rsid w:val="00DF32F8"/>
    <w:rsid w:val="00DF4CC1"/>
    <w:rsid w:val="00DF72B1"/>
    <w:rsid w:val="00E0167A"/>
    <w:rsid w:val="00E048A3"/>
    <w:rsid w:val="00E067A0"/>
    <w:rsid w:val="00E27F58"/>
    <w:rsid w:val="00E30FF3"/>
    <w:rsid w:val="00E426A4"/>
    <w:rsid w:val="00E431B8"/>
    <w:rsid w:val="00E4418C"/>
    <w:rsid w:val="00E5571D"/>
    <w:rsid w:val="00E57CA1"/>
    <w:rsid w:val="00E6349D"/>
    <w:rsid w:val="00E731EC"/>
    <w:rsid w:val="00E90912"/>
    <w:rsid w:val="00E957B6"/>
    <w:rsid w:val="00EB4340"/>
    <w:rsid w:val="00ED2883"/>
    <w:rsid w:val="00ED44F0"/>
    <w:rsid w:val="00ED7D75"/>
    <w:rsid w:val="00EE0011"/>
    <w:rsid w:val="00F04EF7"/>
    <w:rsid w:val="00F0727E"/>
    <w:rsid w:val="00F16882"/>
    <w:rsid w:val="00F23E29"/>
    <w:rsid w:val="00F25B62"/>
    <w:rsid w:val="00F2650D"/>
    <w:rsid w:val="00F60BD0"/>
    <w:rsid w:val="00F70A69"/>
    <w:rsid w:val="00F82025"/>
    <w:rsid w:val="00F96B09"/>
    <w:rsid w:val="00F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905</Characters>
  <Application>Microsoft Office Word</Application>
  <DocSecurity>0</DocSecurity>
  <Lines>7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2025-03-13T09:06:00Z</dcterms:created>
  <dcterms:modified xsi:type="dcterms:W3CDTF">2025-03-13T09:07:00Z</dcterms:modified>
</cp:coreProperties>
</file>