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14:paraId="310B4022" w14:textId="77777777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37ED8" w14:textId="77777777"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1E7631B6" w14:textId="77777777"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75DD5BB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2CC5" w14:textId="77777777" w:rsidR="00E6349D" w:rsidRPr="00D74252" w:rsidRDefault="003E3039" w:rsidP="003E3039">
            <w:pPr>
              <w:pStyle w:val="a3"/>
              <w:spacing w:before="360" w:line="240" w:lineRule="exact"/>
              <w:ind w:firstLineChars="400" w:firstLine="956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失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踪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宣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告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審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判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立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書</w:t>
            </w:r>
          </w:p>
        </w:tc>
      </w:tr>
      <w:tr w:rsidR="00E90912" w:rsidRPr="00D74252" w14:paraId="31053AD3" w14:textId="77777777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82588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48955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14:paraId="3F9EB540" w14:textId="77777777" w:rsidTr="0091554B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E8C4A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48D258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3D2F" w14:textId="77777777"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（収入印紙</w:t>
            </w:r>
            <w:r w:rsidR="003B31C8">
              <w:rPr>
                <w:rFonts w:ascii="ＭＳ 明朝" w:hAnsi="ＭＳ 明朝" w:hint="eastAsia"/>
                <w:color w:val="000000"/>
              </w:rPr>
              <w:t>８００</w:t>
            </w:r>
            <w:r w:rsidR="00D94257">
              <w:rPr>
                <w:rFonts w:ascii="ＭＳ 明朝" w:hAnsi="ＭＳ 明朝" w:hint="eastAsia"/>
                <w:color w:val="000000"/>
              </w:rPr>
              <w:t>円</w:t>
            </w:r>
            <w:r w:rsidR="003B31C8">
              <w:rPr>
                <w:rFonts w:ascii="ＭＳ 明朝" w:hAnsi="ＭＳ 明朝" w:hint="eastAsia"/>
                <w:color w:val="000000"/>
              </w:rPr>
              <w:t>分を貼ってください。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14:paraId="02C9E4EE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1660426C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05E0F96A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22CD0943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14:paraId="2EE91A32" w14:textId="77777777"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14:paraId="16C02EB8" w14:textId="77777777" w:rsidTr="0091554B">
        <w:trPr>
          <w:cantSplit/>
          <w:trHeight w:hRule="exact" w:val="4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1DDC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D74252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3250F1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82D75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9761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14:paraId="66A089D9" w14:textId="77777777" w:rsidTr="0091554B">
        <w:trPr>
          <w:cantSplit/>
          <w:trHeight w:hRule="exact" w:val="423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1173" w14:textId="77777777" w:rsidR="00E90912" w:rsidRPr="00D74252" w:rsidRDefault="00E90912" w:rsidP="004C3056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342FF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DD86C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9261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14:paraId="37D53847" w14:textId="77777777"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p w14:paraId="09DCCB98" w14:textId="77777777"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D74252" w14:paraId="29D7B5EE" w14:textId="77777777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67B4ADA" w14:textId="77777777" w:rsidR="0048442C" w:rsidRPr="0048442C" w:rsidRDefault="0048442C" w:rsidP="0048442C">
            <w:pPr>
              <w:pStyle w:val="a3"/>
              <w:spacing w:beforeLines="50" w:before="120" w:afterLines="50" w:after="120"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cs="Century"/>
                <w:color w:val="000000"/>
                <w:spacing w:val="-4"/>
              </w:rPr>
              <w:t xml:space="preserve">　　</w:t>
            </w:r>
            <w:r w:rsidRPr="0048442C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375B8" w14:textId="77777777" w:rsidR="0048442C" w:rsidRPr="00D74252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14:paraId="00F7FCAC" w14:textId="77777777" w:rsidR="0048442C" w:rsidRPr="00D74252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50A75" w14:textId="77777777"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14:paraId="0A8EF849" w14:textId="77777777" w:rsidR="0048442C" w:rsidRPr="0048442C" w:rsidRDefault="0048442C" w:rsidP="00CA0C25">
            <w:pPr>
              <w:pStyle w:val="a3"/>
              <w:spacing w:beforeLines="50" w:before="120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</w:rPr>
              <w:t xml:space="preserve">　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481107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号</w:t>
            </w:r>
          </w:p>
        </w:tc>
      </w:tr>
      <w:tr w:rsidR="0048442C" w:rsidRPr="0048442C" w14:paraId="64943DFE" w14:textId="77777777" w:rsidTr="0048442C">
        <w:trPr>
          <w:trHeight w:hRule="exact" w:val="328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6B21C8" w14:textId="77777777" w:rsidR="0048442C" w:rsidRPr="00D74252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FBE9F2" w14:textId="77777777" w:rsidR="0048442C" w:rsidRPr="00D74252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F29" w14:textId="77777777"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61B18A9" w14:textId="77777777"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E90912" w:rsidRPr="00D74252" w14:paraId="664081BD" w14:textId="77777777" w:rsidTr="00BE1AF6">
        <w:trPr>
          <w:trHeight w:hRule="exact" w:val="1471"/>
        </w:trPr>
        <w:tc>
          <w:tcPr>
            <w:tcW w:w="30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88DC7A2" w14:textId="77777777" w:rsidR="00091BB2" w:rsidRPr="00D74252" w:rsidRDefault="008A220F" w:rsidP="001338AD">
            <w:pPr>
              <w:pStyle w:val="a3"/>
              <w:spacing w:before="120" w:line="240" w:lineRule="auto"/>
              <w:ind w:firstLineChars="300" w:firstLine="6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90912" w:rsidRPr="00104D43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104D4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14:paraId="7230938D" w14:textId="77777777" w:rsidR="00E90912" w:rsidRDefault="00E90912" w:rsidP="00104D43">
            <w:pPr>
              <w:pStyle w:val="a3"/>
              <w:spacing w:before="80" w:line="240" w:lineRule="auto"/>
              <w:ind w:firstLineChars="1100" w:firstLine="2178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14:paraId="4C99723F" w14:textId="77777777" w:rsidR="00667191" w:rsidRPr="00D74252" w:rsidRDefault="00667191" w:rsidP="00091BB2">
            <w:pPr>
              <w:pStyle w:val="a3"/>
              <w:spacing w:before="80" w:line="240" w:lineRule="auto"/>
              <w:ind w:firstLineChars="1300" w:firstLine="2080"/>
              <w:jc w:val="left"/>
              <w:rPr>
                <w:color w:val="000000"/>
                <w:spacing w:val="0"/>
              </w:rPr>
            </w:pPr>
          </w:p>
          <w:p w14:paraId="35C0B5A0" w14:textId="77777777" w:rsidR="00E90912" w:rsidRPr="00D74252" w:rsidRDefault="00A00584" w:rsidP="00A00584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4C305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4C305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4C3056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D0493B1" w14:textId="77777777" w:rsidR="003E4264" w:rsidRPr="00D74252" w:rsidRDefault="003E4264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30C16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130C16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14:paraId="73A2BB99" w14:textId="77777777" w:rsidR="00104D43" w:rsidRDefault="000B5ABE" w:rsidP="00F04EF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pacing w:val="2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5D8D21" wp14:editId="10FBE835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42545</wp:posOffset>
                      </wp:positionV>
                      <wp:extent cx="90805" cy="38989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righ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CC38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81.35pt;margin-top:3.35pt;width:7.15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07FC17" wp14:editId="6C5ED91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61595</wp:posOffset>
                      </wp:positionV>
                      <wp:extent cx="90805" cy="38989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lef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EDFB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5.1pt;margin-top:4.85pt;width:7.15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Atdw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104D43">
              <w:rPr>
                <w:rFonts w:hint="eastAsia"/>
                <w:color w:val="000000"/>
                <w:kern w:val="0"/>
                <w:sz w:val="20"/>
                <w:szCs w:val="20"/>
              </w:rPr>
              <w:t>又は法定代理人</w:t>
            </w:r>
          </w:p>
          <w:p w14:paraId="4503D5AB" w14:textId="77777777" w:rsidR="003E4264" w:rsidRPr="00D74252" w:rsidRDefault="00104D43" w:rsidP="00104D43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0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など</w:t>
            </w:r>
          </w:p>
          <w:p w14:paraId="3F28C8FA" w14:textId="77777777" w:rsidR="00E90912" w:rsidRPr="00D74252" w:rsidRDefault="00703008" w:rsidP="00F04EF7">
            <w:pPr>
              <w:pStyle w:val="a3"/>
              <w:wordWrap/>
              <w:spacing w:beforeLines="50" w:before="120" w:line="240" w:lineRule="atLeast"/>
              <w:jc w:val="center"/>
              <w:rPr>
                <w:color w:val="000000"/>
                <w:spacing w:val="0"/>
              </w:rPr>
            </w:pPr>
            <w:r w:rsidRPr="00F04EF7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</w:t>
            </w:r>
            <w:r w:rsidR="003E4264" w:rsidRPr="00F04EF7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記名押</w:t>
            </w:r>
            <w:r w:rsidR="003E4264" w:rsidRPr="00F04EF7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AB30014" w14:textId="77777777"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6016D043" w14:textId="77777777" w:rsidR="00E90912" w:rsidRPr="00D74252" w:rsidRDefault="00E90912" w:rsidP="004C3056">
            <w:pPr>
              <w:pStyle w:val="a3"/>
              <w:spacing w:beforeLines="150" w:before="36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</w:t>
            </w:r>
            <w:r w:rsidR="004C3056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　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</w:rPr>
              <w:t xml:space="preserve">     印</w:t>
            </w:r>
          </w:p>
        </w:tc>
      </w:tr>
    </w:tbl>
    <w:p w14:paraId="53BE22F9" w14:textId="77777777" w:rsidR="00E90912" w:rsidRPr="003E3039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</w:tblGrid>
      <w:tr w:rsidR="00F04EF7" w:rsidRPr="009072EF" w14:paraId="10159CB3" w14:textId="77777777" w:rsidTr="003E3039">
        <w:trPr>
          <w:trHeight w:val="592"/>
        </w:trPr>
        <w:tc>
          <w:tcPr>
            <w:tcW w:w="1134" w:type="dxa"/>
            <w:shd w:val="clear" w:color="auto" w:fill="auto"/>
          </w:tcPr>
          <w:p w14:paraId="40509934" w14:textId="77777777" w:rsidR="00F04EF7" w:rsidRPr="009072EF" w:rsidRDefault="00F04EF7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14:paraId="6F122532" w14:textId="77777777" w:rsidR="00F04EF7" w:rsidRPr="009072EF" w:rsidRDefault="00F04EF7" w:rsidP="003E3039">
            <w:pPr>
              <w:pStyle w:val="a3"/>
              <w:spacing w:beforeLines="100" w:before="24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添付書類</w:t>
            </w:r>
          </w:p>
        </w:tc>
        <w:tc>
          <w:tcPr>
            <w:tcW w:w="7938" w:type="dxa"/>
            <w:shd w:val="clear" w:color="auto" w:fill="auto"/>
          </w:tcPr>
          <w:p w14:paraId="2629F00B" w14:textId="77777777" w:rsidR="00F04EF7" w:rsidRPr="003E3039" w:rsidRDefault="003E3039" w:rsidP="003E3039">
            <w:pPr>
              <w:pStyle w:val="a3"/>
              <w:spacing w:beforeLines="100" w:before="24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3E3039">
              <w:rPr>
                <w:color w:val="000000"/>
                <w:spacing w:val="0"/>
                <w:sz w:val="20"/>
                <w:szCs w:val="20"/>
              </w:rPr>
              <w:t>不在者の戸籍謄本</w:t>
            </w:r>
            <w:r w:rsidR="00A05C0D">
              <w:rPr>
                <w:color w:val="000000"/>
                <w:spacing w:val="0"/>
                <w:sz w:val="20"/>
                <w:szCs w:val="20"/>
              </w:rPr>
              <w:t>、</w:t>
            </w:r>
            <w:r w:rsidRPr="003E3039">
              <w:rPr>
                <w:color w:val="000000"/>
                <w:spacing w:val="0"/>
                <w:sz w:val="20"/>
                <w:szCs w:val="20"/>
              </w:rPr>
              <w:t>戸籍</w:t>
            </w:r>
            <w:r w:rsidR="000958A7">
              <w:rPr>
                <w:color w:val="000000"/>
                <w:spacing w:val="0"/>
                <w:sz w:val="20"/>
                <w:szCs w:val="20"/>
              </w:rPr>
              <w:t>附票</w:t>
            </w:r>
            <w:r w:rsidRPr="003E3039">
              <w:rPr>
                <w:color w:val="000000"/>
                <w:spacing w:val="0"/>
                <w:sz w:val="20"/>
                <w:szCs w:val="20"/>
              </w:rPr>
              <w:t>各１通</w:t>
            </w:r>
            <w:r w:rsidR="00A05C0D">
              <w:rPr>
                <w:color w:val="000000"/>
                <w:spacing w:val="0"/>
                <w:sz w:val="20"/>
                <w:szCs w:val="20"/>
              </w:rPr>
              <w:t>、</w:t>
            </w:r>
            <w:r>
              <w:rPr>
                <w:color w:val="000000"/>
                <w:spacing w:val="0"/>
                <w:sz w:val="20"/>
                <w:szCs w:val="20"/>
              </w:rPr>
              <w:t>生死不明を証する証明書・失踪を証明する資料</w:t>
            </w:r>
          </w:p>
          <w:p w14:paraId="31EA99A8" w14:textId="77777777" w:rsidR="00F04EF7" w:rsidRPr="009072EF" w:rsidRDefault="00F04EF7" w:rsidP="003E3039">
            <w:pPr>
              <w:pStyle w:val="a3"/>
              <w:spacing w:beforeLines="50" w:before="120" w:after="100" w:afterAutospacing="1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申立人の</w:t>
            </w:r>
            <w:r w:rsidR="003E3039">
              <w:rPr>
                <w:color w:val="000000"/>
                <w:spacing w:val="0"/>
                <w:sz w:val="20"/>
                <w:szCs w:val="20"/>
              </w:rPr>
              <w:t>利害関係を証明する資料</w:t>
            </w:r>
          </w:p>
        </w:tc>
      </w:tr>
    </w:tbl>
    <w:p w14:paraId="28292A43" w14:textId="77777777" w:rsidR="00701F7E" w:rsidRPr="00D74252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3122"/>
        <w:gridCol w:w="992"/>
        <w:gridCol w:w="526"/>
        <w:gridCol w:w="2730"/>
      </w:tblGrid>
      <w:tr w:rsidR="00DF72B1" w:rsidRPr="00D74252" w14:paraId="1D11B95F" w14:textId="77777777" w:rsidTr="004C3056">
        <w:trPr>
          <w:cantSplit/>
          <w:trHeight w:hRule="exact" w:val="844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4E471EC3" w14:textId="77777777" w:rsidR="00DF72B1" w:rsidRPr="00D74252" w:rsidRDefault="00DF72B1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1973F130" w14:textId="77777777" w:rsidR="00DF72B1" w:rsidRDefault="00DF72B1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14:paraId="0FF889D2" w14:textId="77777777" w:rsidR="00BB2A69" w:rsidRDefault="00BB2A69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4CCBE66D" w14:textId="77777777" w:rsidR="00DF72B1" w:rsidRPr="00D74252" w:rsidRDefault="00F04EF7" w:rsidP="00CC210A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申　　　　　　　　立　　　　　　　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53B2B9" w14:textId="77777777" w:rsidR="00DF72B1" w:rsidRPr="006D577B" w:rsidRDefault="00DF72B1" w:rsidP="00CA0C25">
            <w:pPr>
              <w:pStyle w:val="a3"/>
              <w:spacing w:beforeLines="150" w:before="360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</w:tc>
        <w:tc>
          <w:tcPr>
            <w:tcW w:w="7365" w:type="dxa"/>
            <w:gridSpan w:val="4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14:paraId="36FC35DB" w14:textId="77777777" w:rsidR="00DF72B1" w:rsidRDefault="00DF72B1" w:rsidP="006D577B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14:paraId="04AAD373" w14:textId="77777777" w:rsidR="006D577B" w:rsidRPr="00C57AF2" w:rsidRDefault="00C57AF2" w:rsidP="00C57AF2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14:paraId="287EA1CB" w14:textId="77777777" w:rsidR="006D577B" w:rsidRPr="00D74252" w:rsidRDefault="006D577B" w:rsidP="003A3C60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DF72B1" w:rsidRPr="00D74252" w14:paraId="77EC3809" w14:textId="77777777" w:rsidTr="004C3056">
        <w:trPr>
          <w:cantSplit/>
          <w:trHeight w:hRule="exact" w:val="1234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4C013612" w14:textId="77777777" w:rsidR="00DF72B1" w:rsidRPr="00D74252" w:rsidRDefault="00DF72B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5843218" w14:textId="77777777"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1B82AF98" w14:textId="77777777" w:rsidR="00DF72B1" w:rsidRPr="00D74252" w:rsidRDefault="00DF72B1" w:rsidP="0061447E">
            <w:pPr>
              <w:pStyle w:val="a3"/>
              <w:spacing w:beforeLines="100" w:before="24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5" w:type="dxa"/>
            <w:gridSpan w:val="4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14:paraId="7F970AC5" w14:textId="77777777" w:rsidR="00DF72B1" w:rsidRPr="00D74252" w:rsidRDefault="00DF72B1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4C3056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4C3056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4C305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4C3056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4C3056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4C3056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4C3056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4C3056"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60851C61" w14:textId="77777777" w:rsidR="00DF72B1" w:rsidRPr="006D577B" w:rsidRDefault="00DF72B1" w:rsidP="00130C1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6D9E95F8" w14:textId="77777777" w:rsidR="00DF72B1" w:rsidRPr="00130C16" w:rsidRDefault="00DF72B1" w:rsidP="004C3056">
            <w:pPr>
              <w:pStyle w:val="a3"/>
              <w:spacing w:beforeLines="150" w:before="360" w:line="137" w:lineRule="exact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4C3056">
              <w:rPr>
                <w:rFonts w:hint="eastAsia"/>
                <w:color w:val="000000"/>
                <w:spacing w:val="0"/>
              </w:rPr>
              <w:t xml:space="preserve">　</w:t>
            </w:r>
            <w:r w:rsidR="004C3056"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 w:rsidR="006D577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="0061447E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  </w:t>
            </w:r>
            <w:r w:rsidR="006D577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6D577B" w:rsidRPr="00D74252" w14:paraId="2D3A427E" w14:textId="77777777" w:rsidTr="00640D49">
        <w:trPr>
          <w:cantSplit/>
          <w:trHeight w:hRule="exact" w:val="921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3C2EB5AB" w14:textId="77777777" w:rsidR="006D577B" w:rsidRPr="00D74252" w:rsidRDefault="006D577B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66FC3976" w14:textId="77777777" w:rsidR="00CC210A" w:rsidRPr="00CC210A" w:rsidRDefault="00CC210A" w:rsidP="0061447E">
            <w:pPr>
              <w:pStyle w:val="a3"/>
              <w:spacing w:beforeLines="100" w:before="240" w:line="194" w:lineRule="exact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14:paraId="7535439F" w14:textId="77777777" w:rsidR="006D577B" w:rsidRPr="00D74252" w:rsidRDefault="00CC210A" w:rsidP="00CC210A">
            <w:pPr>
              <w:pStyle w:val="a3"/>
              <w:spacing w:line="240" w:lineRule="auto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7703036" w14:textId="77777777" w:rsidR="006D577B" w:rsidRPr="00130C16" w:rsidRDefault="006D577B" w:rsidP="00CC210A">
            <w:pPr>
              <w:pStyle w:val="a3"/>
              <w:spacing w:beforeLines="100" w:before="240" w:line="137" w:lineRule="exact"/>
              <w:ind w:firstLineChars="200" w:firstLine="360"/>
              <w:rPr>
                <w:color w:val="000000"/>
                <w:spacing w:val="0"/>
                <w:sz w:val="32"/>
                <w:szCs w:val="32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28"/>
                <w:szCs w:val="28"/>
              </w:rPr>
              <w:t xml:space="preserve">　　</w:t>
            </w:r>
          </w:p>
        </w:tc>
        <w:tc>
          <w:tcPr>
            <w:tcW w:w="2725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45F64E6D" w14:textId="77777777" w:rsidR="006D577B" w:rsidRPr="00D74252" w:rsidRDefault="00A00584" w:rsidP="00CC210A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152B7807" w14:textId="77777777" w:rsidR="006D577B" w:rsidRDefault="00A00584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6D577B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4C3056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4C3056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4C305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D577B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4C305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3FA86282" w14:textId="77777777" w:rsidR="006D577B" w:rsidRPr="00D74252" w:rsidRDefault="006D577B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39D7F762" w14:textId="77777777" w:rsidR="006D577B" w:rsidRPr="00D74252" w:rsidRDefault="006D577B" w:rsidP="00BD579C">
            <w:pPr>
              <w:pStyle w:val="a3"/>
              <w:spacing w:line="260" w:lineRule="exact"/>
              <w:ind w:firstLineChars="100" w:firstLine="160"/>
              <w:jc w:val="left"/>
              <w:rPr>
                <w:rFonts w:cs="Century"/>
                <w:color w:val="000000"/>
                <w:spacing w:val="0"/>
              </w:rPr>
            </w:pPr>
          </w:p>
        </w:tc>
      </w:tr>
      <w:tr w:rsidR="00DF4CC1" w:rsidRPr="00D74252" w14:paraId="4357BA15" w14:textId="77777777" w:rsidTr="0061447E">
        <w:trPr>
          <w:cantSplit/>
          <w:trHeight w:hRule="exact" w:val="781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2F15B816" w14:textId="77777777" w:rsidR="00DF4CC1" w:rsidRPr="00D74252" w:rsidRDefault="00DF4CC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43F570" w14:textId="77777777" w:rsidR="00DF4CC1" w:rsidRDefault="00DF4CC1" w:rsidP="0061447E">
            <w:pPr>
              <w:pStyle w:val="a3"/>
              <w:spacing w:beforeLines="100" w:before="240" w:afterLines="250" w:after="600" w:line="194" w:lineRule="exact"/>
              <w:ind w:leftChars="50" w:left="105"/>
              <w:rPr>
                <w:rFonts w:ascii="ＭＳ 明朝" w:hAnsi="ＭＳ 明朝"/>
                <w:b/>
                <w:bCs/>
                <w:color w:val="000000"/>
              </w:rPr>
            </w:pPr>
            <w:r w:rsidRPr="00376637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不在者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 　との関係</w:t>
            </w:r>
          </w:p>
          <w:p w14:paraId="1D2BB48A" w14:textId="77777777" w:rsidR="00DF4CC1" w:rsidRPr="00D74252" w:rsidRDefault="00DF4CC1" w:rsidP="003E3039">
            <w:pPr>
              <w:pStyle w:val="a3"/>
              <w:spacing w:beforeLines="100" w:before="240" w:afterLines="100" w:after="240" w:line="194" w:lineRule="exact"/>
              <w:ind w:leftChars="100" w:left="210"/>
              <w:rPr>
                <w:rFonts w:cs="Century"/>
                <w:color w:val="000000"/>
                <w:spacing w:val="-4"/>
              </w:rPr>
            </w:pPr>
          </w:p>
        </w:tc>
        <w:tc>
          <w:tcPr>
            <w:tcW w:w="736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30B9C682" w14:textId="77777777" w:rsidR="00DF4CC1" w:rsidRDefault="00DF4CC1" w:rsidP="00CC210A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  <w:p w14:paraId="620141CA" w14:textId="77777777" w:rsidR="00DF4CC1" w:rsidRPr="00DF4CC1" w:rsidRDefault="00DF4CC1" w:rsidP="0061447E">
            <w:pPr>
              <w:pStyle w:val="a3"/>
              <w:spacing w:line="260" w:lineRule="exact"/>
              <w:ind w:firstLineChars="100" w:firstLine="210"/>
              <w:jc w:val="left"/>
              <w:rPr>
                <w:rFonts w:cs="Century"/>
                <w:color w:val="000000"/>
                <w:spacing w:val="0"/>
                <w:sz w:val="21"/>
                <w:szCs w:val="21"/>
              </w:rPr>
            </w:pPr>
            <w:r w:rsidRPr="00DF4CC1">
              <w:rPr>
                <w:rFonts w:cs="Century" w:hint="eastAsia"/>
                <w:color w:val="000000"/>
                <w:spacing w:val="0"/>
                <w:sz w:val="21"/>
                <w:szCs w:val="21"/>
              </w:rPr>
              <w:t xml:space="preserve">１　</w:t>
            </w:r>
            <w:r w:rsidRPr="00DF4CC1">
              <w:rPr>
                <w:rFonts w:cs="Century"/>
                <w:color w:val="000000"/>
                <w:spacing w:val="0"/>
                <w:sz w:val="21"/>
                <w:szCs w:val="21"/>
              </w:rPr>
              <w:t>配偶者　　２　父母　　３　兄弟姉妹　　４　その他（　　　　　）</w:t>
            </w:r>
          </w:p>
          <w:p w14:paraId="6545D70B" w14:textId="77777777" w:rsidR="00DF4CC1" w:rsidRPr="004C3056" w:rsidRDefault="00DF4CC1" w:rsidP="00376637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</w:tr>
      <w:tr w:rsidR="006D577B" w:rsidRPr="00D74252" w14:paraId="45EBD6EB" w14:textId="77777777" w:rsidTr="0061447E">
        <w:trPr>
          <w:cantSplit/>
          <w:trHeight w:hRule="exact" w:val="84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14:paraId="178A7F7D" w14:textId="77777777" w:rsidR="003A3C60" w:rsidRDefault="003A3C60" w:rsidP="003A3C60">
            <w:pPr>
              <w:pStyle w:val="a3"/>
              <w:spacing w:line="240" w:lineRule="auto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3749994E" w14:textId="77777777" w:rsidR="003A3C60" w:rsidRDefault="003A3C60" w:rsidP="003A3C60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1D8B1656" w14:textId="77777777" w:rsidR="003A3C60" w:rsidRDefault="003A3C60" w:rsidP="003A3C60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不</w:t>
            </w:r>
          </w:p>
          <w:p w14:paraId="7BE4A247" w14:textId="77777777" w:rsidR="003A3C60" w:rsidRDefault="003A3C60" w:rsidP="003A3C60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0D32711C" w14:textId="77777777" w:rsidR="003A3C60" w:rsidRDefault="003A3C60" w:rsidP="003A3C60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632A07A0" w14:textId="77777777" w:rsidR="003A3C60" w:rsidRDefault="003A3C60" w:rsidP="003A3C60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在</w:t>
            </w:r>
          </w:p>
          <w:p w14:paraId="5E7377C4" w14:textId="77777777" w:rsidR="003A3C60" w:rsidRDefault="003A3C60" w:rsidP="003A3C60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0EC67099" w14:textId="77777777" w:rsidR="003A3C60" w:rsidRDefault="003A3C60" w:rsidP="003A3C60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6DDA619D" w14:textId="77777777" w:rsidR="006D577B" w:rsidRPr="00D74252" w:rsidRDefault="003A3C60" w:rsidP="003A3C60">
            <w:pPr>
              <w:pStyle w:val="a3"/>
              <w:spacing w:line="240" w:lineRule="auto"/>
              <w:ind w:firstLineChars="100" w:firstLine="23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者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6DDFC18A" w14:textId="77777777" w:rsidR="006D577B" w:rsidRPr="00D74252" w:rsidRDefault="006D577B" w:rsidP="001A43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3C10AE90" w14:textId="77777777" w:rsidR="003A3C60" w:rsidRDefault="003A3C60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14:paraId="6705A5A6" w14:textId="77777777" w:rsidR="00AB19F4" w:rsidRPr="00D74252" w:rsidRDefault="00AB19F4" w:rsidP="003A3C60">
            <w:pPr>
              <w:pStyle w:val="a3"/>
              <w:spacing w:before="80" w:line="137" w:lineRule="exact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籍</w:t>
            </w:r>
          </w:p>
        </w:tc>
        <w:tc>
          <w:tcPr>
            <w:tcW w:w="7365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14:paraId="5EB0BB40" w14:textId="77777777" w:rsidR="003A3C60" w:rsidRDefault="003A3C60" w:rsidP="003A3C60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</w:t>
            </w:r>
            <w:r w:rsidR="00CA0C25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都　道</w:t>
            </w:r>
          </w:p>
          <w:p w14:paraId="3D0C804F" w14:textId="77777777" w:rsidR="003A3C60" w:rsidRPr="00C57AF2" w:rsidRDefault="003A3C60" w:rsidP="003A3C60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14:paraId="23A32C6B" w14:textId="77777777" w:rsidR="006D577B" w:rsidRPr="00D74252" w:rsidRDefault="003A3C60" w:rsidP="003A3C60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DB5356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 w:rsidR="00CA0C25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6D577B" w:rsidRPr="00D74252" w14:paraId="62A55C68" w14:textId="77777777" w:rsidTr="0061447E">
        <w:trPr>
          <w:cantSplit/>
          <w:trHeight w:hRule="exact" w:val="1131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03A0CB3E" w14:textId="77777777" w:rsidR="006D577B" w:rsidRPr="00D74252" w:rsidRDefault="006D577B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14:paraId="4AA1C325" w14:textId="77777777" w:rsidR="003A3C60" w:rsidRDefault="003A3C60" w:rsidP="0061447E">
            <w:pPr>
              <w:pStyle w:val="a3"/>
              <w:spacing w:before="36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従</w:t>
            </w:r>
            <w:r w:rsidR="00DB5356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来の</w:t>
            </w:r>
          </w:p>
          <w:p w14:paraId="3AC83011" w14:textId="77777777" w:rsidR="006D577B" w:rsidRPr="00D74252" w:rsidRDefault="003A3C60" w:rsidP="003A3C60">
            <w:pPr>
              <w:pStyle w:val="a3"/>
              <w:spacing w:before="120" w:line="137" w:lineRule="exact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住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所</w:t>
            </w:r>
          </w:p>
        </w:tc>
        <w:tc>
          <w:tcPr>
            <w:tcW w:w="736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14:paraId="2CE8DCE9" w14:textId="77777777" w:rsidR="00DB5356" w:rsidRPr="00D74252" w:rsidRDefault="00DB5356" w:rsidP="0061447E">
            <w:pPr>
              <w:pStyle w:val="a3"/>
              <w:spacing w:before="80" w:line="194" w:lineRule="exact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4C3056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4C3056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4C305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4C3056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 w:rsidR="00640D49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</w:p>
          <w:p w14:paraId="7C6F9D39" w14:textId="77777777" w:rsidR="00DB5356" w:rsidRPr="004C3056" w:rsidRDefault="00DB5356" w:rsidP="00DB535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60EF97F4" w14:textId="77777777" w:rsidR="006D577B" w:rsidRPr="00D74252" w:rsidRDefault="00DB5356" w:rsidP="004C3056">
            <w:pPr>
              <w:pStyle w:val="a3"/>
              <w:spacing w:beforeLines="100" w:before="240"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4C3056">
              <w:rPr>
                <w:rFonts w:hint="eastAsia"/>
                <w:color w:val="000000"/>
                <w:spacing w:val="0"/>
              </w:rPr>
              <w:t xml:space="preserve">　</w:t>
            </w:r>
            <w:r w:rsidR="004C3056"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</w:t>
            </w:r>
            <w:r w:rsidR="0061447E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  <w:r w:rsidR="00AB19F4">
              <w:rPr>
                <w:rFonts w:ascii="ＭＳ 明朝" w:hAnsi="ＭＳ 明朝" w:hint="eastAsia"/>
                <w:color w:val="000000"/>
                <w:spacing w:val="0"/>
              </w:rPr>
              <w:t xml:space="preserve">　          </w:t>
            </w:r>
          </w:p>
        </w:tc>
      </w:tr>
      <w:tr w:rsidR="00640D49" w:rsidRPr="00D74252" w14:paraId="07D89C18" w14:textId="77777777" w:rsidTr="00BE1AF6">
        <w:trPr>
          <w:cantSplit/>
          <w:trHeight w:hRule="exact" w:val="849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7CD6E9C7" w14:textId="77777777" w:rsidR="00640D49" w:rsidRPr="00D74252" w:rsidRDefault="00640D49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5BD37BFD" w14:textId="77777777" w:rsidR="00640D49" w:rsidRPr="00CC210A" w:rsidRDefault="00640D49" w:rsidP="00DD6380">
            <w:pPr>
              <w:pStyle w:val="a3"/>
              <w:spacing w:beforeLines="50" w:before="120" w:afterLines="50" w:after="120" w:line="194" w:lineRule="exact"/>
              <w:ind w:firstLineChars="50" w:firstLine="79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14:paraId="5B488D1F" w14:textId="77777777" w:rsidR="00640D49" w:rsidRPr="00D672AB" w:rsidRDefault="00640D49" w:rsidP="00DD6380">
            <w:pPr>
              <w:pStyle w:val="a3"/>
              <w:spacing w:line="194" w:lineRule="exact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4635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95AD3E7" w14:textId="77777777" w:rsidR="00640D49" w:rsidRPr="00D74252" w:rsidRDefault="00640D49" w:rsidP="004C3056">
            <w:pPr>
              <w:pStyle w:val="a3"/>
              <w:spacing w:beforeLines="50" w:before="12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32"/>
                <w:szCs w:val="32"/>
              </w:rPr>
              <w:t xml:space="preserve"> </w:t>
            </w:r>
            <w:r>
              <w:rPr>
                <w:color w:val="000000"/>
                <w:spacing w:val="0"/>
                <w:sz w:val="32"/>
                <w:szCs w:val="32"/>
              </w:rPr>
              <w:t xml:space="preserve">  </w:t>
            </w:r>
          </w:p>
        </w:tc>
        <w:tc>
          <w:tcPr>
            <w:tcW w:w="2730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7C7FFF22" w14:textId="77777777" w:rsidR="00BF5D7B" w:rsidRPr="00D74252" w:rsidRDefault="00BF5D7B" w:rsidP="00BF5D7B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 w:rsidRPr="00D74252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大正</w:t>
            </w:r>
          </w:p>
          <w:p w14:paraId="556BC0B9" w14:textId="77777777" w:rsidR="00BF5D7B" w:rsidRDefault="00BF5D7B" w:rsidP="00BF5D7B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昭和</w:t>
            </w:r>
            <w:r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4C3056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4C3056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4C305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4C305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21CD5F56" w14:textId="77777777" w:rsidR="00BF5D7B" w:rsidRPr="00D74252" w:rsidRDefault="00BF5D7B" w:rsidP="00BF5D7B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14:paraId="5ECF2FD2" w14:textId="77777777" w:rsidR="00640D49" w:rsidRDefault="00640D49">
            <w:pPr>
              <w:widowControl/>
              <w:jc w:val="left"/>
              <w:rPr>
                <w:rFonts w:ascii="ＭＳ 明朝" w:hAnsi="ＭＳ 明朝" w:cs="ＭＳ 明朝"/>
                <w:color w:val="000000"/>
                <w:spacing w:val="-1"/>
                <w:kern w:val="0"/>
                <w:sz w:val="18"/>
                <w:szCs w:val="18"/>
              </w:rPr>
            </w:pPr>
          </w:p>
          <w:p w14:paraId="4D6A735D" w14:textId="77777777" w:rsidR="00640D49" w:rsidRPr="00D74252" w:rsidRDefault="00640D49" w:rsidP="00640D49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B19F4" w:rsidRPr="00D74252" w14:paraId="55F9278A" w14:textId="77777777" w:rsidTr="00BE1AF6">
        <w:trPr>
          <w:cantSplit/>
          <w:trHeight w:val="627"/>
        </w:trPr>
        <w:tc>
          <w:tcPr>
            <w:tcW w:w="800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1BE8E803" w14:textId="77777777" w:rsidR="00AB19F4" w:rsidRPr="00D74252" w:rsidRDefault="00AB19F4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nil"/>
            </w:tcBorders>
          </w:tcPr>
          <w:p w14:paraId="511983C5" w14:textId="77777777" w:rsidR="00AB19F4" w:rsidRPr="00D74252" w:rsidRDefault="00DB5356" w:rsidP="0061447E">
            <w:pPr>
              <w:pStyle w:val="a3"/>
              <w:spacing w:beforeLines="50" w:before="120" w:line="194" w:lineRule="exact"/>
              <w:ind w:leftChars="50" w:left="105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</w:rPr>
              <w:t>生死不明</w:t>
            </w:r>
            <w:r w:rsidR="00DD6380">
              <w:rPr>
                <w:rFonts w:ascii="ＭＳ 明朝" w:hAnsi="ＭＳ 明朝" w:hint="eastAsia"/>
                <w:b/>
                <w:bCs/>
                <w:color w:val="00000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</w:rPr>
              <w:t>となった　年</w:t>
            </w:r>
            <w:r w:rsidR="00DD6380">
              <w:rPr>
                <w:rFonts w:ascii="ＭＳ 明朝" w:hAnsi="ＭＳ 明朝" w:hint="eastAsia"/>
                <w:b/>
                <w:bCs/>
                <w:color w:val="00000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</w:rPr>
              <w:t>月</w:t>
            </w:r>
            <w:r w:rsidR="00DD6380">
              <w:rPr>
                <w:rFonts w:ascii="ＭＳ 明朝" w:hAnsi="ＭＳ 明朝" w:hint="eastAsia"/>
                <w:b/>
                <w:bCs/>
                <w:color w:val="00000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</w:rPr>
              <w:t>日</w:t>
            </w: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14:paraId="5AE0FDBF" w14:textId="77777777" w:rsidR="00AB19F4" w:rsidRDefault="00EE4A8C" w:rsidP="00EE4A8C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047378C8" w14:textId="77777777" w:rsidR="00DD6380" w:rsidRDefault="00DD6380" w:rsidP="004C3056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平成　</w:t>
            </w:r>
            <w:r w:rsidR="004C3056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年　</w:t>
            </w:r>
            <w:r w:rsidR="004C3056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月　</w:t>
            </w:r>
            <w:r w:rsidR="004C3056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日</w:t>
            </w:r>
          </w:p>
          <w:p w14:paraId="5CED55D0" w14:textId="77777777" w:rsidR="00EE4A8C" w:rsidRPr="00EE4A8C" w:rsidRDefault="00EE4A8C" w:rsidP="004C3056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令和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801FF81" w14:textId="77777777" w:rsidR="00AB19F4" w:rsidRPr="00D74252" w:rsidRDefault="00DD6380" w:rsidP="0061447E">
            <w:pPr>
              <w:pStyle w:val="a3"/>
              <w:spacing w:beforeLines="50" w:before="120" w:line="194" w:lineRule="exact"/>
              <w:ind w:leftChars="50" w:left="105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b/>
                <w:bCs/>
                <w:color w:val="000000"/>
              </w:rPr>
              <w:t>生死不明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  </w:t>
            </w:r>
            <w:r>
              <w:rPr>
                <w:rFonts w:ascii="ＭＳ 明朝" w:hAnsi="ＭＳ 明朝"/>
                <w:b/>
                <w:bCs/>
                <w:color w:val="000000"/>
              </w:rPr>
              <w:t>と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>な</w:t>
            </w:r>
            <w:r>
              <w:rPr>
                <w:rFonts w:ascii="ＭＳ 明朝" w:hAnsi="ＭＳ 明朝"/>
                <w:b/>
                <w:bCs/>
                <w:color w:val="000000"/>
              </w:rPr>
              <w:t>った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</w:rPr>
              <w:t>場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</w:rPr>
              <w:t xml:space="preserve">　　所</w:t>
            </w:r>
          </w:p>
        </w:tc>
        <w:tc>
          <w:tcPr>
            <w:tcW w:w="3251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1FB3C3C5" w14:textId="77777777" w:rsidR="00AB19F4" w:rsidRDefault="00AB19F4" w:rsidP="00BB2A69">
            <w:pPr>
              <w:pStyle w:val="a3"/>
              <w:spacing w:line="260" w:lineRule="exact"/>
              <w:ind w:firstLineChars="250" w:firstLine="45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  <w:p w14:paraId="4E6A101E" w14:textId="77777777" w:rsidR="00BF5D7B" w:rsidRPr="00D74252" w:rsidRDefault="00BF5D7B" w:rsidP="00BB2A69">
            <w:pPr>
              <w:pStyle w:val="a3"/>
              <w:spacing w:line="260" w:lineRule="exact"/>
              <w:ind w:firstLineChars="250" w:firstLine="45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</w:tr>
    </w:tbl>
    <w:p w14:paraId="526EAE67" w14:textId="77777777" w:rsidR="00DD6380" w:rsidRDefault="005871DC" w:rsidP="00BF5D7B">
      <w:pPr>
        <w:spacing w:beforeLines="50" w:before="120"/>
        <w:rPr>
          <w:color w:val="00000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 xml:space="preserve">太枠の中だけ記入してください。　</w:t>
      </w:r>
      <w:r>
        <w:rPr>
          <w:color w:val="000000"/>
        </w:rPr>
        <w:t xml:space="preserve">　　　　　　</w:t>
      </w:r>
    </w:p>
    <w:p w14:paraId="7B257404" w14:textId="77777777" w:rsidR="00E6349D" w:rsidRPr="0027241D" w:rsidRDefault="005871DC" w:rsidP="00E6349D">
      <w:pPr>
        <w:rPr>
          <w:color w:val="000000"/>
        </w:rPr>
      </w:pPr>
      <w:r>
        <w:rPr>
          <w:color w:val="000000"/>
        </w:rPr>
        <w:t xml:space="preserve">　　　　　　　　　　　　　　</w:t>
      </w:r>
      <w:r w:rsidR="00DD6380">
        <w:rPr>
          <w:color w:val="000000"/>
        </w:rPr>
        <w:t xml:space="preserve">　　　　失踪宣告</w:t>
      </w:r>
      <w:r>
        <w:rPr>
          <w:color w:val="000000"/>
        </w:rPr>
        <w:t xml:space="preserve">（１／２）　　　　　　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14:paraId="1603497A" w14:textId="77777777" w:rsidTr="0035419D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6E0AC0C" w14:textId="77777777" w:rsidR="00E6349D" w:rsidRPr="00DD6380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4352618" w14:textId="77777777" w:rsidR="00E6349D" w:rsidRPr="00D74252" w:rsidRDefault="00E6349D" w:rsidP="00BB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D742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立　　て　　の　　趣　　旨</w:t>
            </w:r>
          </w:p>
        </w:tc>
      </w:tr>
      <w:tr w:rsidR="00E6349D" w:rsidRPr="00D74252" w14:paraId="3D780924" w14:textId="77777777" w:rsidTr="0035419D">
        <w:trPr>
          <w:trHeight w:val="510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726903C" w14:textId="77777777" w:rsidR="00E6349D" w:rsidRPr="0035419D" w:rsidRDefault="00DD6380" w:rsidP="00DD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300" w:firstLine="7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不在者に対し</w:t>
            </w:r>
            <w:r w:rsidR="00A05C0D">
              <w:rPr>
                <w:rFonts w:ascii="ＭＳ 明朝" w:hAnsi="ＭＳ 明朝" w:cs="ＭＳ 明朝"/>
                <w:color w:val="000000"/>
                <w:kern w:val="0"/>
                <w:sz w:val="24"/>
              </w:rPr>
              <w:t>、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失踪の宣告</w:t>
            </w:r>
            <w:r w:rsidR="0035419D"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>を求める</w:t>
            </w:r>
            <w:r w:rsid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>。</w:t>
            </w:r>
          </w:p>
        </w:tc>
      </w:tr>
    </w:tbl>
    <w:p w14:paraId="41037E86" w14:textId="77777777" w:rsidR="00E6349D" w:rsidRPr="00DD6380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14:paraId="2B88D898" w14:textId="77777777" w:rsidTr="00ED2883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3E19A95B" w14:textId="77777777"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7982D741" w14:textId="77777777" w:rsidR="00E6349D" w:rsidRPr="00D74252" w:rsidRDefault="00E6349D" w:rsidP="00040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E6349D" w:rsidRPr="00D74252" w14:paraId="27636EC8" w14:textId="77777777" w:rsidTr="0035419D">
        <w:trPr>
          <w:trHeight w:val="2441"/>
        </w:trPr>
        <w:tc>
          <w:tcPr>
            <w:tcW w:w="9193" w:type="dxa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3BE9FBFC" w14:textId="77777777" w:rsidR="00E6349D" w:rsidRPr="0035419D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A74D84D" w14:textId="77777777" w:rsidR="0035419D" w:rsidRDefault="00E431B8" w:rsidP="00E43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="00DD638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７年以上生死不明のため。</w:t>
            </w:r>
          </w:p>
          <w:p w14:paraId="0F9ACF14" w14:textId="77777777" w:rsidR="0035419D" w:rsidRPr="0035419D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２　</w:t>
            </w:r>
            <w:r w:rsidR="00DD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戦地に臨み</w:t>
            </w:r>
            <w:r w:rsidR="00A05C0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、</w:t>
            </w:r>
            <w:r w:rsidR="00DD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戦争の終了した後</w:t>
            </w:r>
            <w:r w:rsidR="00A05C0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、</w:t>
            </w:r>
            <w:r w:rsidR="00DD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１年以上生死不明のため。</w:t>
            </w:r>
          </w:p>
          <w:p w14:paraId="4106E238" w14:textId="77777777" w:rsidR="0035419D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３　</w:t>
            </w:r>
            <w:r w:rsidR="00DD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乗った船が沈没し</w:t>
            </w:r>
            <w:r w:rsidR="00A05C0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、</w:t>
            </w:r>
            <w:r w:rsidR="00DD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その後</w:t>
            </w:r>
            <w:r w:rsidR="00A05C0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、</w:t>
            </w:r>
            <w:r w:rsidR="00DD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１年以上生死が不明のため。</w:t>
            </w:r>
          </w:p>
          <w:p w14:paraId="402161C6" w14:textId="77777777" w:rsidR="00DD6380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４　</w:t>
            </w:r>
            <w:r w:rsidR="00DD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死亡の原因となる危難に遭い</w:t>
            </w:r>
            <w:r w:rsidR="00A05C0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、</w:t>
            </w:r>
            <w:r w:rsidR="00DD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その危難が去った後１年以上生死が不明のため。</w:t>
            </w:r>
          </w:p>
          <w:p w14:paraId="5BB0C431" w14:textId="77777777" w:rsidR="00E6349D" w:rsidRPr="00E431B8" w:rsidRDefault="0035419D" w:rsidP="00DD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５　</w:t>
            </w:r>
            <w:r w:rsidR="00DD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E6349D" w:rsidRPr="00DD053A" w14:paraId="3BD3E54D" w14:textId="77777777" w:rsidTr="006A4633">
        <w:trPr>
          <w:trHeight w:val="48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2C9DC679" w14:textId="77777777" w:rsidR="00E6349D" w:rsidRPr="00FB62E0" w:rsidRDefault="00DD053A" w:rsidP="00DD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B62E0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（</w:t>
            </w:r>
            <w:r w:rsidR="00DD6380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その具体的な実情の詳細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E6349D" w:rsidRPr="00DD053A" w14:paraId="5585E89B" w14:textId="77777777" w:rsidTr="0061447E">
        <w:trPr>
          <w:trHeight w:val="308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4B10908A" w14:textId="77777777" w:rsidR="00E6349D" w:rsidRPr="00FB62E0" w:rsidRDefault="00E6349D" w:rsidP="006A4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6D34C81A" w14:textId="77777777" w:rsidTr="0061447E">
        <w:trPr>
          <w:trHeight w:val="188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0D39606C" w14:textId="77777777" w:rsidR="00FB62E0" w:rsidRPr="00FB62E0" w:rsidRDefault="00FB62E0" w:rsidP="00AD62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5F99940C" w14:textId="77777777" w:rsidTr="0061447E">
        <w:trPr>
          <w:trHeight w:val="22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CED887B" w14:textId="77777777" w:rsidR="00E6349D" w:rsidRPr="00FB62E0" w:rsidRDefault="00E6349D" w:rsidP="00EB4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7E47E5A1" w14:textId="77777777" w:rsidTr="0061447E">
        <w:trPr>
          <w:trHeight w:val="118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21D1877F" w14:textId="77777777" w:rsidR="00E6349D" w:rsidRPr="00FB62E0" w:rsidRDefault="00E6349D" w:rsidP="00EB4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0FD3A5E2" w14:textId="77777777" w:rsidTr="0061447E">
        <w:trPr>
          <w:trHeight w:val="296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2741512B" w14:textId="77777777" w:rsidR="00BF5D7B" w:rsidRPr="00FB62E0" w:rsidRDefault="00BF5D7B" w:rsidP="00EB4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2C12EAA4" w14:textId="77777777" w:rsidTr="0061447E">
        <w:trPr>
          <w:trHeight w:val="318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458F789D" w14:textId="77777777" w:rsidR="00EB4340" w:rsidRPr="001418A5" w:rsidRDefault="00EB4340" w:rsidP="00141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2954BD86" w14:textId="77777777" w:rsidTr="005C4620">
        <w:trPr>
          <w:trHeight w:val="509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CC0539E" w14:textId="77777777" w:rsidR="00E6349D" w:rsidRPr="001418A5" w:rsidRDefault="00E6349D" w:rsidP="00F06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14:paraId="5E96A555" w14:textId="77777777" w:rsidTr="005C4620">
        <w:trPr>
          <w:trHeight w:val="53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32F79187" w14:textId="77777777" w:rsidR="007B737A" w:rsidRPr="001418A5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14:paraId="5A2908FA" w14:textId="77777777" w:rsidTr="0061447E">
        <w:trPr>
          <w:trHeight w:val="48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54519E0C" w14:textId="77777777" w:rsidR="00E731EC" w:rsidRPr="001418A5" w:rsidRDefault="00E731EC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0149FE9F" w14:textId="77777777" w:rsidTr="0061447E">
        <w:trPr>
          <w:trHeight w:val="408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734A37C2" w14:textId="77777777" w:rsidR="007B737A" w:rsidRPr="001418A5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0AA15C37" w14:textId="77777777" w:rsidTr="0061447E">
        <w:trPr>
          <w:trHeight w:val="47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0EB9D808" w14:textId="77777777" w:rsidR="007B737A" w:rsidRPr="001418A5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F4CC1" w:rsidRPr="00DD053A" w14:paraId="2A133F24" w14:textId="77777777" w:rsidTr="00DF4CC1">
        <w:trPr>
          <w:trHeight w:val="56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B5B5686" w14:textId="77777777" w:rsidR="00DF4CC1" w:rsidRPr="001418A5" w:rsidRDefault="00DF4CC1" w:rsidP="00DF4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F4CC1" w:rsidRPr="00DD053A" w14:paraId="6256EC10" w14:textId="77777777" w:rsidTr="00DF4CC1">
        <w:trPr>
          <w:trHeight w:val="56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3F6A0BE3" w14:textId="77777777" w:rsidR="00DF4CC1" w:rsidRPr="001418A5" w:rsidRDefault="00DF4CC1" w:rsidP="00DF4CC1">
            <w:pPr>
              <w:pStyle w:val="a3"/>
              <w:spacing w:beforeLines="50" w:before="120" w:afterLines="50" w:after="120"/>
              <w:rPr>
                <w:rFonts w:ascii="ＭＳ 明朝" w:hAnsi="Times New Roman"/>
                <w:color w:val="000000"/>
                <w:sz w:val="22"/>
                <w:szCs w:val="22"/>
              </w:rPr>
            </w:pPr>
          </w:p>
        </w:tc>
      </w:tr>
      <w:tr w:rsidR="00DF4CC1" w:rsidRPr="00DD053A" w14:paraId="2CCC6194" w14:textId="77777777" w:rsidTr="009B4B53">
        <w:trPr>
          <w:trHeight w:val="56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3BAB1188" w14:textId="77777777" w:rsidR="00DF4CC1" w:rsidRPr="001418A5" w:rsidRDefault="00DF4CC1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F4CC1" w:rsidRPr="00DD053A" w14:paraId="16CF1913" w14:textId="77777777" w:rsidTr="009B4B53">
        <w:trPr>
          <w:trHeight w:val="543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37C83612" w14:textId="77777777" w:rsidR="00DF4CC1" w:rsidRPr="001418A5" w:rsidRDefault="00DF4CC1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019AC9" w14:textId="77777777" w:rsidR="00E6349D" w:rsidRPr="00D74252" w:rsidRDefault="00DE63D4" w:rsidP="00DE63D4">
      <w:pPr>
        <w:tabs>
          <w:tab w:val="left" w:pos="1305"/>
        </w:tabs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/>
          <w:color w:val="000000"/>
          <w:kern w:val="0"/>
          <w:sz w:val="16"/>
          <w:szCs w:val="16"/>
        </w:rPr>
        <w:tab/>
      </w:r>
    </w:p>
    <w:p w14:paraId="329BE34B" w14:textId="77777777" w:rsidR="00AD6253" w:rsidRPr="00EB4340" w:rsidRDefault="00EB4340" w:rsidP="00AD6253">
      <w:pPr>
        <w:pStyle w:val="a3"/>
        <w:rPr>
          <w:color w:val="000000"/>
          <w:spacing w:val="0"/>
          <w:sz w:val="20"/>
          <w:szCs w:val="20"/>
        </w:rPr>
      </w:pPr>
      <w:r w:rsidRPr="00EB4340">
        <w:rPr>
          <w:rFonts w:hint="eastAsia"/>
          <w:color w:val="000000"/>
          <w:spacing w:val="0"/>
          <w:sz w:val="20"/>
          <w:szCs w:val="20"/>
        </w:rPr>
        <w:t>（注）太枠の中だけ記入してください。</w:t>
      </w:r>
    </w:p>
    <w:p w14:paraId="216B78A8" w14:textId="77777777" w:rsidR="00EB4340" w:rsidRDefault="00EB4340" w:rsidP="00EB4340">
      <w:pPr>
        <w:pStyle w:val="a3"/>
        <w:rPr>
          <w:color w:val="000000"/>
          <w:spacing w:val="0"/>
          <w:sz w:val="20"/>
          <w:szCs w:val="20"/>
        </w:rPr>
      </w:pPr>
    </w:p>
    <w:p w14:paraId="330098A7" w14:textId="77777777" w:rsidR="00F2650D" w:rsidRDefault="00F2650D" w:rsidP="00EB4340">
      <w:pPr>
        <w:pStyle w:val="a3"/>
        <w:rPr>
          <w:color w:val="000000"/>
          <w:spacing w:val="0"/>
          <w:sz w:val="20"/>
          <w:szCs w:val="20"/>
        </w:rPr>
      </w:pPr>
    </w:p>
    <w:p w14:paraId="38ED0D6B" w14:textId="77777777" w:rsidR="00F2650D" w:rsidRDefault="00F2650D" w:rsidP="00EB4340">
      <w:pPr>
        <w:pStyle w:val="a3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　　　　　　　　　　　　　　　　　失踪宣告（２／２</w:t>
      </w:r>
      <w:r w:rsidR="007B5AB7">
        <w:rPr>
          <w:color w:val="000000"/>
          <w:spacing w:val="0"/>
          <w:sz w:val="20"/>
          <w:szCs w:val="20"/>
        </w:rPr>
        <w:t>）</w:t>
      </w:r>
    </w:p>
    <w:p w14:paraId="79289809" w14:textId="77777777" w:rsidR="00F2650D" w:rsidRPr="00EB4340" w:rsidRDefault="00F2650D" w:rsidP="00EB4340">
      <w:pPr>
        <w:pStyle w:val="a3"/>
        <w:rPr>
          <w:color w:val="000000"/>
          <w:spacing w:val="0"/>
          <w:sz w:val="20"/>
          <w:szCs w:val="20"/>
        </w:rPr>
      </w:pPr>
    </w:p>
    <w:sectPr w:rsidR="00F2650D" w:rsidRPr="00EB4340" w:rsidSect="00E90912">
      <w:headerReference w:type="default" r:id="rId8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6E4FB" w14:textId="77777777" w:rsidR="00BF608D" w:rsidRDefault="00BF608D">
      <w:r>
        <w:separator/>
      </w:r>
    </w:p>
  </w:endnote>
  <w:endnote w:type="continuationSeparator" w:id="0">
    <w:p w14:paraId="4A54224E" w14:textId="77777777" w:rsidR="00BF608D" w:rsidRDefault="00BF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71156" w14:textId="77777777" w:rsidR="00BF608D" w:rsidRDefault="00BF608D">
      <w:r>
        <w:separator/>
      </w:r>
    </w:p>
  </w:footnote>
  <w:footnote w:type="continuationSeparator" w:id="0">
    <w:p w14:paraId="47AF842A" w14:textId="77777777" w:rsidR="00BF608D" w:rsidRDefault="00BF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1E96" w14:textId="77777777"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1198A"/>
    <w:rsid w:val="00026F56"/>
    <w:rsid w:val="00037FCF"/>
    <w:rsid w:val="000409CF"/>
    <w:rsid w:val="0004714F"/>
    <w:rsid w:val="000863DF"/>
    <w:rsid w:val="00091BB2"/>
    <w:rsid w:val="00095798"/>
    <w:rsid w:val="000958A7"/>
    <w:rsid w:val="00097E41"/>
    <w:rsid w:val="000B5ABE"/>
    <w:rsid w:val="000D4DA8"/>
    <w:rsid w:val="000F3062"/>
    <w:rsid w:val="000F76FB"/>
    <w:rsid w:val="00104D43"/>
    <w:rsid w:val="00106E87"/>
    <w:rsid w:val="001110E4"/>
    <w:rsid w:val="00124EBE"/>
    <w:rsid w:val="00130C16"/>
    <w:rsid w:val="001338AD"/>
    <w:rsid w:val="001418A5"/>
    <w:rsid w:val="0015025C"/>
    <w:rsid w:val="001579D6"/>
    <w:rsid w:val="0016238E"/>
    <w:rsid w:val="00164446"/>
    <w:rsid w:val="00165697"/>
    <w:rsid w:val="00183CEB"/>
    <w:rsid w:val="0018576A"/>
    <w:rsid w:val="001A4387"/>
    <w:rsid w:val="001A75F6"/>
    <w:rsid w:val="001B4DA1"/>
    <w:rsid w:val="001C770D"/>
    <w:rsid w:val="001D62BE"/>
    <w:rsid w:val="001E3615"/>
    <w:rsid w:val="00211640"/>
    <w:rsid w:val="00216CE3"/>
    <w:rsid w:val="002366D9"/>
    <w:rsid w:val="002508DF"/>
    <w:rsid w:val="00260C90"/>
    <w:rsid w:val="0027241D"/>
    <w:rsid w:val="002759A3"/>
    <w:rsid w:val="002C4D1E"/>
    <w:rsid w:val="002F2A9A"/>
    <w:rsid w:val="0030024E"/>
    <w:rsid w:val="003035D3"/>
    <w:rsid w:val="00305AC9"/>
    <w:rsid w:val="0035419D"/>
    <w:rsid w:val="00372F25"/>
    <w:rsid w:val="0037630F"/>
    <w:rsid w:val="00376637"/>
    <w:rsid w:val="003A3C60"/>
    <w:rsid w:val="003A5570"/>
    <w:rsid w:val="003B31C8"/>
    <w:rsid w:val="003C1610"/>
    <w:rsid w:val="003C5A98"/>
    <w:rsid w:val="003C7255"/>
    <w:rsid w:val="003E3039"/>
    <w:rsid w:val="003E4264"/>
    <w:rsid w:val="00406BEE"/>
    <w:rsid w:val="004162D6"/>
    <w:rsid w:val="00417113"/>
    <w:rsid w:val="00452506"/>
    <w:rsid w:val="00456667"/>
    <w:rsid w:val="00465C7E"/>
    <w:rsid w:val="00481107"/>
    <w:rsid w:val="0048442C"/>
    <w:rsid w:val="004973EB"/>
    <w:rsid w:val="004B0954"/>
    <w:rsid w:val="004B67F0"/>
    <w:rsid w:val="004C15E9"/>
    <w:rsid w:val="004C3056"/>
    <w:rsid w:val="004C75AC"/>
    <w:rsid w:val="004D1B7E"/>
    <w:rsid w:val="004D4167"/>
    <w:rsid w:val="004E6BD8"/>
    <w:rsid w:val="00503982"/>
    <w:rsid w:val="00520944"/>
    <w:rsid w:val="005306F9"/>
    <w:rsid w:val="0053736F"/>
    <w:rsid w:val="00541B87"/>
    <w:rsid w:val="0056001B"/>
    <w:rsid w:val="005655C0"/>
    <w:rsid w:val="00566DA7"/>
    <w:rsid w:val="00582F74"/>
    <w:rsid w:val="005871DC"/>
    <w:rsid w:val="005B25CB"/>
    <w:rsid w:val="005B4C9F"/>
    <w:rsid w:val="005C4620"/>
    <w:rsid w:val="005C4A86"/>
    <w:rsid w:val="005C6C4C"/>
    <w:rsid w:val="005C7380"/>
    <w:rsid w:val="005C7436"/>
    <w:rsid w:val="005D1D76"/>
    <w:rsid w:val="005D53D4"/>
    <w:rsid w:val="005E56E6"/>
    <w:rsid w:val="005F0F4E"/>
    <w:rsid w:val="005F7D26"/>
    <w:rsid w:val="0061447E"/>
    <w:rsid w:val="006312AE"/>
    <w:rsid w:val="006375C6"/>
    <w:rsid w:val="00640D49"/>
    <w:rsid w:val="00655D7D"/>
    <w:rsid w:val="0066418D"/>
    <w:rsid w:val="00667191"/>
    <w:rsid w:val="00684677"/>
    <w:rsid w:val="00695C01"/>
    <w:rsid w:val="006A4633"/>
    <w:rsid w:val="006A59E8"/>
    <w:rsid w:val="006B2BDB"/>
    <w:rsid w:val="006C2A4C"/>
    <w:rsid w:val="006C512C"/>
    <w:rsid w:val="006D41A3"/>
    <w:rsid w:val="006D577B"/>
    <w:rsid w:val="006E638C"/>
    <w:rsid w:val="00701F7E"/>
    <w:rsid w:val="00703008"/>
    <w:rsid w:val="00710FFC"/>
    <w:rsid w:val="0073496D"/>
    <w:rsid w:val="00740E4F"/>
    <w:rsid w:val="007437FD"/>
    <w:rsid w:val="007475B1"/>
    <w:rsid w:val="0077093D"/>
    <w:rsid w:val="00781182"/>
    <w:rsid w:val="007845B4"/>
    <w:rsid w:val="007A411B"/>
    <w:rsid w:val="007A5AD1"/>
    <w:rsid w:val="007B10F6"/>
    <w:rsid w:val="007B5AB7"/>
    <w:rsid w:val="007B737A"/>
    <w:rsid w:val="007C28A8"/>
    <w:rsid w:val="007D4E53"/>
    <w:rsid w:val="007D7651"/>
    <w:rsid w:val="007F308C"/>
    <w:rsid w:val="007F555A"/>
    <w:rsid w:val="007F6668"/>
    <w:rsid w:val="00811799"/>
    <w:rsid w:val="00815A7C"/>
    <w:rsid w:val="00831596"/>
    <w:rsid w:val="00831678"/>
    <w:rsid w:val="00834B27"/>
    <w:rsid w:val="00837878"/>
    <w:rsid w:val="008452AC"/>
    <w:rsid w:val="0084534F"/>
    <w:rsid w:val="00850E64"/>
    <w:rsid w:val="0088277F"/>
    <w:rsid w:val="00885CBF"/>
    <w:rsid w:val="008A220F"/>
    <w:rsid w:val="008A25C5"/>
    <w:rsid w:val="008C7390"/>
    <w:rsid w:val="00904F19"/>
    <w:rsid w:val="00906D57"/>
    <w:rsid w:val="009072EF"/>
    <w:rsid w:val="0091554B"/>
    <w:rsid w:val="009608F2"/>
    <w:rsid w:val="00964690"/>
    <w:rsid w:val="009A2405"/>
    <w:rsid w:val="009B275C"/>
    <w:rsid w:val="009B2B93"/>
    <w:rsid w:val="009B4B53"/>
    <w:rsid w:val="009E4E67"/>
    <w:rsid w:val="009F0361"/>
    <w:rsid w:val="009F5AA9"/>
    <w:rsid w:val="00A00584"/>
    <w:rsid w:val="00A00DD9"/>
    <w:rsid w:val="00A03D4A"/>
    <w:rsid w:val="00A04F4D"/>
    <w:rsid w:val="00A05C0D"/>
    <w:rsid w:val="00A10088"/>
    <w:rsid w:val="00A1292A"/>
    <w:rsid w:val="00A12F4E"/>
    <w:rsid w:val="00A473BB"/>
    <w:rsid w:val="00A52EFF"/>
    <w:rsid w:val="00A532C5"/>
    <w:rsid w:val="00A83D61"/>
    <w:rsid w:val="00A90792"/>
    <w:rsid w:val="00A92C80"/>
    <w:rsid w:val="00AA7E53"/>
    <w:rsid w:val="00AB1680"/>
    <w:rsid w:val="00AB19F4"/>
    <w:rsid w:val="00AD140C"/>
    <w:rsid w:val="00AD6253"/>
    <w:rsid w:val="00AF6B72"/>
    <w:rsid w:val="00B3216A"/>
    <w:rsid w:val="00B469C0"/>
    <w:rsid w:val="00B61534"/>
    <w:rsid w:val="00B903FE"/>
    <w:rsid w:val="00B92057"/>
    <w:rsid w:val="00B9654D"/>
    <w:rsid w:val="00B96688"/>
    <w:rsid w:val="00BB2A69"/>
    <w:rsid w:val="00BC6249"/>
    <w:rsid w:val="00BD5619"/>
    <w:rsid w:val="00BD579C"/>
    <w:rsid w:val="00BD6423"/>
    <w:rsid w:val="00BE1AF6"/>
    <w:rsid w:val="00BE3BF5"/>
    <w:rsid w:val="00BE3EF6"/>
    <w:rsid w:val="00BE4D2D"/>
    <w:rsid w:val="00BF5D7B"/>
    <w:rsid w:val="00BF608D"/>
    <w:rsid w:val="00C269B1"/>
    <w:rsid w:val="00C35D4D"/>
    <w:rsid w:val="00C405AA"/>
    <w:rsid w:val="00C53658"/>
    <w:rsid w:val="00C57AF2"/>
    <w:rsid w:val="00C63ADC"/>
    <w:rsid w:val="00C76A5D"/>
    <w:rsid w:val="00C8233C"/>
    <w:rsid w:val="00C8238C"/>
    <w:rsid w:val="00C909AA"/>
    <w:rsid w:val="00C92846"/>
    <w:rsid w:val="00C9526A"/>
    <w:rsid w:val="00CA0C25"/>
    <w:rsid w:val="00CC210A"/>
    <w:rsid w:val="00CC63A3"/>
    <w:rsid w:val="00CC6A06"/>
    <w:rsid w:val="00CD2064"/>
    <w:rsid w:val="00CD5F99"/>
    <w:rsid w:val="00CF6C95"/>
    <w:rsid w:val="00D230CE"/>
    <w:rsid w:val="00D26A10"/>
    <w:rsid w:val="00D33CCE"/>
    <w:rsid w:val="00D5760A"/>
    <w:rsid w:val="00D672AB"/>
    <w:rsid w:val="00D674C4"/>
    <w:rsid w:val="00D74252"/>
    <w:rsid w:val="00D74754"/>
    <w:rsid w:val="00D74B22"/>
    <w:rsid w:val="00D75843"/>
    <w:rsid w:val="00D869B1"/>
    <w:rsid w:val="00D94257"/>
    <w:rsid w:val="00DA0555"/>
    <w:rsid w:val="00DB5356"/>
    <w:rsid w:val="00DB7F18"/>
    <w:rsid w:val="00DC1260"/>
    <w:rsid w:val="00DC17E7"/>
    <w:rsid w:val="00DD053A"/>
    <w:rsid w:val="00DD6380"/>
    <w:rsid w:val="00DE3AA1"/>
    <w:rsid w:val="00DE63D4"/>
    <w:rsid w:val="00DF268B"/>
    <w:rsid w:val="00DF32F8"/>
    <w:rsid w:val="00DF4CC1"/>
    <w:rsid w:val="00DF72B1"/>
    <w:rsid w:val="00E048A3"/>
    <w:rsid w:val="00E067A0"/>
    <w:rsid w:val="00E27F58"/>
    <w:rsid w:val="00E30FF3"/>
    <w:rsid w:val="00E426A4"/>
    <w:rsid w:val="00E431B8"/>
    <w:rsid w:val="00E4418C"/>
    <w:rsid w:val="00E57CA1"/>
    <w:rsid w:val="00E6349D"/>
    <w:rsid w:val="00E731EC"/>
    <w:rsid w:val="00E90912"/>
    <w:rsid w:val="00E957B6"/>
    <w:rsid w:val="00EB4340"/>
    <w:rsid w:val="00ED2883"/>
    <w:rsid w:val="00ED44F0"/>
    <w:rsid w:val="00ED7D75"/>
    <w:rsid w:val="00EE0011"/>
    <w:rsid w:val="00EE4A8C"/>
    <w:rsid w:val="00F04EF7"/>
    <w:rsid w:val="00F06871"/>
    <w:rsid w:val="00F25B62"/>
    <w:rsid w:val="00F2650D"/>
    <w:rsid w:val="00F477EB"/>
    <w:rsid w:val="00F60BD0"/>
    <w:rsid w:val="00F70A69"/>
    <w:rsid w:val="00F82025"/>
    <w:rsid w:val="00F96B09"/>
    <w:rsid w:val="00FB62E0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3D2160"/>
  <w15:chartTrackingRefBased/>
  <w15:docId w15:val="{80C4FB35-C213-4DF0-887F-C4C313E3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EE4A8C"/>
    <w:rPr>
      <w:sz w:val="18"/>
      <w:szCs w:val="18"/>
    </w:rPr>
  </w:style>
  <w:style w:type="paragraph" w:styleId="a8">
    <w:name w:val="annotation text"/>
    <w:basedOn w:val="a"/>
    <w:link w:val="a9"/>
    <w:rsid w:val="00EE4A8C"/>
    <w:pPr>
      <w:jc w:val="left"/>
    </w:pPr>
  </w:style>
  <w:style w:type="character" w:customStyle="1" w:styleId="a9">
    <w:name w:val="コメント文字列 (文字)"/>
    <w:basedOn w:val="a0"/>
    <w:link w:val="a8"/>
    <w:rsid w:val="00EE4A8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E4A8C"/>
    <w:rPr>
      <w:b/>
      <w:bCs/>
    </w:rPr>
  </w:style>
  <w:style w:type="character" w:customStyle="1" w:styleId="ab">
    <w:name w:val="コメント内容 (文字)"/>
    <w:basedOn w:val="a9"/>
    <w:link w:val="aa"/>
    <w:rsid w:val="00EE4A8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E4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E4A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120048\Desktop\&#26481;&#20140;&#23478;&#35009;&#30003;&#31435;&#26360;word&#12487;&#12540;&#12479;\02&#26481;&#20140;&#23478;&#35009;&#12398;word&#30003;&#31435;&#26360;(docx&#12395;&#22793;&#25563;&#24460;&#12289;&#26481;&#20140;&#21066;&#38500;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C2B5-69E5-4913-81ED-4C47121D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2</Pages>
  <Words>499</Words>
  <Characters>806</Characters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2012-12-01T08:23:00Z</cp:lastPrinted>
  <dcterms:created xsi:type="dcterms:W3CDTF">2025-02-12T01:03:00Z</dcterms:created>
  <dcterms:modified xsi:type="dcterms:W3CDTF">2025-03-13T08:46:00Z</dcterms:modified>
</cp:coreProperties>
</file>