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14:paraId="2DEBDBA4" w14:textId="77777777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F3D0B1" w14:textId="77777777"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bookmarkStart w:id="0" w:name="_GoBack"/>
            <w:bookmarkEnd w:id="0"/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14:paraId="4F99DE28" w14:textId="77777777"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CEC85C9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6761" w14:textId="77777777" w:rsidR="00E6349D" w:rsidRPr="00D74252" w:rsidRDefault="00E40552" w:rsidP="00C36AB1">
            <w:pPr>
              <w:pStyle w:val="a3"/>
              <w:spacing w:before="360" w:line="240" w:lineRule="exact"/>
              <w:ind w:firstLineChars="400" w:firstLine="956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養</w:t>
            </w:r>
            <w:r w:rsidR="00C36AB1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子</w:t>
            </w:r>
            <w:r w:rsidR="00C36AB1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縁</w:t>
            </w:r>
            <w:r w:rsidR="00C36AB1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組</w:t>
            </w:r>
            <w:r w:rsidR="00C36AB1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00C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許</w:t>
            </w:r>
            <w:r w:rsidR="00F000C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000C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可</w:t>
            </w:r>
            <w:r w:rsidR="00F000C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 w:rsidR="00C36AB1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 w:rsidR="00C36AB1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14:paraId="143896B2" w14:textId="77777777" w:rsidTr="00C36AB1">
        <w:trPr>
          <w:cantSplit/>
          <w:trHeight w:hRule="exact" w:val="141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5EF87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2FCCA" w14:textId="77777777" w:rsidR="00E90912" w:rsidRPr="00E00435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14:paraId="4965ED3F" w14:textId="77777777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9F9DED0" w14:textId="77777777"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E5BB96" w14:textId="77777777"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5A4428" w14:textId="77777777"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14:paraId="32F58421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0FDAB86A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54E1667D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14:paraId="6625BB26" w14:textId="77777777"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14:paraId="508996AB" w14:textId="77777777"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14:paraId="40F2AC12" w14:textId="77777777" w:rsidTr="003B31C8">
        <w:trPr>
          <w:cantSplit/>
          <w:trHeight w:hRule="exact" w:val="443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B5C88" w14:textId="77777777" w:rsidR="00E90912" w:rsidRPr="00D74252" w:rsidRDefault="00E90912" w:rsidP="009652A9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EB2040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EB2040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7429B4A8" w14:textId="77777777" w:rsidR="00E90912" w:rsidRPr="00D74252" w:rsidRDefault="009652A9">
            <w:pPr>
              <w:pStyle w:val="a3"/>
              <w:spacing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</w:t>
            </w: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047668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3F6AD7" w14:textId="77777777"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D74252" w14:paraId="33B0CBEB" w14:textId="77777777" w:rsidTr="00163DEB">
        <w:trPr>
          <w:cantSplit/>
          <w:trHeight w:hRule="exact" w:val="422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12F2" w14:textId="77777777" w:rsidR="00E90912" w:rsidRPr="00D74252" w:rsidRDefault="00E90912" w:rsidP="00A231E8">
            <w:pPr>
              <w:pStyle w:val="a3"/>
              <w:spacing w:before="12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予納郵便切手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</w:t>
            </w:r>
            <w:r w:rsidR="009652A9">
              <w:rPr>
                <w:rFonts w:ascii="ＭＳ 明朝" w:hAnsi="ＭＳ 明朝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BA390AD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F2109F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5A16" w14:textId="77777777" w:rsidR="00E90912" w:rsidRPr="00D74252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14:paraId="208BCC9E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D74252" w14:paraId="533AD37D" w14:textId="77777777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357F80" w14:textId="77777777" w:rsidR="0048442C" w:rsidRPr="0048442C" w:rsidRDefault="0048442C" w:rsidP="00F409C7">
            <w:pPr>
              <w:pStyle w:val="a3"/>
              <w:spacing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>
              <w:rPr>
                <w:rFonts w:cs="Century"/>
                <w:color w:val="000000"/>
                <w:spacing w:val="-4"/>
              </w:rPr>
              <w:t xml:space="preserve">　　</w:t>
            </w:r>
            <w:r w:rsidRPr="0048442C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5690A85" w14:textId="77777777" w:rsidR="0048442C" w:rsidRPr="00D74252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</w:p>
          <w:p w14:paraId="39C572EC" w14:textId="77777777" w:rsidR="0048442C" w:rsidRPr="00D74252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D6A312" w14:textId="77777777" w:rsidR="0048442C" w:rsidRPr="0048442C" w:rsidRDefault="0048442C" w:rsidP="00F409C7">
            <w:pPr>
              <w:pStyle w:val="a3"/>
              <w:spacing w:beforeLines="50" w:before="120"/>
              <w:rPr>
                <w:color w:val="000000"/>
                <w:spacing w:val="0"/>
                <w:sz w:val="20"/>
                <w:szCs w:val="20"/>
              </w:rPr>
            </w:pPr>
            <w:r>
              <w:rPr>
                <w:color w:val="000000"/>
                <w:spacing w:val="0"/>
              </w:rPr>
              <w:t xml:space="preserve">　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9652A9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48442C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48442C" w14:paraId="7D9EB838" w14:textId="77777777" w:rsidTr="00F409C7">
        <w:trPr>
          <w:trHeight w:hRule="exact" w:val="80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D0361C" w14:textId="77777777" w:rsidR="0048442C" w:rsidRPr="00D74252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8B87F86" w14:textId="77777777" w:rsidR="0048442C" w:rsidRPr="00D74252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3017" w14:textId="77777777" w:rsidR="0048442C" w:rsidRPr="00D74252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14:paraId="4D0E42B1" w14:textId="77777777" w:rsidR="003B31C8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E40552" w:rsidRPr="00D74252" w14:paraId="1311F86E" w14:textId="77777777" w:rsidTr="005C1CEB">
        <w:trPr>
          <w:trHeight w:hRule="exact" w:val="735"/>
        </w:trPr>
        <w:tc>
          <w:tcPr>
            <w:tcW w:w="3039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7214E01" w14:textId="77777777" w:rsidR="00E40552" w:rsidRPr="00D74252" w:rsidRDefault="00E40552" w:rsidP="00213DC8">
            <w:pPr>
              <w:pStyle w:val="a3"/>
              <w:spacing w:before="120" w:line="240" w:lineRule="auto"/>
              <w:ind w:firstLineChars="300" w:firstLine="6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Pr="00EB2040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Pr="00EB2040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14:paraId="13BA3DB4" w14:textId="77777777" w:rsidR="00E40552" w:rsidRDefault="00E40552" w:rsidP="00104D43">
            <w:pPr>
              <w:pStyle w:val="a3"/>
              <w:spacing w:before="80" w:line="240" w:lineRule="auto"/>
              <w:ind w:firstLineChars="1100" w:firstLine="2178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14:paraId="6ADDE4DA" w14:textId="77777777" w:rsidR="00E40552" w:rsidRPr="00D74252" w:rsidRDefault="00E40552" w:rsidP="00091BB2">
            <w:pPr>
              <w:pStyle w:val="a3"/>
              <w:spacing w:before="80" w:line="240" w:lineRule="auto"/>
              <w:ind w:firstLineChars="1300" w:firstLine="2080"/>
              <w:jc w:val="left"/>
              <w:rPr>
                <w:color w:val="000000"/>
                <w:spacing w:val="0"/>
              </w:rPr>
            </w:pPr>
          </w:p>
          <w:p w14:paraId="5DA15D74" w14:textId="77777777" w:rsidR="00E40552" w:rsidRPr="00D74252" w:rsidRDefault="00E40552" w:rsidP="001E46C6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令和 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 </w:t>
            </w:r>
            <w:r w:rsidRPr="00D74252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vMerge w:val="restart"/>
            <w:tcBorders>
              <w:top w:val="single" w:sz="18" w:space="0" w:color="000000"/>
              <w:left w:val="nil"/>
              <w:right w:val="single" w:sz="4" w:space="0" w:color="000000"/>
            </w:tcBorders>
            <w:vAlign w:val="center"/>
          </w:tcPr>
          <w:p w14:paraId="128B1877" w14:textId="77777777" w:rsidR="00E40552" w:rsidRPr="00D74252" w:rsidRDefault="00E40552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A231E8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A231E8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14:paraId="7D36413A" w14:textId="77777777" w:rsidR="00E40552" w:rsidRDefault="009A0FD1" w:rsidP="00E40552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leftChars="100" w:left="210" w:firstLineChars="50" w:firstLine="1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color w:val="000000"/>
                <w:spacing w:val="2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2E94160" wp14:editId="497DB214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51435</wp:posOffset>
                      </wp:positionV>
                      <wp:extent cx="90805" cy="190500"/>
                      <wp:effectExtent l="0" t="0" r="0" b="0"/>
                      <wp:wrapNone/>
                      <wp:docPr id="2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0500"/>
                              </a:xfrm>
                              <a:prstGeom prst="rightBracket">
                                <a:avLst>
                                  <a:gd name="adj" fmla="val 174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C822B9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5" o:spid="_x0000_s1026" type="#_x0000_t86" style="position:absolute;left:0;text-align:left;margin-left:75.3pt;margin-top:4.05pt;width:7.1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JSMeAIAAAg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6257791" wp14:editId="1668DF67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71120</wp:posOffset>
                      </wp:positionV>
                      <wp:extent cx="90805" cy="190500"/>
                      <wp:effectExtent l="0" t="0" r="0" b="0"/>
                      <wp:wrapNone/>
                      <wp:docPr id="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190500"/>
                              </a:xfrm>
                              <a:prstGeom prst="leftBracket">
                                <a:avLst>
                                  <a:gd name="adj" fmla="val 1748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5037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5pt;margin-top:5.6pt;width:7.15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E40552">
              <w:rPr>
                <w:rFonts w:hint="eastAsia"/>
                <w:color w:val="000000"/>
                <w:kern w:val="0"/>
                <w:sz w:val="20"/>
                <w:szCs w:val="20"/>
              </w:rPr>
              <w:t>養</w:t>
            </w:r>
            <w:r w:rsidR="00C36AB1">
              <w:rPr>
                <w:rFonts w:hint="eastAsia"/>
                <w:color w:val="000000"/>
                <w:kern w:val="0"/>
                <w:sz w:val="20"/>
                <w:szCs w:val="20"/>
              </w:rPr>
              <w:t>親</w:t>
            </w:r>
            <w:r w:rsidR="00E40552">
              <w:rPr>
                <w:rFonts w:hint="eastAsia"/>
                <w:color w:val="000000"/>
                <w:kern w:val="0"/>
                <w:sz w:val="20"/>
                <w:szCs w:val="20"/>
              </w:rPr>
              <w:t>となる者</w:t>
            </w:r>
          </w:p>
          <w:p w14:paraId="25715086" w14:textId="77777777" w:rsidR="00E40552" w:rsidRPr="00D74252" w:rsidRDefault="00E40552" w:rsidP="00E40552">
            <w:pPr>
              <w:pStyle w:val="a3"/>
              <w:wordWrap/>
              <w:spacing w:beforeLines="100" w:before="240" w:line="240" w:lineRule="atLeast"/>
              <w:jc w:val="center"/>
              <w:rPr>
                <w:color w:val="000000"/>
                <w:spacing w:val="0"/>
              </w:rPr>
            </w:pPr>
            <w:r w:rsidRPr="00EB2040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の記名押</w:t>
            </w:r>
            <w:r w:rsidRPr="00EB2040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dotted" w:sz="4" w:space="0" w:color="auto"/>
              <w:right w:val="single" w:sz="18" w:space="0" w:color="000000"/>
            </w:tcBorders>
          </w:tcPr>
          <w:p w14:paraId="072AE14D" w14:textId="77777777" w:rsidR="00E40552" w:rsidRPr="00D74252" w:rsidRDefault="00E40552" w:rsidP="00E40552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>
              <w:rPr>
                <w:rFonts w:cs="Century"/>
                <w:color w:val="000000"/>
                <w:spacing w:val="0"/>
              </w:rPr>
              <w:t xml:space="preserve">                                   </w:t>
            </w:r>
            <w:r>
              <w:rPr>
                <w:rFonts w:cs="Century"/>
                <w:color w:val="000000"/>
                <w:spacing w:val="0"/>
              </w:rPr>
              <w:t xml:space="preserve">　　　　　印</w:t>
            </w: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</w:t>
            </w:r>
          </w:p>
        </w:tc>
      </w:tr>
      <w:tr w:rsidR="00E40552" w:rsidRPr="00D74252" w14:paraId="308BF8EB" w14:textId="77777777" w:rsidTr="005C1CEB">
        <w:trPr>
          <w:trHeight w:hRule="exact" w:val="667"/>
        </w:trPr>
        <w:tc>
          <w:tcPr>
            <w:tcW w:w="3039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37442F1" w14:textId="77777777" w:rsidR="00E40552" w:rsidRDefault="00E40552" w:rsidP="0027241D">
            <w:pPr>
              <w:pStyle w:val="a3"/>
              <w:spacing w:before="120" w:line="240" w:lineRule="auto"/>
              <w:ind w:firstLineChars="100" w:firstLine="2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0E38ED1F" w14:textId="77777777" w:rsidR="00E40552" w:rsidRPr="00A231E8" w:rsidRDefault="00E40552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97" w:type="dxa"/>
            <w:tcBorders>
              <w:top w:val="dotted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38ED825F" w14:textId="77777777" w:rsidR="00E40552" w:rsidRDefault="00E40552" w:rsidP="00E4055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0AAF54A0" w14:textId="77777777" w:rsidR="00E40552" w:rsidRDefault="00E40552" w:rsidP="00E4055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　　　　　　　　　　　　　　　　　　　　　　印</w:t>
            </w:r>
          </w:p>
          <w:p w14:paraId="034E3700" w14:textId="77777777" w:rsidR="00E40552" w:rsidRDefault="00E40552" w:rsidP="00E4055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 xml:space="preserve">　</w:t>
            </w:r>
          </w:p>
          <w:p w14:paraId="6AA0A94E" w14:textId="77777777" w:rsidR="00E40552" w:rsidRPr="00D74252" w:rsidRDefault="00E40552" w:rsidP="00E4055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</w:tc>
      </w:tr>
    </w:tbl>
    <w:p w14:paraId="04D92937" w14:textId="77777777" w:rsidR="00E90912" w:rsidRPr="00C57AF2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7938"/>
      </w:tblGrid>
      <w:tr w:rsidR="00F04EF7" w:rsidRPr="009072EF" w14:paraId="13293F63" w14:textId="77777777" w:rsidTr="00E00435">
        <w:trPr>
          <w:trHeight w:val="592"/>
        </w:trPr>
        <w:tc>
          <w:tcPr>
            <w:tcW w:w="1134" w:type="dxa"/>
            <w:shd w:val="clear" w:color="auto" w:fill="auto"/>
          </w:tcPr>
          <w:p w14:paraId="1A0ECE4B" w14:textId="77777777" w:rsidR="00F04EF7" w:rsidRPr="009072EF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450CC646" w14:textId="77777777" w:rsidR="00E00435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14:paraId="161F39A8" w14:textId="77777777" w:rsidR="00F04EF7" w:rsidRPr="009072EF" w:rsidRDefault="00F04EF7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9072EF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938" w:type="dxa"/>
            <w:shd w:val="clear" w:color="auto" w:fill="auto"/>
          </w:tcPr>
          <w:p w14:paraId="46F3ADC9" w14:textId="77777777" w:rsidR="00E00435" w:rsidRPr="009072EF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</w:rPr>
            </w:pPr>
            <w:r>
              <w:rPr>
                <w:color w:val="000000"/>
                <w:spacing w:val="0"/>
              </w:rPr>
              <w:t>（同じ書類は１通で足ります。審理のために必要な場合は</w:t>
            </w:r>
            <w:r w:rsidR="00537550">
              <w:rPr>
                <w:color w:val="000000"/>
                <w:spacing w:val="0"/>
              </w:rPr>
              <w:t>、</w:t>
            </w:r>
            <w:r>
              <w:rPr>
                <w:color w:val="000000"/>
                <w:spacing w:val="0"/>
              </w:rPr>
              <w:t>追加書類の提出をお願いすることがあります。）</w:t>
            </w:r>
          </w:p>
          <w:p w14:paraId="0D5EC400" w14:textId="77777777" w:rsidR="00E00435" w:rsidRDefault="00E00435" w:rsidP="00E00435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E00435">
              <w:rPr>
                <w:color w:val="000000"/>
                <w:spacing w:val="0"/>
                <w:sz w:val="32"/>
                <w:szCs w:val="32"/>
              </w:rPr>
              <w:t>□</w:t>
            </w:r>
            <w:r w:rsidR="00F000C3">
              <w:rPr>
                <w:color w:val="000000"/>
                <w:spacing w:val="0"/>
                <w:sz w:val="18"/>
                <w:szCs w:val="18"/>
              </w:rPr>
              <w:t>申立人（養親</w:t>
            </w:r>
            <w:r w:rsidR="00C36AB1">
              <w:rPr>
                <w:color w:val="000000"/>
                <w:spacing w:val="0"/>
                <w:sz w:val="18"/>
                <w:szCs w:val="18"/>
              </w:rPr>
              <w:t>となる者</w:t>
            </w:r>
            <w:r w:rsidR="006C3B9D">
              <w:rPr>
                <w:rFonts w:hint="eastAsia"/>
                <w:color w:val="000000"/>
                <w:spacing w:val="0"/>
                <w:sz w:val="18"/>
                <w:szCs w:val="18"/>
              </w:rPr>
              <w:t>）</w:t>
            </w:r>
            <w:r w:rsidR="00C36AB1">
              <w:rPr>
                <w:color w:val="000000"/>
                <w:spacing w:val="0"/>
                <w:sz w:val="18"/>
                <w:szCs w:val="18"/>
              </w:rPr>
              <w:t>の</w:t>
            </w:r>
            <w:r w:rsidRPr="00E00435">
              <w:rPr>
                <w:color w:val="000000"/>
                <w:spacing w:val="0"/>
                <w:sz w:val="18"/>
                <w:szCs w:val="18"/>
              </w:rPr>
              <w:t>戸籍謄本（全部事項証明書）</w:t>
            </w:r>
            <w:r w:rsidR="00BB4B61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BB4B61" w:rsidRPr="00E00435">
              <w:rPr>
                <w:color w:val="000000"/>
                <w:spacing w:val="0"/>
                <w:sz w:val="32"/>
                <w:szCs w:val="32"/>
              </w:rPr>
              <w:t>□</w:t>
            </w:r>
          </w:p>
          <w:p w14:paraId="0791EE86" w14:textId="77777777" w:rsidR="00E00435" w:rsidRPr="00E00435" w:rsidRDefault="00E00435" w:rsidP="00BB4B61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18"/>
                <w:szCs w:val="18"/>
              </w:rPr>
            </w:pPr>
            <w:r w:rsidRPr="00E00435">
              <w:rPr>
                <w:color w:val="000000"/>
                <w:spacing w:val="0"/>
                <w:sz w:val="32"/>
                <w:szCs w:val="32"/>
              </w:rPr>
              <w:t>□</w:t>
            </w:r>
            <w:r w:rsidR="00F000C3">
              <w:rPr>
                <w:rFonts w:hint="eastAsia"/>
                <w:color w:val="000000"/>
                <w:spacing w:val="0"/>
                <w:sz w:val="18"/>
                <w:szCs w:val="18"/>
              </w:rPr>
              <w:t>未成年者</w:t>
            </w:r>
            <w:r w:rsidR="00C36AB1">
              <w:rPr>
                <w:rFonts w:hint="eastAsia"/>
                <w:color w:val="000000"/>
                <w:spacing w:val="0"/>
                <w:sz w:val="18"/>
                <w:szCs w:val="18"/>
              </w:rPr>
              <w:t>の戸籍謄本（</w:t>
            </w:r>
            <w:r w:rsidR="00C36AB1" w:rsidRPr="00E00435">
              <w:rPr>
                <w:color w:val="000000"/>
                <w:spacing w:val="0"/>
                <w:sz w:val="18"/>
                <w:szCs w:val="18"/>
              </w:rPr>
              <w:t>全部事項証明書</w:t>
            </w:r>
            <w:r w:rsidR="00C36AB1">
              <w:rPr>
                <w:color w:val="000000"/>
                <w:spacing w:val="0"/>
                <w:sz w:val="18"/>
                <w:szCs w:val="18"/>
              </w:rPr>
              <w:t>）</w:t>
            </w:r>
            <w:r w:rsidR="00BB4B61">
              <w:rPr>
                <w:color w:val="000000"/>
                <w:spacing w:val="0"/>
                <w:sz w:val="18"/>
                <w:szCs w:val="18"/>
              </w:rPr>
              <w:t xml:space="preserve">　　　　　</w:t>
            </w:r>
            <w:r w:rsidR="00F000C3">
              <w:rPr>
                <w:color w:val="000000"/>
                <w:spacing w:val="0"/>
                <w:sz w:val="18"/>
                <w:szCs w:val="18"/>
              </w:rPr>
              <w:t xml:space="preserve">　　　</w:t>
            </w:r>
            <w:r w:rsidR="00BB4B61" w:rsidRPr="00E00435">
              <w:rPr>
                <w:color w:val="000000"/>
                <w:spacing w:val="0"/>
                <w:sz w:val="32"/>
                <w:szCs w:val="32"/>
              </w:rPr>
              <w:t>□</w:t>
            </w:r>
          </w:p>
          <w:p w14:paraId="047838D7" w14:textId="77777777" w:rsidR="00F04EF7" w:rsidRPr="00BB4B61" w:rsidRDefault="00E00435" w:rsidP="00F000C3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18"/>
                <w:szCs w:val="18"/>
              </w:rPr>
            </w:pPr>
            <w:r w:rsidRPr="00E00435">
              <w:rPr>
                <w:color w:val="000000"/>
                <w:spacing w:val="0"/>
                <w:sz w:val="32"/>
                <w:szCs w:val="32"/>
              </w:rPr>
              <w:t>□</w:t>
            </w:r>
            <w:r w:rsidR="00F000C3">
              <w:rPr>
                <w:rFonts w:hint="eastAsia"/>
                <w:color w:val="000000"/>
                <w:spacing w:val="0"/>
                <w:sz w:val="18"/>
                <w:szCs w:val="18"/>
              </w:rPr>
              <w:t>（未成年者が</w:t>
            </w:r>
            <w:r w:rsidR="00F000C3">
              <w:rPr>
                <w:rFonts w:hint="eastAsia"/>
                <w:color w:val="000000"/>
                <w:spacing w:val="0"/>
                <w:sz w:val="18"/>
                <w:szCs w:val="18"/>
              </w:rPr>
              <w:t>15</w:t>
            </w:r>
            <w:r w:rsidR="00F000C3">
              <w:rPr>
                <w:rFonts w:hint="eastAsia"/>
                <w:color w:val="000000"/>
                <w:spacing w:val="0"/>
                <w:sz w:val="18"/>
                <w:szCs w:val="18"/>
              </w:rPr>
              <w:t>歳未満の場合）代諾者の</w:t>
            </w:r>
            <w:r w:rsidR="00BB4B61">
              <w:rPr>
                <w:rFonts w:hint="eastAsia"/>
                <w:color w:val="000000"/>
                <w:spacing w:val="0"/>
                <w:sz w:val="18"/>
                <w:szCs w:val="18"/>
              </w:rPr>
              <w:t>戸籍謄本（</w:t>
            </w:r>
            <w:r w:rsidR="00BB4B61" w:rsidRPr="00E00435">
              <w:rPr>
                <w:color w:val="000000"/>
                <w:spacing w:val="0"/>
                <w:sz w:val="18"/>
                <w:szCs w:val="18"/>
              </w:rPr>
              <w:t>全部事項証明書</w:t>
            </w:r>
            <w:r w:rsidR="00BB4B61">
              <w:rPr>
                <w:color w:val="000000"/>
                <w:spacing w:val="0"/>
                <w:sz w:val="18"/>
                <w:szCs w:val="18"/>
              </w:rPr>
              <w:t xml:space="preserve">）　</w:t>
            </w:r>
          </w:p>
        </w:tc>
      </w:tr>
    </w:tbl>
    <w:p w14:paraId="3071840B" w14:textId="77777777" w:rsidR="00701F7E" w:rsidRPr="00D74252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"/>
        <w:gridCol w:w="992"/>
        <w:gridCol w:w="4394"/>
        <w:gridCol w:w="6"/>
        <w:gridCol w:w="2820"/>
      </w:tblGrid>
      <w:tr w:rsidR="00DF72B1" w:rsidRPr="00D74252" w14:paraId="17C419E2" w14:textId="77777777" w:rsidTr="00663FBC">
        <w:trPr>
          <w:cantSplit/>
          <w:trHeight w:hRule="exact" w:val="780"/>
        </w:trPr>
        <w:tc>
          <w:tcPr>
            <w:tcW w:w="913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  <w:textDirection w:val="tbRlV"/>
          </w:tcPr>
          <w:p w14:paraId="0DE373FD" w14:textId="77777777" w:rsidR="00DF72B1" w:rsidRPr="00D74252" w:rsidRDefault="00DF72B1" w:rsidP="00663FBC">
            <w:pPr>
              <w:pStyle w:val="a3"/>
              <w:spacing w:line="137" w:lineRule="exact"/>
              <w:ind w:left="113" w:right="113"/>
              <w:rPr>
                <w:color w:val="000000"/>
                <w:spacing w:val="0"/>
              </w:rPr>
            </w:pPr>
          </w:p>
          <w:p w14:paraId="69E56A27" w14:textId="77777777" w:rsidR="00663FBC" w:rsidRPr="006D1516" w:rsidRDefault="00663FBC" w:rsidP="00F000C3">
            <w:pPr>
              <w:pStyle w:val="a3"/>
              <w:spacing w:beforeLines="50" w:before="120" w:line="240" w:lineRule="auto"/>
              <w:ind w:left="113" w:right="113" w:firstLineChars="200" w:firstLine="482"/>
              <w:rPr>
                <w:rFonts w:cs="Century"/>
                <w:b/>
                <w:color w:val="000000"/>
                <w:spacing w:val="0"/>
                <w:sz w:val="24"/>
                <w:szCs w:val="24"/>
              </w:rPr>
            </w:pPr>
            <w:r w:rsidRPr="006D1516">
              <w:rPr>
                <w:rFonts w:cs="Century"/>
                <w:b/>
                <w:color w:val="000000"/>
                <w:spacing w:val="0"/>
                <w:sz w:val="24"/>
                <w:szCs w:val="24"/>
              </w:rPr>
              <w:t xml:space="preserve">申　</w:t>
            </w:r>
            <w:r w:rsidR="00F000C3">
              <w:rPr>
                <w:rFonts w:cs="Century"/>
                <w:b/>
                <w:color w:val="000000"/>
                <w:spacing w:val="0"/>
                <w:sz w:val="24"/>
                <w:szCs w:val="24"/>
              </w:rPr>
              <w:t xml:space="preserve">　</w:t>
            </w:r>
            <w:r w:rsidRPr="006D1516">
              <w:rPr>
                <w:rFonts w:cs="Century" w:hint="eastAsia"/>
                <w:b/>
                <w:color w:val="000000"/>
                <w:spacing w:val="0"/>
                <w:sz w:val="24"/>
                <w:szCs w:val="24"/>
              </w:rPr>
              <w:t xml:space="preserve"> </w:t>
            </w:r>
            <w:r w:rsidRPr="006D1516">
              <w:rPr>
                <w:rFonts w:cs="Century"/>
                <w:b/>
                <w:color w:val="000000"/>
                <w:spacing w:val="0"/>
                <w:sz w:val="24"/>
                <w:szCs w:val="24"/>
              </w:rPr>
              <w:t>立</w:t>
            </w:r>
            <w:r w:rsidRPr="006D1516">
              <w:rPr>
                <w:rFonts w:cs="Century" w:hint="eastAsia"/>
                <w:b/>
                <w:color w:val="000000"/>
                <w:spacing w:val="0"/>
                <w:sz w:val="24"/>
                <w:szCs w:val="24"/>
              </w:rPr>
              <w:t xml:space="preserve"> </w:t>
            </w:r>
            <w:r w:rsidR="00F000C3">
              <w:rPr>
                <w:rFonts w:cs="Century" w:hint="eastAsia"/>
                <w:b/>
                <w:color w:val="000000"/>
                <w:spacing w:val="0"/>
                <w:sz w:val="24"/>
                <w:szCs w:val="24"/>
              </w:rPr>
              <w:t xml:space="preserve">　</w:t>
            </w:r>
            <w:r w:rsidRPr="006D1516">
              <w:rPr>
                <w:rFonts w:cs="Century"/>
                <w:b/>
                <w:color w:val="000000"/>
                <w:spacing w:val="0"/>
                <w:sz w:val="24"/>
                <w:szCs w:val="24"/>
              </w:rPr>
              <w:t xml:space="preserve">　人</w:t>
            </w:r>
            <w:r w:rsidRPr="006D1516">
              <w:rPr>
                <w:rFonts w:cs="Century" w:hint="eastAsia"/>
                <w:b/>
                <w:color w:val="000000"/>
                <w:spacing w:val="0"/>
                <w:sz w:val="24"/>
                <w:szCs w:val="24"/>
              </w:rPr>
              <w:t xml:space="preserve"> </w:t>
            </w:r>
            <w:r w:rsidRPr="006D1516">
              <w:rPr>
                <w:rFonts w:cs="Century"/>
                <w:b/>
                <w:color w:val="000000"/>
                <w:spacing w:val="0"/>
                <w:sz w:val="24"/>
                <w:szCs w:val="24"/>
              </w:rPr>
              <w:t xml:space="preserve">　</w:t>
            </w:r>
          </w:p>
          <w:p w14:paraId="212651AE" w14:textId="77777777" w:rsidR="00663FBC" w:rsidRDefault="00663FBC" w:rsidP="00663FBC">
            <w:pPr>
              <w:pStyle w:val="a3"/>
              <w:spacing w:line="240" w:lineRule="auto"/>
              <w:ind w:left="113" w:right="113"/>
              <w:jc w:val="center"/>
              <w:rPr>
                <w:rFonts w:cs="Century"/>
                <w:color w:val="000000"/>
                <w:spacing w:val="0"/>
              </w:rPr>
            </w:pPr>
          </w:p>
          <w:p w14:paraId="56184F2F" w14:textId="77777777" w:rsidR="00BB2A69" w:rsidRDefault="00BB2A69" w:rsidP="00663FBC">
            <w:pPr>
              <w:pStyle w:val="a3"/>
              <w:spacing w:line="240" w:lineRule="auto"/>
              <w:ind w:left="113" w:right="113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7DA2A925" w14:textId="77777777" w:rsidR="00663FBC" w:rsidRDefault="00F04EF7" w:rsidP="00663FBC">
            <w:pPr>
              <w:pStyle w:val="a3"/>
              <w:spacing w:line="240" w:lineRule="auto"/>
              <w:ind w:leftChars="50" w:left="105" w:right="113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申　　　　　立　　</w:t>
            </w:r>
          </w:p>
          <w:p w14:paraId="643FDFEF" w14:textId="77777777" w:rsidR="00663FBC" w:rsidRDefault="00663FBC" w:rsidP="00663FBC">
            <w:pPr>
              <w:pStyle w:val="a3"/>
              <w:spacing w:line="240" w:lineRule="auto"/>
              <w:ind w:left="113" w:right="113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017EB875" w14:textId="77777777" w:rsidR="00DF72B1" w:rsidRDefault="00F04EF7" w:rsidP="00663FBC">
            <w:pPr>
              <w:pStyle w:val="a3"/>
              <w:spacing w:line="240" w:lineRule="auto"/>
              <w:ind w:right="113" w:firstLineChars="50" w:firstLine="119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  <w:p w14:paraId="757711CE" w14:textId="77777777" w:rsidR="00663FBC" w:rsidRDefault="00663FBC" w:rsidP="00663FBC">
            <w:pPr>
              <w:pStyle w:val="a3"/>
              <w:spacing w:line="240" w:lineRule="auto"/>
              <w:ind w:left="113" w:right="113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14:paraId="73F2F99B" w14:textId="77777777" w:rsidR="00663FBC" w:rsidRPr="00D74252" w:rsidRDefault="00663FBC" w:rsidP="00663FBC">
            <w:pPr>
              <w:pStyle w:val="a3"/>
              <w:spacing w:line="240" w:lineRule="auto"/>
              <w:ind w:right="113" w:firstLineChars="50" w:firstLine="119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ら</w:t>
            </w:r>
          </w:p>
        </w:tc>
        <w:tc>
          <w:tcPr>
            <w:tcW w:w="992" w:type="dxa"/>
            <w:tcBorders>
              <w:top w:val="single" w:sz="1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B5E98BB" w14:textId="77777777" w:rsidR="00DF72B1" w:rsidRPr="00D74252" w:rsidRDefault="00DF72B1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14:paraId="07162DA8" w14:textId="77777777" w:rsidR="00DF72B1" w:rsidRDefault="00DF72B1" w:rsidP="00780D56">
            <w:pPr>
              <w:pStyle w:val="a3"/>
              <w:spacing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本　　籍</w:t>
            </w:r>
          </w:p>
          <w:p w14:paraId="78E232D6" w14:textId="77777777" w:rsidR="00780D56" w:rsidRPr="006D577B" w:rsidRDefault="00780D56" w:rsidP="006D577B">
            <w:pPr>
              <w:pStyle w:val="a3"/>
              <w:spacing w:beforeLines="50" w:before="120" w:line="194" w:lineRule="exact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（国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籍）</w:t>
            </w:r>
          </w:p>
        </w:tc>
        <w:tc>
          <w:tcPr>
            <w:tcW w:w="7220" w:type="dxa"/>
            <w:gridSpan w:val="3"/>
            <w:tcBorders>
              <w:top w:val="single" w:sz="18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14:paraId="18C52D69" w14:textId="77777777" w:rsidR="00DF72B1" w:rsidRDefault="00DF72B1" w:rsidP="006D577B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都　道</w:t>
            </w:r>
          </w:p>
          <w:p w14:paraId="5F6BDDC0" w14:textId="77777777" w:rsidR="00EB3EBD" w:rsidRDefault="00C57AF2" w:rsidP="00EB3EBD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</w:p>
          <w:p w14:paraId="4826E8F7" w14:textId="77777777" w:rsidR="006D577B" w:rsidRPr="00D74252" w:rsidRDefault="006D577B" w:rsidP="00EB3EBD">
            <w:pPr>
              <w:pStyle w:val="a3"/>
              <w:spacing w:line="240" w:lineRule="auto"/>
              <w:ind w:firstLineChars="650" w:firstLine="1040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DF72B1" w:rsidRPr="00D74252" w14:paraId="4211F061" w14:textId="77777777" w:rsidTr="00663FBC">
        <w:trPr>
          <w:cantSplit/>
          <w:trHeight w:hRule="exact" w:val="865"/>
        </w:trPr>
        <w:tc>
          <w:tcPr>
            <w:tcW w:w="913" w:type="dxa"/>
            <w:vMerge/>
            <w:tcBorders>
              <w:left w:val="single" w:sz="18" w:space="0" w:color="000000"/>
              <w:right w:val="nil"/>
            </w:tcBorders>
          </w:tcPr>
          <w:p w14:paraId="5921B7E2" w14:textId="77777777" w:rsidR="00DF72B1" w:rsidRPr="00D74252" w:rsidRDefault="00DF72B1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7D984F8F" w14:textId="77777777" w:rsidR="00DF72B1" w:rsidRPr="00D74252" w:rsidRDefault="00DF72B1" w:rsidP="005535F2">
            <w:pPr>
              <w:pStyle w:val="a3"/>
              <w:spacing w:beforeLines="150" w:before="360" w:line="240" w:lineRule="auto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220" w:type="dxa"/>
            <w:gridSpan w:val="3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14:paraId="573127D2" w14:textId="77777777" w:rsidR="005C1CEB" w:rsidRDefault="00DF72B1">
            <w:pPr>
              <w:pStyle w:val="a3"/>
              <w:spacing w:before="80" w:line="194" w:lineRule="exact"/>
              <w:rPr>
                <w:rFonts w:ascii="ＭＳ 明朝" w:hAnsi="ＭＳ 明朝"/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 w:rsidR="006D577B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A231E8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A231E8"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 w:rsidR="006D577B"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</w:p>
          <w:p w14:paraId="13D17B55" w14:textId="77777777" w:rsidR="005C1CEB" w:rsidRDefault="00BB4B61" w:rsidP="00BB4B61">
            <w:pPr>
              <w:pStyle w:val="a3"/>
              <w:spacing w:beforeLines="50" w:before="120" w:line="194" w:lineRule="exact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 </w:t>
            </w:r>
          </w:p>
          <w:p w14:paraId="66752FC3" w14:textId="77777777" w:rsidR="005C1CEB" w:rsidRDefault="005C1CEB">
            <w:pPr>
              <w:pStyle w:val="a3"/>
              <w:spacing w:before="80" w:line="194" w:lineRule="exact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　　　　　　　　　　　　　　　　　　　　　　　　　　　　　（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方）</w:t>
            </w:r>
          </w:p>
          <w:p w14:paraId="38B63B69" w14:textId="77777777" w:rsidR="00DF72B1" w:rsidRPr="00130C16" w:rsidRDefault="00DF72B1" w:rsidP="00A231E8">
            <w:pPr>
              <w:pStyle w:val="a3"/>
              <w:spacing w:beforeLines="150" w:before="360" w:line="137" w:lineRule="exact"/>
              <w:rPr>
                <w:color w:val="000000"/>
                <w:spacing w:val="0"/>
                <w:sz w:val="24"/>
                <w:szCs w:val="24"/>
              </w:rPr>
            </w:pPr>
          </w:p>
        </w:tc>
      </w:tr>
      <w:tr w:rsidR="000A125E" w:rsidRPr="00D74252" w14:paraId="1401B127" w14:textId="77777777" w:rsidTr="002A0650">
        <w:trPr>
          <w:cantSplit/>
          <w:trHeight w:hRule="exact" w:val="757"/>
        </w:trPr>
        <w:tc>
          <w:tcPr>
            <w:tcW w:w="913" w:type="dxa"/>
            <w:vMerge/>
            <w:tcBorders>
              <w:left w:val="single" w:sz="18" w:space="0" w:color="000000"/>
              <w:right w:val="nil"/>
            </w:tcBorders>
          </w:tcPr>
          <w:p w14:paraId="453F8CC9" w14:textId="77777777" w:rsidR="000A125E" w:rsidRPr="00D74252" w:rsidRDefault="000A125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3208C2CD" w14:textId="77777777" w:rsidR="002A0650" w:rsidRDefault="000A125E" w:rsidP="002A0650">
            <w:pPr>
              <w:pStyle w:val="a3"/>
              <w:spacing w:beforeLines="50" w:before="120" w:line="194" w:lineRule="exact"/>
              <w:ind w:left="99" w:hangingChars="50" w:hanging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0650"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  <w:r w:rsidR="002A0650">
              <w:rPr>
                <w:rFonts w:ascii="ＭＳ 明朝" w:hAnsi="ＭＳ 明朝" w:hint="eastAsia"/>
                <w:b/>
                <w:bCs/>
                <w:color w:val="000000"/>
              </w:rPr>
              <w:t xml:space="preserve">　</w:t>
            </w:r>
            <w:r w:rsidR="002A0650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 w:rsidR="002A0650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A0650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 名</w:t>
            </w:r>
          </w:p>
          <w:p w14:paraId="15260CC4" w14:textId="77777777" w:rsidR="002A0650" w:rsidRPr="00D74252" w:rsidRDefault="002A0650" w:rsidP="002A0650">
            <w:pPr>
              <w:pStyle w:val="a3"/>
              <w:spacing w:afterLines="50" w:after="120" w:line="194" w:lineRule="exact"/>
              <w:ind w:left="59" w:hangingChars="50" w:hanging="59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2"/>
                <w:szCs w:val="12"/>
              </w:rPr>
              <w:t>(</w:t>
            </w:r>
            <w:r w:rsidRPr="009F11DA">
              <w:rPr>
                <w:rFonts w:ascii="ＭＳ 明朝" w:hAnsi="ＭＳ 明朝"/>
                <w:b/>
                <w:bCs/>
                <w:color w:val="000000"/>
                <w:sz w:val="12"/>
                <w:szCs w:val="12"/>
              </w:rPr>
              <w:t>養</w:t>
            </w:r>
            <w:r>
              <w:rPr>
                <w:rFonts w:ascii="ＭＳ 明朝" w:hAnsi="ＭＳ 明朝" w:hint="eastAsia"/>
                <w:b/>
                <w:bCs/>
                <w:color w:val="000000"/>
                <w:sz w:val="12"/>
                <w:szCs w:val="12"/>
              </w:rPr>
              <w:t>父</w:t>
            </w:r>
            <w:r w:rsidRPr="009F11DA">
              <w:rPr>
                <w:rFonts w:ascii="ＭＳ 明朝" w:hAnsi="ＭＳ 明朝"/>
                <w:b/>
                <w:bCs/>
                <w:color w:val="000000"/>
                <w:sz w:val="12"/>
                <w:szCs w:val="12"/>
              </w:rPr>
              <w:t>となる者）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6FC469F5" w14:textId="77777777" w:rsidR="001479C4" w:rsidRDefault="001479C4" w:rsidP="001479C4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  <w:p w14:paraId="5D21C307" w14:textId="77777777" w:rsidR="001479C4" w:rsidRDefault="001479C4" w:rsidP="001479C4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  <w:p w14:paraId="7343DA74" w14:textId="77777777" w:rsidR="001479C4" w:rsidRDefault="001479C4" w:rsidP="001479C4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  <w:p w14:paraId="0D207819" w14:textId="77777777" w:rsidR="001479C4" w:rsidRDefault="001479C4" w:rsidP="000A125E">
            <w:pPr>
              <w:pStyle w:val="a3"/>
              <w:spacing w:beforeLines="100" w:before="240" w:line="137" w:lineRule="exact"/>
              <w:ind w:firstLineChars="200" w:firstLine="360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  <w:p w14:paraId="31AC168C" w14:textId="77777777" w:rsidR="000A125E" w:rsidRPr="00D74252" w:rsidRDefault="000A125E" w:rsidP="000A125E">
            <w:pPr>
              <w:pStyle w:val="a3"/>
              <w:spacing w:beforeLines="100" w:before="240" w:line="137" w:lineRule="exact"/>
              <w:ind w:firstLineChars="200" w:firstLine="360"/>
              <w:rPr>
                <w:rFonts w:cs="Century"/>
                <w:color w:val="000000"/>
                <w:spacing w:val="0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cs="Century"/>
                <w:color w:val="000000"/>
                <w:spacing w:val="0"/>
                <w:sz w:val="28"/>
                <w:szCs w:val="28"/>
              </w:rPr>
              <w:t xml:space="preserve">　　</w:t>
            </w:r>
          </w:p>
          <w:p w14:paraId="31E9CCEE" w14:textId="77777777" w:rsidR="000A125E" w:rsidRDefault="000A125E">
            <w:pPr>
              <w:widowControl/>
              <w:jc w:val="left"/>
              <w:rPr>
                <w:rFonts w:cs="Century"/>
                <w:color w:val="000000"/>
                <w:kern w:val="0"/>
                <w:sz w:val="16"/>
                <w:szCs w:val="16"/>
              </w:rPr>
            </w:pPr>
          </w:p>
          <w:p w14:paraId="716798A8" w14:textId="77777777" w:rsidR="000A125E" w:rsidRDefault="000A125E">
            <w:pPr>
              <w:widowControl/>
              <w:jc w:val="left"/>
              <w:rPr>
                <w:rFonts w:cs="Century"/>
                <w:color w:val="000000"/>
                <w:kern w:val="0"/>
                <w:sz w:val="16"/>
                <w:szCs w:val="16"/>
              </w:rPr>
            </w:pPr>
          </w:p>
          <w:p w14:paraId="2E5848D6" w14:textId="77777777" w:rsidR="000A125E" w:rsidRPr="00D74252" w:rsidRDefault="000A125E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282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BEF117D" w14:textId="77777777" w:rsidR="000A125E" w:rsidRPr="00D74252" w:rsidRDefault="000A125E" w:rsidP="000A125E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6D7E906B" w14:textId="77777777" w:rsidR="000A125E" w:rsidRDefault="000A125E" w:rsidP="000A125E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2B7758ED" w14:textId="77777777" w:rsidR="000A125E" w:rsidRDefault="00BB4B61">
            <w:pPr>
              <w:widowControl/>
              <w:jc w:val="left"/>
              <w:rPr>
                <w:rFonts w:cs="Century"/>
                <w:color w:val="000000"/>
                <w:kern w:val="0"/>
                <w:sz w:val="16"/>
                <w:szCs w:val="16"/>
              </w:rPr>
            </w:pPr>
            <w:r>
              <w:rPr>
                <w:rFonts w:cs="Century" w:hint="eastAsia"/>
                <w:color w:val="000000"/>
                <w:kern w:val="0"/>
                <w:sz w:val="16"/>
                <w:szCs w:val="16"/>
              </w:rPr>
              <w:t xml:space="preserve">                  (</w:t>
            </w:r>
            <w:r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　</w:t>
            </w:r>
            <w:r>
              <w:rPr>
                <w:rFonts w:cs="Century" w:hint="eastAsia"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　　　　歳</w:t>
            </w:r>
            <w:r>
              <w:rPr>
                <w:rFonts w:cs="Century" w:hint="eastAsia"/>
                <w:color w:val="000000"/>
                <w:kern w:val="0"/>
                <w:sz w:val="16"/>
                <w:szCs w:val="16"/>
              </w:rPr>
              <w:t>)</w:t>
            </w:r>
          </w:p>
          <w:p w14:paraId="1C9B3FE9" w14:textId="77777777" w:rsidR="00BB4B61" w:rsidRDefault="00BB4B61">
            <w:pPr>
              <w:widowControl/>
              <w:jc w:val="left"/>
              <w:rPr>
                <w:rFonts w:cs="Century"/>
                <w:color w:val="000000"/>
                <w:kern w:val="0"/>
                <w:sz w:val="16"/>
                <w:szCs w:val="16"/>
              </w:rPr>
            </w:pPr>
            <w:r>
              <w:rPr>
                <w:rFonts w:cs="Century"/>
                <w:color w:val="000000"/>
                <w:kern w:val="0"/>
                <w:sz w:val="16"/>
                <w:szCs w:val="16"/>
              </w:rPr>
              <w:t xml:space="preserve"> </w:t>
            </w:r>
          </w:p>
          <w:p w14:paraId="0AEF8FE2" w14:textId="77777777" w:rsidR="00BB4B61" w:rsidRPr="000A125E" w:rsidRDefault="00BB4B61">
            <w:pPr>
              <w:widowControl/>
              <w:jc w:val="left"/>
              <w:rPr>
                <w:rFonts w:cs="Century"/>
                <w:color w:val="000000"/>
                <w:kern w:val="0"/>
                <w:sz w:val="16"/>
                <w:szCs w:val="16"/>
              </w:rPr>
            </w:pPr>
          </w:p>
          <w:p w14:paraId="236F9A75" w14:textId="77777777" w:rsidR="000A125E" w:rsidRDefault="000A125E">
            <w:pPr>
              <w:widowControl/>
              <w:jc w:val="left"/>
              <w:rPr>
                <w:rFonts w:cs="Century"/>
                <w:color w:val="000000"/>
                <w:kern w:val="0"/>
                <w:sz w:val="16"/>
                <w:szCs w:val="16"/>
              </w:rPr>
            </w:pPr>
          </w:p>
          <w:p w14:paraId="0B854DAE" w14:textId="77777777" w:rsidR="000A125E" w:rsidRPr="00D74252" w:rsidRDefault="000A125E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</w:tr>
      <w:tr w:rsidR="000A125E" w:rsidRPr="00D74252" w14:paraId="25E586D6" w14:textId="77777777" w:rsidTr="00BB4B61">
        <w:trPr>
          <w:cantSplit/>
          <w:trHeight w:hRule="exact" w:val="815"/>
        </w:trPr>
        <w:tc>
          <w:tcPr>
            <w:tcW w:w="913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14:paraId="1FF5EDB3" w14:textId="77777777" w:rsidR="000A125E" w:rsidRPr="00D74252" w:rsidRDefault="000A125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8ACBF46" w14:textId="77777777" w:rsidR="002A0650" w:rsidRDefault="002A0650" w:rsidP="002A0650">
            <w:pPr>
              <w:pStyle w:val="a3"/>
              <w:spacing w:beforeLines="50" w:before="12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　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 名</w:t>
            </w:r>
          </w:p>
          <w:p w14:paraId="5632B2B3" w14:textId="77777777" w:rsidR="000A125E" w:rsidRPr="00D74252" w:rsidRDefault="002A0650" w:rsidP="002A0650">
            <w:pPr>
              <w:pStyle w:val="a3"/>
              <w:spacing w:afterLines="50" w:after="120" w:line="194" w:lineRule="exact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2"/>
                <w:szCs w:val="12"/>
              </w:rPr>
              <w:t>(</w:t>
            </w:r>
            <w:r w:rsidRPr="009F11DA">
              <w:rPr>
                <w:rFonts w:ascii="ＭＳ 明朝" w:hAnsi="ＭＳ 明朝"/>
                <w:b/>
                <w:bCs/>
                <w:color w:val="000000"/>
                <w:sz w:val="12"/>
                <w:szCs w:val="12"/>
              </w:rPr>
              <w:t>養</w:t>
            </w:r>
            <w:r>
              <w:rPr>
                <w:rFonts w:ascii="ＭＳ 明朝" w:hAnsi="ＭＳ 明朝"/>
                <w:b/>
                <w:bCs/>
                <w:color w:val="000000"/>
                <w:sz w:val="12"/>
                <w:szCs w:val="12"/>
              </w:rPr>
              <w:t>母</w:t>
            </w:r>
            <w:r w:rsidRPr="009F11DA">
              <w:rPr>
                <w:rFonts w:ascii="ＭＳ 明朝" w:hAnsi="ＭＳ 明朝"/>
                <w:b/>
                <w:bCs/>
                <w:color w:val="000000"/>
                <w:sz w:val="12"/>
                <w:szCs w:val="12"/>
              </w:rPr>
              <w:t>となる者）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14:paraId="71FE67CC" w14:textId="77777777" w:rsidR="000A125E" w:rsidRDefault="000A125E" w:rsidP="000A125E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  <w:p w14:paraId="47E0F718" w14:textId="77777777" w:rsidR="001479C4" w:rsidRDefault="001479C4" w:rsidP="000A125E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  <w:p w14:paraId="1C742279" w14:textId="77777777" w:rsidR="001479C4" w:rsidRPr="000A125E" w:rsidRDefault="001479C4" w:rsidP="000A125E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  <w:sz w:val="28"/>
                <w:szCs w:val="28"/>
              </w:rPr>
            </w:pPr>
          </w:p>
        </w:tc>
        <w:tc>
          <w:tcPr>
            <w:tcW w:w="282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14:paraId="2E5B2BC3" w14:textId="77777777" w:rsidR="000A125E" w:rsidRPr="00D74252" w:rsidRDefault="000A125E" w:rsidP="000A125E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14:paraId="7AAAAD54" w14:textId="77777777" w:rsidR="000A125E" w:rsidRDefault="000A125E" w:rsidP="000A125E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平成</w:t>
            </w:r>
            <w:r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00C87963" w14:textId="77777777" w:rsidR="000A125E" w:rsidRPr="00BB4B61" w:rsidRDefault="00BB4B61" w:rsidP="000A125E">
            <w:pPr>
              <w:pStyle w:val="a3"/>
              <w:spacing w:line="260" w:lineRule="exact"/>
              <w:ind w:firstLineChars="100" w:firstLine="280"/>
              <w:jc w:val="left"/>
              <w:rPr>
                <w:rFonts w:cs="Century"/>
                <w:color w:val="000000"/>
                <w:spacing w:val="0"/>
              </w:rPr>
            </w:pPr>
            <w:r>
              <w:rPr>
                <w:rFonts w:cs="Century" w:hint="eastAsia"/>
                <w:color w:val="000000"/>
                <w:spacing w:val="0"/>
                <w:sz w:val="28"/>
                <w:szCs w:val="28"/>
              </w:rPr>
              <w:t xml:space="preserve">　　　　</w:t>
            </w:r>
            <w:r w:rsidRPr="00BB4B61">
              <w:rPr>
                <w:rFonts w:cs="Century" w:hint="eastAsia"/>
                <w:color w:val="000000"/>
                <w:spacing w:val="0"/>
              </w:rPr>
              <w:t>（</w:t>
            </w:r>
            <w:r>
              <w:rPr>
                <w:rFonts w:cs="Century" w:hint="eastAsia"/>
                <w:color w:val="000000"/>
                <w:spacing w:val="0"/>
              </w:rPr>
              <w:t xml:space="preserve">　　　　　歳）</w:t>
            </w:r>
          </w:p>
        </w:tc>
      </w:tr>
      <w:tr w:rsidR="00F000C3" w:rsidRPr="00D74252" w14:paraId="0BA3A84D" w14:textId="77777777" w:rsidTr="00BB7389">
        <w:trPr>
          <w:cantSplit/>
          <w:trHeight w:hRule="exact" w:val="737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  <w:textDirection w:val="tbRlV"/>
          </w:tcPr>
          <w:p w14:paraId="7172783D" w14:textId="77777777" w:rsidR="00F000C3" w:rsidRPr="006D1516" w:rsidRDefault="00F000C3" w:rsidP="007744F0">
            <w:pPr>
              <w:pStyle w:val="a3"/>
              <w:spacing w:beforeLines="150" w:before="360" w:afterLines="50" w:after="120" w:line="137" w:lineRule="exact"/>
              <w:ind w:left="340" w:right="113"/>
              <w:rPr>
                <w:rFonts w:ascii="ＭＳ 明朝" w:hAnsi="ＭＳ 明朝"/>
                <w:b/>
                <w:color w:val="000000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 　　</w:t>
            </w:r>
            <w:r>
              <w:rPr>
                <w:rFonts w:ascii="ＭＳ 明朝" w:hAnsi="ＭＳ 明朝" w:hint="eastAsia"/>
                <w:b/>
                <w:color w:val="000000"/>
                <w:spacing w:val="0"/>
                <w:sz w:val="24"/>
                <w:szCs w:val="24"/>
              </w:rPr>
              <w:t>未　成　年　者</w:t>
            </w:r>
          </w:p>
          <w:p w14:paraId="4F7B9FDA" w14:textId="77777777" w:rsidR="00F000C3" w:rsidRPr="001479C4" w:rsidRDefault="00F000C3" w:rsidP="001479C4">
            <w:pPr>
              <w:pStyle w:val="a3"/>
              <w:spacing w:beforeLines="50" w:before="120" w:line="240" w:lineRule="auto"/>
              <w:ind w:left="113" w:right="113"/>
              <w:rPr>
                <w:color w:val="000000"/>
                <w:spacing w:val="0"/>
              </w:rPr>
            </w:pPr>
          </w:p>
          <w:p w14:paraId="54B04EC7" w14:textId="77777777" w:rsidR="00F000C3" w:rsidRPr="00D74252" w:rsidRDefault="00F000C3" w:rsidP="00EB3EBD">
            <w:pPr>
              <w:pStyle w:val="a3"/>
              <w:spacing w:line="240" w:lineRule="auto"/>
              <w:ind w:left="227" w:right="113"/>
              <w:rPr>
                <w:color w:val="000000"/>
                <w:spacing w:val="0"/>
              </w:rPr>
            </w:pPr>
            <w:r w:rsidRPr="006D1516">
              <w:rPr>
                <w:b/>
                <w:color w:val="000000"/>
                <w:spacing w:val="0"/>
                <w:sz w:val="20"/>
                <w:szCs w:val="20"/>
              </w:rPr>
              <w:t>養子となる者の父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0ACB074E" w14:textId="77777777" w:rsidR="00F000C3" w:rsidRDefault="00F000C3" w:rsidP="00F000C3">
            <w:pPr>
              <w:pStyle w:val="a3"/>
              <w:spacing w:beforeLines="100" w:before="24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　籍</w:t>
            </w:r>
          </w:p>
          <w:p w14:paraId="29E3FB1A" w14:textId="77777777" w:rsidR="00F000C3" w:rsidRDefault="00F000C3" w:rsidP="00BB7389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(国 籍)</w:t>
            </w:r>
          </w:p>
          <w:p w14:paraId="2A24DE07" w14:textId="77777777" w:rsidR="00F000C3" w:rsidRPr="00D74252" w:rsidRDefault="00F000C3" w:rsidP="00AB19F4">
            <w:pPr>
              <w:pStyle w:val="a3"/>
              <w:spacing w:beforeLines="50" w:before="120" w:afterLines="200" w:after="480" w:line="137" w:lineRule="exact"/>
              <w:ind w:firstLineChars="100" w:firstLine="160"/>
              <w:rPr>
                <w:color w:val="000000"/>
                <w:spacing w:val="0"/>
              </w:rPr>
            </w:pPr>
          </w:p>
        </w:tc>
        <w:tc>
          <w:tcPr>
            <w:tcW w:w="7220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63667441" w14:textId="77777777" w:rsidR="00F000C3" w:rsidRDefault="00F000C3" w:rsidP="00F000C3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都　道</w:t>
            </w:r>
          </w:p>
          <w:p w14:paraId="6C86C6EA" w14:textId="77777777" w:rsidR="00F000C3" w:rsidRDefault="00F000C3" w:rsidP="00F000C3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</w:p>
          <w:p w14:paraId="0989EF07" w14:textId="77777777" w:rsidR="00F000C3" w:rsidRPr="00D74252" w:rsidRDefault="00F000C3" w:rsidP="00F000C3">
            <w:pPr>
              <w:pStyle w:val="a3"/>
              <w:spacing w:line="240" w:lineRule="auto"/>
              <w:ind w:firstLineChars="700" w:firstLine="1120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>
              <w:rPr>
                <w:rFonts w:ascii="ＭＳ 明朝" w:hAnsi="ＭＳ 明朝"/>
                <w:color w:val="000000"/>
                <w:spacing w:val="0"/>
              </w:rPr>
              <w:t>府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F000C3" w:rsidRPr="00D74252" w14:paraId="79A14352" w14:textId="77777777" w:rsidTr="00F000C3">
        <w:trPr>
          <w:cantSplit/>
          <w:trHeight w:hRule="exact" w:val="835"/>
        </w:trPr>
        <w:tc>
          <w:tcPr>
            <w:tcW w:w="913" w:type="dxa"/>
            <w:vMerge/>
            <w:tcBorders>
              <w:left w:val="single" w:sz="18" w:space="0" w:color="000000"/>
              <w:right w:val="nil"/>
            </w:tcBorders>
          </w:tcPr>
          <w:p w14:paraId="207C53C3" w14:textId="77777777" w:rsidR="00F000C3" w:rsidRPr="00D74252" w:rsidRDefault="00F000C3" w:rsidP="00EB3EBD">
            <w:pPr>
              <w:pStyle w:val="a3"/>
              <w:spacing w:line="240" w:lineRule="auto"/>
              <w:ind w:left="227" w:right="113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5CA625BF" w14:textId="77777777" w:rsidR="00F000C3" w:rsidRDefault="00F000C3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14:paraId="6D02FC48" w14:textId="77777777" w:rsidR="00F000C3" w:rsidRDefault="00F000C3" w:rsidP="00AB19F4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  所</w:t>
            </w:r>
          </w:p>
          <w:p w14:paraId="26954594" w14:textId="77777777" w:rsidR="00F000C3" w:rsidRDefault="00F000C3" w:rsidP="000A125E">
            <w:pPr>
              <w:pStyle w:val="a3"/>
              <w:spacing w:beforeLines="50" w:before="120" w:afterLines="50" w:after="12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479AF623" w14:textId="77777777" w:rsidR="00F000C3" w:rsidRDefault="00F000C3" w:rsidP="000A125E">
            <w:pPr>
              <w:pStyle w:val="a3"/>
              <w:spacing w:beforeLines="50" w:before="120" w:afterLines="50" w:after="12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</w:rPr>
            </w:pPr>
          </w:p>
          <w:p w14:paraId="1EE17F79" w14:textId="77777777" w:rsidR="00F000C3" w:rsidRDefault="00F000C3" w:rsidP="000A125E">
            <w:pPr>
              <w:pStyle w:val="a3"/>
              <w:spacing w:beforeLines="50" w:before="120" w:afterLines="50" w:after="12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14:paraId="4BE407DE" w14:textId="77777777" w:rsidR="00F000C3" w:rsidRDefault="00F000C3" w:rsidP="000A125E">
            <w:pPr>
              <w:pStyle w:val="a3"/>
              <w:spacing w:afterLines="50" w:after="12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　名</w:t>
            </w:r>
          </w:p>
          <w:p w14:paraId="060EB15C" w14:textId="77777777" w:rsidR="00F000C3" w:rsidRDefault="00F000C3" w:rsidP="005723EA">
            <w:pPr>
              <w:pStyle w:val="a3"/>
              <w:spacing w:beforeLines="50"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　籍</w:t>
            </w:r>
          </w:p>
          <w:p w14:paraId="7CB6C480" w14:textId="77777777" w:rsidR="00F000C3" w:rsidRDefault="00F000C3" w:rsidP="005723EA">
            <w:pPr>
              <w:pStyle w:val="a3"/>
              <w:spacing w:beforeLines="50"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(国 籍)</w:t>
            </w:r>
          </w:p>
          <w:p w14:paraId="0A9D578B" w14:textId="77777777" w:rsidR="00F000C3" w:rsidRPr="00D74252" w:rsidRDefault="00F000C3" w:rsidP="00301E62">
            <w:pPr>
              <w:pStyle w:val="a3"/>
              <w:spacing w:before="360" w:line="137" w:lineRule="exact"/>
              <w:ind w:firstLineChars="50" w:firstLine="99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 　 所</w:t>
            </w:r>
          </w:p>
        </w:tc>
        <w:tc>
          <w:tcPr>
            <w:tcW w:w="722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14:paraId="5134187B" w14:textId="77777777" w:rsidR="00F000C3" w:rsidRPr="00D74252" w:rsidRDefault="00F000C3" w:rsidP="00073DF5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569C0E3C" w14:textId="77777777" w:rsidR="00F000C3" w:rsidRPr="00A231E8" w:rsidRDefault="00F000C3" w:rsidP="00073DF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3BDAEEAF" w14:textId="77777777" w:rsidR="00F000C3" w:rsidRPr="00D74252" w:rsidRDefault="00F000C3" w:rsidP="005723EA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　</w:t>
            </w:r>
            <w:r>
              <w:rPr>
                <w:color w:val="000000"/>
                <w:spacing w:val="0"/>
              </w:rPr>
              <w:t xml:space="preserve">　　　　　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           </w:t>
            </w:r>
          </w:p>
          <w:p w14:paraId="59039613" w14:textId="77777777" w:rsidR="00F000C3" w:rsidRPr="00D74252" w:rsidRDefault="00F000C3" w:rsidP="00AB19F4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  <w:tr w:rsidR="00F000C3" w:rsidRPr="00D74252" w14:paraId="48E91878" w14:textId="77777777" w:rsidTr="00F000C3">
        <w:trPr>
          <w:cantSplit/>
          <w:trHeight w:hRule="exact" w:val="861"/>
        </w:trPr>
        <w:tc>
          <w:tcPr>
            <w:tcW w:w="913" w:type="dxa"/>
            <w:vMerge/>
            <w:tcBorders>
              <w:left w:val="single" w:sz="18" w:space="0" w:color="000000"/>
              <w:right w:val="nil"/>
            </w:tcBorders>
          </w:tcPr>
          <w:p w14:paraId="3AA09AA0" w14:textId="77777777" w:rsidR="00F000C3" w:rsidRPr="00D74252" w:rsidRDefault="00F000C3" w:rsidP="00EB3EBD">
            <w:pPr>
              <w:pStyle w:val="a3"/>
              <w:spacing w:line="240" w:lineRule="auto"/>
              <w:ind w:left="227" w:right="113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3E58AD17" w14:textId="77777777" w:rsidR="00F000C3" w:rsidRDefault="00F000C3" w:rsidP="00F000C3">
            <w:pPr>
              <w:pStyle w:val="a3"/>
              <w:spacing w:beforeLines="50" w:before="12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　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 名</w:t>
            </w:r>
          </w:p>
          <w:p w14:paraId="6AF51156" w14:textId="77777777" w:rsidR="00F000C3" w:rsidRDefault="00F000C3" w:rsidP="00F000C3">
            <w:pPr>
              <w:pStyle w:val="a3"/>
              <w:spacing w:line="137" w:lineRule="exact"/>
              <w:ind w:firstLineChars="50" w:firstLine="5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12"/>
                <w:szCs w:val="12"/>
              </w:rPr>
              <w:t>(</w:t>
            </w:r>
            <w:r w:rsidRPr="009F11DA">
              <w:rPr>
                <w:rFonts w:ascii="ＭＳ 明朝" w:hAnsi="ＭＳ 明朝"/>
                <w:b/>
                <w:bCs/>
                <w:color w:val="000000"/>
                <w:sz w:val="12"/>
                <w:szCs w:val="12"/>
              </w:rPr>
              <w:t>養</w:t>
            </w:r>
            <w:r>
              <w:rPr>
                <w:rFonts w:ascii="ＭＳ 明朝" w:hAnsi="ＭＳ 明朝"/>
                <w:b/>
                <w:bCs/>
                <w:color w:val="000000"/>
                <w:sz w:val="12"/>
                <w:szCs w:val="12"/>
              </w:rPr>
              <w:t>子</w:t>
            </w:r>
            <w:r w:rsidRPr="009F11DA">
              <w:rPr>
                <w:rFonts w:ascii="ＭＳ 明朝" w:hAnsi="ＭＳ 明朝"/>
                <w:b/>
                <w:bCs/>
                <w:color w:val="000000"/>
                <w:sz w:val="12"/>
                <w:szCs w:val="12"/>
              </w:rPr>
              <w:t>となる者）</w:t>
            </w:r>
          </w:p>
        </w:tc>
        <w:tc>
          <w:tcPr>
            <w:tcW w:w="440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14:paraId="56A7031B" w14:textId="77777777" w:rsidR="00F000C3" w:rsidRDefault="00F000C3" w:rsidP="00073DF5">
            <w:pPr>
              <w:pStyle w:val="a3"/>
              <w:spacing w:before="80" w:line="194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  <w:p w14:paraId="602F0E2E" w14:textId="77777777" w:rsidR="00F000C3" w:rsidRPr="00D74252" w:rsidRDefault="00F000C3" w:rsidP="00073DF5">
            <w:pPr>
              <w:pStyle w:val="a3"/>
              <w:spacing w:before="80" w:line="194" w:lineRule="exac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14:paraId="083FDFB8" w14:textId="77777777" w:rsidR="00F000C3" w:rsidRPr="00D74252" w:rsidRDefault="00F000C3" w:rsidP="000A125E">
            <w:pPr>
              <w:pStyle w:val="a3"/>
              <w:spacing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平成</w:t>
            </w:r>
          </w:p>
          <w:p w14:paraId="157643A1" w14:textId="77777777" w:rsidR="00F000C3" w:rsidRDefault="00F000C3" w:rsidP="00663FBC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令和</w:t>
            </w:r>
            <w:r w:rsidRPr="00D74252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　 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日生</w:t>
            </w:r>
          </w:p>
          <w:p w14:paraId="750D2A49" w14:textId="77777777" w:rsidR="00F000C3" w:rsidRPr="00BB4B61" w:rsidRDefault="00F000C3" w:rsidP="00663FBC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             </w:t>
            </w:r>
            <w:r w:rsidRPr="00BB4B61">
              <w:rPr>
                <w:rFonts w:ascii="ＭＳ 明朝" w:hAnsi="ＭＳ 明朝" w:hint="eastAsia"/>
                <w:color w:val="000000"/>
              </w:rPr>
              <w:t xml:space="preserve"> (</w:t>
            </w:r>
            <w:r w:rsidRPr="00BB4B61">
              <w:rPr>
                <w:rFonts w:ascii="ＭＳ 明朝" w:hAnsi="ＭＳ 明朝"/>
                <w:color w:val="000000"/>
              </w:rPr>
              <w:t xml:space="preserve">          歳</w:t>
            </w:r>
            <w:r w:rsidRPr="00BB4B61">
              <w:rPr>
                <w:rFonts w:ascii="ＭＳ 明朝" w:hAnsi="ＭＳ 明朝" w:hint="eastAsia"/>
                <w:color w:val="000000"/>
              </w:rPr>
              <w:t>)</w:t>
            </w:r>
          </w:p>
          <w:p w14:paraId="151C3892" w14:textId="77777777" w:rsidR="00F000C3" w:rsidRDefault="00F000C3" w:rsidP="00663FBC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   </w:t>
            </w:r>
          </w:p>
          <w:p w14:paraId="76B2EADD" w14:textId="77777777" w:rsidR="00F000C3" w:rsidRPr="000A125E" w:rsidRDefault="00F000C3" w:rsidP="00663FBC">
            <w:pPr>
              <w:pStyle w:val="a3"/>
              <w:spacing w:line="260" w:lineRule="exact"/>
              <w:ind w:firstLineChars="100" w:firstLine="178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</w:p>
        </w:tc>
      </w:tr>
      <w:tr w:rsidR="00F000C3" w:rsidRPr="00D74252" w14:paraId="2042DDBE" w14:textId="77777777" w:rsidTr="00F000C3">
        <w:trPr>
          <w:cantSplit/>
          <w:trHeight w:val="653"/>
        </w:trPr>
        <w:tc>
          <w:tcPr>
            <w:tcW w:w="913" w:type="dxa"/>
            <w:vMerge/>
            <w:tcBorders>
              <w:left w:val="single" w:sz="18" w:space="0" w:color="000000"/>
              <w:right w:val="nil"/>
            </w:tcBorders>
            <w:textDirection w:val="tbRlV"/>
          </w:tcPr>
          <w:p w14:paraId="315C9AEC" w14:textId="77777777" w:rsidR="00F000C3" w:rsidRPr="006D1516" w:rsidRDefault="00F000C3" w:rsidP="00EB3EBD">
            <w:pPr>
              <w:pStyle w:val="a3"/>
              <w:spacing w:line="240" w:lineRule="auto"/>
              <w:ind w:left="227" w:right="113"/>
              <w:rPr>
                <w:b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14:paraId="48B015B8" w14:textId="77777777" w:rsidR="00BB7389" w:rsidRDefault="00BB7389" w:rsidP="00BB7389">
            <w:pPr>
              <w:pStyle w:val="a3"/>
              <w:spacing w:beforeLines="50" w:before="12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BB738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職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業</w:t>
            </w:r>
            <w:r w:rsidRPr="00BB738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又は</w:t>
            </w:r>
          </w:p>
          <w:p w14:paraId="263E0059" w14:textId="77777777" w:rsidR="00F000C3" w:rsidRPr="00D672AB" w:rsidRDefault="00BB7389" w:rsidP="00BB7389">
            <w:pPr>
              <w:pStyle w:val="a3"/>
              <w:spacing w:line="194" w:lineRule="exact"/>
              <w:ind w:leftChars="50" w:left="105"/>
              <w:rPr>
                <w:color w:val="000000"/>
                <w:spacing w:val="0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在校名</w:t>
            </w:r>
          </w:p>
        </w:tc>
        <w:tc>
          <w:tcPr>
            <w:tcW w:w="7220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auto"/>
            </w:tcBorders>
          </w:tcPr>
          <w:p w14:paraId="33A01B44" w14:textId="77777777" w:rsidR="00F000C3" w:rsidRPr="00D74252" w:rsidRDefault="00F000C3" w:rsidP="00663FBC">
            <w:pPr>
              <w:pStyle w:val="a3"/>
              <w:spacing w:line="260" w:lineRule="exact"/>
              <w:ind w:firstLineChars="250" w:firstLine="445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</w:tr>
      <w:tr w:rsidR="00BB7389" w:rsidRPr="00D74252" w14:paraId="58DC3F78" w14:textId="77777777" w:rsidTr="00D43702">
        <w:trPr>
          <w:cantSplit/>
          <w:trHeight w:val="819"/>
        </w:trPr>
        <w:tc>
          <w:tcPr>
            <w:tcW w:w="913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14:paraId="404173ED" w14:textId="77777777" w:rsidR="00BB7389" w:rsidRPr="00D74252" w:rsidRDefault="00BB7389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18" w:space="0" w:color="auto"/>
              <w:right w:val="nil"/>
            </w:tcBorders>
          </w:tcPr>
          <w:p w14:paraId="2A0923E4" w14:textId="77777777" w:rsidR="00BB7389" w:rsidRPr="00CC210A" w:rsidRDefault="00BB7389" w:rsidP="00005753">
            <w:pPr>
              <w:pStyle w:val="a3"/>
              <w:spacing w:beforeLines="100" w:before="240" w:line="194" w:lineRule="exact"/>
              <w:rPr>
                <w:rFonts w:ascii="ＭＳ 明朝" w:hAnsi="ＭＳ 明朝"/>
                <w:b/>
                <w:bCs/>
                <w:color w:val="000000"/>
              </w:rPr>
            </w:pPr>
            <w:r>
              <w:rPr>
                <w:rFonts w:ascii="ＭＳ 明朝" w:hAnsi="ＭＳ 明朝"/>
                <w:b/>
                <w:bCs/>
                <w:color w:val="000000"/>
              </w:rPr>
              <w:t>養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>親となる者との関係</w:t>
            </w:r>
          </w:p>
        </w:tc>
        <w:tc>
          <w:tcPr>
            <w:tcW w:w="7220" w:type="dxa"/>
            <w:gridSpan w:val="3"/>
            <w:tcBorders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3BB29EAC" w14:textId="77777777" w:rsidR="00BB7389" w:rsidRDefault="00BB7389" w:rsidP="001479C4">
            <w:pPr>
              <w:pStyle w:val="a3"/>
              <w:spacing w:line="260" w:lineRule="exact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>※</w:t>
            </w:r>
          </w:p>
          <w:p w14:paraId="4E7DF2D7" w14:textId="77777777" w:rsidR="00BB7389" w:rsidRPr="00D74252" w:rsidRDefault="00BB7389" w:rsidP="00BB7389">
            <w:pPr>
              <w:pStyle w:val="a3"/>
              <w:spacing w:line="260" w:lineRule="exact"/>
              <w:ind w:leftChars="50" w:left="105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養父の・・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1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おいめい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2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弟妹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3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そのほかの親族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4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被後見人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5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その他（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）</w:t>
            </w:r>
          </w:p>
          <w:p w14:paraId="50DA1173" w14:textId="77777777" w:rsidR="00BB7389" w:rsidRPr="00D43702" w:rsidRDefault="00D43702" w:rsidP="00A86915">
            <w:pPr>
              <w:pStyle w:val="a3"/>
              <w:spacing w:line="260" w:lineRule="exact"/>
              <w:ind w:leftChars="50" w:left="105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養母の・・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1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おいめい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2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弟妹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3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そのほかの親族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4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被後見人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5</w:t>
            </w:r>
            <w:r>
              <w:rPr>
                <w:rFonts w:cs="Century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その他（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    </w:t>
            </w: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 xml:space="preserve">　）</w:t>
            </w:r>
          </w:p>
        </w:tc>
      </w:tr>
    </w:tbl>
    <w:p w14:paraId="147BBE81" w14:textId="77777777" w:rsidR="005871DC" w:rsidRDefault="005871DC" w:rsidP="00234EDD">
      <w:pPr>
        <w:spacing w:beforeLines="50" w:before="120"/>
        <w:rPr>
          <w:rFonts w:ascii="ＭＳ 明朝" w:hAnsi="ＭＳ 明朝" w:cs="ＭＳ 明朝"/>
          <w:color w:val="000000"/>
          <w:sz w:val="20"/>
          <w:szCs w:val="2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>太枠の中だけ記入してください。</w:t>
      </w:r>
      <w:r w:rsidR="00BB7389">
        <w:rPr>
          <w:color w:val="000000"/>
          <w:sz w:val="20"/>
          <w:szCs w:val="20"/>
        </w:rPr>
        <w:t xml:space="preserve">　</w:t>
      </w:r>
      <w:r w:rsidR="00BB7389">
        <w:rPr>
          <w:rFonts w:ascii="ＭＳ 明朝" w:hAnsi="ＭＳ 明朝" w:cs="ＭＳ 明朝"/>
          <w:color w:val="000000"/>
          <w:sz w:val="20"/>
          <w:szCs w:val="20"/>
        </w:rPr>
        <w:t>※の部分は</w:t>
      </w:r>
      <w:r w:rsidR="00537550">
        <w:rPr>
          <w:rFonts w:ascii="ＭＳ 明朝" w:hAnsi="ＭＳ 明朝" w:cs="ＭＳ 明朝"/>
          <w:color w:val="000000"/>
          <w:sz w:val="20"/>
          <w:szCs w:val="20"/>
        </w:rPr>
        <w:t>、</w:t>
      </w:r>
      <w:r w:rsidR="00BB7389">
        <w:rPr>
          <w:rFonts w:ascii="ＭＳ 明朝" w:hAnsi="ＭＳ 明朝" w:cs="ＭＳ 明朝"/>
          <w:color w:val="000000"/>
          <w:sz w:val="20"/>
          <w:szCs w:val="20"/>
        </w:rPr>
        <w:t>当てはまる番号を〇で囲み</w:t>
      </w:r>
      <w:r w:rsidR="00537550">
        <w:rPr>
          <w:rFonts w:ascii="ＭＳ 明朝" w:hAnsi="ＭＳ 明朝" w:cs="ＭＳ 明朝"/>
          <w:color w:val="000000"/>
          <w:sz w:val="20"/>
          <w:szCs w:val="20"/>
        </w:rPr>
        <w:t>、</w:t>
      </w:r>
      <w:r w:rsidR="00D43702">
        <w:rPr>
          <w:rFonts w:ascii="ＭＳ 明朝" w:hAnsi="ＭＳ 明朝" w:cs="ＭＳ 明朝" w:hint="eastAsia"/>
          <w:color w:val="000000"/>
          <w:sz w:val="20"/>
          <w:szCs w:val="20"/>
        </w:rPr>
        <w:t>5を選んだ場合には</w:t>
      </w:r>
      <w:r w:rsidR="00537550">
        <w:rPr>
          <w:rFonts w:ascii="ＭＳ 明朝" w:hAnsi="ＭＳ 明朝" w:cs="ＭＳ 明朝" w:hint="eastAsia"/>
          <w:color w:val="000000"/>
          <w:sz w:val="20"/>
          <w:szCs w:val="20"/>
        </w:rPr>
        <w:t>、</w:t>
      </w:r>
    </w:p>
    <w:p w14:paraId="6A482185" w14:textId="77777777" w:rsidR="00D43702" w:rsidRPr="00D43702" w:rsidRDefault="00D43702" w:rsidP="007744F0">
      <w:pPr>
        <w:rPr>
          <w:rFonts w:ascii="ＭＳ 明朝" w:hAnsi="ＭＳ 明朝" w:cs="ＭＳ 明朝"/>
          <w:color w:val="000000"/>
          <w:sz w:val="20"/>
          <w:szCs w:val="20"/>
        </w:rPr>
      </w:pPr>
      <w:r>
        <w:rPr>
          <w:rFonts w:ascii="ＭＳ 明朝" w:hAnsi="ＭＳ 明朝" w:cs="ＭＳ 明朝"/>
          <w:color w:val="000000"/>
          <w:sz w:val="20"/>
          <w:szCs w:val="20"/>
        </w:rPr>
        <w:t xml:space="preserve">　（　　）内に具体的に記入してください。</w:t>
      </w:r>
    </w:p>
    <w:p w14:paraId="6C3AD02B" w14:textId="77777777" w:rsidR="00E6349D" w:rsidRPr="0027241D" w:rsidRDefault="005871DC" w:rsidP="00E6349D">
      <w:pPr>
        <w:rPr>
          <w:color w:val="000000"/>
        </w:rPr>
      </w:pPr>
      <w:r>
        <w:rPr>
          <w:color w:val="000000"/>
        </w:rPr>
        <w:t xml:space="preserve">　　　　　　　　　　　　　　　　　　　　</w:t>
      </w:r>
      <w:r w:rsidR="00005753">
        <w:rPr>
          <w:color w:val="000000"/>
        </w:rPr>
        <w:t>養子</w:t>
      </w:r>
      <w:r>
        <w:rPr>
          <w:color w:val="000000"/>
        </w:rPr>
        <w:t>（１／</w:t>
      </w:r>
      <w:r w:rsidR="00005753">
        <w:rPr>
          <w:color w:val="000000"/>
        </w:rPr>
        <w:t>２</w:t>
      </w:r>
      <w:r>
        <w:rPr>
          <w:color w:val="000000"/>
        </w:rPr>
        <w:t xml:space="preserve">）　　　　　　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23B18" w:rsidRPr="009072EF" w14:paraId="66CEAF48" w14:textId="77777777" w:rsidTr="003D48B9">
        <w:trPr>
          <w:trHeight w:val="540"/>
        </w:trPr>
        <w:tc>
          <w:tcPr>
            <w:tcW w:w="9072" w:type="dxa"/>
            <w:shd w:val="clear" w:color="auto" w:fill="auto"/>
          </w:tcPr>
          <w:p w14:paraId="2750EE32" w14:textId="77777777" w:rsidR="00C23B18" w:rsidRPr="00087C35" w:rsidRDefault="00087C35" w:rsidP="00087C35">
            <w:pPr>
              <w:pStyle w:val="a3"/>
              <w:spacing w:beforeLines="100" w:before="240" w:line="154" w:lineRule="exact"/>
              <w:ind w:firstLineChars="500" w:firstLine="1405"/>
              <w:rPr>
                <w:b/>
                <w:color w:val="000000"/>
                <w:spacing w:val="0"/>
                <w:sz w:val="28"/>
                <w:szCs w:val="28"/>
              </w:rPr>
            </w:pPr>
            <w:r w:rsidRPr="00087C35">
              <w:rPr>
                <w:b/>
                <w:color w:val="000000"/>
                <w:spacing w:val="0"/>
                <w:sz w:val="28"/>
                <w:szCs w:val="28"/>
              </w:rPr>
              <w:lastRenderedPageBreak/>
              <w:t>申　　　立　　　て　　　の　　　趣　　　旨</w:t>
            </w:r>
          </w:p>
        </w:tc>
      </w:tr>
      <w:tr w:rsidR="00C23B18" w:rsidRPr="009072EF" w14:paraId="5744717C" w14:textId="77777777" w:rsidTr="003D48B9">
        <w:trPr>
          <w:trHeight w:val="562"/>
        </w:trPr>
        <w:tc>
          <w:tcPr>
            <w:tcW w:w="9072" w:type="dxa"/>
            <w:shd w:val="clear" w:color="auto" w:fill="auto"/>
          </w:tcPr>
          <w:p w14:paraId="22274310" w14:textId="77777777" w:rsidR="00C23B18" w:rsidRPr="003D48B9" w:rsidRDefault="00D43702" w:rsidP="001B665F">
            <w:pPr>
              <w:pStyle w:val="a3"/>
              <w:spacing w:beforeLines="100" w:before="240" w:line="154" w:lineRule="exact"/>
              <w:ind w:firstLineChars="200" w:firstLine="480"/>
              <w:rPr>
                <w:color w:val="000000"/>
                <w:spacing w:val="0"/>
                <w:sz w:val="24"/>
                <w:szCs w:val="24"/>
              </w:rPr>
            </w:pP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>申立人が</w:t>
            </w:r>
            <w:r w:rsidR="001B665F">
              <w:rPr>
                <w:rFonts w:hint="eastAsia"/>
                <w:color w:val="000000"/>
                <w:spacing w:val="0"/>
                <w:sz w:val="24"/>
                <w:szCs w:val="24"/>
              </w:rPr>
              <w:t>未成年者を</w:t>
            </w:r>
            <w:r w:rsidR="003D48B9" w:rsidRPr="003D48B9">
              <w:rPr>
                <w:rFonts w:hint="eastAsia"/>
                <w:color w:val="000000"/>
                <w:spacing w:val="0"/>
                <w:sz w:val="24"/>
                <w:szCs w:val="24"/>
              </w:rPr>
              <w:t>養子と</w:t>
            </w:r>
            <w:r w:rsidR="001B665F">
              <w:rPr>
                <w:rFonts w:hint="eastAsia"/>
                <w:color w:val="000000"/>
                <w:spacing w:val="0"/>
                <w:sz w:val="24"/>
                <w:szCs w:val="24"/>
              </w:rPr>
              <w:t>することの許可</w:t>
            </w:r>
            <w:r w:rsidR="003D48B9" w:rsidRPr="003D48B9">
              <w:rPr>
                <w:rFonts w:hint="eastAsia"/>
                <w:color w:val="000000"/>
                <w:spacing w:val="0"/>
                <w:sz w:val="24"/>
                <w:szCs w:val="24"/>
              </w:rPr>
              <w:t>を求める。</w:t>
            </w:r>
          </w:p>
        </w:tc>
      </w:tr>
    </w:tbl>
    <w:p w14:paraId="77C2967B" w14:textId="77777777" w:rsidR="00C23B18" w:rsidRPr="00073DF5" w:rsidRDefault="00C23B18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5"/>
        <w:gridCol w:w="15"/>
        <w:gridCol w:w="1095"/>
        <w:gridCol w:w="2835"/>
        <w:gridCol w:w="810"/>
        <w:gridCol w:w="15"/>
        <w:gridCol w:w="15"/>
        <w:gridCol w:w="555"/>
        <w:gridCol w:w="15"/>
        <w:gridCol w:w="30"/>
        <w:gridCol w:w="2563"/>
      </w:tblGrid>
      <w:tr w:rsidR="00E6349D" w:rsidRPr="00D74252" w14:paraId="3C00405D" w14:textId="77777777" w:rsidTr="00005753">
        <w:trPr>
          <w:trHeight w:val="384"/>
        </w:trPr>
        <w:tc>
          <w:tcPr>
            <w:tcW w:w="9193" w:type="dxa"/>
            <w:gridSpan w:val="11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14:paraId="7F13F739" w14:textId="77777777" w:rsidR="00E6349D" w:rsidRPr="00D74252" w:rsidRDefault="00E6349D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087C35" w:rsidRPr="00D74252" w14:paraId="61614D5D" w14:textId="77777777" w:rsidTr="00005753">
        <w:trPr>
          <w:trHeight w:val="300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textDirection w:val="tbRlV"/>
          </w:tcPr>
          <w:p w14:paraId="70B216F5" w14:textId="77777777" w:rsidR="00B51CA0" w:rsidRDefault="00B51CA0" w:rsidP="00B51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7B27B9C6" w14:textId="77777777" w:rsidR="00087C35" w:rsidRDefault="00B51CA0" w:rsidP="001B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縁組</w:t>
            </w:r>
            <w:r w:rsidR="001B665F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をしようと　する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事情</w:t>
            </w:r>
          </w:p>
          <w:p w14:paraId="3E0EDC0A" w14:textId="77777777" w:rsidR="00B51CA0" w:rsidRDefault="00B51CA0" w:rsidP="00B51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="113" w:right="113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5B1C2FE4" w14:textId="77777777" w:rsidR="00B51CA0" w:rsidRPr="00E431B8" w:rsidRDefault="00B51CA0" w:rsidP="00B51CA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3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636629DF" w14:textId="77777777" w:rsidR="00087C35" w:rsidRPr="00087C35" w:rsidRDefault="00087C35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87C35" w:rsidRPr="00DD053A" w14:paraId="77BFDD0B" w14:textId="77777777" w:rsidTr="00BE6D94">
        <w:trPr>
          <w:trHeight w:val="413"/>
        </w:trPr>
        <w:tc>
          <w:tcPr>
            <w:tcW w:w="12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6CE1E490" w14:textId="77777777" w:rsidR="00087C35" w:rsidRPr="00FB62E0" w:rsidRDefault="00087C35" w:rsidP="002B18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310A6B37" w14:textId="77777777" w:rsidR="00087C35" w:rsidRPr="00FB62E0" w:rsidRDefault="00087C35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087C35" w:rsidRPr="00DD053A" w14:paraId="7E5117B0" w14:textId="77777777" w:rsidTr="00BE6D94">
        <w:trPr>
          <w:trHeight w:val="450"/>
        </w:trPr>
        <w:tc>
          <w:tcPr>
            <w:tcW w:w="12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168FD474" w14:textId="77777777" w:rsidR="00087C35" w:rsidRPr="002B18F5" w:rsidRDefault="00087C35" w:rsidP="009050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26D61785" w14:textId="77777777" w:rsidR="00087C35" w:rsidRPr="002B18F5" w:rsidRDefault="00087C35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</w:tr>
      <w:tr w:rsidR="00087C35" w:rsidRPr="00DD053A" w14:paraId="12991C3B" w14:textId="77777777" w:rsidTr="00BE6D94">
        <w:trPr>
          <w:trHeight w:val="330"/>
        </w:trPr>
        <w:tc>
          <w:tcPr>
            <w:tcW w:w="12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0806BAFE" w14:textId="77777777" w:rsidR="00087C35" w:rsidRPr="00FB62E0" w:rsidRDefault="00087C35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3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05406616" w14:textId="77777777" w:rsidR="00087C35" w:rsidRPr="00FB62E0" w:rsidRDefault="00087C35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B665F" w:rsidRPr="00DD053A" w14:paraId="0951F6E4" w14:textId="77777777" w:rsidTr="001B665F">
        <w:trPr>
          <w:trHeight w:val="327"/>
        </w:trPr>
        <w:tc>
          <w:tcPr>
            <w:tcW w:w="1260" w:type="dxa"/>
            <w:gridSpan w:val="2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16DCCCCB" w14:textId="77777777" w:rsidR="001B665F" w:rsidRPr="00FB62E0" w:rsidRDefault="001B665F" w:rsidP="00916D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933" w:type="dxa"/>
            <w:gridSpan w:val="9"/>
            <w:tcBorders>
              <w:top w:val="dotted" w:sz="4" w:space="0" w:color="auto"/>
              <w:left w:val="single" w:sz="4" w:space="0" w:color="auto"/>
              <w:right w:val="single" w:sz="18" w:space="0" w:color="000000"/>
            </w:tcBorders>
          </w:tcPr>
          <w:p w14:paraId="2FA9348E" w14:textId="77777777" w:rsidR="001B665F" w:rsidRPr="00FB62E0" w:rsidRDefault="001B665F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1B665F" w:rsidRPr="00B8212B" w14:paraId="39DE5311" w14:textId="77777777" w:rsidTr="00936E7E">
        <w:trPr>
          <w:trHeight w:val="759"/>
        </w:trPr>
        <w:tc>
          <w:tcPr>
            <w:tcW w:w="1245" w:type="dxa"/>
            <w:vMerge w:val="restart"/>
            <w:tcBorders>
              <w:top w:val="dotted" w:sz="4" w:space="0" w:color="auto"/>
              <w:left w:val="single" w:sz="18" w:space="0" w:color="000000"/>
              <w:right w:val="single" w:sz="4" w:space="0" w:color="auto"/>
            </w:tcBorders>
            <w:textDirection w:val="tbRlV"/>
          </w:tcPr>
          <w:p w14:paraId="2879515C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13309AB" w14:textId="77777777" w:rsidR="001B665F" w:rsidRP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="794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申立人の状況</w:t>
            </w:r>
          </w:p>
        </w:tc>
        <w:tc>
          <w:tcPr>
            <w:tcW w:w="7948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2E06B765" w14:textId="77777777" w:rsidR="001B665F" w:rsidRPr="00B8212B" w:rsidRDefault="001B665F" w:rsidP="001B66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婚姻の日・・・・・・・・・・・昭和・平成・令和　　</w:t>
            </w:r>
            <w:r w:rsidR="00F72DEA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  <w:p w14:paraId="52B6621A" w14:textId="77777777" w:rsidR="001B665F" w:rsidRPr="00B8212B" w:rsidRDefault="001B665F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>未成年者と同居を始めた日・・・</w:t>
            </w:r>
            <w:r w:rsidR="00F72DEA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　平成・令和　　　年　　月　　日</w:t>
            </w:r>
          </w:p>
        </w:tc>
      </w:tr>
      <w:tr w:rsidR="00F72DEA" w:rsidRPr="00F72DEA" w14:paraId="400BC3C9" w14:textId="77777777" w:rsidTr="00005753">
        <w:trPr>
          <w:trHeight w:val="1935"/>
        </w:trPr>
        <w:tc>
          <w:tcPr>
            <w:tcW w:w="1245" w:type="dxa"/>
            <w:vMerge/>
            <w:tcBorders>
              <w:left w:val="single" w:sz="18" w:space="0" w:color="000000"/>
              <w:bottom w:val="single" w:sz="4" w:space="0" w:color="auto"/>
              <w:right w:val="single" w:sz="4" w:space="0" w:color="auto"/>
            </w:tcBorders>
          </w:tcPr>
          <w:p w14:paraId="212581ED" w14:textId="77777777" w:rsidR="00F72DEA" w:rsidRPr="009050B5" w:rsidRDefault="00F72DEA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3744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養父となる者について</w:t>
            </w:r>
          </w:p>
          <w:p w14:paraId="1EB30133" w14:textId="77777777" w:rsidR="00F72DEA" w:rsidRDefault="00F72DEA" w:rsidP="0000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子の有無　男　　人</w:t>
            </w:r>
            <w:r w:rsidR="00537550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女　　人</w:t>
            </w:r>
          </w:p>
          <w:p w14:paraId="5441BEAB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職　　業　　　　　　　　　　</w:t>
            </w:r>
          </w:p>
          <w:p w14:paraId="793C8859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勤務先名　　　　　　　　　　</w:t>
            </w:r>
          </w:p>
          <w:p w14:paraId="2247C38F" w14:textId="77777777" w:rsidR="00F72DEA" w:rsidRPr="009050B5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収　　入　月収　約　　　　円</w:t>
            </w:r>
          </w:p>
        </w:tc>
        <w:tc>
          <w:tcPr>
            <w:tcW w:w="40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3625F6ED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養母となる者について</w:t>
            </w:r>
          </w:p>
          <w:p w14:paraId="697EC1DB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子の有無　男　　人</w:t>
            </w:r>
            <w:r w:rsidR="00537550"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>女　　人</w:t>
            </w:r>
          </w:p>
          <w:p w14:paraId="3EDFCDA5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職　　業　　　　　　　　　　</w:t>
            </w:r>
          </w:p>
          <w:p w14:paraId="2AE0F9AD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勤務先名　　　　　　　　　　</w:t>
            </w:r>
          </w:p>
          <w:p w14:paraId="13D7274F" w14:textId="77777777" w:rsidR="00F72DEA" w:rsidRPr="009050B5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HG丸ｺﾞｼｯｸM-PRO" w:eastAsia="HG丸ｺﾞｼｯｸM-PRO" w:hAnsi="HG丸ｺﾞｼｯｸM-PRO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  <w:t xml:space="preserve">　収　　入　月収　約　　　　円</w:t>
            </w:r>
          </w:p>
        </w:tc>
      </w:tr>
      <w:tr w:rsidR="00F72DEA" w:rsidRPr="00DD053A" w14:paraId="206C6064" w14:textId="77777777" w:rsidTr="00005753">
        <w:trPr>
          <w:cantSplit/>
          <w:trHeight w:val="1028"/>
        </w:trPr>
        <w:tc>
          <w:tcPr>
            <w:tcW w:w="1245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auto"/>
            </w:tcBorders>
            <w:textDirection w:val="tbRlV"/>
          </w:tcPr>
          <w:p w14:paraId="1E62D7CE" w14:textId="77777777" w:rsidR="00F72DE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="113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14:paraId="50FDAEE2" w14:textId="77777777" w:rsidR="00F72DEA" w:rsidRPr="007B737A" w:rsidRDefault="00F72DEA" w:rsidP="00F72D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="227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備　考</w:t>
            </w:r>
          </w:p>
        </w:tc>
        <w:tc>
          <w:tcPr>
            <w:tcW w:w="794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000000"/>
            </w:tcBorders>
          </w:tcPr>
          <w:p w14:paraId="2F2B0505" w14:textId="77777777" w:rsidR="00F72DEA" w:rsidRPr="00F72DEA" w:rsidRDefault="00F72DEA" w:rsidP="003D48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F72DEA">
              <w:rPr>
                <w:rFonts w:ascii="ＭＳ 明朝" w:hAnsi="Times New Roman" w:hint="eastAsia"/>
                <w:color w:val="000000"/>
                <w:kern w:val="0"/>
                <w:sz w:val="16"/>
                <w:szCs w:val="16"/>
              </w:rPr>
              <w:t>（特に考慮してほしい事項などを記入してください。）</w:t>
            </w:r>
          </w:p>
        </w:tc>
      </w:tr>
      <w:tr w:rsidR="00BF462C" w:rsidRPr="00DD053A" w14:paraId="085B3ABA" w14:textId="77777777" w:rsidTr="0016085E">
        <w:trPr>
          <w:trHeight w:val="873"/>
        </w:trPr>
        <w:tc>
          <w:tcPr>
            <w:tcW w:w="1245" w:type="dxa"/>
            <w:vMerge w:val="restart"/>
            <w:tcBorders>
              <w:top w:val="single" w:sz="4" w:space="0" w:color="auto"/>
              <w:left w:val="single" w:sz="18" w:space="0" w:color="000000"/>
              <w:right w:val="single" w:sz="4" w:space="0" w:color="auto"/>
            </w:tcBorders>
            <w:textDirection w:val="tbRlV"/>
          </w:tcPr>
          <w:p w14:paraId="78BAB26B" w14:textId="77777777" w:rsidR="00BF462C" w:rsidRPr="009050B5" w:rsidRDefault="00BF462C" w:rsidP="0077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ind w:left="227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7744F0">
              <w:rPr>
                <w:rFonts w:ascii="ＭＳ 明朝" w:hAnsi="Times New Roman"/>
                <w:b/>
                <w:color w:val="000000"/>
                <w:kern w:val="0"/>
                <w:sz w:val="22"/>
                <w:szCs w:val="22"/>
              </w:rPr>
              <w:t>未成年者の</w:t>
            </w:r>
            <w:r w:rsidR="007744F0">
              <w:rPr>
                <w:rFonts w:ascii="ＭＳ 明朝" w:hAnsi="Times New Roman"/>
                <w:b/>
                <w:color w:val="000000"/>
                <w:kern w:val="0"/>
                <w:sz w:val="22"/>
                <w:szCs w:val="22"/>
              </w:rPr>
              <w:t>法定代理人</w:t>
            </w:r>
            <w:r w:rsidR="007744F0" w:rsidRPr="007744F0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　　</w:t>
            </w:r>
            <w:r w:rsidR="007744F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　</w:t>
            </w:r>
            <w:r w:rsidR="007744F0">
              <w:rPr>
                <w:rFonts w:ascii="ＭＳ 明朝" w:hAnsi="ＭＳ 明朝" w:cs="ＭＳ 明朝"/>
                <w:b/>
                <w:color w:val="000000"/>
                <w:kern w:val="0"/>
                <w:sz w:val="22"/>
                <w:szCs w:val="22"/>
              </w:rPr>
              <w:t>※</w:t>
            </w:r>
            <w:r w:rsidR="007744F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（１ 親権者　</w:t>
            </w:r>
            <w:r w:rsidR="007744F0" w:rsidRPr="007744F0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>２</w:t>
            </w:r>
            <w:r w:rsidR="007744F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744F0" w:rsidRPr="007744F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後見人</w:t>
            </w:r>
            <w:r w:rsidR="007744F0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）</w:t>
            </w:r>
            <w:r w:rsidRPr="007744F0"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5BA7C3" w14:textId="77777777" w:rsidR="00BF462C" w:rsidRDefault="00BF462C" w:rsidP="00616F87">
            <w:pPr>
              <w:pStyle w:val="a3"/>
              <w:spacing w:before="12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</w:p>
          <w:p w14:paraId="303FA51B" w14:textId="77777777" w:rsidR="00BF462C" w:rsidRPr="009050B5" w:rsidRDefault="00BF462C" w:rsidP="00005753">
            <w:pPr>
              <w:pStyle w:val="a3"/>
              <w:spacing w:before="120" w:line="137" w:lineRule="exact"/>
              <w:ind w:firstLineChars="50" w:firstLine="99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   所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14ADB84E" w14:textId="77777777" w:rsidR="00BF462C" w:rsidRPr="00D74252" w:rsidRDefault="00BF462C" w:rsidP="00F72DEA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6784445A" w14:textId="77777777" w:rsidR="00BF462C" w:rsidRPr="00A231E8" w:rsidRDefault="00BF462C" w:rsidP="00F72DEA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583F1D7D" w14:textId="77777777" w:rsidR="00BF462C" w:rsidRPr="009050B5" w:rsidRDefault="00BF462C" w:rsidP="00616F87">
            <w:pPr>
              <w:pStyle w:val="a3"/>
              <w:spacing w:beforeLines="50" w:before="120" w:line="240" w:lineRule="auto"/>
              <w:rPr>
                <w:rFonts w:ascii="ＭＳ 明朝" w:hAnsi="Times New Roman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>
              <w:rPr>
                <w:color w:val="000000"/>
                <w:spacing w:val="0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 xml:space="preserve">（　　　　　</w:t>
            </w:r>
            <w:r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方）</w:t>
            </w:r>
          </w:p>
        </w:tc>
      </w:tr>
      <w:tr w:rsidR="00BF462C" w:rsidRPr="00DD053A" w14:paraId="53959EA8" w14:textId="77777777" w:rsidTr="0075424E">
        <w:trPr>
          <w:trHeight w:val="771"/>
        </w:trPr>
        <w:tc>
          <w:tcPr>
            <w:tcW w:w="1245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2EE89DC8" w14:textId="77777777" w:rsidR="00BF462C" w:rsidRPr="007B737A" w:rsidRDefault="00BF462C" w:rsidP="00BF4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="271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B94" w14:textId="77777777" w:rsidR="00BF462C" w:rsidRPr="00A92031" w:rsidRDefault="00BF462C" w:rsidP="00A92031">
            <w:pPr>
              <w:pStyle w:val="a3"/>
              <w:spacing w:beforeLines="100" w:before="240" w:line="194" w:lineRule="exact"/>
              <w:ind w:leftChars="50" w:left="105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　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  名</w:t>
            </w:r>
          </w:p>
        </w:tc>
        <w:tc>
          <w:tcPr>
            <w:tcW w:w="3675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39DDFE8" w14:textId="77777777" w:rsidR="00BF462C" w:rsidRDefault="00BF462C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14:paraId="5AA3712A" w14:textId="77777777" w:rsidR="00BF462C" w:rsidRPr="006D1516" w:rsidRDefault="00BF462C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5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3946B4" w14:textId="77777777" w:rsidR="00BF462C" w:rsidRDefault="00BF462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14:paraId="6F5A3730" w14:textId="77777777" w:rsidR="00BF462C" w:rsidRPr="006D1516" w:rsidRDefault="00BF462C" w:rsidP="00644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260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14:paraId="7304176F" w14:textId="77777777" w:rsidR="00BF462C" w:rsidRDefault="00BF462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  <w:p w14:paraId="7F03E5D8" w14:textId="77777777" w:rsidR="00BF462C" w:rsidRPr="006D1516" w:rsidRDefault="00BF462C" w:rsidP="00644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BF462C" w:rsidRPr="00DD053A" w14:paraId="7F2231D6" w14:textId="77777777" w:rsidTr="00C92012">
        <w:trPr>
          <w:trHeight w:val="839"/>
        </w:trPr>
        <w:tc>
          <w:tcPr>
            <w:tcW w:w="1245" w:type="dxa"/>
            <w:vMerge/>
            <w:tcBorders>
              <w:left w:val="single" w:sz="18" w:space="0" w:color="000000"/>
              <w:right w:val="single" w:sz="4" w:space="0" w:color="auto"/>
            </w:tcBorders>
            <w:textDirection w:val="tbRlV"/>
          </w:tcPr>
          <w:p w14:paraId="2DF4715E" w14:textId="77777777" w:rsidR="00BF462C" w:rsidRPr="00F60151" w:rsidRDefault="00BF462C" w:rsidP="00BF46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="271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ADF0ED" w14:textId="77777777" w:rsidR="00BF462C" w:rsidRPr="00F60151" w:rsidRDefault="00BF462C" w:rsidP="0000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50" w:before="360"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   所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4D007C67" w14:textId="77777777" w:rsidR="00BF462C" w:rsidRPr="00D74252" w:rsidRDefault="00BF462C" w:rsidP="00A92031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14:paraId="26B16020" w14:textId="77777777" w:rsidR="00BF462C" w:rsidRPr="00A231E8" w:rsidRDefault="00BF462C" w:rsidP="00A92031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14:paraId="7DC163E5" w14:textId="77777777" w:rsidR="00BF462C" w:rsidRPr="00F60151" w:rsidRDefault="00BF462C" w:rsidP="00A920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　　　　　　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 xml:space="preserve">（　　　　</w:t>
            </w:r>
            <w:r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 xml:space="preserve">　方）</w:t>
            </w:r>
          </w:p>
        </w:tc>
      </w:tr>
      <w:tr w:rsidR="00BF462C" w:rsidRPr="00DD053A" w14:paraId="4C7DF611" w14:textId="77777777" w:rsidTr="0075424E">
        <w:trPr>
          <w:trHeight w:val="555"/>
        </w:trPr>
        <w:tc>
          <w:tcPr>
            <w:tcW w:w="1245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14:paraId="5DDEE370" w14:textId="77777777" w:rsidR="00BF462C" w:rsidRPr="00F60151" w:rsidRDefault="00BF462C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833E7" w14:textId="77777777" w:rsidR="00BF462C" w:rsidRDefault="00BF462C" w:rsidP="00644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Chars="50" w:left="105"/>
              <w:jc w:val="left"/>
              <w:textAlignment w:val="baseline"/>
              <w:rPr>
                <w:rFonts w:ascii="ＭＳ 明朝" w:hAnsi="ＭＳ 明朝"/>
                <w:b/>
                <w:bCs/>
                <w:color w:val="000000"/>
                <w:sz w:val="16"/>
                <w:szCs w:val="16"/>
              </w:rPr>
            </w:pPr>
            <w:r w:rsidRPr="006440D6">
              <w:rPr>
                <w:rFonts w:ascii="ＭＳ 明朝" w:hAnsi="ＭＳ 明朝" w:hint="eastAsia"/>
                <w:b/>
                <w:bCs/>
                <w:color w:val="000000"/>
                <w:sz w:val="16"/>
                <w:szCs w:val="16"/>
              </w:rPr>
              <w:t>フリガナ</w:t>
            </w:r>
          </w:p>
          <w:p w14:paraId="7D7BF430" w14:textId="77777777" w:rsidR="00BF462C" w:rsidRDefault="00BF462C" w:rsidP="0000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66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753DC63" w14:textId="77777777" w:rsidR="00BF462C" w:rsidRDefault="00BF462C" w:rsidP="006D1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073A7AB0" w14:textId="77777777" w:rsidR="00BF462C" w:rsidRPr="003249DE" w:rsidRDefault="00BF462C" w:rsidP="006D15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8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98178AB" w14:textId="77777777" w:rsidR="00BF462C" w:rsidRDefault="00BF462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26FF23F2" w14:textId="77777777" w:rsidR="00BF462C" w:rsidRPr="006440D6" w:rsidRDefault="00BF462C" w:rsidP="00644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6440D6">
              <w:rPr>
                <w:rFonts w:ascii="ＭＳ 明朝" w:hAnsi="Times New Roman" w:hint="eastAsia"/>
                <w:color w:val="000000"/>
                <w:kern w:val="0"/>
                <w:sz w:val="20"/>
                <w:szCs w:val="20"/>
              </w:rPr>
              <w:t>職業</w:t>
            </w:r>
          </w:p>
        </w:tc>
        <w:tc>
          <w:tcPr>
            <w:tcW w:w="2593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000000"/>
            </w:tcBorders>
          </w:tcPr>
          <w:p w14:paraId="2512BD01" w14:textId="77777777" w:rsidR="00BF462C" w:rsidRDefault="00BF462C">
            <w:pPr>
              <w:widowControl/>
              <w:jc w:val="left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5AE98AC8" w14:textId="77777777" w:rsidR="00BF462C" w:rsidRPr="003249DE" w:rsidRDefault="00BF462C" w:rsidP="006440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6440D6" w:rsidRPr="00DD053A" w14:paraId="0B3A0F9E" w14:textId="77777777" w:rsidTr="0075424E">
        <w:trPr>
          <w:trHeight w:val="734"/>
        </w:trPr>
        <w:tc>
          <w:tcPr>
            <w:tcW w:w="1245" w:type="dxa"/>
            <w:vMerge w:val="restart"/>
            <w:tcBorders>
              <w:left w:val="single" w:sz="18" w:space="0" w:color="000000"/>
              <w:right w:val="single" w:sz="4" w:space="0" w:color="auto"/>
            </w:tcBorders>
            <w:textDirection w:val="tbRlV"/>
          </w:tcPr>
          <w:p w14:paraId="1755DB18" w14:textId="77777777" w:rsidR="00005753" w:rsidRDefault="00005753" w:rsidP="0000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ind w:left="283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親権者で</w:t>
            </w:r>
          </w:p>
          <w:p w14:paraId="53C2F74B" w14:textId="77777777" w:rsidR="006440D6" w:rsidRPr="00F60151" w:rsidRDefault="00005753" w:rsidP="007744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="283" w:right="113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ない父母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995CE56" w14:textId="77777777" w:rsidR="006440D6" w:rsidRDefault="00005753" w:rsidP="0000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   所</w:t>
            </w:r>
          </w:p>
        </w:tc>
        <w:tc>
          <w:tcPr>
            <w:tcW w:w="683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14:paraId="0319AE22" w14:textId="77777777" w:rsidR="006440D6" w:rsidRPr="003249DE" w:rsidRDefault="006440D6" w:rsidP="00A92031">
            <w:pPr>
              <w:tabs>
                <w:tab w:val="left" w:pos="111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  <w:tr w:rsidR="0075424E" w:rsidRPr="00DD053A" w14:paraId="04A02CCD" w14:textId="77777777" w:rsidTr="0075424E">
        <w:trPr>
          <w:trHeight w:val="517"/>
        </w:trPr>
        <w:tc>
          <w:tcPr>
            <w:tcW w:w="1245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auto"/>
            </w:tcBorders>
          </w:tcPr>
          <w:p w14:paraId="4D75DBE5" w14:textId="77777777" w:rsidR="0075424E" w:rsidRPr="00F60151" w:rsidRDefault="0075424E" w:rsidP="00087C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1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81B334" w14:textId="77777777" w:rsidR="0075424E" w:rsidRDefault="0075424E" w:rsidP="0000575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005753">
              <w:rPr>
                <w:rFonts w:ascii="ＭＳ 明朝" w:hAnsi="ＭＳ 明朝" w:hint="eastAsia"/>
                <w:b/>
                <w:bCs/>
                <w:color w:val="000000"/>
                <w:sz w:val="16"/>
                <w:szCs w:val="16"/>
              </w:rPr>
              <w:t>フリガナ</w:t>
            </w:r>
            <w:r>
              <w:rPr>
                <w:rFonts w:ascii="ＭＳ 明朝" w:hAnsi="ＭＳ 明朝" w:hint="eastAsia"/>
                <w:b/>
                <w:bCs/>
                <w:color w:val="000000"/>
              </w:rPr>
              <w:t xml:space="preserve">　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3645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14:paraId="33C4A656" w14:textId="77777777" w:rsidR="0075424E" w:rsidRDefault="0075424E" w:rsidP="00A92031">
            <w:pPr>
              <w:tabs>
                <w:tab w:val="left" w:pos="111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  <w:p w14:paraId="1A2DFFEB" w14:textId="77777777" w:rsidR="0075424E" w:rsidRPr="003249DE" w:rsidRDefault="0075424E" w:rsidP="00A92031">
            <w:pPr>
              <w:tabs>
                <w:tab w:val="left" w:pos="111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1BFA991" w14:textId="77777777" w:rsidR="0075424E" w:rsidRPr="003249DE" w:rsidRDefault="0075424E" w:rsidP="0075424E">
            <w:pPr>
              <w:tabs>
                <w:tab w:val="left" w:pos="111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18"/>
                <w:szCs w:val="18"/>
              </w:rPr>
              <w:t>職業</w:t>
            </w:r>
          </w:p>
        </w:tc>
        <w:tc>
          <w:tcPr>
            <w:tcW w:w="256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000000"/>
            </w:tcBorders>
          </w:tcPr>
          <w:p w14:paraId="60D91FA7" w14:textId="77777777" w:rsidR="0075424E" w:rsidRPr="003249DE" w:rsidRDefault="0075424E" w:rsidP="00A92031">
            <w:pPr>
              <w:tabs>
                <w:tab w:val="left" w:pos="1110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14:paraId="0FE373DE" w14:textId="77777777" w:rsidR="00B51CA0" w:rsidRPr="00EB4340" w:rsidRDefault="007744F0" w:rsidP="007744F0">
      <w:pPr>
        <w:pStyle w:val="a3"/>
        <w:spacing w:beforeLines="50" w:before="12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（注）太枠の中だけ記入してください。　</w:t>
      </w:r>
      <w:r w:rsidRPr="0075424E">
        <w:rPr>
          <w:rFonts w:ascii="ＭＳ 明朝" w:hAnsi="ＭＳ 明朝"/>
          <w:b/>
          <w:color w:val="000000"/>
          <w:spacing w:val="0"/>
          <w:sz w:val="20"/>
          <w:szCs w:val="20"/>
        </w:rPr>
        <w:t>※</w:t>
      </w:r>
      <w:r>
        <w:rPr>
          <w:rFonts w:ascii="ＭＳ 明朝" w:hAnsi="ＭＳ 明朝"/>
          <w:color w:val="000000"/>
          <w:spacing w:val="0"/>
          <w:sz w:val="20"/>
          <w:szCs w:val="20"/>
        </w:rPr>
        <w:t>の部分は</w:t>
      </w:r>
      <w:r w:rsidR="00537550">
        <w:rPr>
          <w:rFonts w:ascii="ＭＳ 明朝" w:hAnsi="ＭＳ 明朝"/>
          <w:color w:val="000000"/>
          <w:spacing w:val="0"/>
          <w:sz w:val="20"/>
          <w:szCs w:val="20"/>
        </w:rPr>
        <w:t>、</w:t>
      </w:r>
      <w:r>
        <w:rPr>
          <w:rFonts w:ascii="ＭＳ 明朝" w:hAnsi="ＭＳ 明朝"/>
          <w:color w:val="000000"/>
          <w:spacing w:val="0"/>
          <w:sz w:val="20"/>
          <w:szCs w:val="20"/>
        </w:rPr>
        <w:t>当てはまる</w:t>
      </w:r>
      <w:r w:rsidR="0075424E">
        <w:rPr>
          <w:rFonts w:ascii="ＭＳ 明朝" w:hAnsi="ＭＳ 明朝"/>
          <w:color w:val="000000"/>
          <w:spacing w:val="0"/>
          <w:sz w:val="20"/>
          <w:szCs w:val="20"/>
        </w:rPr>
        <w:t>番号を〇で囲んでください。</w:t>
      </w:r>
    </w:p>
    <w:p w14:paraId="23E0B263" w14:textId="77777777" w:rsidR="0075424E" w:rsidRDefault="0075424E" w:rsidP="007744F0">
      <w:pPr>
        <w:pStyle w:val="a3"/>
        <w:spacing w:beforeLines="50" w:before="120"/>
        <w:ind w:firstLineChars="1900" w:firstLine="3800"/>
        <w:rPr>
          <w:color w:val="000000"/>
          <w:spacing w:val="0"/>
          <w:sz w:val="20"/>
          <w:szCs w:val="20"/>
        </w:rPr>
      </w:pPr>
    </w:p>
    <w:p w14:paraId="7E285647" w14:textId="77777777" w:rsidR="0075424E" w:rsidRDefault="0075424E" w:rsidP="007744F0">
      <w:pPr>
        <w:pStyle w:val="a3"/>
        <w:spacing w:beforeLines="50" w:before="120"/>
        <w:ind w:firstLineChars="1900" w:firstLine="3800"/>
        <w:rPr>
          <w:color w:val="000000"/>
          <w:spacing w:val="0"/>
          <w:sz w:val="20"/>
          <w:szCs w:val="20"/>
        </w:rPr>
      </w:pPr>
    </w:p>
    <w:p w14:paraId="6C82EB95" w14:textId="77777777" w:rsidR="0075424E" w:rsidRDefault="0075424E" w:rsidP="007744F0">
      <w:pPr>
        <w:pStyle w:val="a3"/>
        <w:spacing w:beforeLines="50" w:before="120"/>
        <w:ind w:firstLineChars="1900" w:firstLine="3800"/>
        <w:rPr>
          <w:color w:val="000000"/>
          <w:spacing w:val="0"/>
          <w:sz w:val="20"/>
          <w:szCs w:val="20"/>
        </w:rPr>
      </w:pPr>
    </w:p>
    <w:p w14:paraId="7594B4D4" w14:textId="77777777" w:rsidR="0075424E" w:rsidRDefault="0075424E" w:rsidP="007744F0">
      <w:pPr>
        <w:pStyle w:val="a3"/>
        <w:spacing w:beforeLines="50" w:before="120"/>
        <w:ind w:firstLineChars="1900" w:firstLine="3800"/>
        <w:rPr>
          <w:color w:val="000000"/>
          <w:spacing w:val="0"/>
          <w:sz w:val="20"/>
          <w:szCs w:val="20"/>
        </w:rPr>
      </w:pPr>
    </w:p>
    <w:p w14:paraId="64EA130A" w14:textId="77777777" w:rsidR="008023DB" w:rsidRPr="008023DB" w:rsidRDefault="008023DB" w:rsidP="007744F0">
      <w:pPr>
        <w:pStyle w:val="a3"/>
        <w:spacing w:beforeLines="50" w:before="120"/>
        <w:ind w:firstLineChars="1900" w:firstLine="3800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>養</w:t>
      </w:r>
      <w:r w:rsidR="007744F0">
        <w:rPr>
          <w:rFonts w:hint="eastAsia"/>
          <w:color w:val="000000"/>
          <w:spacing w:val="0"/>
          <w:sz w:val="20"/>
          <w:szCs w:val="20"/>
        </w:rPr>
        <w:t>子</w:t>
      </w:r>
      <w:r>
        <w:rPr>
          <w:color w:val="000000"/>
          <w:spacing w:val="0"/>
          <w:sz w:val="20"/>
          <w:szCs w:val="20"/>
        </w:rPr>
        <w:t>（</w:t>
      </w:r>
      <w:r w:rsidR="007744F0">
        <w:rPr>
          <w:color w:val="000000"/>
          <w:spacing w:val="0"/>
          <w:sz w:val="20"/>
          <w:szCs w:val="20"/>
        </w:rPr>
        <w:t>２</w:t>
      </w:r>
      <w:r>
        <w:rPr>
          <w:color w:val="000000"/>
          <w:spacing w:val="0"/>
          <w:sz w:val="20"/>
          <w:szCs w:val="20"/>
        </w:rPr>
        <w:t>／</w:t>
      </w:r>
      <w:r w:rsidR="007744F0">
        <w:rPr>
          <w:color w:val="000000"/>
          <w:spacing w:val="0"/>
          <w:sz w:val="20"/>
          <w:szCs w:val="20"/>
        </w:rPr>
        <w:t>２</w:t>
      </w:r>
      <w:r>
        <w:rPr>
          <w:color w:val="000000"/>
          <w:spacing w:val="0"/>
          <w:sz w:val="20"/>
          <w:szCs w:val="20"/>
        </w:rPr>
        <w:t>）</w:t>
      </w:r>
    </w:p>
    <w:sectPr w:rsidR="008023DB" w:rsidRPr="008023DB" w:rsidSect="00E90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9042B7" w14:textId="77777777" w:rsidR="00C405D9" w:rsidRDefault="00C405D9">
      <w:r>
        <w:separator/>
      </w:r>
    </w:p>
  </w:endnote>
  <w:endnote w:type="continuationSeparator" w:id="0">
    <w:p w14:paraId="67870DB2" w14:textId="77777777" w:rsidR="00C405D9" w:rsidRDefault="00C40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2CEC8" w14:textId="77777777" w:rsidR="00EB2040" w:rsidRDefault="00EB204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09FD3" w14:textId="77777777" w:rsidR="00EB2040" w:rsidRDefault="00EB204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D6CA3" w14:textId="77777777" w:rsidR="00EB2040" w:rsidRDefault="00EB204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D141BF" w14:textId="77777777" w:rsidR="00C405D9" w:rsidRDefault="00C405D9">
      <w:r>
        <w:separator/>
      </w:r>
    </w:p>
  </w:footnote>
  <w:footnote w:type="continuationSeparator" w:id="0">
    <w:p w14:paraId="12A2E317" w14:textId="77777777" w:rsidR="00C405D9" w:rsidRDefault="00C40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93A5D" w14:textId="77777777" w:rsidR="00EB2040" w:rsidRDefault="00EB204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8609E" w14:textId="77777777"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DD4CB" w14:textId="77777777" w:rsidR="00EB2040" w:rsidRDefault="00EB204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05753"/>
    <w:rsid w:val="00026F56"/>
    <w:rsid w:val="00037FCF"/>
    <w:rsid w:val="000409CF"/>
    <w:rsid w:val="0004714F"/>
    <w:rsid w:val="00073DF5"/>
    <w:rsid w:val="000863DF"/>
    <w:rsid w:val="00087C35"/>
    <w:rsid w:val="00091BB2"/>
    <w:rsid w:val="00095798"/>
    <w:rsid w:val="00097E41"/>
    <w:rsid w:val="000A125E"/>
    <w:rsid w:val="000C6258"/>
    <w:rsid w:val="000D4DA8"/>
    <w:rsid w:val="000F3062"/>
    <w:rsid w:val="000F76FB"/>
    <w:rsid w:val="00104D43"/>
    <w:rsid w:val="00106E87"/>
    <w:rsid w:val="001110E4"/>
    <w:rsid w:val="00124EBE"/>
    <w:rsid w:val="0012505A"/>
    <w:rsid w:val="00130C16"/>
    <w:rsid w:val="001479C4"/>
    <w:rsid w:val="0015025C"/>
    <w:rsid w:val="001579D6"/>
    <w:rsid w:val="0016085E"/>
    <w:rsid w:val="0016238E"/>
    <w:rsid w:val="00163DEB"/>
    <w:rsid w:val="00165697"/>
    <w:rsid w:val="00174FAC"/>
    <w:rsid w:val="00180818"/>
    <w:rsid w:val="00183CEB"/>
    <w:rsid w:val="0018576A"/>
    <w:rsid w:val="001A4387"/>
    <w:rsid w:val="001A75F6"/>
    <w:rsid w:val="001B4DA1"/>
    <w:rsid w:val="001B665F"/>
    <w:rsid w:val="001C770D"/>
    <w:rsid w:val="001D62BE"/>
    <w:rsid w:val="001E3615"/>
    <w:rsid w:val="001E46C6"/>
    <w:rsid w:val="001F4052"/>
    <w:rsid w:val="00213DC8"/>
    <w:rsid w:val="00216CE3"/>
    <w:rsid w:val="00234EDD"/>
    <w:rsid w:val="002366D9"/>
    <w:rsid w:val="002508DF"/>
    <w:rsid w:val="00260C90"/>
    <w:rsid w:val="0026117B"/>
    <w:rsid w:val="0027241D"/>
    <w:rsid w:val="002759A3"/>
    <w:rsid w:val="002A0650"/>
    <w:rsid w:val="002B18F5"/>
    <w:rsid w:val="002B2D99"/>
    <w:rsid w:val="002C4D1E"/>
    <w:rsid w:val="002F2A9A"/>
    <w:rsid w:val="0030024E"/>
    <w:rsid w:val="00301E62"/>
    <w:rsid w:val="003035D3"/>
    <w:rsid w:val="00305AC9"/>
    <w:rsid w:val="003249DE"/>
    <w:rsid w:val="00335E3A"/>
    <w:rsid w:val="0035419D"/>
    <w:rsid w:val="00357B02"/>
    <w:rsid w:val="00372F25"/>
    <w:rsid w:val="0037630F"/>
    <w:rsid w:val="003A1791"/>
    <w:rsid w:val="003A5570"/>
    <w:rsid w:val="003B31C8"/>
    <w:rsid w:val="003C1610"/>
    <w:rsid w:val="003C5A98"/>
    <w:rsid w:val="003D48B9"/>
    <w:rsid w:val="003E4264"/>
    <w:rsid w:val="00406BEE"/>
    <w:rsid w:val="004162D6"/>
    <w:rsid w:val="00417113"/>
    <w:rsid w:val="004209BF"/>
    <w:rsid w:val="00452506"/>
    <w:rsid w:val="00456667"/>
    <w:rsid w:val="00465C7E"/>
    <w:rsid w:val="0048442C"/>
    <w:rsid w:val="0049203E"/>
    <w:rsid w:val="004973EB"/>
    <w:rsid w:val="004B67F0"/>
    <w:rsid w:val="004B681A"/>
    <w:rsid w:val="004C15E9"/>
    <w:rsid w:val="004C75AC"/>
    <w:rsid w:val="004D1B7E"/>
    <w:rsid w:val="004D4167"/>
    <w:rsid w:val="004E6BD8"/>
    <w:rsid w:val="00520944"/>
    <w:rsid w:val="005306F9"/>
    <w:rsid w:val="0053736F"/>
    <w:rsid w:val="00537550"/>
    <w:rsid w:val="00541B87"/>
    <w:rsid w:val="005535F2"/>
    <w:rsid w:val="0056001B"/>
    <w:rsid w:val="005655C0"/>
    <w:rsid w:val="00566DA7"/>
    <w:rsid w:val="005723EA"/>
    <w:rsid w:val="005871DC"/>
    <w:rsid w:val="005B25CB"/>
    <w:rsid w:val="005B3FF6"/>
    <w:rsid w:val="005B4C9F"/>
    <w:rsid w:val="005C1CEB"/>
    <w:rsid w:val="005C4620"/>
    <w:rsid w:val="005C4A86"/>
    <w:rsid w:val="005C7380"/>
    <w:rsid w:val="005C7436"/>
    <w:rsid w:val="005D1D76"/>
    <w:rsid w:val="005D53D4"/>
    <w:rsid w:val="005E56E6"/>
    <w:rsid w:val="005F0F4E"/>
    <w:rsid w:val="005F7D26"/>
    <w:rsid w:val="00616F87"/>
    <w:rsid w:val="006312AE"/>
    <w:rsid w:val="006375C6"/>
    <w:rsid w:val="006440D6"/>
    <w:rsid w:val="00650E7F"/>
    <w:rsid w:val="00655D7D"/>
    <w:rsid w:val="00663FBC"/>
    <w:rsid w:val="0066418D"/>
    <w:rsid w:val="00667191"/>
    <w:rsid w:val="00684677"/>
    <w:rsid w:val="00695C01"/>
    <w:rsid w:val="006A4633"/>
    <w:rsid w:val="006A59E8"/>
    <w:rsid w:val="006B2BDB"/>
    <w:rsid w:val="006C0D8B"/>
    <w:rsid w:val="006C2A4C"/>
    <w:rsid w:val="006C3B9D"/>
    <w:rsid w:val="006C512C"/>
    <w:rsid w:val="006D1516"/>
    <w:rsid w:val="006D577B"/>
    <w:rsid w:val="006D5BED"/>
    <w:rsid w:val="00701F7E"/>
    <w:rsid w:val="00703008"/>
    <w:rsid w:val="00710FFC"/>
    <w:rsid w:val="0073496D"/>
    <w:rsid w:val="00740E4F"/>
    <w:rsid w:val="007437FD"/>
    <w:rsid w:val="007475B1"/>
    <w:rsid w:val="0075424E"/>
    <w:rsid w:val="00766147"/>
    <w:rsid w:val="007744F0"/>
    <w:rsid w:val="00780D56"/>
    <w:rsid w:val="00781182"/>
    <w:rsid w:val="007845B4"/>
    <w:rsid w:val="007A411B"/>
    <w:rsid w:val="007A5AD1"/>
    <w:rsid w:val="007B10F6"/>
    <w:rsid w:val="007B737A"/>
    <w:rsid w:val="007C28A8"/>
    <w:rsid w:val="007D4E53"/>
    <w:rsid w:val="007F308C"/>
    <w:rsid w:val="007F555A"/>
    <w:rsid w:val="007F6668"/>
    <w:rsid w:val="008023DB"/>
    <w:rsid w:val="00811799"/>
    <w:rsid w:val="00815A7C"/>
    <w:rsid w:val="0083028E"/>
    <w:rsid w:val="00831596"/>
    <w:rsid w:val="00831678"/>
    <w:rsid w:val="00834B27"/>
    <w:rsid w:val="00837878"/>
    <w:rsid w:val="008452AC"/>
    <w:rsid w:val="0084534F"/>
    <w:rsid w:val="00850E64"/>
    <w:rsid w:val="0088277F"/>
    <w:rsid w:val="00885CBF"/>
    <w:rsid w:val="008A220F"/>
    <w:rsid w:val="008C7390"/>
    <w:rsid w:val="00904F19"/>
    <w:rsid w:val="009050B5"/>
    <w:rsid w:val="00906D57"/>
    <w:rsid w:val="009072EF"/>
    <w:rsid w:val="00916DC0"/>
    <w:rsid w:val="00936E7E"/>
    <w:rsid w:val="009473E0"/>
    <w:rsid w:val="009608F2"/>
    <w:rsid w:val="00964690"/>
    <w:rsid w:val="009652A9"/>
    <w:rsid w:val="00982737"/>
    <w:rsid w:val="009A0FD1"/>
    <w:rsid w:val="009A2405"/>
    <w:rsid w:val="009B275C"/>
    <w:rsid w:val="009B2B93"/>
    <w:rsid w:val="009E4E67"/>
    <w:rsid w:val="009F0361"/>
    <w:rsid w:val="009F5AA9"/>
    <w:rsid w:val="00A00DD9"/>
    <w:rsid w:val="00A03D4A"/>
    <w:rsid w:val="00A04F4D"/>
    <w:rsid w:val="00A10088"/>
    <w:rsid w:val="00A1292A"/>
    <w:rsid w:val="00A12F4E"/>
    <w:rsid w:val="00A231E8"/>
    <w:rsid w:val="00A473BB"/>
    <w:rsid w:val="00A52EFF"/>
    <w:rsid w:val="00A532C5"/>
    <w:rsid w:val="00A83D61"/>
    <w:rsid w:val="00A86915"/>
    <w:rsid w:val="00A90792"/>
    <w:rsid w:val="00A92031"/>
    <w:rsid w:val="00A92C80"/>
    <w:rsid w:val="00AA7E53"/>
    <w:rsid w:val="00AB1680"/>
    <w:rsid w:val="00AB19F4"/>
    <w:rsid w:val="00AC1C89"/>
    <w:rsid w:val="00AF6B72"/>
    <w:rsid w:val="00B31222"/>
    <w:rsid w:val="00B3216A"/>
    <w:rsid w:val="00B469C0"/>
    <w:rsid w:val="00B51CA0"/>
    <w:rsid w:val="00B8212B"/>
    <w:rsid w:val="00B903FE"/>
    <w:rsid w:val="00B92057"/>
    <w:rsid w:val="00B9654D"/>
    <w:rsid w:val="00B96688"/>
    <w:rsid w:val="00BB2A69"/>
    <w:rsid w:val="00BB4B61"/>
    <w:rsid w:val="00BB7389"/>
    <w:rsid w:val="00BC6249"/>
    <w:rsid w:val="00BD5619"/>
    <w:rsid w:val="00BD579C"/>
    <w:rsid w:val="00BD6423"/>
    <w:rsid w:val="00BE1CBE"/>
    <w:rsid w:val="00BE3BF5"/>
    <w:rsid w:val="00BE4D2D"/>
    <w:rsid w:val="00BE6D94"/>
    <w:rsid w:val="00BF462C"/>
    <w:rsid w:val="00C036F2"/>
    <w:rsid w:val="00C1215C"/>
    <w:rsid w:val="00C23B18"/>
    <w:rsid w:val="00C269B1"/>
    <w:rsid w:val="00C32F0F"/>
    <w:rsid w:val="00C35D4D"/>
    <w:rsid w:val="00C36AB1"/>
    <w:rsid w:val="00C405D9"/>
    <w:rsid w:val="00C53658"/>
    <w:rsid w:val="00C57AF2"/>
    <w:rsid w:val="00C63ADC"/>
    <w:rsid w:val="00C663D1"/>
    <w:rsid w:val="00C76A5D"/>
    <w:rsid w:val="00C8238C"/>
    <w:rsid w:val="00C909AA"/>
    <w:rsid w:val="00C92012"/>
    <w:rsid w:val="00C92846"/>
    <w:rsid w:val="00C9526A"/>
    <w:rsid w:val="00CB26A0"/>
    <w:rsid w:val="00CC210A"/>
    <w:rsid w:val="00CC63A3"/>
    <w:rsid w:val="00CC6A06"/>
    <w:rsid w:val="00CD5F99"/>
    <w:rsid w:val="00CE27E4"/>
    <w:rsid w:val="00CF6C95"/>
    <w:rsid w:val="00D15863"/>
    <w:rsid w:val="00D230CE"/>
    <w:rsid w:val="00D27E9E"/>
    <w:rsid w:val="00D33CCE"/>
    <w:rsid w:val="00D43702"/>
    <w:rsid w:val="00D5760A"/>
    <w:rsid w:val="00D672AB"/>
    <w:rsid w:val="00D674C4"/>
    <w:rsid w:val="00D74252"/>
    <w:rsid w:val="00D74754"/>
    <w:rsid w:val="00D74B22"/>
    <w:rsid w:val="00D74E96"/>
    <w:rsid w:val="00D75843"/>
    <w:rsid w:val="00D819F8"/>
    <w:rsid w:val="00D869B1"/>
    <w:rsid w:val="00D94257"/>
    <w:rsid w:val="00DB7F18"/>
    <w:rsid w:val="00DC1260"/>
    <w:rsid w:val="00DC3320"/>
    <w:rsid w:val="00DC36CD"/>
    <w:rsid w:val="00DD053A"/>
    <w:rsid w:val="00DE3AA1"/>
    <w:rsid w:val="00DE63D4"/>
    <w:rsid w:val="00DF268B"/>
    <w:rsid w:val="00DF32F8"/>
    <w:rsid w:val="00DF72B1"/>
    <w:rsid w:val="00E00435"/>
    <w:rsid w:val="00E067A0"/>
    <w:rsid w:val="00E27F58"/>
    <w:rsid w:val="00E30FF3"/>
    <w:rsid w:val="00E40552"/>
    <w:rsid w:val="00E426A4"/>
    <w:rsid w:val="00E431B8"/>
    <w:rsid w:val="00E4418C"/>
    <w:rsid w:val="00E57CA1"/>
    <w:rsid w:val="00E6349D"/>
    <w:rsid w:val="00E70839"/>
    <w:rsid w:val="00E731EC"/>
    <w:rsid w:val="00E90912"/>
    <w:rsid w:val="00E957B6"/>
    <w:rsid w:val="00EB2040"/>
    <w:rsid w:val="00EB3EBD"/>
    <w:rsid w:val="00EB4340"/>
    <w:rsid w:val="00ED2883"/>
    <w:rsid w:val="00ED44F0"/>
    <w:rsid w:val="00ED7D75"/>
    <w:rsid w:val="00EE0011"/>
    <w:rsid w:val="00F000C3"/>
    <w:rsid w:val="00F04EF7"/>
    <w:rsid w:val="00F25B62"/>
    <w:rsid w:val="00F409C7"/>
    <w:rsid w:val="00F50CED"/>
    <w:rsid w:val="00F60151"/>
    <w:rsid w:val="00F60BD0"/>
    <w:rsid w:val="00F62B6B"/>
    <w:rsid w:val="00F70A69"/>
    <w:rsid w:val="00F72DEA"/>
    <w:rsid w:val="00F82025"/>
    <w:rsid w:val="00F96B09"/>
    <w:rsid w:val="00FB0ABC"/>
    <w:rsid w:val="00FB62E0"/>
    <w:rsid w:val="00FF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B883F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rsid w:val="00766147"/>
    <w:rPr>
      <w:sz w:val="18"/>
      <w:szCs w:val="18"/>
    </w:rPr>
  </w:style>
  <w:style w:type="paragraph" w:styleId="a8">
    <w:name w:val="annotation text"/>
    <w:basedOn w:val="a"/>
    <w:link w:val="a9"/>
    <w:rsid w:val="00766147"/>
    <w:pPr>
      <w:jc w:val="left"/>
    </w:pPr>
  </w:style>
  <w:style w:type="character" w:customStyle="1" w:styleId="a9">
    <w:name w:val="コメント文字列 (文字)"/>
    <w:basedOn w:val="a0"/>
    <w:link w:val="a8"/>
    <w:rsid w:val="00766147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766147"/>
    <w:rPr>
      <w:b/>
      <w:bCs/>
    </w:rPr>
  </w:style>
  <w:style w:type="character" w:customStyle="1" w:styleId="ab">
    <w:name w:val="コメント内容 (文字)"/>
    <w:basedOn w:val="a9"/>
    <w:link w:val="aa"/>
    <w:rsid w:val="00766147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rsid w:val="007661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7661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1272</Characters>
  <Application>Microsoft Office Word</Application>
  <DocSecurity>0</DocSecurity>
  <Lines>10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2025-03-13T09:12:00Z</dcterms:created>
  <dcterms:modified xsi:type="dcterms:W3CDTF">2025-03-13T09:12:00Z</dcterms:modified>
</cp:coreProperties>
</file>