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598" w:rsidRDefault="004F3CB4" w:rsidP="00D52689">
      <w:pPr>
        <w:suppressAutoHyphens/>
        <w:wordWrap w:val="0"/>
        <w:spacing w:afterLines="50" w:after="120" w:line="268" w:lineRule="exact"/>
        <w:jc w:val="center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4"/>
        </w:rPr>
      </w:pPr>
      <w:bookmarkStart w:id="0" w:name="_GoBack"/>
      <w:bookmarkEnd w:id="0"/>
      <w:r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財</w:t>
      </w:r>
      <w:r w:rsidR="007D2598" w:rsidRPr="007D2598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 xml:space="preserve">　　産　　目　　録（建　物）</w:t>
      </w:r>
    </w:p>
    <w:p w:rsidR="007D2598" w:rsidRPr="005E7447" w:rsidRDefault="007D2598" w:rsidP="007D2598">
      <w:pPr>
        <w:suppressAutoHyphens/>
        <w:wordWrap w:val="0"/>
        <w:spacing w:line="142" w:lineRule="exact"/>
        <w:jc w:val="left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5"/>
        <w:gridCol w:w="2661"/>
        <w:gridCol w:w="807"/>
        <w:gridCol w:w="806"/>
        <w:gridCol w:w="1532"/>
        <w:gridCol w:w="968"/>
        <w:gridCol w:w="645"/>
        <w:gridCol w:w="1129"/>
      </w:tblGrid>
      <w:tr w:rsidR="007D2598" w:rsidRPr="007D2598" w:rsidTr="002E71DD">
        <w:trPr>
          <w:trHeight w:val="710"/>
        </w:trPr>
        <w:tc>
          <w:tcPr>
            <w:tcW w:w="6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D2598" w:rsidRPr="007D2598" w:rsidRDefault="007D2598" w:rsidP="005E74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 w:line="1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D2598">
              <w:rPr>
                <w:rFonts w:ascii="ＭＳ 明朝" w:hAnsi="Times New Roman"/>
                <w:color w:val="000000"/>
                <w:kern w:val="0"/>
                <w:sz w:val="24"/>
              </w:rPr>
              <w:fldChar w:fldCharType="begin"/>
            </w:r>
            <w:r w:rsidRPr="007D2598">
              <w:rPr>
                <w:rFonts w:ascii="ＭＳ 明朝" w:hAnsi="Times New Roman"/>
                <w:color w:val="000000"/>
                <w:kern w:val="0"/>
                <w:sz w:val="24"/>
              </w:rPr>
              <w:instrText>eq \o\ad(</w:instrText>
            </w:r>
            <w:r w:rsidRPr="007D2598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instrText>番号</w:instrText>
            </w:r>
            <w:r w:rsidRPr="007D2598">
              <w:rPr>
                <w:rFonts w:ascii="ＭＳ 明朝" w:hAnsi="Times New Roman"/>
                <w:color w:val="000000"/>
                <w:kern w:val="0"/>
                <w:sz w:val="24"/>
              </w:rPr>
              <w:instrText>,</w:instrText>
            </w:r>
            <w:r w:rsidRPr="007D2598">
              <w:rPr>
                <w:rFonts w:ascii="ＭＳ 明朝" w:hAnsi="Times New Roman" w:hint="eastAsia"/>
                <w:color w:val="000000"/>
                <w:kern w:val="0"/>
                <w:szCs w:val="21"/>
              </w:rPr>
              <w:instrText xml:space="preserve">　　</w:instrText>
            </w:r>
            <w:r w:rsidRPr="007D2598">
              <w:rPr>
                <w:rFonts w:ascii="ＭＳ 明朝" w:hAnsi="Times New Roman"/>
                <w:color w:val="000000"/>
                <w:kern w:val="0"/>
                <w:sz w:val="24"/>
              </w:rPr>
              <w:instrText>)</w:instrText>
            </w:r>
            <w:r w:rsidRPr="007D2598">
              <w:rPr>
                <w:rFonts w:ascii="ＭＳ 明朝" w:hAnsi="Times New Roman"/>
                <w:color w:val="000000"/>
                <w:kern w:val="0"/>
                <w:sz w:val="24"/>
              </w:rPr>
              <w:fldChar w:fldCharType="separate"/>
            </w:r>
            <w:r w:rsidRPr="007D2598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番号</w:t>
            </w:r>
            <w:r w:rsidRPr="007D2598">
              <w:rPr>
                <w:rFonts w:ascii="ＭＳ 明朝" w:hAnsi="Times New Roman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D2598" w:rsidRPr="007D2598" w:rsidRDefault="007D2598" w:rsidP="005E74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 w:line="1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D2598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所　　　　　　　在</w:t>
            </w:r>
          </w:p>
        </w:tc>
        <w:tc>
          <w:tcPr>
            <w:tcW w:w="80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D2598" w:rsidRPr="007D2598" w:rsidRDefault="007D2598" w:rsidP="005E74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 w:line="1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7D2598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家　屋</w:t>
            </w:r>
          </w:p>
          <w:p w:rsidR="007D2598" w:rsidRPr="007D2598" w:rsidRDefault="007D2598" w:rsidP="005E74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 w:line="1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D2598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番　号</w:t>
            </w:r>
          </w:p>
        </w:tc>
        <w:tc>
          <w:tcPr>
            <w:tcW w:w="80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D2598" w:rsidRPr="007D2598" w:rsidRDefault="007D2598" w:rsidP="005E74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 w:line="1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D2598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種　類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D2598" w:rsidRPr="007D2598" w:rsidRDefault="007D2598" w:rsidP="005E74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 w:line="1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D2598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構　　造</w:t>
            </w:r>
          </w:p>
        </w:tc>
        <w:tc>
          <w:tcPr>
            <w:tcW w:w="1613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D2598" w:rsidRPr="007D2598" w:rsidRDefault="007D2598" w:rsidP="005E74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 w:line="1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D2598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床</w:t>
            </w:r>
            <w:r w:rsidRPr="007D2598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D2598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面　積</w:t>
            </w:r>
          </w:p>
        </w:tc>
        <w:tc>
          <w:tcPr>
            <w:tcW w:w="112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D2598" w:rsidRPr="007D2598" w:rsidRDefault="007D2598" w:rsidP="005E74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 w:line="1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D2598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備　考</w:t>
            </w:r>
          </w:p>
        </w:tc>
      </w:tr>
      <w:tr w:rsidR="007D2598" w:rsidRPr="007D2598" w:rsidTr="002E71DD">
        <w:trPr>
          <w:trHeight w:val="284"/>
        </w:trPr>
        <w:tc>
          <w:tcPr>
            <w:tcW w:w="645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D2598" w:rsidRDefault="007D2598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985C65" w:rsidRDefault="00985C65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985C65" w:rsidRDefault="00985C65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985C65" w:rsidRPr="007D2598" w:rsidRDefault="00985C65" w:rsidP="005E74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661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598" w:rsidRDefault="007D2598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985C65" w:rsidRDefault="00985C65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</w:t>
            </w:r>
          </w:p>
          <w:p w:rsidR="00985C65" w:rsidRDefault="00985C65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985C65" w:rsidRPr="007D2598" w:rsidRDefault="00985C65" w:rsidP="005E74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07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598" w:rsidRDefault="007D2598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985C65" w:rsidRDefault="00985C65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985C65" w:rsidRPr="007D2598" w:rsidRDefault="00985C65" w:rsidP="00985C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 w:line="160" w:lineRule="exact"/>
              <w:ind w:firstLineChars="50" w:firstLine="1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598" w:rsidRDefault="007D2598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985C65" w:rsidRDefault="00985C65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985C65" w:rsidRDefault="00985C65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985C65" w:rsidRPr="007D2598" w:rsidRDefault="00985C65" w:rsidP="00985C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 w:line="160" w:lineRule="exact"/>
              <w:ind w:firstLineChars="50" w:firstLine="1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2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598" w:rsidRDefault="007D2598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985C65" w:rsidRDefault="00985C65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985C65" w:rsidRPr="007D2598" w:rsidRDefault="00985C65" w:rsidP="003020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 w:line="160" w:lineRule="exact"/>
              <w:ind w:firstLineChars="100" w:firstLine="24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:rsidR="007D2598" w:rsidRPr="007D2598" w:rsidRDefault="007D2598" w:rsidP="00985C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D2598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7D2598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平方メートル</w:t>
            </w:r>
          </w:p>
        </w:tc>
        <w:tc>
          <w:tcPr>
            <w:tcW w:w="1129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7D2598" w:rsidRPr="007D2598" w:rsidTr="005E7447">
        <w:trPr>
          <w:trHeight w:val="1078"/>
        </w:trPr>
        <w:tc>
          <w:tcPr>
            <w:tcW w:w="645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D2598" w:rsidRPr="007D2598" w:rsidRDefault="007D2598" w:rsidP="007D2598">
            <w:pPr>
              <w:autoSpaceDE w:val="0"/>
              <w:autoSpaceDN w:val="0"/>
              <w:adjustRightInd w:val="0"/>
              <w:spacing w:line="160" w:lineRule="exact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598" w:rsidRPr="007D2598" w:rsidRDefault="007D2598" w:rsidP="007D2598">
            <w:pPr>
              <w:autoSpaceDE w:val="0"/>
              <w:autoSpaceDN w:val="0"/>
              <w:adjustRightInd w:val="0"/>
              <w:spacing w:line="160" w:lineRule="exact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598" w:rsidRPr="007D2598" w:rsidRDefault="007D2598" w:rsidP="007D2598">
            <w:pPr>
              <w:autoSpaceDE w:val="0"/>
              <w:autoSpaceDN w:val="0"/>
              <w:adjustRightInd w:val="0"/>
              <w:spacing w:line="160" w:lineRule="exact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598" w:rsidRPr="007D2598" w:rsidRDefault="007D2598" w:rsidP="007D2598">
            <w:pPr>
              <w:autoSpaceDE w:val="0"/>
              <w:autoSpaceDN w:val="0"/>
              <w:adjustRightInd w:val="0"/>
              <w:spacing w:line="160" w:lineRule="exact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598" w:rsidRPr="007D2598" w:rsidRDefault="007D2598" w:rsidP="007D2598">
            <w:pPr>
              <w:autoSpaceDE w:val="0"/>
              <w:autoSpaceDN w:val="0"/>
              <w:adjustRightInd w:val="0"/>
              <w:spacing w:line="160" w:lineRule="exact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D2598" w:rsidRDefault="007D2598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985C65" w:rsidRPr="007D2598" w:rsidRDefault="00985C65" w:rsidP="005E74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D2598" w:rsidRDefault="007D2598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985C65" w:rsidRPr="007D2598" w:rsidRDefault="00985C65" w:rsidP="00985C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D2598" w:rsidRPr="007D2598" w:rsidRDefault="007D2598" w:rsidP="007D259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7D2598" w:rsidRPr="007D2598" w:rsidTr="005E7447">
        <w:trPr>
          <w:trHeight w:val="141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dashed" w:sz="4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2" w:space="0" w:color="auto"/>
              <w:right w:val="single" w:sz="4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</w:tcPr>
          <w:p w:rsidR="007D2598" w:rsidRPr="007D2598" w:rsidRDefault="007D2598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5E7447" w:rsidRPr="007D2598" w:rsidTr="00DC478C">
        <w:trPr>
          <w:trHeight w:val="1421"/>
        </w:trPr>
        <w:tc>
          <w:tcPr>
            <w:tcW w:w="645" w:type="dxa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66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dashed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dashed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8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5E7447" w:rsidRPr="007D2598" w:rsidTr="00DC478C">
        <w:trPr>
          <w:trHeight w:val="1413"/>
        </w:trPr>
        <w:tc>
          <w:tcPr>
            <w:tcW w:w="645" w:type="dxa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66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dashed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dashed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8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5E7447" w:rsidRPr="007D2598" w:rsidTr="00DC478C">
        <w:trPr>
          <w:trHeight w:val="1405"/>
        </w:trPr>
        <w:tc>
          <w:tcPr>
            <w:tcW w:w="645" w:type="dxa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66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dashed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dashed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8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5E7447" w:rsidRPr="007D2598" w:rsidTr="00DC478C">
        <w:trPr>
          <w:trHeight w:val="1411"/>
        </w:trPr>
        <w:tc>
          <w:tcPr>
            <w:tcW w:w="645" w:type="dxa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66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dashed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dashed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8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5E7447" w:rsidRPr="007D2598" w:rsidTr="00DC478C">
        <w:trPr>
          <w:trHeight w:val="1417"/>
        </w:trPr>
        <w:tc>
          <w:tcPr>
            <w:tcW w:w="645" w:type="dxa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66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dashed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dashed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8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5E7447" w:rsidRPr="007D2598" w:rsidTr="00DC478C">
        <w:trPr>
          <w:trHeight w:val="1409"/>
        </w:trPr>
        <w:tc>
          <w:tcPr>
            <w:tcW w:w="645" w:type="dxa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66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dashed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dashed" w:sz="4" w:space="0" w:color="000000"/>
              <w:bottom w:val="single" w:sz="2" w:space="0" w:color="auto"/>
              <w:right w:val="single" w:sz="4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8" w:space="0" w:color="000000"/>
            </w:tcBorders>
          </w:tcPr>
          <w:p w:rsidR="005E7447" w:rsidRPr="007D2598" w:rsidRDefault="005E7447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C478C" w:rsidRPr="007D2598" w:rsidTr="00DC478C">
        <w:trPr>
          <w:trHeight w:val="1421"/>
        </w:trPr>
        <w:tc>
          <w:tcPr>
            <w:tcW w:w="645" w:type="dxa"/>
            <w:tcBorders>
              <w:top w:val="single" w:sz="2" w:space="0" w:color="auto"/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661" w:type="dxa"/>
            <w:tcBorders>
              <w:top w:val="single" w:sz="2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sz="2" w:space="0" w:color="auto"/>
              <w:left w:val="single" w:sz="4" w:space="0" w:color="000000"/>
              <w:bottom w:val="single" w:sz="18" w:space="0" w:color="auto"/>
              <w:right w:val="dashed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dashed" w:sz="4" w:space="0" w:color="000000"/>
              <w:bottom w:val="single" w:sz="18" w:space="0" w:color="auto"/>
              <w:right w:val="single" w:sz="4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tcBorders>
              <w:top w:val="single" w:sz="2" w:space="0" w:color="auto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DC478C" w:rsidRPr="007D2598" w:rsidRDefault="00DC478C" w:rsidP="007D25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:rsidR="007D2598" w:rsidRDefault="007D2598" w:rsidP="00D52689">
      <w:pPr>
        <w:pStyle w:val="a3"/>
        <w:spacing w:afterLines="50" w:after="120"/>
        <w:rPr>
          <w:color w:val="000000"/>
          <w:spacing w:val="0"/>
          <w:sz w:val="20"/>
          <w:szCs w:val="20"/>
        </w:rPr>
      </w:pPr>
    </w:p>
    <w:p w:rsidR="00D52689" w:rsidRPr="00177B35" w:rsidRDefault="005E7447" w:rsidP="00177B35">
      <w:pPr>
        <w:pStyle w:val="a3"/>
        <w:ind w:firstLineChars="1900" w:firstLine="3800"/>
        <w:rPr>
          <w:color w:val="000000"/>
          <w:spacing w:val="0"/>
          <w:sz w:val="20"/>
          <w:szCs w:val="20"/>
        </w:rPr>
      </w:pPr>
      <w:r>
        <w:rPr>
          <w:color w:val="000000"/>
          <w:spacing w:val="0"/>
          <w:sz w:val="20"/>
          <w:szCs w:val="20"/>
        </w:rPr>
        <w:t>遺留分放棄（</w:t>
      </w:r>
      <w:r w:rsidR="00A86AE1">
        <w:rPr>
          <w:color w:val="000000"/>
          <w:spacing w:val="0"/>
          <w:sz w:val="20"/>
          <w:szCs w:val="20"/>
        </w:rPr>
        <w:t xml:space="preserve">　</w:t>
      </w:r>
      <w:r>
        <w:rPr>
          <w:color w:val="000000"/>
          <w:spacing w:val="0"/>
          <w:sz w:val="20"/>
          <w:szCs w:val="20"/>
        </w:rPr>
        <w:t>／</w:t>
      </w:r>
      <w:r w:rsidR="00A86AE1">
        <w:rPr>
          <w:color w:val="000000"/>
          <w:spacing w:val="0"/>
          <w:sz w:val="20"/>
          <w:szCs w:val="20"/>
        </w:rPr>
        <w:t xml:space="preserve">　</w:t>
      </w:r>
      <w:r>
        <w:rPr>
          <w:color w:val="000000"/>
          <w:spacing w:val="0"/>
          <w:sz w:val="20"/>
          <w:szCs w:val="20"/>
        </w:rPr>
        <w:t>）</w:t>
      </w:r>
    </w:p>
    <w:sectPr w:rsidR="00D52689" w:rsidRPr="00177B35" w:rsidSect="00E909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E62" w:rsidRDefault="00B67E62">
      <w:r>
        <w:separator/>
      </w:r>
    </w:p>
  </w:endnote>
  <w:endnote w:type="continuationSeparator" w:id="0">
    <w:p w:rsidR="00B67E62" w:rsidRDefault="00B6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669" w:rsidRDefault="00FE16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669" w:rsidRDefault="00FE166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669" w:rsidRDefault="00FE16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E62" w:rsidRDefault="00B67E62">
      <w:r>
        <w:separator/>
      </w:r>
    </w:p>
  </w:footnote>
  <w:footnote w:type="continuationSeparator" w:id="0">
    <w:p w:rsidR="00B67E62" w:rsidRDefault="00B67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669" w:rsidRDefault="00FE166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A1" w:rsidRPr="00F60BD0" w:rsidRDefault="00DE3AA1" w:rsidP="00695C01">
    <w:pPr>
      <w:pStyle w:val="a4"/>
      <w:tabs>
        <w:tab w:val="clear" w:pos="4252"/>
        <w:tab w:val="clear" w:pos="8504"/>
        <w:tab w:val="left" w:pos="8280"/>
      </w:tabs>
      <w:ind w:firstLineChars="100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669" w:rsidRDefault="00FE166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210C3"/>
    <w:multiLevelType w:val="hybridMultilevel"/>
    <w:tmpl w:val="A72269E8"/>
    <w:lvl w:ilvl="0" w:tplc="4704BC98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209955C2"/>
    <w:multiLevelType w:val="hybridMultilevel"/>
    <w:tmpl w:val="52B69AF4"/>
    <w:lvl w:ilvl="0" w:tplc="91200334">
      <w:start w:val="1"/>
      <w:numFmt w:val="decimal"/>
      <w:lvlText w:val="(%1)"/>
      <w:lvlJc w:val="left"/>
      <w:pPr>
        <w:tabs>
          <w:tab w:val="num" w:pos="765"/>
        </w:tabs>
        <w:ind w:left="7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2" w15:restartNumberingAfterBreak="0">
    <w:nsid w:val="22972370"/>
    <w:multiLevelType w:val="hybridMultilevel"/>
    <w:tmpl w:val="561ABC16"/>
    <w:lvl w:ilvl="0" w:tplc="4704BC98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2F0F1F91"/>
    <w:multiLevelType w:val="hybridMultilevel"/>
    <w:tmpl w:val="94F04FDC"/>
    <w:lvl w:ilvl="0" w:tplc="07A0C8C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81E450B"/>
    <w:multiLevelType w:val="hybridMultilevel"/>
    <w:tmpl w:val="7A188EB6"/>
    <w:lvl w:ilvl="0" w:tplc="9DECF41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12"/>
    <w:rsid w:val="00005041"/>
    <w:rsid w:val="00026F56"/>
    <w:rsid w:val="00037FCF"/>
    <w:rsid w:val="000409CF"/>
    <w:rsid w:val="0004714F"/>
    <w:rsid w:val="000561E2"/>
    <w:rsid w:val="00060665"/>
    <w:rsid w:val="000863DF"/>
    <w:rsid w:val="00091BB2"/>
    <w:rsid w:val="00095798"/>
    <w:rsid w:val="00097E41"/>
    <w:rsid w:val="000D4DA8"/>
    <w:rsid w:val="000D6926"/>
    <w:rsid w:val="000F3062"/>
    <w:rsid w:val="000F76FB"/>
    <w:rsid w:val="00103846"/>
    <w:rsid w:val="00104D43"/>
    <w:rsid w:val="00106E87"/>
    <w:rsid w:val="001110E4"/>
    <w:rsid w:val="00113643"/>
    <w:rsid w:val="00124EBE"/>
    <w:rsid w:val="00130C16"/>
    <w:rsid w:val="00135862"/>
    <w:rsid w:val="0015025C"/>
    <w:rsid w:val="001579D6"/>
    <w:rsid w:val="0016238E"/>
    <w:rsid w:val="00165697"/>
    <w:rsid w:val="00177B35"/>
    <w:rsid w:val="00183CEB"/>
    <w:rsid w:val="0018576A"/>
    <w:rsid w:val="001A4387"/>
    <w:rsid w:val="001A75F6"/>
    <w:rsid w:val="001B4DA1"/>
    <w:rsid w:val="001B5493"/>
    <w:rsid w:val="001C770D"/>
    <w:rsid w:val="001D62BE"/>
    <w:rsid w:val="001E3615"/>
    <w:rsid w:val="00216CE3"/>
    <w:rsid w:val="00221266"/>
    <w:rsid w:val="002366D9"/>
    <w:rsid w:val="002508DF"/>
    <w:rsid w:val="00260C90"/>
    <w:rsid w:val="0027241D"/>
    <w:rsid w:val="002759A3"/>
    <w:rsid w:val="002B2F1F"/>
    <w:rsid w:val="002C4D1E"/>
    <w:rsid w:val="002E71DD"/>
    <w:rsid w:val="002F2A9A"/>
    <w:rsid w:val="0030024E"/>
    <w:rsid w:val="00302023"/>
    <w:rsid w:val="003035D3"/>
    <w:rsid w:val="00305AC9"/>
    <w:rsid w:val="00337F08"/>
    <w:rsid w:val="0035419D"/>
    <w:rsid w:val="00365E99"/>
    <w:rsid w:val="00372F25"/>
    <w:rsid w:val="0037630F"/>
    <w:rsid w:val="00376637"/>
    <w:rsid w:val="003A3C60"/>
    <w:rsid w:val="003A5570"/>
    <w:rsid w:val="003B31C8"/>
    <w:rsid w:val="003C1610"/>
    <w:rsid w:val="003C5A98"/>
    <w:rsid w:val="003E3039"/>
    <w:rsid w:val="003E4264"/>
    <w:rsid w:val="00406BEE"/>
    <w:rsid w:val="004162D6"/>
    <w:rsid w:val="00417113"/>
    <w:rsid w:val="00452506"/>
    <w:rsid w:val="004537B8"/>
    <w:rsid w:val="00456667"/>
    <w:rsid w:val="00465C7E"/>
    <w:rsid w:val="0048442C"/>
    <w:rsid w:val="004973EB"/>
    <w:rsid w:val="004B67F0"/>
    <w:rsid w:val="004C15E9"/>
    <w:rsid w:val="004C75AC"/>
    <w:rsid w:val="004D1B7E"/>
    <w:rsid w:val="004D4167"/>
    <w:rsid w:val="004E6BD8"/>
    <w:rsid w:val="004F3CB4"/>
    <w:rsid w:val="00520944"/>
    <w:rsid w:val="005306F9"/>
    <w:rsid w:val="0053736F"/>
    <w:rsid w:val="00541B87"/>
    <w:rsid w:val="0056001B"/>
    <w:rsid w:val="005655C0"/>
    <w:rsid w:val="00566DA7"/>
    <w:rsid w:val="00580086"/>
    <w:rsid w:val="00582F74"/>
    <w:rsid w:val="005871DC"/>
    <w:rsid w:val="005B25CB"/>
    <w:rsid w:val="005B2E9B"/>
    <w:rsid w:val="005B4C9F"/>
    <w:rsid w:val="005C4620"/>
    <w:rsid w:val="005C4A86"/>
    <w:rsid w:val="005C6C4C"/>
    <w:rsid w:val="005C7380"/>
    <w:rsid w:val="005C7436"/>
    <w:rsid w:val="005D1D76"/>
    <w:rsid w:val="005D53D4"/>
    <w:rsid w:val="005E56E6"/>
    <w:rsid w:val="005E7447"/>
    <w:rsid w:val="005F0F4E"/>
    <w:rsid w:val="005F7D26"/>
    <w:rsid w:val="006006DC"/>
    <w:rsid w:val="006312AE"/>
    <w:rsid w:val="006375C6"/>
    <w:rsid w:val="00655D7D"/>
    <w:rsid w:val="0066418D"/>
    <w:rsid w:val="00667191"/>
    <w:rsid w:val="00684677"/>
    <w:rsid w:val="00695C01"/>
    <w:rsid w:val="006A1E92"/>
    <w:rsid w:val="006A4633"/>
    <w:rsid w:val="006A59E8"/>
    <w:rsid w:val="006B2BDB"/>
    <w:rsid w:val="006B657E"/>
    <w:rsid w:val="006C13CF"/>
    <w:rsid w:val="006C1BAE"/>
    <w:rsid w:val="006C2A4C"/>
    <w:rsid w:val="006C512C"/>
    <w:rsid w:val="006D41A3"/>
    <w:rsid w:val="006D577B"/>
    <w:rsid w:val="006F7597"/>
    <w:rsid w:val="00701F7E"/>
    <w:rsid w:val="00703008"/>
    <w:rsid w:val="00710FFC"/>
    <w:rsid w:val="00725BE5"/>
    <w:rsid w:val="0073496D"/>
    <w:rsid w:val="00740E4F"/>
    <w:rsid w:val="007437FD"/>
    <w:rsid w:val="007475B1"/>
    <w:rsid w:val="0075525B"/>
    <w:rsid w:val="00781182"/>
    <w:rsid w:val="007845B4"/>
    <w:rsid w:val="007A411B"/>
    <w:rsid w:val="007A4817"/>
    <w:rsid w:val="007A5AD1"/>
    <w:rsid w:val="007B10F6"/>
    <w:rsid w:val="007B737A"/>
    <w:rsid w:val="007C28A8"/>
    <w:rsid w:val="007D2598"/>
    <w:rsid w:val="007D4E53"/>
    <w:rsid w:val="007D7651"/>
    <w:rsid w:val="007F308C"/>
    <w:rsid w:val="007F555A"/>
    <w:rsid w:val="007F6668"/>
    <w:rsid w:val="00811799"/>
    <w:rsid w:val="00815A7C"/>
    <w:rsid w:val="00831596"/>
    <w:rsid w:val="00831678"/>
    <w:rsid w:val="00834B27"/>
    <w:rsid w:val="00837878"/>
    <w:rsid w:val="008452AC"/>
    <w:rsid w:val="0084534F"/>
    <w:rsid w:val="00850E64"/>
    <w:rsid w:val="00855F85"/>
    <w:rsid w:val="008674E9"/>
    <w:rsid w:val="0088277F"/>
    <w:rsid w:val="00885CBF"/>
    <w:rsid w:val="008A220F"/>
    <w:rsid w:val="008C7390"/>
    <w:rsid w:val="008F1BF3"/>
    <w:rsid w:val="00904F19"/>
    <w:rsid w:val="00906D57"/>
    <w:rsid w:val="009072EF"/>
    <w:rsid w:val="00907B21"/>
    <w:rsid w:val="009121FB"/>
    <w:rsid w:val="009136B5"/>
    <w:rsid w:val="0091554B"/>
    <w:rsid w:val="00941157"/>
    <w:rsid w:val="009608F2"/>
    <w:rsid w:val="00964690"/>
    <w:rsid w:val="00985C65"/>
    <w:rsid w:val="009A2405"/>
    <w:rsid w:val="009B275C"/>
    <w:rsid w:val="009B2B93"/>
    <w:rsid w:val="009B4B53"/>
    <w:rsid w:val="009D2CB9"/>
    <w:rsid w:val="009E4E67"/>
    <w:rsid w:val="009F0361"/>
    <w:rsid w:val="009F5AA9"/>
    <w:rsid w:val="00A00DD9"/>
    <w:rsid w:val="00A03D4A"/>
    <w:rsid w:val="00A04F4D"/>
    <w:rsid w:val="00A05012"/>
    <w:rsid w:val="00A10088"/>
    <w:rsid w:val="00A1292A"/>
    <w:rsid w:val="00A12F4E"/>
    <w:rsid w:val="00A13F01"/>
    <w:rsid w:val="00A473BB"/>
    <w:rsid w:val="00A52EFF"/>
    <w:rsid w:val="00A532C5"/>
    <w:rsid w:val="00A776DE"/>
    <w:rsid w:val="00A83D61"/>
    <w:rsid w:val="00A86AE1"/>
    <w:rsid w:val="00A90792"/>
    <w:rsid w:val="00A92C80"/>
    <w:rsid w:val="00AA7E53"/>
    <w:rsid w:val="00AB1680"/>
    <w:rsid w:val="00AB19F4"/>
    <w:rsid w:val="00AD328F"/>
    <w:rsid w:val="00AF6B72"/>
    <w:rsid w:val="00B3216A"/>
    <w:rsid w:val="00B469C0"/>
    <w:rsid w:val="00B61534"/>
    <w:rsid w:val="00B67E62"/>
    <w:rsid w:val="00B903FE"/>
    <w:rsid w:val="00B92057"/>
    <w:rsid w:val="00B9654D"/>
    <w:rsid w:val="00B96688"/>
    <w:rsid w:val="00BB2A69"/>
    <w:rsid w:val="00BC6249"/>
    <w:rsid w:val="00BD5619"/>
    <w:rsid w:val="00BD579C"/>
    <w:rsid w:val="00BD6423"/>
    <w:rsid w:val="00BE3BF5"/>
    <w:rsid w:val="00BE4D2D"/>
    <w:rsid w:val="00C01C6E"/>
    <w:rsid w:val="00C1521E"/>
    <w:rsid w:val="00C269B1"/>
    <w:rsid w:val="00C35D4D"/>
    <w:rsid w:val="00C53658"/>
    <w:rsid w:val="00C57AF2"/>
    <w:rsid w:val="00C63ADC"/>
    <w:rsid w:val="00C76A5D"/>
    <w:rsid w:val="00C8238C"/>
    <w:rsid w:val="00C909AA"/>
    <w:rsid w:val="00C92846"/>
    <w:rsid w:val="00C9526A"/>
    <w:rsid w:val="00CB709B"/>
    <w:rsid w:val="00CC210A"/>
    <w:rsid w:val="00CC63A3"/>
    <w:rsid w:val="00CC6A06"/>
    <w:rsid w:val="00CD5F99"/>
    <w:rsid w:val="00CF6C95"/>
    <w:rsid w:val="00D230CE"/>
    <w:rsid w:val="00D26A10"/>
    <w:rsid w:val="00D33CCE"/>
    <w:rsid w:val="00D4018A"/>
    <w:rsid w:val="00D52689"/>
    <w:rsid w:val="00D54C57"/>
    <w:rsid w:val="00D5760A"/>
    <w:rsid w:val="00D672AB"/>
    <w:rsid w:val="00D674C4"/>
    <w:rsid w:val="00D74252"/>
    <w:rsid w:val="00D74754"/>
    <w:rsid w:val="00D74B22"/>
    <w:rsid w:val="00D75843"/>
    <w:rsid w:val="00D869B1"/>
    <w:rsid w:val="00D94257"/>
    <w:rsid w:val="00DA0555"/>
    <w:rsid w:val="00DB5356"/>
    <w:rsid w:val="00DB7F18"/>
    <w:rsid w:val="00DC1260"/>
    <w:rsid w:val="00DC478C"/>
    <w:rsid w:val="00DD053A"/>
    <w:rsid w:val="00DD6380"/>
    <w:rsid w:val="00DE3AA1"/>
    <w:rsid w:val="00DE63D4"/>
    <w:rsid w:val="00DF268B"/>
    <w:rsid w:val="00DF32F8"/>
    <w:rsid w:val="00DF4CC1"/>
    <w:rsid w:val="00DF72B1"/>
    <w:rsid w:val="00E048A3"/>
    <w:rsid w:val="00E067A0"/>
    <w:rsid w:val="00E27F58"/>
    <w:rsid w:val="00E30FF3"/>
    <w:rsid w:val="00E40A39"/>
    <w:rsid w:val="00E426A4"/>
    <w:rsid w:val="00E431B8"/>
    <w:rsid w:val="00E4418C"/>
    <w:rsid w:val="00E57CA1"/>
    <w:rsid w:val="00E6349D"/>
    <w:rsid w:val="00E731EC"/>
    <w:rsid w:val="00E90912"/>
    <w:rsid w:val="00E957B6"/>
    <w:rsid w:val="00EB4340"/>
    <w:rsid w:val="00EC490E"/>
    <w:rsid w:val="00ED2883"/>
    <w:rsid w:val="00ED44F0"/>
    <w:rsid w:val="00ED7D75"/>
    <w:rsid w:val="00EE0011"/>
    <w:rsid w:val="00F04EF7"/>
    <w:rsid w:val="00F07A23"/>
    <w:rsid w:val="00F14CEF"/>
    <w:rsid w:val="00F25B62"/>
    <w:rsid w:val="00F2650D"/>
    <w:rsid w:val="00F60BD0"/>
    <w:rsid w:val="00F70A69"/>
    <w:rsid w:val="00F82025"/>
    <w:rsid w:val="00F96B09"/>
    <w:rsid w:val="00FB62E0"/>
    <w:rsid w:val="00FE1669"/>
    <w:rsid w:val="00FE2FCE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6" w:lineRule="exact"/>
      <w:jc w:val="both"/>
    </w:pPr>
    <w:rPr>
      <w:rFonts w:cs="ＭＳ 明朝"/>
      <w:spacing w:val="-1"/>
      <w:sz w:val="16"/>
      <w:szCs w:val="16"/>
    </w:rPr>
  </w:style>
  <w:style w:type="paragraph" w:styleId="a4">
    <w:name w:val="header"/>
    <w:basedOn w:val="a"/>
    <w:rsid w:val="009F5AA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5AA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0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14CE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14C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166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2025-03-13T10:08:00Z</dcterms:created>
  <dcterms:modified xsi:type="dcterms:W3CDTF">2025-03-13T10:08:00Z</dcterms:modified>
</cp:coreProperties>
</file>