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C1610">
        <w:trPr>
          <w:cantSplit/>
          <w:trHeight w:hRule="exact" w:val="1028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BD6423" w:rsidP="000036DF">
            <w:pPr>
              <w:pStyle w:val="a3"/>
              <w:spacing w:before="120" w:line="240" w:lineRule="exact"/>
              <w:ind w:firstLineChars="250" w:firstLine="602"/>
              <w:rPr>
                <w:rFonts w:eastAsia="ＭＳ ゴシック" w:cs="Century"/>
                <w:b/>
                <w:color w:val="000000"/>
                <w:spacing w:val="0"/>
                <w:sz w:val="24"/>
                <w:szCs w:val="24"/>
              </w:rPr>
            </w:pPr>
            <w:r w:rsidRPr="00D74252">
              <w:rPr>
                <w:rFonts w:eastAsia="ＭＳ ゴシック" w:cs="Century" w:hint="eastAsia"/>
                <w:b/>
                <w:color w:val="000000"/>
                <w:spacing w:val="0"/>
                <w:sz w:val="24"/>
                <w:szCs w:val="24"/>
              </w:rPr>
              <w:t>□　調停</w:t>
            </w:r>
          </w:p>
          <w:p w:rsidR="00E957B6" w:rsidRPr="00D74252" w:rsidRDefault="00E6349D" w:rsidP="000036DF">
            <w:pPr>
              <w:pStyle w:val="a3"/>
              <w:spacing w:before="80" w:line="240" w:lineRule="exact"/>
              <w:ind w:firstLineChars="50" w:firstLine="119"/>
              <w:rPr>
                <w:rFonts w:ascii="ＭＳ 明朝" w:eastAsia="ＭＳ ゴシック" w:hAnsi="ＭＳ 明朝"/>
                <w:b/>
                <w:bCs/>
                <w:color w:val="000000"/>
                <w:sz w:val="24"/>
                <w:szCs w:val="24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家事</w:t>
            </w:r>
            <w:r w:rsidR="000036DF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 </w:t>
            </w:r>
            <w:r w:rsidR="00D74754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　申立書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事件名（　</w:t>
            </w:r>
            <w:r w:rsidR="00BA1B7E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　　　　　</w:t>
            </w:r>
            <w:r w:rsidR="00E90912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E6349D" w:rsidRPr="00D74252" w:rsidRDefault="00D74754" w:rsidP="00C269B1">
            <w:pPr>
              <w:pStyle w:val="a3"/>
              <w:spacing w:before="80" w:line="240" w:lineRule="exact"/>
              <w:rPr>
                <w:rFonts w:ascii="ＭＳ 明朝" w:eastAsia="ＭＳ ゴシック" w:hAnsi="ＭＳ 明朝"/>
                <w:b/>
                <w:bCs/>
                <w:color w:val="000000"/>
                <w:sz w:val="24"/>
                <w:szCs w:val="24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="000036DF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□　</w:t>
            </w:r>
            <w:r w:rsidR="00BD6423"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審判</w:t>
            </w:r>
          </w:p>
          <w:p w:rsidR="00E6349D" w:rsidRPr="00D74252" w:rsidRDefault="00E6349D" w:rsidP="00E6349D">
            <w:pPr>
              <w:pStyle w:val="a3"/>
              <w:spacing w:before="80" w:line="332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D74252">
              <w:rPr>
                <w:rFonts w:ascii="ＭＳ 明朝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001B" w:rsidRPr="00D74252" w:rsidRDefault="0056001B" w:rsidP="0056001B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</w:rPr>
              <w:t>（この欄に申立て１件あたり収入印紙１</w:t>
            </w:r>
            <w:r w:rsidR="00F47692">
              <w:rPr>
                <w:rFonts w:ascii="ＭＳ 明朝" w:hAnsi="ＭＳ 明朝" w:hint="eastAsia"/>
                <w:color w:val="000000"/>
              </w:rPr>
              <w:t>，</w:t>
            </w:r>
            <w:r w:rsidRPr="00D74252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56001B" w:rsidRPr="00D74252" w:rsidRDefault="0056001B" w:rsidP="0056001B">
            <w:pPr>
              <w:pStyle w:val="a3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56001B" w:rsidRPr="00D74252" w:rsidRDefault="0056001B" w:rsidP="0056001B">
            <w:pPr>
              <w:pStyle w:val="a3"/>
              <w:spacing w:line="240" w:lineRule="atLeast"/>
              <w:rPr>
                <w:rFonts w:cs="Century"/>
                <w:color w:val="000000"/>
                <w:spacing w:val="0"/>
              </w:rPr>
            </w:pPr>
          </w:p>
          <w:p w:rsidR="00E90912" w:rsidRPr="00D74252" w:rsidRDefault="0056001B" w:rsidP="0056001B">
            <w:pPr>
              <w:pStyle w:val="a3"/>
              <w:spacing w:line="200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D74252" w:rsidTr="003C1610"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41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D74252" w:rsidTr="00703008">
        <w:trPr>
          <w:trHeight w:hRule="exact" w:val="1063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D74252" w:rsidRDefault="008A220F" w:rsidP="009F5AA9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D74252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D74252" w:rsidRDefault="00E90912" w:rsidP="00091BB2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90912" w:rsidRPr="00D74252" w:rsidRDefault="00A06B63" w:rsidP="00A06B63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D74252" w:rsidRDefault="003E4264" w:rsidP="00703008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74252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D74252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3E4264" w:rsidRPr="00D74252" w:rsidRDefault="003E4264" w:rsidP="00703008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74252">
              <w:rPr>
                <w:rFonts w:hint="eastAsia"/>
                <w:color w:val="000000"/>
                <w:spacing w:val="7"/>
                <w:w w:val="62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D74252">
              <w:rPr>
                <w:rFonts w:hint="eastAsia"/>
                <w:color w:val="000000"/>
                <w:spacing w:val="-32"/>
                <w:w w:val="62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Pr="00D74252" w:rsidRDefault="00703008" w:rsidP="00703008">
            <w:pPr>
              <w:pStyle w:val="a3"/>
              <w:wordWrap/>
              <w:spacing w:line="240" w:lineRule="atLeast"/>
              <w:jc w:val="center"/>
              <w:rPr>
                <w:color w:val="000000"/>
                <w:spacing w:val="0"/>
              </w:rPr>
            </w:pPr>
            <w:r w:rsidRPr="00D74252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D74252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D74252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1BB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893"/>
        <w:gridCol w:w="142"/>
        <w:gridCol w:w="965"/>
      </w:tblGrid>
      <w:tr w:rsidR="00DB7F18" w:rsidRPr="00D74252" w:rsidTr="00DB7F18">
        <w:trPr>
          <w:trHeight w:hRule="exact" w:val="330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DB7F18" w:rsidRPr="00D74252" w:rsidRDefault="00DB7F18">
            <w:pPr>
              <w:pStyle w:val="a3"/>
              <w:spacing w:before="80"/>
              <w:rPr>
                <w:color w:val="000000"/>
                <w:spacing w:val="0"/>
              </w:rPr>
            </w:pPr>
          </w:p>
          <w:p w:rsidR="00DB7F18" w:rsidRPr="00D74252" w:rsidRDefault="00DB7F18">
            <w:pPr>
              <w:pStyle w:val="a3"/>
              <w:spacing w:line="332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26"/>
                <w:sz w:val="18"/>
                <w:szCs w:val="18"/>
                <w:fitText w:val="800" w:id="-344177660"/>
              </w:rPr>
              <w:t>添付書</w:t>
            </w:r>
            <w:r w:rsidRPr="00D74252">
              <w:rPr>
                <w:rFonts w:ascii="ＭＳ 明朝" w:hAnsi="ＭＳ 明朝" w:hint="eastAsia"/>
                <w:color w:val="000000"/>
                <w:spacing w:val="-38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89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B7F18" w:rsidRPr="00D74252" w:rsidRDefault="00DB7F18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F47692">
              <w:rPr>
                <w:rFonts w:ascii="ＭＳ 明朝" w:hAnsi="ＭＳ 明朝" w:hint="eastAsia"/>
                <w:color w:val="000000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DB7F18" w:rsidRPr="00D74252" w:rsidRDefault="00DB7F18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DB7F18" w:rsidRPr="00D74252" w:rsidRDefault="00DB7F18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DB7F18" w:rsidRPr="00D74252" w:rsidRDefault="00DB7F18" w:rsidP="00DB7F1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F18" w:rsidRPr="00D74252" w:rsidRDefault="00DB7F18" w:rsidP="00DB7F18">
            <w:pPr>
              <w:widowControl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D74252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準　口　頭</w:t>
            </w:r>
          </w:p>
          <w:p w:rsidR="00DB7F18" w:rsidRPr="00D74252" w:rsidRDefault="00DB7F18" w:rsidP="00DB7F18">
            <w:pPr>
              <w:widowControl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:rsidR="00DB7F18" w:rsidRPr="00D74252" w:rsidRDefault="00DB7F18" w:rsidP="00DB7F18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</w:tr>
      <w:tr w:rsidR="00DB7F18" w:rsidRPr="00D74252" w:rsidTr="00DB7F18">
        <w:trPr>
          <w:trHeight w:hRule="exact" w:val="690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F18" w:rsidRPr="00D74252" w:rsidRDefault="00DB7F18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89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DB7F18" w:rsidRPr="00D74252" w:rsidRDefault="00DB7F18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DB7F18" w:rsidRPr="00D74252" w:rsidRDefault="00DB7F18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F18" w:rsidRPr="00D74252" w:rsidRDefault="00DB7F18" w:rsidP="00DB7F18">
            <w:pPr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E90912" w:rsidRPr="00D74252" w:rsidRDefault="00E90912">
      <w:pPr>
        <w:pStyle w:val="a3"/>
        <w:spacing w:line="154" w:lineRule="exact"/>
        <w:rPr>
          <w:color w:val="000000"/>
          <w:spacing w:val="0"/>
        </w:rPr>
      </w:pPr>
    </w:p>
    <w:p w:rsidR="00E6349D" w:rsidRPr="00D74252" w:rsidRDefault="00E6349D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5"/>
        <w:gridCol w:w="2695"/>
      </w:tblGrid>
      <w:tr w:rsidR="00E90912" w:rsidRPr="00D74252" w:rsidTr="005F0F4E">
        <w:trPr>
          <w:cantSplit/>
          <w:trHeight w:hRule="exact" w:val="955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BA37F8" w:rsidRDefault="00BA37F8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  <w:p w:rsidR="00BA37F8" w:rsidRDefault="00BA37F8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  <w:p w:rsidR="00BA37F8" w:rsidRDefault="00BA37F8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BD6423" w:rsidRPr="00D74252" w:rsidRDefault="00BD642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BD6423" w:rsidRPr="00D74252" w:rsidRDefault="00BD642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D74252" w:rsidRDefault="004973EB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973EB" w:rsidRPr="00D74252" w:rsidRDefault="004973EB">
            <w:pPr>
              <w:pStyle w:val="a3"/>
              <w:spacing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6B2BDB"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0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="00E6349D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申立ての場合は</w:t>
            </w:r>
            <w:r w:rsidR="00F4769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C15E9" w:rsidRPr="00D74252" w:rsidRDefault="004C15E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5F0F4E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E90912" w:rsidRPr="00D74252" w:rsidRDefault="00E90912" w:rsidP="005F0F4E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D74252" w:rsidTr="00BA37F8">
        <w:trPr>
          <w:cantSplit/>
          <w:trHeight w:hRule="exact" w:val="1067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BA37F8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BA37F8">
            <w:pPr>
              <w:pStyle w:val="a3"/>
              <w:spacing w:beforeLines="100" w:before="240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90912" w:rsidRPr="00D74252" w:rsidTr="00BA37F8">
        <w:trPr>
          <w:cantSplit/>
          <w:trHeight w:hRule="exact" w:val="1139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912" w:rsidRPr="00D74252" w:rsidRDefault="00E90912" w:rsidP="00BA37F8">
            <w:pPr>
              <w:pStyle w:val="a3"/>
              <w:spacing w:before="36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D74252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5F0F4E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72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D6423" w:rsidRPr="00D74252" w:rsidRDefault="00BA1B7E" w:rsidP="00BA37F8">
            <w:pPr>
              <w:pStyle w:val="a3"/>
              <w:spacing w:line="260" w:lineRule="exact"/>
              <w:ind w:firstLineChars="50" w:firstLine="9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E90912" w:rsidRPr="00D74252" w:rsidRDefault="00BA1B7E" w:rsidP="00BA37F8">
            <w:pPr>
              <w:pStyle w:val="a3"/>
              <w:spacing w:line="260" w:lineRule="exact"/>
              <w:ind w:firstLineChars="50" w:firstLine="9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昭和</w:t>
            </w:r>
            <w:r w:rsidR="00BD6423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A06B63" w:rsidRPr="00BA1B7E" w:rsidRDefault="00BA1B7E" w:rsidP="00B62758">
            <w:pPr>
              <w:pStyle w:val="a3"/>
              <w:spacing w:line="260" w:lineRule="exact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平成</w:t>
            </w:r>
          </w:p>
          <w:p w:rsidR="00BD6423" w:rsidRPr="00D74252" w:rsidRDefault="00BA1B7E" w:rsidP="00BA1B7E">
            <w:pPr>
              <w:pStyle w:val="a3"/>
              <w:spacing w:line="260" w:lineRule="exact"/>
              <w:ind w:firstLineChars="50" w:firstLine="89"/>
              <w:jc w:val="left"/>
              <w:rPr>
                <w:rFonts w:cs="Century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令和　　　</w:t>
            </w:r>
            <w:r w:rsidR="00BD642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歳）</w:t>
            </w:r>
          </w:p>
        </w:tc>
      </w:tr>
      <w:tr w:rsidR="00E90912" w:rsidRPr="00D74252" w:rsidTr="004973EB">
        <w:trPr>
          <w:cantSplit/>
          <w:trHeight w:hRule="exact" w:val="97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BA37F8" w:rsidRDefault="00BA37F8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BA37F8" w:rsidRDefault="00E90912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相</w:t>
            </w: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9F5AA9" w:rsidRPr="00D74252" w:rsidRDefault="009F5AA9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手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97E41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D74252" w:rsidRDefault="004973EB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4973EB" w:rsidRPr="00D74252" w:rsidRDefault="004973EB">
            <w:pPr>
              <w:pStyle w:val="a3"/>
              <w:spacing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6B2BDB"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973EB" w:rsidRPr="00D74252" w:rsidRDefault="00E6349D" w:rsidP="004973EB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（戸籍の添付が必要とされていない</w:t>
            </w:r>
            <w:r w:rsidR="004973EB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申立ての場合は</w:t>
            </w:r>
            <w:r w:rsidR="00F4769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="004973EB" w:rsidRPr="00D74252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4973EB" w:rsidRPr="00D74252" w:rsidRDefault="004973EB" w:rsidP="004973EB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973EB" w:rsidRPr="00D74252" w:rsidRDefault="004973EB" w:rsidP="004973E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4973EB" w:rsidRPr="00D74252" w:rsidRDefault="004973EB" w:rsidP="004973EB">
            <w:pPr>
              <w:pStyle w:val="a3"/>
              <w:tabs>
                <w:tab w:val="left" w:pos="1665"/>
              </w:tabs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D74252">
              <w:rPr>
                <w:color w:val="000000"/>
                <w:spacing w:val="0"/>
                <w:sz w:val="18"/>
                <w:szCs w:val="18"/>
              </w:rPr>
              <w:tab/>
            </w:r>
          </w:p>
          <w:p w:rsidR="00E90912" w:rsidRPr="00D74252" w:rsidRDefault="004973EB" w:rsidP="004973E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D74252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D74252" w:rsidTr="000036DF">
        <w:trPr>
          <w:cantSplit/>
          <w:trHeight w:hRule="exact" w:val="911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BA37F8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</w:t>
            </w:r>
          </w:p>
          <w:p w:rsidR="00E90912" w:rsidRPr="00D74252" w:rsidRDefault="00E90912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0036DF">
            <w:pPr>
              <w:pStyle w:val="a3"/>
              <w:spacing w:beforeLines="50" w:before="120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</w:t>
            </w:r>
            <w:r w:rsidR="00885CBF"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</w:t>
            </w:r>
            <w:r w:rsidRPr="00D74252">
              <w:rPr>
                <w:rFonts w:ascii="ＭＳ 明朝" w:hAnsi="ＭＳ 明朝" w:hint="eastAsia"/>
                <w:color w:val="000000"/>
                <w:spacing w:val="-4"/>
              </w:rPr>
              <w:t xml:space="preserve">    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9F5AA9" w:rsidRPr="00D74252" w:rsidTr="00B62758">
        <w:trPr>
          <w:cantSplit/>
          <w:trHeight w:val="1077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9F5AA9" w:rsidRPr="00D74252" w:rsidRDefault="009F5AA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9F5AA9" w:rsidRPr="00D74252" w:rsidRDefault="009F5AA9" w:rsidP="00BA37F8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-4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D74252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9F5AA9" w:rsidRPr="00D74252" w:rsidRDefault="009F5AA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9F5AA9" w:rsidRPr="00D74252" w:rsidRDefault="009F5AA9" w:rsidP="005F0F4E">
            <w:pPr>
              <w:pStyle w:val="a3"/>
              <w:rPr>
                <w:b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9F5AA9" w:rsidRPr="00D74252" w:rsidRDefault="009F5AA9" w:rsidP="005F0F4E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695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BD6423" w:rsidRPr="00D74252" w:rsidRDefault="00BA1B7E" w:rsidP="00BA37F8">
            <w:pPr>
              <w:pStyle w:val="a3"/>
              <w:spacing w:line="260" w:lineRule="exact"/>
              <w:ind w:firstLineChars="50" w:firstLine="9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BA37F8" w:rsidRDefault="00BA1B7E" w:rsidP="00BA37F8">
            <w:pPr>
              <w:pStyle w:val="a3"/>
              <w:spacing w:line="260" w:lineRule="exact"/>
              <w:ind w:firstLineChars="50" w:firstLine="9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昭和</w:t>
            </w:r>
            <w:r w:rsidR="00BD6423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BD642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BD6423"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BD642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</w:t>
            </w:r>
            <w:r w:rsidR="00BA37F8">
              <w:rPr>
                <w:rFonts w:ascii="ＭＳ 明朝" w:hAnsi="ＭＳ 明朝" w:hint="eastAsia"/>
                <w:color w:val="000000"/>
                <w:sz w:val="18"/>
                <w:szCs w:val="18"/>
              </w:rPr>
              <w:t>生</w:t>
            </w:r>
          </w:p>
          <w:p w:rsidR="00BA37F8" w:rsidRDefault="00BA1B7E" w:rsidP="00BA37F8">
            <w:pPr>
              <w:pStyle w:val="a3"/>
              <w:spacing w:line="260" w:lineRule="exact"/>
              <w:ind w:firstLineChars="50" w:firstLine="89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9F5AA9" w:rsidRPr="00BA37F8" w:rsidRDefault="00BA1B7E" w:rsidP="00BA1B7E">
            <w:pPr>
              <w:pStyle w:val="a3"/>
              <w:spacing w:line="260" w:lineRule="exact"/>
              <w:ind w:firstLineChars="50" w:firstLine="89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令和　　　</w:t>
            </w:r>
            <w:bookmarkStart w:id="0" w:name="_GoBack"/>
            <w:bookmarkEnd w:id="0"/>
            <w:r w:rsidR="00BD642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歳）</w:t>
            </w:r>
          </w:p>
        </w:tc>
      </w:tr>
    </w:tbl>
    <w:p w:rsidR="00E90912" w:rsidRPr="00D74252" w:rsidRDefault="00E90912">
      <w:pPr>
        <w:pStyle w:val="a3"/>
        <w:rPr>
          <w:color w:val="000000"/>
          <w:spacing w:val="0"/>
        </w:rPr>
      </w:pPr>
    </w:p>
    <w:p w:rsidR="004B67F0" w:rsidRPr="00D74252" w:rsidRDefault="00E90912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  <w:r w:rsidRPr="00D74252">
        <w:rPr>
          <w:rFonts w:ascii="ＭＳ 明朝" w:hAnsi="ＭＳ 明朝" w:hint="eastAsia"/>
          <w:color w:val="000000"/>
          <w:sz w:val="18"/>
          <w:szCs w:val="18"/>
        </w:rPr>
        <w:t>（注）太枠の中だけ記入してください。</w:t>
      </w:r>
    </w:p>
    <w:p w:rsidR="00456667" w:rsidRPr="00D74252" w:rsidRDefault="00456667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456667" w:rsidRPr="00D74252" w:rsidRDefault="00456667">
      <w:pPr>
        <w:pStyle w:val="a3"/>
        <w:spacing w:line="242" w:lineRule="exact"/>
        <w:rPr>
          <w:rFonts w:ascii="ＭＳ 明朝" w:hAnsi="ＭＳ 明朝"/>
          <w:color w:val="000000"/>
          <w:sz w:val="18"/>
          <w:szCs w:val="18"/>
        </w:rPr>
      </w:pPr>
    </w:p>
    <w:p w:rsidR="00E90912" w:rsidRPr="00D74252" w:rsidRDefault="00CC63A3" w:rsidP="00BA37F8">
      <w:pPr>
        <w:pStyle w:val="a3"/>
        <w:ind w:firstLineChars="1800" w:firstLine="3564"/>
        <w:rPr>
          <w:color w:val="000000"/>
          <w:spacing w:val="0"/>
        </w:rPr>
      </w:pPr>
      <w:r w:rsidRPr="00D74252">
        <w:rPr>
          <w:rFonts w:ascii="ＭＳ 明朝" w:hAnsi="ＭＳ 明朝" w:hint="eastAsia"/>
          <w:color w:val="000000"/>
          <w:sz w:val="20"/>
          <w:szCs w:val="20"/>
        </w:rPr>
        <w:t>別表第二</w:t>
      </w:r>
      <w:r w:rsidR="00F47692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D74252">
        <w:rPr>
          <w:rFonts w:ascii="ＭＳ 明朝" w:hAnsi="ＭＳ 明朝" w:hint="eastAsia"/>
          <w:color w:val="000000"/>
          <w:sz w:val="20"/>
          <w:szCs w:val="20"/>
        </w:rPr>
        <w:t>調停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(</w:t>
      </w:r>
      <w:r w:rsidR="004C75AC" w:rsidRPr="00D74252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/</w:t>
      </w:r>
      <w:r w:rsidR="004C75AC" w:rsidRPr="00D74252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90912" w:rsidRPr="00D74252">
        <w:rPr>
          <w:rFonts w:ascii="ＭＳ 明朝" w:hAnsi="ＭＳ 明朝" w:hint="eastAsia"/>
          <w:color w:val="000000"/>
          <w:sz w:val="20"/>
          <w:szCs w:val="20"/>
        </w:rPr>
        <w:t>)</w:t>
      </w:r>
    </w:p>
    <w:p w:rsidR="00E6349D" w:rsidRPr="004162D6" w:rsidRDefault="00E6349D" w:rsidP="00E6349D">
      <w:pPr>
        <w:rPr>
          <w:rFonts w:ascii="ＭＳ 明朝" w:hAnsi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23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　　立　　　　て　　　　の　　　　趣　　　　旨</w:t>
            </w:r>
          </w:p>
        </w:tc>
      </w:tr>
      <w:tr w:rsidR="00E6349D" w:rsidRPr="00D74252" w:rsidTr="00ED2883">
        <w:trPr>
          <w:trHeight w:val="510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</w:tr>
      <w:tr w:rsidR="00E6349D" w:rsidRPr="00D74252" w:rsidTr="00E6349D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4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5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E6349D" w:rsidRPr="00D74252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D2883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73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　　立　　　　て　　　　の</w:t>
            </w:r>
            <w:r w:rsidRPr="00D74252">
              <w:rPr>
                <w:rFonts w:ascii="ＭＳ 明朝" w:hAnsi="ＭＳ 明朝" w:cs="ＭＳ 明朝"/>
                <w:b/>
                <w:color w:val="000000"/>
                <w:kern w:val="0"/>
                <w:sz w:val="24"/>
              </w:rPr>
              <w:t xml:space="preserve">        </w:t>
            </w:r>
            <w:r w:rsidR="00BD5619" w:rsidRPr="00D74252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　　由</w:t>
            </w:r>
          </w:p>
        </w:tc>
      </w:tr>
      <w:tr w:rsidR="00E6349D" w:rsidRPr="00D74252" w:rsidTr="00ED2883">
        <w:trPr>
          <w:trHeight w:val="585"/>
        </w:trPr>
        <w:tc>
          <w:tcPr>
            <w:tcW w:w="9193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E6349D" w:rsidRPr="00D74252" w:rsidTr="00E6349D">
        <w:trPr>
          <w:trHeight w:val="60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57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67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6349D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349D" w:rsidRPr="00D74252" w:rsidTr="00E731EC">
        <w:trPr>
          <w:trHeight w:val="70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E731EC">
        <w:trPr>
          <w:trHeight w:val="69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E731EC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731EC" w:rsidRPr="00D74252" w:rsidTr="00541B87">
        <w:trPr>
          <w:trHeight w:val="72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D74252" w:rsidRDefault="00E731EC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541B87" w:rsidRPr="00D74252" w:rsidTr="00541B87">
        <w:trPr>
          <w:trHeight w:val="75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41B87" w:rsidRPr="00D74252" w:rsidRDefault="00541B87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E6349D" w:rsidRPr="00D74252" w:rsidRDefault="00E6349D" w:rsidP="00E6349D">
      <w:pPr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E90912" w:rsidRPr="00D74252" w:rsidRDefault="00CC63A3" w:rsidP="00CC63A3">
      <w:pPr>
        <w:pStyle w:val="a3"/>
        <w:ind w:firstLineChars="1600" w:firstLine="3200"/>
        <w:rPr>
          <w:color w:val="000000"/>
          <w:spacing w:val="0"/>
        </w:rPr>
      </w:pPr>
      <w:r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>別表第二</w:t>
      </w:r>
      <w:r w:rsidR="00F47692">
        <w:rPr>
          <w:rFonts w:ascii="ＭＳ 明朝" w:hAnsi="ＭＳ 明朝" w:hint="eastAsia"/>
          <w:color w:val="000000"/>
          <w:spacing w:val="0"/>
          <w:sz w:val="20"/>
          <w:szCs w:val="20"/>
        </w:rPr>
        <w:t>、</w:t>
      </w:r>
      <w:r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>調停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(</w:t>
      </w:r>
      <w:r w:rsidR="004C75AC"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/</w:t>
      </w:r>
      <w:r w:rsidR="004C75AC" w:rsidRPr="00D7425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</w:t>
      </w:r>
      <w:r w:rsidR="00E6349D" w:rsidRPr="00D74252">
        <w:rPr>
          <w:rFonts w:ascii="ＭＳ 明朝" w:hAnsi="ＭＳ 明朝"/>
          <w:color w:val="000000"/>
          <w:spacing w:val="0"/>
          <w:sz w:val="20"/>
          <w:szCs w:val="20"/>
        </w:rPr>
        <w:t>)</w:t>
      </w:r>
    </w:p>
    <w:sectPr w:rsidR="00E90912" w:rsidRPr="00D74252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3F" w:rsidRDefault="0091173F">
      <w:r>
        <w:separator/>
      </w:r>
    </w:p>
  </w:endnote>
  <w:endnote w:type="continuationSeparator" w:id="0">
    <w:p w:rsidR="0091173F" w:rsidRDefault="009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3F" w:rsidRDefault="0091173F">
      <w:r>
        <w:separator/>
      </w:r>
    </w:p>
  </w:footnote>
  <w:footnote w:type="continuationSeparator" w:id="0">
    <w:p w:rsidR="0091173F" w:rsidRDefault="0091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 w:rsidP="009F5AA9">
    <w:pPr>
      <w:pStyle w:val="a3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0"/>
        <w:sz w:val="40"/>
        <w:u w:val="double" w:color="000000"/>
      </w:rPr>
    </w:pP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u w:val="double" w:color="000000"/>
        <w:fitText w:val="9600" w:id="-64220928"/>
      </w:rPr>
      <w:t>この申立書の写しは</w:t>
    </w:r>
    <w:r w:rsidR="00F47692"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u w:val="double" w:color="000000"/>
        <w:fitText w:val="9600" w:id="-64220928"/>
      </w:rPr>
      <w:t>、</w:t>
    </w: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szCs w:val="40"/>
        <w:u w:val="double" w:color="000000"/>
        <w:fitText w:val="9600" w:id="-64220928"/>
      </w:rPr>
      <w:t>法律の定めにより</w:t>
    </w:r>
    <w:r w:rsidR="00F47692"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szCs w:val="40"/>
        <w:u w:val="double" w:color="000000"/>
        <w:fitText w:val="9600" w:id="-64220928"/>
      </w:rPr>
      <w:t>、</w:t>
    </w: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u w:val="double" w:color="000000"/>
        <w:fitText w:val="9600" w:id="-64220928"/>
      </w:rPr>
      <w:t>申立ての内容を知らせるため</w:t>
    </w:r>
    <w:r w:rsidR="00F47692"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u w:val="double" w:color="000000"/>
        <w:fitText w:val="9600" w:id="-64220928"/>
      </w:rPr>
      <w:t>、</w:t>
    </w: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54"/>
        <w:sz w:val="40"/>
        <w:u w:val="double" w:color="000000"/>
        <w:fitText w:val="9600" w:id="-64220928"/>
      </w:rPr>
      <w:t>相手方に送付されます</w:t>
    </w: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4"/>
        <w:w w:val="54"/>
        <w:sz w:val="40"/>
        <w:u w:val="double" w:color="000000"/>
        <w:fitText w:val="9600" w:id="-64220928"/>
      </w:rPr>
      <w:t>。</w:t>
    </w:r>
  </w:p>
  <w:p w:rsidR="00DE3AA1" w:rsidRDefault="00DE3AA1" w:rsidP="002508DF">
    <w:pPr>
      <w:pStyle w:val="a3"/>
      <w:spacing w:line="240" w:lineRule="auto"/>
      <w:rPr>
        <w:rFonts w:ascii="ＭＳ ゴシック" w:eastAsia="ＭＳ ゴシック" w:hAnsi="ＭＳ 明朝"/>
        <w:bCs/>
        <w:i/>
        <w:color w:val="000000"/>
        <w:sz w:val="40"/>
        <w:szCs w:val="24"/>
        <w:u w:val="double"/>
      </w:rPr>
    </w:pP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2"/>
        <w:w w:val="74"/>
        <w:sz w:val="40"/>
        <w:szCs w:val="24"/>
        <w:u w:val="double" w:color="000000"/>
        <w:fitText w:val="8624" w:id="181568512"/>
      </w:rPr>
      <w:t>この申立書とともに相手方送付用のコピーを提出してください</w:t>
    </w:r>
    <w:r w:rsidRPr="00F97E95">
      <w:rPr>
        <w:rFonts w:ascii="ＭＳ ゴシック" w:eastAsia="ＭＳ ゴシック" w:hAnsi="ＭＳ 明朝" w:hint="eastAsia"/>
        <w:b/>
        <w:bCs/>
        <w:i/>
        <w:color w:val="000000"/>
        <w:spacing w:val="-26"/>
        <w:w w:val="74"/>
        <w:sz w:val="40"/>
        <w:szCs w:val="24"/>
        <w:u w:val="double" w:color="000000"/>
        <w:fitText w:val="8624" w:id="181568512"/>
      </w:rPr>
      <w:t>。</w:t>
    </w:r>
  </w:p>
  <w:p w:rsidR="00DE3AA1" w:rsidRPr="00F60BD0" w:rsidRDefault="00DE3AA1" w:rsidP="001A75F6">
    <w:pPr>
      <w:pStyle w:val="a4"/>
      <w:tabs>
        <w:tab w:val="clear" w:pos="4252"/>
        <w:tab w:val="clear" w:pos="8504"/>
        <w:tab w:val="left" w:pos="82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Default="00DE3A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36DF"/>
    <w:rsid w:val="00005041"/>
    <w:rsid w:val="00026F56"/>
    <w:rsid w:val="00037FCF"/>
    <w:rsid w:val="0004714F"/>
    <w:rsid w:val="000863DF"/>
    <w:rsid w:val="00091BB2"/>
    <w:rsid w:val="00095798"/>
    <w:rsid w:val="00097E41"/>
    <w:rsid w:val="000D4DA8"/>
    <w:rsid w:val="000F3062"/>
    <w:rsid w:val="000F76FB"/>
    <w:rsid w:val="00106E87"/>
    <w:rsid w:val="001110E4"/>
    <w:rsid w:val="001159BF"/>
    <w:rsid w:val="00124EBE"/>
    <w:rsid w:val="0013565C"/>
    <w:rsid w:val="0015025C"/>
    <w:rsid w:val="0016238E"/>
    <w:rsid w:val="00165697"/>
    <w:rsid w:val="0018576A"/>
    <w:rsid w:val="001A75F6"/>
    <w:rsid w:val="001C770D"/>
    <w:rsid w:val="001D62BE"/>
    <w:rsid w:val="001E3615"/>
    <w:rsid w:val="001F7A9D"/>
    <w:rsid w:val="00216CE3"/>
    <w:rsid w:val="002366D9"/>
    <w:rsid w:val="002508DF"/>
    <w:rsid w:val="00260C90"/>
    <w:rsid w:val="002759A3"/>
    <w:rsid w:val="002C4D1E"/>
    <w:rsid w:val="002F2A9A"/>
    <w:rsid w:val="0030024E"/>
    <w:rsid w:val="003035D3"/>
    <w:rsid w:val="00305AC9"/>
    <w:rsid w:val="00372F25"/>
    <w:rsid w:val="0037630F"/>
    <w:rsid w:val="003C1610"/>
    <w:rsid w:val="003C5A98"/>
    <w:rsid w:val="003E4264"/>
    <w:rsid w:val="003F30F0"/>
    <w:rsid w:val="00406BEE"/>
    <w:rsid w:val="004162D6"/>
    <w:rsid w:val="00417113"/>
    <w:rsid w:val="0043484D"/>
    <w:rsid w:val="00452506"/>
    <w:rsid w:val="00456667"/>
    <w:rsid w:val="00465C7E"/>
    <w:rsid w:val="004973EB"/>
    <w:rsid w:val="004B67F0"/>
    <w:rsid w:val="004C15E9"/>
    <w:rsid w:val="004C75AC"/>
    <w:rsid w:val="004D1B7E"/>
    <w:rsid w:val="004D4167"/>
    <w:rsid w:val="004E6BD8"/>
    <w:rsid w:val="00520944"/>
    <w:rsid w:val="0053736F"/>
    <w:rsid w:val="00541B87"/>
    <w:rsid w:val="0056001B"/>
    <w:rsid w:val="005655C0"/>
    <w:rsid w:val="00566DA7"/>
    <w:rsid w:val="005B25CB"/>
    <w:rsid w:val="005B4C9F"/>
    <w:rsid w:val="005C4A86"/>
    <w:rsid w:val="005C7380"/>
    <w:rsid w:val="005C7436"/>
    <w:rsid w:val="005D1D76"/>
    <w:rsid w:val="005D53D4"/>
    <w:rsid w:val="005E56E6"/>
    <w:rsid w:val="005F0F4E"/>
    <w:rsid w:val="005F7D26"/>
    <w:rsid w:val="006375C6"/>
    <w:rsid w:val="00655D7D"/>
    <w:rsid w:val="0066418D"/>
    <w:rsid w:val="006B2BDB"/>
    <w:rsid w:val="006F3B45"/>
    <w:rsid w:val="00703008"/>
    <w:rsid w:val="0073496D"/>
    <w:rsid w:val="00740E4F"/>
    <w:rsid w:val="007437FD"/>
    <w:rsid w:val="007475B1"/>
    <w:rsid w:val="007644C5"/>
    <w:rsid w:val="00781182"/>
    <w:rsid w:val="007845B4"/>
    <w:rsid w:val="007B10F6"/>
    <w:rsid w:val="007C28A8"/>
    <w:rsid w:val="007F308C"/>
    <w:rsid w:val="007F555A"/>
    <w:rsid w:val="007F6668"/>
    <w:rsid w:val="00811799"/>
    <w:rsid w:val="00815A7C"/>
    <w:rsid w:val="00834B27"/>
    <w:rsid w:val="008452AC"/>
    <w:rsid w:val="0084534F"/>
    <w:rsid w:val="00850E64"/>
    <w:rsid w:val="0088277F"/>
    <w:rsid w:val="00885CBF"/>
    <w:rsid w:val="00893663"/>
    <w:rsid w:val="008A220F"/>
    <w:rsid w:val="008C7390"/>
    <w:rsid w:val="00904F19"/>
    <w:rsid w:val="00906D57"/>
    <w:rsid w:val="0091173F"/>
    <w:rsid w:val="009525A2"/>
    <w:rsid w:val="009A2405"/>
    <w:rsid w:val="009B275C"/>
    <w:rsid w:val="009F0361"/>
    <w:rsid w:val="009F5AA9"/>
    <w:rsid w:val="00A00DD9"/>
    <w:rsid w:val="00A03D4A"/>
    <w:rsid w:val="00A06B63"/>
    <w:rsid w:val="00A1292A"/>
    <w:rsid w:val="00A12F4E"/>
    <w:rsid w:val="00A52EFF"/>
    <w:rsid w:val="00A532C5"/>
    <w:rsid w:val="00A92C80"/>
    <w:rsid w:val="00AA7E53"/>
    <w:rsid w:val="00AB1680"/>
    <w:rsid w:val="00AF6B72"/>
    <w:rsid w:val="00B3216A"/>
    <w:rsid w:val="00B40BAF"/>
    <w:rsid w:val="00B469C0"/>
    <w:rsid w:val="00B62758"/>
    <w:rsid w:val="00B903FE"/>
    <w:rsid w:val="00B92057"/>
    <w:rsid w:val="00B9654D"/>
    <w:rsid w:val="00B96688"/>
    <w:rsid w:val="00BA1B7E"/>
    <w:rsid w:val="00BA37F8"/>
    <w:rsid w:val="00BC6249"/>
    <w:rsid w:val="00BD5619"/>
    <w:rsid w:val="00BD6423"/>
    <w:rsid w:val="00BE3BF5"/>
    <w:rsid w:val="00BE4D2D"/>
    <w:rsid w:val="00C21D27"/>
    <w:rsid w:val="00C269B1"/>
    <w:rsid w:val="00C53658"/>
    <w:rsid w:val="00C63ADC"/>
    <w:rsid w:val="00C740E8"/>
    <w:rsid w:val="00C75ECF"/>
    <w:rsid w:val="00C8238C"/>
    <w:rsid w:val="00C9526A"/>
    <w:rsid w:val="00CC63A3"/>
    <w:rsid w:val="00CC6A06"/>
    <w:rsid w:val="00CF6C95"/>
    <w:rsid w:val="00D230CE"/>
    <w:rsid w:val="00D33CCE"/>
    <w:rsid w:val="00D5760A"/>
    <w:rsid w:val="00D674C4"/>
    <w:rsid w:val="00D74252"/>
    <w:rsid w:val="00D74754"/>
    <w:rsid w:val="00D869B1"/>
    <w:rsid w:val="00DB7F18"/>
    <w:rsid w:val="00DE3AA1"/>
    <w:rsid w:val="00DF32F8"/>
    <w:rsid w:val="00E067A0"/>
    <w:rsid w:val="00E27F58"/>
    <w:rsid w:val="00E426A4"/>
    <w:rsid w:val="00E4418C"/>
    <w:rsid w:val="00E6349D"/>
    <w:rsid w:val="00E731EC"/>
    <w:rsid w:val="00E90912"/>
    <w:rsid w:val="00E957B6"/>
    <w:rsid w:val="00ED2883"/>
    <w:rsid w:val="00ED44F0"/>
    <w:rsid w:val="00ED7D75"/>
    <w:rsid w:val="00EE0011"/>
    <w:rsid w:val="00F47692"/>
    <w:rsid w:val="00F526C6"/>
    <w:rsid w:val="00F60BD0"/>
    <w:rsid w:val="00F70A69"/>
    <w:rsid w:val="00F82025"/>
    <w:rsid w:val="00F96B09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FDFB8"/>
  <w15:chartTrackingRefBased/>
  <w15:docId w15:val="{C4605896-2D70-4BC3-9D50-D2939DA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859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2012-12-01T08:23:00Z</cp:lastPrinted>
  <dcterms:created xsi:type="dcterms:W3CDTF">2025-02-13T10:32:00Z</dcterms:created>
  <dcterms:modified xsi:type="dcterms:W3CDTF">2025-02-13T10:34:00Z</dcterms:modified>
</cp:coreProperties>
</file>