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:rsidTr="003C1610">
        <w:trPr>
          <w:cantSplit/>
          <w:trHeight w:hRule="exact" w:val="1028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D74252" w:rsidRDefault="00BD6423" w:rsidP="00F4149E">
            <w:pPr>
              <w:pStyle w:val="a3"/>
              <w:spacing w:before="120" w:line="240" w:lineRule="exact"/>
              <w:ind w:firstLineChars="250" w:firstLine="602"/>
              <w:rPr>
                <w:rFonts w:eastAsia="ＭＳ ゴシック" w:cs="Century"/>
                <w:b/>
                <w:color w:val="000000"/>
                <w:spacing w:val="0"/>
                <w:sz w:val="24"/>
                <w:szCs w:val="24"/>
              </w:rPr>
            </w:pPr>
            <w:r w:rsidRPr="00D74252">
              <w:rPr>
                <w:rFonts w:eastAsia="ＭＳ ゴシック" w:cs="Century" w:hint="eastAsia"/>
                <w:b/>
                <w:color w:val="000000"/>
                <w:spacing w:val="0"/>
                <w:sz w:val="24"/>
                <w:szCs w:val="24"/>
              </w:rPr>
              <w:t>□　調停</w:t>
            </w:r>
          </w:p>
          <w:p w:rsidR="00E957B6" w:rsidRPr="00D74252" w:rsidRDefault="00E6349D" w:rsidP="00F4149E">
            <w:pPr>
              <w:pStyle w:val="a3"/>
              <w:spacing w:before="80" w:line="240" w:lineRule="exact"/>
              <w:ind w:firstLineChars="50" w:firstLine="119"/>
              <w:rPr>
                <w:rFonts w:ascii="ＭＳ 明朝" w:eastAsia="ＭＳ ゴシック" w:hAnsi="ＭＳ 明朝"/>
                <w:b/>
                <w:bCs/>
                <w:color w:val="000000"/>
                <w:sz w:val="24"/>
                <w:szCs w:val="24"/>
              </w:rPr>
            </w:pP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家事　</w:t>
            </w:r>
            <w:r w:rsidR="00E90912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 </w:t>
            </w: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　</w:t>
            </w:r>
            <w:r w:rsidR="00D74754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　</w:t>
            </w:r>
            <w:r w:rsidR="00E15913">
              <w:rPr>
                <w:rFonts w:ascii="ＭＳ 明朝" w:eastAsia="ＭＳ ゴシック" w:hAnsi="ＭＳ 明朝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 </w:t>
            </w: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申立書　</w:t>
            </w:r>
            <w:r w:rsidR="00E90912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事件名（</w:t>
            </w:r>
            <w:r w:rsidR="0084727E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　　　　　　　</w:t>
            </w:r>
            <w:r w:rsidR="00E90912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  <w:p w:rsidR="00E6349D" w:rsidRPr="00D74252" w:rsidRDefault="00D74754" w:rsidP="00C269B1">
            <w:pPr>
              <w:pStyle w:val="a3"/>
              <w:spacing w:before="80" w:line="240" w:lineRule="exact"/>
              <w:rPr>
                <w:rFonts w:ascii="ＭＳ 明朝" w:eastAsia="ＭＳ ゴシック" w:hAnsi="ＭＳ 明朝"/>
                <w:b/>
                <w:bCs/>
                <w:color w:val="000000"/>
                <w:sz w:val="24"/>
                <w:szCs w:val="24"/>
              </w:rPr>
            </w:pP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="00F4149E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□　</w:t>
            </w:r>
            <w:r w:rsidR="00BD6423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審判</w:t>
            </w:r>
          </w:p>
          <w:p w:rsidR="00E6349D" w:rsidRPr="00D74252" w:rsidRDefault="00E6349D" w:rsidP="00E6349D">
            <w:pPr>
              <w:pStyle w:val="a3"/>
              <w:spacing w:before="80" w:line="332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90912" w:rsidRPr="00D74252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001B" w:rsidRPr="00D74252" w:rsidRDefault="0056001B" w:rsidP="0056001B">
            <w:pPr>
              <w:pStyle w:val="a3"/>
              <w:spacing w:before="80" w:line="332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</w:rPr>
              <w:t>（この欄に申立て１件あたり収入印紙１</w:t>
            </w:r>
            <w:r w:rsidR="004244B4">
              <w:rPr>
                <w:rFonts w:ascii="ＭＳ 明朝" w:hAnsi="ＭＳ 明朝" w:hint="eastAsia"/>
                <w:color w:val="000000"/>
              </w:rPr>
              <w:t>，</w:t>
            </w:r>
            <w:r w:rsidRPr="00D74252">
              <w:rPr>
                <w:rFonts w:ascii="ＭＳ 明朝" w:hAnsi="ＭＳ 明朝" w:hint="eastAsia"/>
                <w:color w:val="000000"/>
              </w:rPr>
              <w:t>２００円分を貼ってください。）</w:t>
            </w:r>
          </w:p>
          <w:p w:rsidR="0056001B" w:rsidRPr="00D74252" w:rsidRDefault="0056001B" w:rsidP="0056001B">
            <w:pPr>
              <w:pStyle w:val="a3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spacing w:line="240" w:lineRule="atLeast"/>
              <w:rPr>
                <w:rFonts w:cs="Century"/>
                <w:color w:val="000000"/>
                <w:spacing w:val="0"/>
              </w:rPr>
            </w:pPr>
          </w:p>
          <w:p w:rsidR="00E90912" w:rsidRPr="00D74252" w:rsidRDefault="0056001B" w:rsidP="0056001B">
            <w:pPr>
              <w:pStyle w:val="a3"/>
              <w:spacing w:line="200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（貼った印紙に押印しないでください。）</w:t>
            </w:r>
          </w:p>
        </w:tc>
      </w:tr>
      <w:tr w:rsidR="00E90912" w:rsidRPr="00D74252" w:rsidTr="003C1610">
        <w:trPr>
          <w:cantSplit/>
          <w:trHeight w:hRule="exact" w:val="41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D74252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:rsidTr="003C1610">
        <w:trPr>
          <w:cantSplit/>
          <w:trHeight w:hRule="exact" w:val="411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p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E90912" w:rsidRPr="00D74252" w:rsidTr="00703008">
        <w:trPr>
          <w:trHeight w:hRule="exact" w:val="1063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D74252" w:rsidRDefault="008A220F" w:rsidP="00DB3A83">
            <w:pPr>
              <w:pStyle w:val="a3"/>
              <w:spacing w:before="80" w:line="280" w:lineRule="exact"/>
              <w:ind w:firstLineChars="700" w:firstLine="1400"/>
              <w:jc w:val="righ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DB3A83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DB3A8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  <w:r w:rsidR="00DB3A8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90912" w:rsidRPr="00D74252" w:rsidRDefault="00E90912" w:rsidP="00DB3A83">
            <w:pPr>
              <w:pStyle w:val="a3"/>
              <w:spacing w:before="80" w:line="280" w:lineRule="exact"/>
              <w:ind w:firstLineChars="1300" w:firstLine="2574"/>
              <w:jc w:val="righ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  <w:r w:rsidR="00DB3A8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</w:p>
          <w:p w:rsidR="00E90912" w:rsidRPr="00D74252" w:rsidRDefault="0093268D" w:rsidP="00DB3A83">
            <w:pPr>
              <w:pStyle w:val="a3"/>
              <w:spacing w:line="280" w:lineRule="exact"/>
              <w:ind w:firstLineChars="100" w:firstLine="198"/>
              <w:jc w:val="righ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月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日</w:t>
            </w:r>
            <w:r w:rsidR="00DB3A8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E4264" w:rsidRPr="00D74252" w:rsidRDefault="003E4264" w:rsidP="0084727E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4727E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84727E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3E4264" w:rsidRPr="00D74252" w:rsidRDefault="003E4264" w:rsidP="0084727E">
            <w:pPr>
              <w:kinsoku w:val="0"/>
              <w:overflowPunct w:val="0"/>
              <w:autoSpaceDE w:val="0"/>
              <w:autoSpaceDN w:val="0"/>
              <w:spacing w:line="34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4727E">
              <w:rPr>
                <w:rFonts w:hint="eastAsia"/>
                <w:color w:val="000000"/>
                <w:spacing w:val="8"/>
                <w:w w:val="62"/>
                <w:kern w:val="0"/>
                <w:sz w:val="20"/>
                <w:szCs w:val="20"/>
                <w:fitText w:val="1440" w:id="-125676288"/>
              </w:rPr>
              <w:t>（又は法定代理人など</w:t>
            </w:r>
            <w:r w:rsidRPr="0084727E">
              <w:rPr>
                <w:rFonts w:hint="eastAsia"/>
                <w:color w:val="000000"/>
                <w:spacing w:val="-38"/>
                <w:w w:val="62"/>
                <w:kern w:val="0"/>
                <w:sz w:val="20"/>
                <w:szCs w:val="20"/>
                <w:fitText w:val="1440" w:id="-125676288"/>
              </w:rPr>
              <w:t>）</w:t>
            </w:r>
          </w:p>
          <w:p w:rsidR="00E90912" w:rsidRPr="00D74252" w:rsidRDefault="00703008" w:rsidP="0084727E">
            <w:pPr>
              <w:pStyle w:val="a3"/>
              <w:wordWrap/>
              <w:spacing w:line="340" w:lineRule="exact"/>
              <w:jc w:val="center"/>
              <w:rPr>
                <w:color w:val="000000"/>
                <w:spacing w:val="0"/>
              </w:rPr>
            </w:pPr>
            <w:r w:rsidRPr="0084727E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84727E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84727E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Default="00E90912" w:rsidP="00091BB2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4727E" w:rsidRDefault="0084727E" w:rsidP="0084727E">
            <w:pPr>
              <w:pStyle w:val="a3"/>
              <w:spacing w:line="240" w:lineRule="auto"/>
              <w:ind w:right="178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印</w:t>
            </w:r>
          </w:p>
          <w:p w:rsidR="0084727E" w:rsidRPr="00D74252" w:rsidRDefault="0084727E" w:rsidP="00091BB2">
            <w:pPr>
              <w:pStyle w:val="a3"/>
              <w:spacing w:line="240" w:lineRule="auto"/>
              <w:rPr>
                <w:rFonts w:hint="eastAsia"/>
                <w:color w:val="000000"/>
                <w:spacing w:val="0"/>
              </w:rPr>
            </w:pPr>
          </w:p>
        </w:tc>
      </w:tr>
    </w:tbl>
    <w:p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6893"/>
        <w:gridCol w:w="142"/>
        <w:gridCol w:w="965"/>
      </w:tblGrid>
      <w:tr w:rsidR="00DB7F18" w:rsidRPr="00D74252" w:rsidTr="00DB7F18">
        <w:trPr>
          <w:trHeight w:hRule="exact" w:val="330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DB7F18" w:rsidRPr="00D74252" w:rsidRDefault="00DB7F18">
            <w:pPr>
              <w:pStyle w:val="a3"/>
              <w:spacing w:before="80"/>
              <w:rPr>
                <w:color w:val="000000"/>
                <w:spacing w:val="0"/>
              </w:rPr>
            </w:pPr>
          </w:p>
          <w:p w:rsidR="00DB7F18" w:rsidRPr="00D74252" w:rsidRDefault="00DB7F18">
            <w:pPr>
              <w:pStyle w:val="a3"/>
              <w:spacing w:line="332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</w:t>
            </w:r>
            <w:r w:rsidRPr="0084727E">
              <w:rPr>
                <w:rFonts w:ascii="ＭＳ 明朝" w:hAnsi="ＭＳ 明朝" w:hint="eastAsia"/>
                <w:color w:val="000000"/>
                <w:spacing w:val="26"/>
                <w:sz w:val="18"/>
                <w:szCs w:val="18"/>
                <w:fitText w:val="800" w:id="-344177660"/>
              </w:rPr>
              <w:t>添付書</w:t>
            </w:r>
            <w:r w:rsidRPr="0084727E">
              <w:rPr>
                <w:rFonts w:ascii="ＭＳ 明朝" w:hAnsi="ＭＳ 明朝" w:hint="eastAsia"/>
                <w:color w:val="000000"/>
                <w:spacing w:val="-38"/>
                <w:sz w:val="18"/>
                <w:szCs w:val="18"/>
                <w:fitText w:val="800" w:id="-344177660"/>
              </w:rPr>
              <w:t>類</w:t>
            </w:r>
          </w:p>
        </w:tc>
        <w:tc>
          <w:tcPr>
            <w:tcW w:w="6893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B7F18" w:rsidRPr="00D74252" w:rsidRDefault="00DB7F18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（審理のために必要な場合は</w:t>
            </w:r>
            <w:r w:rsidR="004244B4">
              <w:rPr>
                <w:rFonts w:ascii="ＭＳ 明朝" w:hAnsi="ＭＳ 明朝" w:hint="eastAsia"/>
                <w:color w:val="000000"/>
              </w:rPr>
              <w:t>、</w:t>
            </w:r>
            <w:r w:rsidRPr="00D74252">
              <w:rPr>
                <w:rFonts w:ascii="ＭＳ 明朝" w:hAnsi="ＭＳ 明朝" w:hint="eastAsia"/>
                <w:color w:val="000000"/>
              </w:rPr>
              <w:t>追加書類の提出をお願いすることがあります。）</w:t>
            </w:r>
          </w:p>
          <w:p w:rsidR="00DB7F18" w:rsidRPr="00D74252" w:rsidRDefault="00DB7F18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:rsidR="00DB7F18" w:rsidRPr="00D74252" w:rsidRDefault="00DB7F18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DB7F18" w:rsidRPr="00D74252" w:rsidRDefault="00DB7F18" w:rsidP="00DB7F1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F18" w:rsidRPr="00D74252" w:rsidRDefault="00DB7F18" w:rsidP="00DB7F18">
            <w:pPr>
              <w:widowControl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D74252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準　口　頭</w:t>
            </w:r>
          </w:p>
          <w:p w:rsidR="00DB7F18" w:rsidRPr="00D74252" w:rsidRDefault="00DB7F18" w:rsidP="00DB7F18">
            <w:pPr>
              <w:widowControl/>
              <w:jc w:val="center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DB7F18" w:rsidRPr="00D74252" w:rsidRDefault="00DB7F18" w:rsidP="00DB7F18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</w:tr>
      <w:tr w:rsidR="00DB7F18" w:rsidRPr="00D74252" w:rsidTr="00DB7F18">
        <w:trPr>
          <w:trHeight w:hRule="exact" w:val="690"/>
        </w:trPr>
        <w:tc>
          <w:tcPr>
            <w:tcW w:w="11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B7F18" w:rsidRPr="00D74252" w:rsidRDefault="00DB7F18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689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B7F18" w:rsidRPr="00D74252" w:rsidRDefault="00DB7F18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DB7F18" w:rsidRPr="00D74252" w:rsidRDefault="00DB7F18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7F18" w:rsidRPr="00D74252" w:rsidRDefault="00DB7F18" w:rsidP="00DB7F18">
            <w:pPr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p w:rsidR="00E6349D" w:rsidRPr="00D74252" w:rsidRDefault="00E6349D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25"/>
        <w:gridCol w:w="2695"/>
      </w:tblGrid>
      <w:tr w:rsidR="00E90912" w:rsidRPr="00D74252" w:rsidTr="007949D3">
        <w:trPr>
          <w:cantSplit/>
          <w:trHeight w:hRule="exact" w:val="1086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4B15DE">
            <w:pPr>
              <w:pStyle w:val="a3"/>
              <w:spacing w:beforeLines="100" w:before="188"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BD6423" w:rsidRPr="00D74252" w:rsidRDefault="00BD6423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立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BD6423" w:rsidRPr="00D74252" w:rsidRDefault="00BD6423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973EB" w:rsidRPr="00D74252" w:rsidRDefault="004973EB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4973EB" w:rsidRPr="00D74252" w:rsidRDefault="004973EB">
            <w:pPr>
              <w:pStyle w:val="a3"/>
              <w:spacing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</w:t>
            </w:r>
            <w:r w:rsidR="006B2BDB"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籍）</w:t>
            </w:r>
          </w:p>
        </w:tc>
        <w:tc>
          <w:tcPr>
            <w:tcW w:w="7360" w:type="dxa"/>
            <w:gridSpan w:val="3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E90912" w:rsidRPr="00D74252" w:rsidRDefault="00E6349D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（戸籍の添付が必要とされていない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申立ての場合は</w:t>
            </w:r>
            <w:r w:rsidR="004244B4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4C15E9" w:rsidRPr="00D74252" w:rsidRDefault="004C15E9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7A23DE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E90912" w:rsidRPr="00D74252" w:rsidRDefault="00E90912" w:rsidP="005F0F4E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E90912" w:rsidRPr="00D74252" w:rsidTr="004B15DE">
        <w:trPr>
          <w:cantSplit/>
          <w:trHeight w:hRule="exact" w:val="936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4B15DE">
            <w:pPr>
              <w:pStyle w:val="a3"/>
              <w:spacing w:beforeLines="50" w:before="94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E90912" w:rsidRPr="00D74252" w:rsidRDefault="00E90912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4B15DE">
            <w:pPr>
              <w:pStyle w:val="a3"/>
              <w:spacing w:beforeLines="50" w:before="94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</w:t>
            </w:r>
            <w:r w:rsidR="00F4149E">
              <w:rPr>
                <w:rFonts w:ascii="ＭＳ 明朝" w:hAnsi="ＭＳ 明朝"/>
                <w:color w:val="000000"/>
                <w:spacing w:val="-4"/>
              </w:rPr>
              <w:t xml:space="preserve">    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</w:t>
            </w:r>
            <w:r w:rsidR="007949D3">
              <w:rPr>
                <w:rFonts w:ascii="ＭＳ 明朝" w:hAnsi="ＭＳ 明朝" w:hint="eastAsia"/>
                <w:color w:val="000000"/>
                <w:spacing w:val="-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90912" w:rsidRPr="00D74252" w:rsidTr="004B15DE">
        <w:trPr>
          <w:cantSplit/>
          <w:trHeight w:hRule="exact" w:val="1134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912" w:rsidRPr="00D74252" w:rsidRDefault="00E90912" w:rsidP="00F4149E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7949D3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7949D3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5F0F4E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2720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D6423" w:rsidRPr="00D74252" w:rsidRDefault="0093268D" w:rsidP="00BD6423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E90912" w:rsidRDefault="0093268D" w:rsidP="00BD6423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BD6423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　</w:t>
            </w:r>
            <w:r w:rsidR="00E90912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E90912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4B15DE" w:rsidRDefault="004B15DE" w:rsidP="004B15DE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令和</w:t>
            </w:r>
          </w:p>
          <w:p w:rsidR="00BD6423" w:rsidRPr="00D74252" w:rsidRDefault="00BD6423" w:rsidP="0084727E">
            <w:pPr>
              <w:pStyle w:val="a3"/>
              <w:spacing w:line="260" w:lineRule="exact"/>
              <w:ind w:firstLineChars="400" w:firstLine="712"/>
              <w:jc w:val="right"/>
              <w:rPr>
                <w:rFonts w:cs="Century"/>
                <w:color w:val="000000"/>
                <w:spacing w:val="0"/>
              </w:rPr>
            </w:pPr>
            <w:bookmarkStart w:id="0" w:name="_GoBack"/>
            <w:bookmarkEnd w:id="0"/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歳）</w:t>
            </w:r>
          </w:p>
        </w:tc>
      </w:tr>
      <w:tr w:rsidR="00E90912" w:rsidRPr="00D74252" w:rsidTr="0084727E">
        <w:trPr>
          <w:cantSplit/>
          <w:trHeight w:hRule="exact" w:val="115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4B15DE">
            <w:pPr>
              <w:pStyle w:val="a3"/>
              <w:spacing w:beforeLines="100" w:before="188"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相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9F5AA9" w:rsidRPr="00D74252" w:rsidRDefault="009F5AA9">
            <w:pPr>
              <w:pStyle w:val="a3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手</w:t>
            </w:r>
          </w:p>
          <w:p w:rsidR="00E90912" w:rsidRPr="00D74252" w:rsidRDefault="00E90912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方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973EB" w:rsidRPr="00D74252" w:rsidRDefault="004973EB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4973EB" w:rsidRPr="00D74252" w:rsidRDefault="004973EB">
            <w:pPr>
              <w:pStyle w:val="a3"/>
              <w:spacing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</w:t>
            </w:r>
            <w:r w:rsidR="006B2BDB"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籍）</w:t>
            </w:r>
          </w:p>
        </w:tc>
        <w:tc>
          <w:tcPr>
            <w:tcW w:w="736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84727E" w:rsidRDefault="0084727E" w:rsidP="004973EB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</w:p>
          <w:p w:rsidR="004973EB" w:rsidRPr="00D74252" w:rsidRDefault="00E6349D" w:rsidP="004973EB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（戸籍の添付が必要とされていない</w:t>
            </w:r>
            <w:r w:rsidR="004973EB"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申立ての場合は</w:t>
            </w:r>
            <w:r w:rsidR="004244B4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="004973EB"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4973EB" w:rsidRPr="00D74252" w:rsidRDefault="004973EB" w:rsidP="004973EB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973EB" w:rsidRPr="00D74252" w:rsidRDefault="004973EB" w:rsidP="004973EB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E90912" w:rsidRPr="00D74252" w:rsidRDefault="004973EB" w:rsidP="004973EB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E90912" w:rsidRPr="00D74252" w:rsidTr="004B15DE">
        <w:trPr>
          <w:cantSplit/>
          <w:trHeight w:hRule="exact" w:val="919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4B15DE">
            <w:pPr>
              <w:pStyle w:val="a3"/>
              <w:spacing w:beforeLines="50" w:before="94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</w:t>
            </w:r>
          </w:p>
          <w:p w:rsidR="00E90912" w:rsidRPr="00D74252" w:rsidRDefault="00E90912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4B15DE">
            <w:pPr>
              <w:pStyle w:val="a3"/>
              <w:spacing w:beforeLines="50" w:before="94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</w:t>
            </w:r>
            <w:r w:rsidR="00885CBF"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</w:t>
            </w:r>
            <w:r w:rsidR="00F4149E">
              <w:rPr>
                <w:rFonts w:ascii="ＭＳ 明朝" w:hAnsi="ＭＳ 明朝"/>
                <w:color w:val="000000"/>
                <w:spacing w:val="-4"/>
              </w:rPr>
              <w:t xml:space="preserve">    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7949D3" w:rsidRPr="00D74252" w:rsidTr="004B15DE">
        <w:trPr>
          <w:cantSplit/>
          <w:trHeight w:val="1186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:rsidR="007949D3" w:rsidRPr="00D74252" w:rsidRDefault="007949D3" w:rsidP="007949D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</w:tcPr>
          <w:p w:rsidR="007949D3" w:rsidRPr="00D74252" w:rsidRDefault="007949D3" w:rsidP="007949D3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7949D3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7949D3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7949D3" w:rsidRPr="00D74252" w:rsidRDefault="007949D3" w:rsidP="007949D3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7949D3" w:rsidRPr="00D74252" w:rsidRDefault="007949D3" w:rsidP="007949D3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65" w:type="dxa"/>
            <w:gridSpan w:val="2"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7949D3" w:rsidRPr="00D74252" w:rsidRDefault="007949D3" w:rsidP="007949D3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695" w:type="dxa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7949D3" w:rsidRPr="00D74252" w:rsidRDefault="007949D3" w:rsidP="007949D3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7949D3" w:rsidRDefault="007949D3" w:rsidP="007949D3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7949D3" w:rsidRDefault="007949D3" w:rsidP="007949D3">
            <w:pPr>
              <w:pStyle w:val="a3"/>
              <w:spacing w:beforeLines="50" w:before="94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令和</w:t>
            </w:r>
          </w:p>
          <w:p w:rsidR="007949D3" w:rsidRPr="00D74252" w:rsidRDefault="007949D3" w:rsidP="0084727E">
            <w:pPr>
              <w:pStyle w:val="a3"/>
              <w:spacing w:beforeLines="50" w:before="94"/>
              <w:ind w:firstLineChars="350" w:firstLine="623"/>
              <w:jc w:val="righ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歳）</w:t>
            </w:r>
          </w:p>
        </w:tc>
      </w:tr>
    </w:tbl>
    <w:p w:rsidR="00E90912" w:rsidRPr="004B15DE" w:rsidRDefault="00E90912">
      <w:pPr>
        <w:pStyle w:val="a3"/>
        <w:rPr>
          <w:color w:val="000000"/>
          <w:spacing w:val="0"/>
        </w:rPr>
      </w:pPr>
    </w:p>
    <w:p w:rsidR="004B67F0" w:rsidRPr="00D74252" w:rsidRDefault="00E90912">
      <w:pPr>
        <w:pStyle w:val="a3"/>
        <w:spacing w:line="242" w:lineRule="exact"/>
        <w:rPr>
          <w:rFonts w:ascii="ＭＳ 明朝" w:hAnsi="ＭＳ 明朝"/>
          <w:color w:val="000000"/>
          <w:sz w:val="18"/>
          <w:szCs w:val="18"/>
        </w:rPr>
      </w:pPr>
      <w:r w:rsidRPr="00D74252">
        <w:rPr>
          <w:rFonts w:ascii="ＭＳ 明朝" w:hAnsi="ＭＳ 明朝" w:hint="eastAsia"/>
          <w:color w:val="000000"/>
          <w:sz w:val="18"/>
          <w:szCs w:val="18"/>
        </w:rPr>
        <w:t>（注）太枠の中だけ記入してください。</w:t>
      </w:r>
    </w:p>
    <w:p w:rsidR="00456667" w:rsidRPr="00D74252" w:rsidRDefault="00456667">
      <w:pPr>
        <w:pStyle w:val="a3"/>
        <w:spacing w:line="242" w:lineRule="exact"/>
        <w:rPr>
          <w:rFonts w:ascii="ＭＳ 明朝" w:hAnsi="ＭＳ 明朝"/>
          <w:color w:val="000000"/>
          <w:sz w:val="18"/>
          <w:szCs w:val="18"/>
        </w:rPr>
      </w:pPr>
    </w:p>
    <w:p w:rsidR="00456667" w:rsidRDefault="00456667">
      <w:pPr>
        <w:pStyle w:val="a3"/>
        <w:spacing w:line="242" w:lineRule="exact"/>
        <w:rPr>
          <w:rFonts w:ascii="ＭＳ 明朝" w:hAnsi="ＭＳ 明朝"/>
          <w:color w:val="000000"/>
          <w:sz w:val="18"/>
          <w:szCs w:val="18"/>
        </w:rPr>
      </w:pPr>
    </w:p>
    <w:p w:rsidR="00556E0F" w:rsidRDefault="00556E0F">
      <w:pPr>
        <w:pStyle w:val="a3"/>
        <w:spacing w:line="242" w:lineRule="exact"/>
        <w:rPr>
          <w:rFonts w:ascii="ＭＳ 明朝" w:hAnsi="ＭＳ 明朝"/>
          <w:color w:val="000000"/>
          <w:sz w:val="18"/>
          <w:szCs w:val="18"/>
        </w:rPr>
      </w:pPr>
    </w:p>
    <w:p w:rsidR="00556E0F" w:rsidRPr="00D74252" w:rsidRDefault="00556E0F">
      <w:pPr>
        <w:pStyle w:val="a3"/>
        <w:spacing w:line="242" w:lineRule="exact"/>
        <w:rPr>
          <w:rFonts w:ascii="ＭＳ 明朝" w:hAnsi="ＭＳ 明朝"/>
          <w:color w:val="000000"/>
          <w:sz w:val="18"/>
          <w:szCs w:val="18"/>
        </w:rPr>
      </w:pPr>
    </w:p>
    <w:p w:rsidR="004B67F0" w:rsidRPr="00D74252" w:rsidRDefault="004B67F0" w:rsidP="004B67F0">
      <w:pPr>
        <w:pStyle w:val="a3"/>
        <w:spacing w:line="242" w:lineRule="exact"/>
        <w:ind w:firstLineChars="200" w:firstLine="320"/>
        <w:rPr>
          <w:color w:val="000000"/>
          <w:spacing w:val="0"/>
        </w:rPr>
      </w:pPr>
    </w:p>
    <w:p w:rsidR="00E90912" w:rsidRPr="00D74252" w:rsidRDefault="00CC63A3" w:rsidP="00CC63A3">
      <w:pPr>
        <w:pStyle w:val="a3"/>
        <w:ind w:firstLineChars="1500" w:firstLine="2970"/>
        <w:rPr>
          <w:color w:val="000000"/>
          <w:spacing w:val="0"/>
        </w:rPr>
      </w:pPr>
      <w:r w:rsidRPr="00D74252">
        <w:rPr>
          <w:rFonts w:ascii="ＭＳ 明朝" w:hAnsi="ＭＳ 明朝" w:hint="eastAsia"/>
          <w:color w:val="000000"/>
          <w:sz w:val="20"/>
          <w:szCs w:val="20"/>
        </w:rPr>
        <w:t>別表第二</w:t>
      </w:r>
      <w:r w:rsidR="004244B4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D74252">
        <w:rPr>
          <w:rFonts w:ascii="ＭＳ 明朝" w:hAnsi="ＭＳ 明朝" w:hint="eastAsia"/>
          <w:color w:val="000000"/>
          <w:sz w:val="20"/>
          <w:szCs w:val="20"/>
        </w:rPr>
        <w:t>調停</w:t>
      </w:r>
      <w:r w:rsidR="00E90912" w:rsidRPr="00D74252">
        <w:rPr>
          <w:rFonts w:ascii="ＭＳ 明朝" w:hAnsi="ＭＳ 明朝" w:hint="eastAsia"/>
          <w:color w:val="000000"/>
          <w:sz w:val="20"/>
          <w:szCs w:val="20"/>
        </w:rPr>
        <w:t>(</w:t>
      </w:r>
      <w:r w:rsidR="004C75AC" w:rsidRPr="00D74252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90912" w:rsidRPr="00D74252">
        <w:rPr>
          <w:rFonts w:ascii="ＭＳ 明朝" w:hAnsi="ＭＳ 明朝" w:hint="eastAsia"/>
          <w:color w:val="000000"/>
          <w:sz w:val="20"/>
          <w:szCs w:val="20"/>
        </w:rPr>
        <w:t>/</w:t>
      </w:r>
      <w:r w:rsidR="004C75AC" w:rsidRPr="00D74252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90912" w:rsidRPr="00D74252">
        <w:rPr>
          <w:rFonts w:ascii="ＭＳ 明朝" w:hAnsi="ＭＳ 明朝" w:hint="eastAsia"/>
          <w:color w:val="000000"/>
          <w:sz w:val="20"/>
          <w:szCs w:val="20"/>
        </w:rPr>
        <w:t>)</w:t>
      </w:r>
    </w:p>
    <w:p w:rsidR="00E6349D" w:rsidRPr="004162D6" w:rsidRDefault="00E6349D" w:rsidP="00E6349D">
      <w:pPr>
        <w:rPr>
          <w:rFonts w:ascii="ＭＳ 明朝" w:hAnsi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ED2883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236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D74252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　　立　　　　て　　　　の　　　　趣　　　　旨</w:t>
            </w:r>
          </w:p>
        </w:tc>
      </w:tr>
      <w:tr w:rsidR="00E6349D" w:rsidRPr="00D74252" w:rsidTr="00ED2883">
        <w:trPr>
          <w:trHeight w:val="510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E6349D" w:rsidRPr="00D74252" w:rsidTr="00E6349D">
        <w:trPr>
          <w:trHeight w:val="57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54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55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E6349D" w:rsidRPr="00D74252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ED2883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73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74252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　　立　　　　て　　　　の</w:t>
            </w:r>
            <w:r w:rsidRPr="00D74252">
              <w:rPr>
                <w:rFonts w:ascii="ＭＳ 明朝" w:hAnsi="ＭＳ 明朝" w:cs="ＭＳ 明朝"/>
                <w:b/>
                <w:color w:val="000000"/>
                <w:kern w:val="0"/>
                <w:sz w:val="24"/>
              </w:rPr>
              <w:t xml:space="preserve">        </w:t>
            </w:r>
            <w:r w:rsidR="00BD5619" w:rsidRPr="00D74252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　　由</w:t>
            </w:r>
          </w:p>
        </w:tc>
      </w:tr>
      <w:tr w:rsidR="00E6349D" w:rsidRPr="00D74252" w:rsidTr="007A23DE">
        <w:trPr>
          <w:trHeight w:val="693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A3003F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7A23DE">
        <w:trPr>
          <w:trHeight w:val="69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67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7A23DE">
        <w:trPr>
          <w:trHeight w:val="729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7A23DE">
        <w:trPr>
          <w:trHeight w:val="69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67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731EC">
        <w:trPr>
          <w:trHeight w:val="70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731EC" w:rsidRPr="00D74252" w:rsidTr="00E731EC">
        <w:trPr>
          <w:trHeight w:val="69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D74252" w:rsidRDefault="00E731EC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731EC" w:rsidRPr="00D74252" w:rsidTr="00E731EC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D74252" w:rsidRDefault="00E731EC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731EC" w:rsidRPr="00D74252" w:rsidTr="00541B87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D74252" w:rsidRDefault="00E731EC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541B87" w:rsidRPr="00D74252" w:rsidTr="00541B87">
        <w:trPr>
          <w:trHeight w:val="75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41B87" w:rsidRPr="00D74252" w:rsidRDefault="00541B87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E6349D" w:rsidRPr="00D74252" w:rsidRDefault="00E6349D" w:rsidP="00E6349D">
      <w:pPr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E6349D" w:rsidRPr="00D74252" w:rsidRDefault="00E6349D" w:rsidP="00541B87">
      <w:pPr>
        <w:tabs>
          <w:tab w:val="left" w:pos="2865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556E0F" w:rsidRDefault="00556E0F" w:rsidP="00CC63A3">
      <w:pPr>
        <w:pStyle w:val="a3"/>
        <w:ind w:firstLineChars="1600" w:firstLine="3200"/>
        <w:rPr>
          <w:rFonts w:ascii="ＭＳ 明朝" w:hAnsi="ＭＳ 明朝"/>
          <w:color w:val="000000"/>
          <w:spacing w:val="0"/>
          <w:sz w:val="20"/>
          <w:szCs w:val="20"/>
        </w:rPr>
      </w:pPr>
    </w:p>
    <w:p w:rsidR="00556E0F" w:rsidRDefault="00556E0F" w:rsidP="00A3003F">
      <w:pPr>
        <w:pStyle w:val="a3"/>
        <w:rPr>
          <w:rFonts w:ascii="ＭＳ 明朝" w:hAnsi="ＭＳ 明朝"/>
          <w:color w:val="000000"/>
          <w:spacing w:val="0"/>
          <w:sz w:val="20"/>
          <w:szCs w:val="20"/>
        </w:rPr>
      </w:pPr>
    </w:p>
    <w:p w:rsidR="00A3003F" w:rsidRPr="00D860B0" w:rsidRDefault="00CC63A3" w:rsidP="00A3003F">
      <w:pPr>
        <w:pStyle w:val="a3"/>
        <w:ind w:firstLineChars="1600" w:firstLine="3200"/>
        <w:rPr>
          <w:rFonts w:hAnsi="Times New Roman"/>
        </w:rPr>
      </w:pPr>
      <w:r w:rsidRPr="00D74252">
        <w:rPr>
          <w:rFonts w:ascii="ＭＳ 明朝" w:hAnsi="ＭＳ 明朝" w:hint="eastAsia"/>
          <w:color w:val="000000"/>
          <w:spacing w:val="0"/>
          <w:sz w:val="20"/>
          <w:szCs w:val="20"/>
        </w:rPr>
        <w:t>別表第二</w:t>
      </w:r>
      <w:r w:rsidR="004244B4">
        <w:rPr>
          <w:rFonts w:ascii="ＭＳ 明朝" w:hAnsi="ＭＳ 明朝" w:hint="eastAsia"/>
          <w:color w:val="000000"/>
          <w:spacing w:val="0"/>
          <w:sz w:val="20"/>
          <w:szCs w:val="20"/>
        </w:rPr>
        <w:t>、</w:t>
      </w:r>
      <w:r w:rsidRPr="00D74252">
        <w:rPr>
          <w:rFonts w:ascii="ＭＳ 明朝" w:hAnsi="ＭＳ 明朝" w:hint="eastAsia"/>
          <w:color w:val="000000"/>
          <w:spacing w:val="0"/>
          <w:sz w:val="20"/>
          <w:szCs w:val="20"/>
        </w:rPr>
        <w:t>調停</w:t>
      </w:r>
      <w:r w:rsidR="00E6349D" w:rsidRPr="00D74252">
        <w:rPr>
          <w:rFonts w:ascii="ＭＳ 明朝" w:hAnsi="ＭＳ 明朝"/>
          <w:color w:val="000000"/>
          <w:spacing w:val="0"/>
          <w:sz w:val="20"/>
          <w:szCs w:val="20"/>
        </w:rPr>
        <w:t>(</w:t>
      </w:r>
      <w:r w:rsidR="004C75AC" w:rsidRPr="00D74252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</w:t>
      </w:r>
      <w:r w:rsidR="00E6349D" w:rsidRPr="00D74252">
        <w:rPr>
          <w:rFonts w:ascii="ＭＳ 明朝" w:hAnsi="ＭＳ 明朝"/>
          <w:color w:val="000000"/>
          <w:spacing w:val="0"/>
          <w:sz w:val="20"/>
          <w:szCs w:val="20"/>
        </w:rPr>
        <w:t>/</w:t>
      </w:r>
      <w:r w:rsidR="004C75AC" w:rsidRPr="00D74252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</w:t>
      </w:r>
      <w:r w:rsidR="00E6349D" w:rsidRPr="00D74252">
        <w:rPr>
          <w:rFonts w:ascii="ＭＳ 明朝" w:hAnsi="ＭＳ 明朝"/>
          <w:color w:val="000000"/>
          <w:spacing w:val="0"/>
          <w:sz w:val="20"/>
          <w:szCs w:val="20"/>
        </w:rPr>
        <w:t>)</w:t>
      </w:r>
      <w:r w:rsidR="00A3003F" w:rsidRPr="00D860B0">
        <w:rPr>
          <w:rFonts w:hAnsi="Times New Roman" w:hint="eastAsia"/>
        </w:rPr>
        <w:t xml:space="preserve"> </w:t>
      </w:r>
    </w:p>
    <w:sectPr w:rsidR="00A3003F" w:rsidRPr="00D860B0" w:rsidSect="00D450BA"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7A" w:rsidRDefault="00084A7A">
      <w:r>
        <w:separator/>
      </w:r>
    </w:p>
  </w:endnote>
  <w:endnote w:type="continuationSeparator" w:id="0">
    <w:p w:rsidR="00084A7A" w:rsidRDefault="0008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7A" w:rsidRDefault="00084A7A">
      <w:r>
        <w:separator/>
      </w:r>
    </w:p>
  </w:footnote>
  <w:footnote w:type="continuationSeparator" w:id="0">
    <w:p w:rsidR="00084A7A" w:rsidRDefault="0008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37FCF"/>
    <w:rsid w:val="00043A58"/>
    <w:rsid w:val="0004714F"/>
    <w:rsid w:val="00055FBC"/>
    <w:rsid w:val="00072624"/>
    <w:rsid w:val="00084A7A"/>
    <w:rsid w:val="00091BB2"/>
    <w:rsid w:val="00095798"/>
    <w:rsid w:val="00097E41"/>
    <w:rsid w:val="000F76FB"/>
    <w:rsid w:val="00106E87"/>
    <w:rsid w:val="001110E4"/>
    <w:rsid w:val="00124EBE"/>
    <w:rsid w:val="00134CF1"/>
    <w:rsid w:val="0015025C"/>
    <w:rsid w:val="0016238E"/>
    <w:rsid w:val="00165697"/>
    <w:rsid w:val="0018576A"/>
    <w:rsid w:val="001A75F6"/>
    <w:rsid w:val="001C770D"/>
    <w:rsid w:val="001D62BE"/>
    <w:rsid w:val="001E3615"/>
    <w:rsid w:val="00216CE3"/>
    <w:rsid w:val="002366D9"/>
    <w:rsid w:val="00260C90"/>
    <w:rsid w:val="002759A3"/>
    <w:rsid w:val="002B1D9E"/>
    <w:rsid w:val="002B3BB7"/>
    <w:rsid w:val="002C4D1E"/>
    <w:rsid w:val="002F1193"/>
    <w:rsid w:val="002F1232"/>
    <w:rsid w:val="002F2A9A"/>
    <w:rsid w:val="0030024E"/>
    <w:rsid w:val="003035D3"/>
    <w:rsid w:val="00305AC9"/>
    <w:rsid w:val="003335D0"/>
    <w:rsid w:val="00345218"/>
    <w:rsid w:val="00372F25"/>
    <w:rsid w:val="0037630F"/>
    <w:rsid w:val="003C1610"/>
    <w:rsid w:val="003C5A98"/>
    <w:rsid w:val="003D5256"/>
    <w:rsid w:val="003E4264"/>
    <w:rsid w:val="00406BEE"/>
    <w:rsid w:val="004162D6"/>
    <w:rsid w:val="00417113"/>
    <w:rsid w:val="004244B4"/>
    <w:rsid w:val="00452506"/>
    <w:rsid w:val="00456032"/>
    <w:rsid w:val="00456667"/>
    <w:rsid w:val="00465C7E"/>
    <w:rsid w:val="0047460A"/>
    <w:rsid w:val="004973EB"/>
    <w:rsid w:val="004A127C"/>
    <w:rsid w:val="004B15DE"/>
    <w:rsid w:val="004B67F0"/>
    <w:rsid w:val="004C15E9"/>
    <w:rsid w:val="004C75AC"/>
    <w:rsid w:val="004D1B7E"/>
    <w:rsid w:val="004D4167"/>
    <w:rsid w:val="004E6BD8"/>
    <w:rsid w:val="00520944"/>
    <w:rsid w:val="00524B32"/>
    <w:rsid w:val="005307FE"/>
    <w:rsid w:val="00533857"/>
    <w:rsid w:val="0053736F"/>
    <w:rsid w:val="00541B87"/>
    <w:rsid w:val="00547CAB"/>
    <w:rsid w:val="00556E0F"/>
    <w:rsid w:val="0056001B"/>
    <w:rsid w:val="00566DA7"/>
    <w:rsid w:val="0059541C"/>
    <w:rsid w:val="005B25CB"/>
    <w:rsid w:val="005B4C9F"/>
    <w:rsid w:val="005B7201"/>
    <w:rsid w:val="005C4A86"/>
    <w:rsid w:val="005C7380"/>
    <w:rsid w:val="005C7436"/>
    <w:rsid w:val="005D1D76"/>
    <w:rsid w:val="005D53D4"/>
    <w:rsid w:val="005E56E6"/>
    <w:rsid w:val="005F0F4E"/>
    <w:rsid w:val="005F7D26"/>
    <w:rsid w:val="00604C06"/>
    <w:rsid w:val="006375C6"/>
    <w:rsid w:val="00655D7D"/>
    <w:rsid w:val="0066418D"/>
    <w:rsid w:val="006B2BDB"/>
    <w:rsid w:val="006D2253"/>
    <w:rsid w:val="00703008"/>
    <w:rsid w:val="00726B15"/>
    <w:rsid w:val="0073496D"/>
    <w:rsid w:val="00740E4F"/>
    <w:rsid w:val="007437FD"/>
    <w:rsid w:val="007475B1"/>
    <w:rsid w:val="00781182"/>
    <w:rsid w:val="007845B4"/>
    <w:rsid w:val="007949D3"/>
    <w:rsid w:val="007A23DE"/>
    <w:rsid w:val="007B10F6"/>
    <w:rsid w:val="007C28A8"/>
    <w:rsid w:val="007E77EC"/>
    <w:rsid w:val="007F308C"/>
    <w:rsid w:val="007F555A"/>
    <w:rsid w:val="007F6668"/>
    <w:rsid w:val="00811799"/>
    <w:rsid w:val="00815A7C"/>
    <w:rsid w:val="00834B27"/>
    <w:rsid w:val="008452AC"/>
    <w:rsid w:val="0084534F"/>
    <w:rsid w:val="0084727E"/>
    <w:rsid w:val="00850E64"/>
    <w:rsid w:val="0088277F"/>
    <w:rsid w:val="00885CBF"/>
    <w:rsid w:val="008A119E"/>
    <w:rsid w:val="008A220F"/>
    <w:rsid w:val="008A250C"/>
    <w:rsid w:val="008C7390"/>
    <w:rsid w:val="00906D57"/>
    <w:rsid w:val="00925073"/>
    <w:rsid w:val="0093268D"/>
    <w:rsid w:val="009A2405"/>
    <w:rsid w:val="009B275C"/>
    <w:rsid w:val="009E1B7A"/>
    <w:rsid w:val="009F0361"/>
    <w:rsid w:val="009F5AA9"/>
    <w:rsid w:val="00A00DD9"/>
    <w:rsid w:val="00A03D4A"/>
    <w:rsid w:val="00A1292A"/>
    <w:rsid w:val="00A12F4E"/>
    <w:rsid w:val="00A3003F"/>
    <w:rsid w:val="00A52EFF"/>
    <w:rsid w:val="00A532C5"/>
    <w:rsid w:val="00A81467"/>
    <w:rsid w:val="00A92C80"/>
    <w:rsid w:val="00A945B5"/>
    <w:rsid w:val="00AA7E53"/>
    <w:rsid w:val="00AB1680"/>
    <w:rsid w:val="00AD781A"/>
    <w:rsid w:val="00AF6B72"/>
    <w:rsid w:val="00B3216A"/>
    <w:rsid w:val="00B469C0"/>
    <w:rsid w:val="00B86C85"/>
    <w:rsid w:val="00B903FE"/>
    <w:rsid w:val="00B92057"/>
    <w:rsid w:val="00B9354D"/>
    <w:rsid w:val="00B9654D"/>
    <w:rsid w:val="00B97870"/>
    <w:rsid w:val="00BC6249"/>
    <w:rsid w:val="00BD5619"/>
    <w:rsid w:val="00BD6423"/>
    <w:rsid w:val="00BE3BF5"/>
    <w:rsid w:val="00BE4D2D"/>
    <w:rsid w:val="00C269B1"/>
    <w:rsid w:val="00C53658"/>
    <w:rsid w:val="00C63ADC"/>
    <w:rsid w:val="00C6669B"/>
    <w:rsid w:val="00C8238C"/>
    <w:rsid w:val="00C9526A"/>
    <w:rsid w:val="00CB1170"/>
    <w:rsid w:val="00CC63A3"/>
    <w:rsid w:val="00CC6A06"/>
    <w:rsid w:val="00CD64A1"/>
    <w:rsid w:val="00CF6C95"/>
    <w:rsid w:val="00D230CE"/>
    <w:rsid w:val="00D30482"/>
    <w:rsid w:val="00D33CCE"/>
    <w:rsid w:val="00D4504B"/>
    <w:rsid w:val="00D450BA"/>
    <w:rsid w:val="00D479B2"/>
    <w:rsid w:val="00D5760A"/>
    <w:rsid w:val="00D674C4"/>
    <w:rsid w:val="00D74252"/>
    <w:rsid w:val="00D74754"/>
    <w:rsid w:val="00D869B1"/>
    <w:rsid w:val="00DB3A83"/>
    <w:rsid w:val="00DB7F18"/>
    <w:rsid w:val="00DC16F2"/>
    <w:rsid w:val="00DF32F8"/>
    <w:rsid w:val="00E067A0"/>
    <w:rsid w:val="00E15913"/>
    <w:rsid w:val="00E426A4"/>
    <w:rsid w:val="00E4418C"/>
    <w:rsid w:val="00E6349D"/>
    <w:rsid w:val="00E731EC"/>
    <w:rsid w:val="00E83DA5"/>
    <w:rsid w:val="00E90912"/>
    <w:rsid w:val="00E957B6"/>
    <w:rsid w:val="00EC5437"/>
    <w:rsid w:val="00ED2883"/>
    <w:rsid w:val="00ED44F0"/>
    <w:rsid w:val="00ED7D75"/>
    <w:rsid w:val="00EE0011"/>
    <w:rsid w:val="00F00E85"/>
    <w:rsid w:val="00F01F56"/>
    <w:rsid w:val="00F37ED9"/>
    <w:rsid w:val="00F4149E"/>
    <w:rsid w:val="00F42880"/>
    <w:rsid w:val="00F60BD0"/>
    <w:rsid w:val="00F70A69"/>
    <w:rsid w:val="00F82025"/>
    <w:rsid w:val="00F96B09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0D96A"/>
  <w15:chartTrackingRefBased/>
  <w15:docId w15:val="{2FA607E5-68A8-4E1F-AB17-165240EA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2553-1570-4282-82BB-3D1B7295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2</Pages>
  <Words>170</Words>
  <Characters>975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2012-12-01T08:01:00Z</cp:lastPrinted>
  <dcterms:created xsi:type="dcterms:W3CDTF">2025-02-27T00:38:00Z</dcterms:created>
  <dcterms:modified xsi:type="dcterms:W3CDTF">2025-03-12T04:49:00Z</dcterms:modified>
</cp:coreProperties>
</file>