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5"/>
        <w:gridCol w:w="2695"/>
      </w:tblGrid>
      <w:tr w:rsidR="004162D6" w:rsidRPr="00D74252" w:rsidTr="002D6C09">
        <w:trPr>
          <w:cantSplit/>
          <w:trHeight w:hRule="exact" w:val="1056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2D6C0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※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F4149E">
            <w:pPr>
              <w:pStyle w:val="a3"/>
              <w:spacing w:beforeLines="100" w:before="188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162D6" w:rsidRPr="00D74252" w:rsidRDefault="004162D6" w:rsidP="00CF6C95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162D6" w:rsidRPr="00D74252" w:rsidRDefault="004162D6" w:rsidP="00CF6C95">
            <w:pPr>
              <w:pStyle w:val="a3"/>
              <w:spacing w:line="194" w:lineRule="exact"/>
              <w:rPr>
                <w:color w:val="000000"/>
                <w:spacing w:val="0"/>
              </w:rPr>
            </w:pPr>
          </w:p>
        </w:tc>
        <w:tc>
          <w:tcPr>
            <w:tcW w:w="7360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4162D6" w:rsidRPr="00D74252" w:rsidRDefault="004162D6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2E24EF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4162D6" w:rsidRPr="00D74252" w:rsidTr="002D6C09">
        <w:trPr>
          <w:cantSplit/>
          <w:trHeight w:hRule="exact" w:val="809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4162D6" w:rsidRPr="00D74252" w:rsidRDefault="004162D6" w:rsidP="00CF6C95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</w:t>
            </w:r>
            <w:r w:rsidR="00D1605B">
              <w:rPr>
                <w:rFonts w:ascii="ＭＳ 明朝" w:hAnsi="ＭＳ 明朝"/>
                <w:color w:val="000000"/>
                <w:spacing w:val="-4"/>
              </w:rPr>
              <w:t xml:space="preserve">     </w:t>
            </w:r>
            <w:r w:rsidR="002D6C09">
              <w:rPr>
                <w:rFonts w:ascii="ＭＳ 明朝" w:hAnsi="ＭＳ 明朝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4162D6" w:rsidRPr="00D74252" w:rsidTr="00CF6C95">
        <w:trPr>
          <w:cantSplit/>
          <w:trHeight w:hRule="exact" w:val="107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62D6" w:rsidRPr="00D74252" w:rsidRDefault="004162D6" w:rsidP="00F4149E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2E24EF">
              <w:rPr>
                <w:rFonts w:ascii="ＭＳ 明朝" w:hAnsi="ＭＳ 明朝" w:hint="eastAsia"/>
                <w:color w:val="000000"/>
                <w:spacing w:val="26"/>
                <w:fitText w:val="800" w:id="149240320"/>
              </w:rPr>
              <w:t>フリガ</w:t>
            </w:r>
            <w:r w:rsidRPr="002E24EF">
              <w:rPr>
                <w:rFonts w:ascii="ＭＳ 明朝" w:hAnsi="ＭＳ 明朝" w:hint="eastAsia"/>
                <w:color w:val="000000"/>
                <w:spacing w:val="2"/>
                <w:fitText w:val="800" w:id="149240320"/>
              </w:rPr>
              <w:t>ナ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72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4162D6" w:rsidRPr="00D74252" w:rsidRDefault="0093268D" w:rsidP="00CF6C95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93268D" w:rsidRDefault="0093268D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4162D6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4162D6" w:rsidRPr="00D74252" w:rsidRDefault="004B15DE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:rsidR="004162D6" w:rsidRPr="00D74252" w:rsidRDefault="004162D6" w:rsidP="00D1605B">
            <w:pPr>
              <w:pStyle w:val="a3"/>
              <w:spacing w:line="260" w:lineRule="exact"/>
              <w:ind w:firstLineChars="350" w:firstLine="623"/>
              <w:jc w:val="left"/>
              <w:rPr>
                <w:rFonts w:cs="Century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  <w:tr w:rsidR="004162D6" w:rsidRPr="00D74252" w:rsidTr="002D6C09">
        <w:trPr>
          <w:cantSplit/>
          <w:trHeight w:hRule="exact" w:val="110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2D6C0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F4149E">
            <w:pPr>
              <w:pStyle w:val="a3"/>
              <w:spacing w:beforeLines="100" w:before="188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162D6" w:rsidRPr="00D74252" w:rsidRDefault="004162D6" w:rsidP="00CF6C95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162D6" w:rsidRPr="00D74252" w:rsidRDefault="004162D6" w:rsidP="00CF6C95">
            <w:pPr>
              <w:pStyle w:val="a3"/>
              <w:spacing w:line="194" w:lineRule="exact"/>
              <w:rPr>
                <w:color w:val="000000"/>
                <w:spacing w:val="0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2D6C09" w:rsidRDefault="002D6C09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2E24EF" w:rsidRDefault="004162D6" w:rsidP="002E24EF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4162D6" w:rsidRPr="00D74252" w:rsidRDefault="004162D6" w:rsidP="00CF6C95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4162D6" w:rsidRPr="00D74252" w:rsidTr="002D6C09">
        <w:trPr>
          <w:cantSplit/>
          <w:trHeight w:hRule="exact" w:val="79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</w:t>
            </w:r>
          </w:p>
          <w:p w:rsidR="004162D6" w:rsidRPr="00D74252" w:rsidRDefault="004162D6" w:rsidP="00CF6C95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  </w:t>
            </w:r>
            <w:r w:rsidR="00D1605B">
              <w:rPr>
                <w:rFonts w:ascii="ＭＳ 明朝" w:hAnsi="ＭＳ 明朝"/>
                <w:color w:val="000000"/>
                <w:spacing w:val="-4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4162D6" w:rsidRPr="00D74252" w:rsidTr="00556E0F">
        <w:trPr>
          <w:cantSplit/>
          <w:trHeight w:val="1060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62D6" w:rsidRPr="00D74252" w:rsidRDefault="004162D6" w:rsidP="00F4149E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2E24EF">
              <w:rPr>
                <w:rFonts w:ascii="ＭＳ 明朝" w:hAnsi="ＭＳ 明朝" w:hint="eastAsia"/>
                <w:color w:val="000000"/>
                <w:spacing w:val="26"/>
                <w:fitText w:val="800" w:id="149240321"/>
              </w:rPr>
              <w:t>フリガ</w:t>
            </w:r>
            <w:r w:rsidRPr="002E24EF">
              <w:rPr>
                <w:rFonts w:ascii="ＭＳ 明朝" w:hAnsi="ＭＳ 明朝" w:hint="eastAsia"/>
                <w:color w:val="000000"/>
                <w:spacing w:val="2"/>
                <w:fitText w:val="800" w:id="149240321"/>
              </w:rPr>
              <w:t>ナ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695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4162D6" w:rsidRPr="00D74252" w:rsidRDefault="0093268D" w:rsidP="00CF6C95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4162D6" w:rsidRDefault="0093268D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4162D6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93268D" w:rsidRPr="00D74252" w:rsidRDefault="004B15DE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:rsidR="004162D6" w:rsidRPr="00D74252" w:rsidRDefault="004162D6" w:rsidP="00D1605B">
            <w:pPr>
              <w:pStyle w:val="a3"/>
              <w:ind w:firstLineChars="350" w:firstLine="623"/>
              <w:jc w:val="lef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  <w:tr w:rsidR="004162D6" w:rsidRPr="00D74252" w:rsidTr="002D6C09">
        <w:trPr>
          <w:cantSplit/>
          <w:trHeight w:hRule="exact" w:val="11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2D6C0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※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F4149E">
            <w:pPr>
              <w:pStyle w:val="a3"/>
              <w:spacing w:beforeLines="100" w:before="188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162D6" w:rsidRPr="00D74252" w:rsidRDefault="004162D6" w:rsidP="00CF6C95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162D6" w:rsidRPr="00D74252" w:rsidRDefault="004162D6" w:rsidP="00CF6C95">
            <w:pPr>
              <w:pStyle w:val="a3"/>
              <w:spacing w:line="194" w:lineRule="exact"/>
              <w:rPr>
                <w:color w:val="000000"/>
                <w:spacing w:val="0"/>
              </w:rPr>
            </w:pP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dotted" w:sz="4" w:space="0" w:color="000000"/>
              <w:right w:val="single" w:sz="18" w:space="0" w:color="000000"/>
            </w:tcBorders>
          </w:tcPr>
          <w:p w:rsidR="002D6C09" w:rsidRDefault="002D6C09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2E24EF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4162D6" w:rsidRPr="00D74252" w:rsidTr="002D6C09">
        <w:trPr>
          <w:cantSplit/>
          <w:trHeight w:hRule="exact" w:val="76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4162D6" w:rsidRPr="00D74252" w:rsidRDefault="004162D6" w:rsidP="00CF6C95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 </w:t>
            </w:r>
            <w:r w:rsidR="00D1605B">
              <w:rPr>
                <w:rFonts w:ascii="ＭＳ 明朝" w:hAnsi="ＭＳ 明朝"/>
                <w:color w:val="000000"/>
                <w:spacing w:val="-4"/>
              </w:rPr>
              <w:t xml:space="preserve">     </w:t>
            </w:r>
            <w:r w:rsidR="002D6C09">
              <w:rPr>
                <w:rFonts w:ascii="ＭＳ 明朝" w:hAnsi="ＭＳ 明朝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4162D6" w:rsidRPr="00D74252" w:rsidTr="00CF6C95">
        <w:trPr>
          <w:cantSplit/>
          <w:trHeight w:hRule="exact" w:val="107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62D6" w:rsidRPr="00D74252" w:rsidRDefault="004162D6" w:rsidP="00F4149E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2E24EF">
              <w:rPr>
                <w:rFonts w:ascii="ＭＳ 明朝" w:hAnsi="ＭＳ 明朝" w:hint="eastAsia"/>
                <w:color w:val="000000"/>
                <w:spacing w:val="26"/>
                <w:fitText w:val="800" w:id="149240322"/>
              </w:rPr>
              <w:t>フリガ</w:t>
            </w:r>
            <w:r w:rsidRPr="002E24EF">
              <w:rPr>
                <w:rFonts w:ascii="ＭＳ 明朝" w:hAnsi="ＭＳ 明朝" w:hint="eastAsia"/>
                <w:color w:val="000000"/>
                <w:spacing w:val="2"/>
                <w:fitText w:val="800" w:id="149240322"/>
              </w:rPr>
              <w:t>ナ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72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4162D6" w:rsidRPr="00D74252" w:rsidRDefault="0093268D" w:rsidP="00CF6C95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93268D" w:rsidRDefault="0093268D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4162D6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4162D6" w:rsidRPr="00D74252" w:rsidRDefault="004B15DE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:rsidR="004162D6" w:rsidRPr="00D74252" w:rsidRDefault="004162D6" w:rsidP="00D1605B">
            <w:pPr>
              <w:pStyle w:val="a3"/>
              <w:spacing w:line="260" w:lineRule="exact"/>
              <w:ind w:firstLineChars="350" w:firstLine="623"/>
              <w:jc w:val="left"/>
              <w:rPr>
                <w:rFonts w:cs="Century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  <w:tr w:rsidR="004162D6" w:rsidRPr="00D74252" w:rsidTr="002D6C09">
        <w:trPr>
          <w:cantSplit/>
          <w:trHeight w:hRule="exact" w:val="115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2D6C0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※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162D6" w:rsidRPr="00D74252" w:rsidRDefault="004162D6" w:rsidP="00CF6C95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F4149E">
            <w:pPr>
              <w:pStyle w:val="a3"/>
              <w:spacing w:beforeLines="100" w:before="188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162D6" w:rsidRPr="00D74252" w:rsidRDefault="004162D6" w:rsidP="00CF6C95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162D6" w:rsidRPr="00D74252" w:rsidRDefault="004162D6" w:rsidP="00CF6C95">
            <w:pPr>
              <w:pStyle w:val="a3"/>
              <w:spacing w:line="194" w:lineRule="exact"/>
              <w:rPr>
                <w:color w:val="000000"/>
                <w:spacing w:val="0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2D6C09" w:rsidRDefault="002D6C09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（戸籍の添付が必要とされていない申立ての場合は</w:t>
            </w:r>
            <w:r w:rsidR="004244B4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2E24EF" w:rsidRDefault="004162D6" w:rsidP="002E24EF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4162D6" w:rsidRPr="00D74252" w:rsidRDefault="004162D6" w:rsidP="00CF6C95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4162D6" w:rsidRPr="00D74252" w:rsidTr="002D6C09">
        <w:trPr>
          <w:cantSplit/>
          <w:trHeight w:hRule="exact" w:val="853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4162D6" w:rsidRPr="00D74252" w:rsidRDefault="004162D6" w:rsidP="00CF6C95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62D6" w:rsidRPr="00D74252" w:rsidRDefault="004162D6" w:rsidP="00CF6C9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</w:t>
            </w:r>
          </w:p>
          <w:p w:rsidR="004162D6" w:rsidRPr="00D74252" w:rsidRDefault="004162D6" w:rsidP="00CF6C95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  </w:t>
            </w:r>
            <w:r w:rsidR="00D1605B">
              <w:rPr>
                <w:rFonts w:ascii="ＭＳ 明朝" w:hAnsi="ＭＳ 明朝"/>
                <w:color w:val="000000"/>
                <w:spacing w:val="-4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4162D6" w:rsidRPr="00D74252" w:rsidTr="00CF6C95">
        <w:trPr>
          <w:cantSplit/>
          <w:trHeight w:val="981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4162D6" w:rsidRPr="00D74252" w:rsidRDefault="004162D6" w:rsidP="00CF6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4162D6" w:rsidRPr="00D74252" w:rsidRDefault="004162D6" w:rsidP="00F4149E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2E24EF">
              <w:rPr>
                <w:rFonts w:ascii="ＭＳ 明朝" w:hAnsi="ＭＳ 明朝" w:hint="eastAsia"/>
                <w:color w:val="000000"/>
                <w:spacing w:val="26"/>
                <w:fitText w:val="800" w:id="149240323"/>
              </w:rPr>
              <w:t>フリガ</w:t>
            </w:r>
            <w:r w:rsidRPr="002E24EF">
              <w:rPr>
                <w:rFonts w:ascii="ＭＳ 明朝" w:hAnsi="ＭＳ 明朝" w:hint="eastAsia"/>
                <w:color w:val="000000"/>
                <w:spacing w:val="2"/>
                <w:fitText w:val="800" w:id="149240323"/>
              </w:rPr>
              <w:t>ナ</w:t>
            </w:r>
          </w:p>
          <w:p w:rsidR="004162D6" w:rsidRPr="00D74252" w:rsidRDefault="004162D6" w:rsidP="00CF6C9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162D6" w:rsidRPr="00D74252" w:rsidRDefault="004162D6" w:rsidP="00CF6C95">
            <w:pPr>
              <w:pStyle w:val="a3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4162D6" w:rsidRPr="00D74252" w:rsidRDefault="004162D6" w:rsidP="00CF6C95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695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4162D6" w:rsidRPr="00D74252" w:rsidRDefault="0093268D" w:rsidP="00CF6C95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4162D6" w:rsidRDefault="0093268D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4162D6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4162D6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162D6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93268D" w:rsidRPr="00D74252" w:rsidRDefault="004B15DE" w:rsidP="00CF6C95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:rsidR="004162D6" w:rsidRPr="00D74252" w:rsidRDefault="004162D6" w:rsidP="00D1605B">
            <w:pPr>
              <w:pStyle w:val="a3"/>
              <w:ind w:firstLineChars="350" w:firstLine="623"/>
              <w:jc w:val="left"/>
              <w:rPr>
                <w:color w:val="000000"/>
                <w:spacing w:val="0"/>
              </w:rPr>
            </w:pPr>
            <w:bookmarkStart w:id="0" w:name="_GoBack"/>
            <w:bookmarkEnd w:id="0"/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歳）</w:t>
            </w:r>
          </w:p>
        </w:tc>
      </w:tr>
    </w:tbl>
    <w:p w:rsidR="00F01F56" w:rsidRPr="002D6C09" w:rsidRDefault="004162D6" w:rsidP="002D6C09">
      <w:pPr>
        <w:pStyle w:val="a3"/>
        <w:spacing w:line="242" w:lineRule="exact"/>
        <w:ind w:left="534" w:hangingChars="300" w:hanging="534"/>
        <w:rPr>
          <w:rFonts w:ascii="ＭＳ 明朝" w:hAnsi="ＭＳ 明朝"/>
          <w:color w:val="000000"/>
          <w:sz w:val="18"/>
          <w:szCs w:val="18"/>
        </w:rPr>
      </w:pPr>
      <w:r w:rsidRPr="00D74252">
        <w:rPr>
          <w:rFonts w:ascii="ＭＳ 明朝" w:hAnsi="ＭＳ 明朝" w:hint="eastAsia"/>
          <w:color w:val="000000"/>
          <w:sz w:val="18"/>
          <w:szCs w:val="18"/>
        </w:rPr>
        <w:t>（注）</w:t>
      </w:r>
      <w:r w:rsidR="002D6C09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D74252">
        <w:rPr>
          <w:rFonts w:ascii="ＭＳ 明朝" w:hAnsi="ＭＳ 明朝" w:hint="eastAsia"/>
          <w:color w:val="000000"/>
          <w:sz w:val="18"/>
          <w:szCs w:val="18"/>
        </w:rPr>
        <w:t>太枠の中だけ記入してください。</w:t>
      </w:r>
      <w:r w:rsidR="002D6C09">
        <w:rPr>
          <w:rFonts w:ascii="ＭＳ 明朝" w:hAnsi="ＭＳ 明朝" w:hint="eastAsia"/>
          <w:color w:val="000000"/>
          <w:sz w:val="18"/>
          <w:szCs w:val="18"/>
        </w:rPr>
        <w:t xml:space="preserve">  </w:t>
      </w:r>
      <w:r w:rsidR="002D6C09">
        <w:rPr>
          <w:rFonts w:ascii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z w:val="18"/>
          <w:szCs w:val="18"/>
        </w:rPr>
        <w:t>※の部分は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申立人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相手方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法定代理人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不在者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共同相続人</w:t>
      </w:r>
      <w:r w:rsidR="004244B4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4162D6">
        <w:rPr>
          <w:rFonts w:hint="eastAsia"/>
          <w:color w:val="000000"/>
          <w:sz w:val="18"/>
          <w:szCs w:val="18"/>
        </w:rPr>
        <w:t>被相続人等の区別を記入してください。</w:t>
      </w:r>
    </w:p>
    <w:p w:rsidR="00F01F56" w:rsidRPr="00F01F56" w:rsidRDefault="00F01F56" w:rsidP="00F01F56">
      <w:pPr>
        <w:rPr>
          <w:sz w:val="18"/>
          <w:szCs w:val="18"/>
        </w:rPr>
      </w:pPr>
    </w:p>
    <w:p w:rsidR="00F01F56" w:rsidRPr="00F01F56" w:rsidRDefault="00F01F56" w:rsidP="00F01F56">
      <w:pPr>
        <w:rPr>
          <w:sz w:val="18"/>
          <w:szCs w:val="18"/>
        </w:rPr>
      </w:pPr>
    </w:p>
    <w:p w:rsidR="00F01F56" w:rsidRPr="00F01F56" w:rsidRDefault="00F01F56" w:rsidP="00F01F56">
      <w:pPr>
        <w:rPr>
          <w:sz w:val="18"/>
          <w:szCs w:val="18"/>
        </w:rPr>
      </w:pPr>
    </w:p>
    <w:p w:rsidR="00F01F56" w:rsidRPr="00F01F56" w:rsidRDefault="00F01F56" w:rsidP="00F01F56">
      <w:pPr>
        <w:rPr>
          <w:sz w:val="18"/>
          <w:szCs w:val="18"/>
        </w:rPr>
      </w:pPr>
    </w:p>
    <w:p w:rsidR="00F01F56" w:rsidRPr="002D6C09" w:rsidRDefault="00F01F56" w:rsidP="00F01F56">
      <w:pPr>
        <w:rPr>
          <w:sz w:val="18"/>
          <w:szCs w:val="18"/>
        </w:rPr>
      </w:pPr>
    </w:p>
    <w:p w:rsidR="00D450BA" w:rsidRPr="00D860B0" w:rsidRDefault="00F01F56" w:rsidP="002E24E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Chars="1700" w:firstLine="3026"/>
        <w:rPr>
          <w:rFonts w:hAnsi="Times New Roman"/>
        </w:rPr>
      </w:pPr>
      <w:r>
        <w:rPr>
          <w:sz w:val="18"/>
          <w:szCs w:val="18"/>
        </w:rPr>
        <w:tab/>
      </w:r>
      <w:r w:rsidRPr="005B7201">
        <w:rPr>
          <w:rFonts w:hint="eastAsia"/>
          <w:sz w:val="20"/>
          <w:szCs w:val="20"/>
        </w:rPr>
        <w:t>別表第二</w:t>
      </w:r>
      <w:r w:rsidR="004244B4">
        <w:rPr>
          <w:rFonts w:hint="eastAsia"/>
          <w:sz w:val="20"/>
          <w:szCs w:val="20"/>
        </w:rPr>
        <w:t>、</w:t>
      </w:r>
      <w:r w:rsidRPr="005B7201">
        <w:rPr>
          <w:rFonts w:hint="eastAsia"/>
          <w:sz w:val="20"/>
          <w:szCs w:val="20"/>
        </w:rPr>
        <w:t>調停</w:t>
      </w:r>
      <w:r w:rsidRPr="005B7201">
        <w:rPr>
          <w:rFonts w:hint="eastAsia"/>
          <w:sz w:val="20"/>
          <w:szCs w:val="20"/>
        </w:rPr>
        <w:t>(</w:t>
      </w:r>
      <w:r w:rsidRPr="005B7201">
        <w:rPr>
          <w:rFonts w:hint="eastAsia"/>
          <w:sz w:val="20"/>
          <w:szCs w:val="20"/>
        </w:rPr>
        <w:t xml:space="preserve">　</w:t>
      </w:r>
      <w:r w:rsidRPr="005B7201">
        <w:rPr>
          <w:rFonts w:hint="eastAsia"/>
          <w:sz w:val="20"/>
          <w:szCs w:val="20"/>
        </w:rPr>
        <w:t>/</w:t>
      </w:r>
      <w:r w:rsidRPr="005B7201">
        <w:rPr>
          <w:rFonts w:hint="eastAsia"/>
          <w:sz w:val="20"/>
          <w:szCs w:val="20"/>
        </w:rPr>
        <w:t xml:space="preserve">　</w:t>
      </w:r>
      <w:r w:rsidRPr="005B7201">
        <w:rPr>
          <w:rFonts w:hint="eastAsia"/>
          <w:sz w:val="20"/>
          <w:szCs w:val="20"/>
        </w:rPr>
        <w:t>)</w:t>
      </w:r>
      <w:r w:rsidR="002E24EF" w:rsidRPr="00D860B0">
        <w:rPr>
          <w:rFonts w:hAnsi="Times New Roman"/>
        </w:rPr>
        <w:t xml:space="preserve"> </w:t>
      </w:r>
    </w:p>
    <w:sectPr w:rsidR="00D450BA" w:rsidRPr="00D860B0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74" w:rsidRDefault="00495A74">
      <w:r>
        <w:separator/>
      </w:r>
    </w:p>
  </w:endnote>
  <w:endnote w:type="continuationSeparator" w:id="0">
    <w:p w:rsidR="00495A74" w:rsidRDefault="0049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74" w:rsidRDefault="00495A74">
      <w:r>
        <w:separator/>
      </w:r>
    </w:p>
  </w:footnote>
  <w:footnote w:type="continuationSeparator" w:id="0">
    <w:p w:rsidR="00495A74" w:rsidRDefault="0049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7172F"/>
    <w:rsid w:val="00072624"/>
    <w:rsid w:val="00091BB2"/>
    <w:rsid w:val="00095798"/>
    <w:rsid w:val="00097E41"/>
    <w:rsid w:val="000D7F7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3794"/>
    <w:rsid w:val="00216CE3"/>
    <w:rsid w:val="002366D9"/>
    <w:rsid w:val="00260C90"/>
    <w:rsid w:val="002759A3"/>
    <w:rsid w:val="002B1D9E"/>
    <w:rsid w:val="002B3BB7"/>
    <w:rsid w:val="002C4D1E"/>
    <w:rsid w:val="002D6C09"/>
    <w:rsid w:val="002E24EF"/>
    <w:rsid w:val="002F1193"/>
    <w:rsid w:val="002F1232"/>
    <w:rsid w:val="002F2A9A"/>
    <w:rsid w:val="0030024E"/>
    <w:rsid w:val="003035D3"/>
    <w:rsid w:val="00305AC9"/>
    <w:rsid w:val="00345218"/>
    <w:rsid w:val="00360AAD"/>
    <w:rsid w:val="00372F25"/>
    <w:rsid w:val="0037630F"/>
    <w:rsid w:val="003C1610"/>
    <w:rsid w:val="003C5A98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95A74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1B87"/>
    <w:rsid w:val="00556E0F"/>
    <w:rsid w:val="0056001B"/>
    <w:rsid w:val="00566DA7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066"/>
    <w:rsid w:val="00655D7D"/>
    <w:rsid w:val="006628F1"/>
    <w:rsid w:val="0066418D"/>
    <w:rsid w:val="006B2BDB"/>
    <w:rsid w:val="00703008"/>
    <w:rsid w:val="00726B15"/>
    <w:rsid w:val="00732DA2"/>
    <w:rsid w:val="0073496D"/>
    <w:rsid w:val="00740E4F"/>
    <w:rsid w:val="007437FD"/>
    <w:rsid w:val="007475B1"/>
    <w:rsid w:val="00781182"/>
    <w:rsid w:val="007845B4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50B34"/>
    <w:rsid w:val="00850E64"/>
    <w:rsid w:val="0088277F"/>
    <w:rsid w:val="00885CBF"/>
    <w:rsid w:val="008A119E"/>
    <w:rsid w:val="008A220F"/>
    <w:rsid w:val="008C7390"/>
    <w:rsid w:val="00906D57"/>
    <w:rsid w:val="00925073"/>
    <w:rsid w:val="0093268D"/>
    <w:rsid w:val="0097203E"/>
    <w:rsid w:val="009A2405"/>
    <w:rsid w:val="009B275C"/>
    <w:rsid w:val="009C7EEF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F6C95"/>
    <w:rsid w:val="00D1605B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A3768"/>
    <w:rsid w:val="00DB7F18"/>
    <w:rsid w:val="00DF32F8"/>
    <w:rsid w:val="00E067A0"/>
    <w:rsid w:val="00E426A4"/>
    <w:rsid w:val="00E4418C"/>
    <w:rsid w:val="00E6349D"/>
    <w:rsid w:val="00E731EC"/>
    <w:rsid w:val="00E90912"/>
    <w:rsid w:val="00E957B6"/>
    <w:rsid w:val="00EC5437"/>
    <w:rsid w:val="00ED2883"/>
    <w:rsid w:val="00ED44F0"/>
    <w:rsid w:val="00ED7D75"/>
    <w:rsid w:val="00EE0011"/>
    <w:rsid w:val="00F01F56"/>
    <w:rsid w:val="00F37ED9"/>
    <w:rsid w:val="00F4149E"/>
    <w:rsid w:val="00F42880"/>
    <w:rsid w:val="00F57E60"/>
    <w:rsid w:val="00F60BD0"/>
    <w:rsid w:val="00F70A69"/>
    <w:rsid w:val="00F82025"/>
    <w:rsid w:val="00F96B09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EB2B3"/>
  <w15:chartTrackingRefBased/>
  <w15:docId w15:val="{6BABCC11-E0DE-4017-A7F8-300E992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4EDD-5FC4-4D0D-A400-22403014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188</Words>
  <Characters>1077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2025-03-06T01:32:00Z</dcterms:created>
  <dcterms:modified xsi:type="dcterms:W3CDTF">2025-03-12T04:53:00Z</dcterms:modified>
</cp:coreProperties>
</file>