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28" w:rsidRPr="008A47A0" w:rsidRDefault="00AB4428" w:rsidP="00AB4428">
      <w:pPr>
        <w:adjustRightInd/>
        <w:ind w:leftChars="50" w:left="947" w:right="164" w:hangingChars="216" w:hanging="867"/>
        <w:jc w:val="center"/>
        <w:rPr>
          <w:b/>
          <w:color w:val="auto"/>
          <w:sz w:val="40"/>
          <w:szCs w:val="36"/>
        </w:rPr>
      </w:pPr>
      <w:bookmarkStart w:id="0" w:name="_GoBack"/>
      <w:bookmarkEnd w:id="0"/>
      <w:r w:rsidRPr="008A47A0">
        <w:rPr>
          <w:rFonts w:hint="eastAsia"/>
          <w:b/>
          <w:bCs/>
          <w:color w:val="auto"/>
          <w:sz w:val="40"/>
          <w:szCs w:val="36"/>
        </w:rPr>
        <w:t>当　事　者　目　録</w:t>
      </w:r>
    </w:p>
    <w:p w:rsidR="00AB4428" w:rsidRPr="000C323C" w:rsidRDefault="00AB4428" w:rsidP="00AB4428">
      <w:pPr>
        <w:adjustRightInd/>
        <w:spacing w:line="200" w:lineRule="exact"/>
        <w:rPr>
          <w:rFonts w:hAnsi="Times New Roman" w:cs="Times New Roman"/>
          <w:color w:val="auto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992"/>
        <w:gridCol w:w="3969"/>
        <w:gridCol w:w="3319"/>
      </w:tblGrid>
      <w:tr w:rsidR="00AB4428" w:rsidRPr="00433121" w:rsidTr="00937CDA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9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□ □</w:t>
            </w: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申 相</w:t>
            </w: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立 手</w:t>
            </w: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人 方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rFonts w:hint="eastAsia"/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AB4428" w:rsidRPr="0026400C" w:rsidRDefault="00AB4428" w:rsidP="00937CDA">
            <w:pPr>
              <w:wordWrap/>
              <w:spacing w:line="300" w:lineRule="exact"/>
              <w:rPr>
                <w:sz w:val="21"/>
                <w:szCs w:val="21"/>
              </w:rPr>
            </w:pPr>
            <w:r w:rsidRPr="0026400C">
              <w:rPr>
                <w:rFonts w:hint="eastAsia"/>
                <w:sz w:val="21"/>
                <w:szCs w:val="21"/>
              </w:rPr>
              <w:t>〒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color w:val="FF0000"/>
                <w:sz w:val="21"/>
                <w:szCs w:val="21"/>
              </w:rPr>
              <w:t xml:space="preserve">　　　　</w:t>
            </w:r>
            <w:r w:rsidRPr="0026400C">
              <w:rPr>
                <w:sz w:val="21"/>
                <w:szCs w:val="21"/>
              </w:rPr>
              <w:t xml:space="preserve"> </w:t>
            </w:r>
            <w:r w:rsidRPr="0026400C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b/>
                <w:color w:val="FF0000"/>
                <w:sz w:val="21"/>
                <w:szCs w:val="21"/>
              </w:rPr>
              <w:t xml:space="preserve"> </w:t>
            </w:r>
            <w:r w:rsidRPr="0026400C">
              <w:rPr>
                <w:rFonts w:hint="eastAsia"/>
                <w:sz w:val="21"/>
                <w:szCs w:val="21"/>
              </w:rPr>
              <w:t xml:space="preserve">　</w:t>
            </w:r>
            <w:r w:rsidRPr="0026400C">
              <w:rPr>
                <w:sz w:val="21"/>
                <w:szCs w:val="21"/>
              </w:rPr>
              <w:t xml:space="preserve">                               </w:t>
            </w:r>
          </w:p>
          <w:p w:rsidR="00AB4428" w:rsidRPr="000262B4" w:rsidRDefault="00AB4428" w:rsidP="00937CDA">
            <w:pPr>
              <w:wordWrap/>
              <w:spacing w:line="300" w:lineRule="exact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AB4428" w:rsidRPr="006362C2" w:rsidRDefault="00AB4428" w:rsidP="00937CDA">
            <w:pPr>
              <w:wordWrap/>
              <w:spacing w:line="300" w:lineRule="exact"/>
              <w:rPr>
                <w:sz w:val="21"/>
                <w:szCs w:val="21"/>
              </w:rPr>
            </w:pPr>
            <w:r w:rsidRPr="00433121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362C2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6362C2">
              <w:rPr>
                <w:rFonts w:hint="eastAsia"/>
                <w:sz w:val="21"/>
                <w:szCs w:val="21"/>
              </w:rPr>
              <w:t xml:space="preserve">　　方）</w:t>
            </w:r>
            <w:r w:rsidRPr="00433121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</w:tr>
      <w:tr w:rsidR="00AB4428" w:rsidRPr="00433121" w:rsidTr="00937CDA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B4428" w:rsidRDefault="00AB4428" w:rsidP="00937CDA">
            <w:pPr>
              <w:wordWrap/>
              <w:spacing w:line="300" w:lineRule="exact"/>
              <w:jc w:val="center"/>
              <w:rPr>
                <w:sz w:val="18"/>
                <w:szCs w:val="1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433121">
              <w:rPr>
                <w:rFonts w:hint="eastAsia"/>
                <w:sz w:val="18"/>
                <w:szCs w:val="18"/>
              </w:rPr>
              <w:t>フリガナ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AB4428" w:rsidRDefault="00AB4428" w:rsidP="00937CDA">
            <w:pPr>
              <w:wordWrap/>
              <w:spacing w:line="300" w:lineRule="exact"/>
              <w:rPr>
                <w:sz w:val="18"/>
                <w:szCs w:val="18"/>
              </w:rPr>
            </w:pPr>
          </w:p>
          <w:p w:rsidR="00AB4428" w:rsidRPr="000262B4" w:rsidRDefault="00AB4428" w:rsidP="00937CDA">
            <w:pPr>
              <w:wordWrap/>
              <w:spacing w:line="300" w:lineRule="exact"/>
              <w:rPr>
                <w:rFonts w:hint="eastAsia"/>
                <w:b/>
                <w:color w:val="FF0000"/>
                <w:sz w:val="28"/>
                <w:szCs w:val="28"/>
              </w:rPr>
            </w:pPr>
          </w:p>
          <w:p w:rsidR="00AB4428" w:rsidRPr="00CA2C3F" w:rsidRDefault="00AB4428" w:rsidP="00937CDA"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AB4428" w:rsidRPr="0026400C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26400C">
              <w:rPr>
                <w:rFonts w:hint="eastAsia"/>
                <w:sz w:val="20"/>
                <w:szCs w:val="20"/>
              </w:rPr>
              <w:t>大正</w:t>
            </w:r>
          </w:p>
          <w:p w:rsidR="00AB4428" w:rsidRPr="0026400C" w:rsidRDefault="00AB4428" w:rsidP="00937CDA">
            <w:pPr>
              <w:wordWrap/>
              <w:spacing w:line="220" w:lineRule="exact"/>
              <w:ind w:left="400" w:hangingChars="200" w:hanging="400"/>
              <w:rPr>
                <w:sz w:val="20"/>
                <w:szCs w:val="20"/>
              </w:rPr>
            </w:pPr>
            <w:r w:rsidRPr="0026400C">
              <w:rPr>
                <w:rFonts w:hint="eastAsia"/>
                <w:sz w:val="20"/>
                <w:szCs w:val="20"/>
              </w:rPr>
              <w:t>昭和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 xml:space="preserve">　　</w:t>
            </w:r>
            <w:r w:rsidRPr="0026400C">
              <w:rPr>
                <w:rFonts w:hint="eastAsia"/>
                <w:sz w:val="20"/>
                <w:szCs w:val="20"/>
              </w:rPr>
              <w:t xml:space="preserve"> 年</w:t>
            </w:r>
            <w:r w:rsidRPr="0026400C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6400C"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6400C">
              <w:rPr>
                <w:rFonts w:hint="eastAsia"/>
                <w:sz w:val="20"/>
                <w:szCs w:val="20"/>
              </w:rPr>
              <w:t xml:space="preserve"> 日生</w:t>
            </w:r>
          </w:p>
          <w:p w:rsidR="00AB4428" w:rsidRPr="0026400C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26400C">
              <w:rPr>
                <w:rFonts w:hint="eastAsia"/>
                <w:sz w:val="20"/>
                <w:szCs w:val="20"/>
              </w:rPr>
              <w:t>平成</w:t>
            </w:r>
          </w:p>
          <w:p w:rsidR="00AB4428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26400C">
              <w:rPr>
                <w:rFonts w:hint="eastAsia"/>
                <w:sz w:val="20"/>
                <w:szCs w:val="20"/>
              </w:rPr>
              <w:t>令和</w:t>
            </w:r>
          </w:p>
          <w:p w:rsidR="00AB4428" w:rsidRPr="0026400C" w:rsidRDefault="00AB4428" w:rsidP="00937CDA">
            <w:pPr>
              <w:wordWrap/>
              <w:spacing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（ </w:t>
            </w:r>
            <w:r>
              <w:rPr>
                <w:rFonts w:hint="eastAsia"/>
                <w:b/>
                <w:color w:val="FF0000"/>
                <w:sz w:val="21"/>
                <w:szCs w:val="21"/>
              </w:rPr>
              <w:t xml:space="preserve">　　</w:t>
            </w:r>
            <w:r w:rsidRPr="00433121">
              <w:rPr>
                <w:rFonts w:hint="eastAsia"/>
                <w:sz w:val="21"/>
                <w:szCs w:val="21"/>
              </w:rPr>
              <w:t xml:space="preserve">　歳）</w:t>
            </w:r>
          </w:p>
        </w:tc>
      </w:tr>
      <w:tr w:rsidR="00AB4428" w:rsidRPr="00433121" w:rsidTr="00937CDA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9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AB4428" w:rsidRPr="0026400C" w:rsidRDefault="00AB4428" w:rsidP="00937CDA">
            <w:pPr>
              <w:wordWrap/>
              <w:spacing w:line="300" w:lineRule="exact"/>
              <w:rPr>
                <w:sz w:val="20"/>
                <w:szCs w:val="20"/>
              </w:rPr>
            </w:pPr>
            <w:r w:rsidRPr="0026400C">
              <w:rPr>
                <w:rFonts w:hint="eastAsia"/>
                <w:sz w:val="20"/>
                <w:szCs w:val="20"/>
              </w:rPr>
              <w:t>被相続人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26400C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7288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  <w:p w:rsidR="00AB4428" w:rsidRPr="000262B4" w:rsidRDefault="00AB4428" w:rsidP="00937CDA">
            <w:pPr>
              <w:wordWrap/>
              <w:spacing w:line="300" w:lineRule="exact"/>
              <w:rPr>
                <w:rFonts w:hint="eastAsia"/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AB4428" w:rsidRPr="00433121" w:rsidTr="00937CDA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9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□ □</w:t>
            </w: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申 相</w:t>
            </w: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立 手</w:t>
            </w: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人 方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AB4428" w:rsidRPr="00865379" w:rsidRDefault="00AB4428" w:rsidP="00937CDA">
            <w:pPr>
              <w:wordWrap/>
              <w:spacing w:line="300" w:lineRule="exact"/>
              <w:rPr>
                <w:sz w:val="21"/>
                <w:szCs w:val="21"/>
              </w:rPr>
            </w:pPr>
            <w:r w:rsidRPr="00865379">
              <w:rPr>
                <w:rFonts w:hint="eastAsia"/>
                <w:sz w:val="21"/>
                <w:szCs w:val="21"/>
              </w:rPr>
              <w:t>〒</w:t>
            </w:r>
            <w:r w:rsidRPr="00865379">
              <w:rPr>
                <w:sz w:val="21"/>
                <w:szCs w:val="21"/>
              </w:rPr>
              <w:t xml:space="preserve">       </w:t>
            </w:r>
            <w:r w:rsidRPr="00865379">
              <w:rPr>
                <w:rFonts w:hint="eastAsia"/>
                <w:sz w:val="21"/>
                <w:szCs w:val="21"/>
              </w:rPr>
              <w:t xml:space="preserve">　</w:t>
            </w:r>
            <w:r w:rsidRPr="00865379">
              <w:rPr>
                <w:sz w:val="21"/>
                <w:szCs w:val="21"/>
              </w:rPr>
              <w:t xml:space="preserve"> </w:t>
            </w:r>
            <w:r w:rsidRPr="00865379">
              <w:rPr>
                <w:rFonts w:hint="eastAsia"/>
                <w:sz w:val="21"/>
                <w:szCs w:val="21"/>
              </w:rPr>
              <w:t xml:space="preserve">－　</w:t>
            </w:r>
            <w:r w:rsidRPr="00865379">
              <w:rPr>
                <w:sz w:val="21"/>
                <w:szCs w:val="21"/>
              </w:rPr>
              <w:t xml:space="preserve">                               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B4428" w:rsidRPr="00865379" w:rsidRDefault="00AB4428" w:rsidP="00937CDA">
            <w:pPr>
              <w:wordWrap/>
              <w:spacing w:line="300" w:lineRule="exact"/>
              <w:rPr>
                <w:rFonts w:hint="eastAsia"/>
                <w:sz w:val="28"/>
                <w:szCs w:val="28"/>
              </w:rPr>
            </w:pPr>
            <w:r w:rsidRPr="00433121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Pr="00433121">
              <w:rPr>
                <w:sz w:val="28"/>
                <w:szCs w:val="28"/>
              </w:rPr>
              <w:t xml:space="preserve">  </w:t>
            </w:r>
            <w:r w:rsidRPr="006362C2">
              <w:rPr>
                <w:rFonts w:hint="eastAsia"/>
                <w:sz w:val="21"/>
                <w:szCs w:val="21"/>
              </w:rPr>
              <w:t>（　　　　　　　　　方）</w:t>
            </w:r>
            <w:r w:rsidRPr="00433121">
              <w:rPr>
                <w:sz w:val="28"/>
                <w:szCs w:val="28"/>
              </w:rPr>
              <w:t xml:space="preserve">  </w:t>
            </w:r>
          </w:p>
        </w:tc>
      </w:tr>
      <w:tr w:rsidR="00AB4428" w:rsidRPr="00433121" w:rsidTr="00937CDA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9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B4428" w:rsidRDefault="00AB4428" w:rsidP="00937CDA">
            <w:pPr>
              <w:wordWrap/>
              <w:spacing w:line="300" w:lineRule="exact"/>
              <w:jc w:val="center"/>
              <w:rPr>
                <w:sz w:val="18"/>
                <w:szCs w:val="1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433121">
              <w:rPr>
                <w:rFonts w:hint="eastAsia"/>
                <w:sz w:val="18"/>
                <w:szCs w:val="18"/>
              </w:rPr>
              <w:t>フリガナ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AB4428" w:rsidRDefault="00AB4428" w:rsidP="00937CDA">
            <w:pPr>
              <w:wordWrap/>
              <w:spacing w:line="300" w:lineRule="exact"/>
              <w:rPr>
                <w:sz w:val="18"/>
                <w:szCs w:val="18"/>
              </w:rPr>
            </w:pPr>
          </w:p>
          <w:p w:rsidR="00AB4428" w:rsidRPr="00865379" w:rsidRDefault="00AB4428" w:rsidP="00937CDA">
            <w:pPr>
              <w:wordWrap/>
              <w:spacing w:line="300" w:lineRule="exact"/>
              <w:rPr>
                <w:rFonts w:hint="eastAsia"/>
                <w:sz w:val="18"/>
                <w:szCs w:val="18"/>
              </w:rPr>
            </w:pPr>
          </w:p>
          <w:p w:rsidR="00AB4428" w:rsidRPr="00433121" w:rsidRDefault="00AB4428" w:rsidP="00937CDA">
            <w:pPr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AB4428" w:rsidRPr="00865379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865379">
              <w:rPr>
                <w:rFonts w:hint="eastAsia"/>
                <w:sz w:val="20"/>
                <w:szCs w:val="20"/>
              </w:rPr>
              <w:t>大正</w:t>
            </w:r>
          </w:p>
          <w:p w:rsidR="00AB4428" w:rsidRPr="00865379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865379">
              <w:rPr>
                <w:rFonts w:hint="eastAsia"/>
                <w:sz w:val="20"/>
                <w:szCs w:val="20"/>
              </w:rPr>
              <w:t>昭和</w:t>
            </w:r>
            <w:r w:rsidRPr="00865379"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 </w:t>
            </w:r>
            <w:r w:rsidRPr="00865379">
              <w:rPr>
                <w:rFonts w:hint="eastAsia"/>
                <w:sz w:val="20"/>
                <w:szCs w:val="20"/>
              </w:rPr>
              <w:t xml:space="preserve">　年 </w:t>
            </w:r>
            <w:r w:rsidRPr="00865379">
              <w:rPr>
                <w:sz w:val="20"/>
                <w:szCs w:val="20"/>
              </w:rPr>
              <w:t xml:space="preserve"> </w:t>
            </w:r>
            <w:r w:rsidRPr="0086537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65379">
              <w:rPr>
                <w:sz w:val="20"/>
                <w:szCs w:val="20"/>
              </w:rPr>
              <w:t xml:space="preserve"> </w:t>
            </w:r>
            <w:r w:rsidRPr="00865379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65379">
              <w:rPr>
                <w:rFonts w:hint="eastAsia"/>
                <w:sz w:val="20"/>
                <w:szCs w:val="20"/>
              </w:rPr>
              <w:t xml:space="preserve">  日生</w:t>
            </w:r>
          </w:p>
          <w:p w:rsidR="00AB4428" w:rsidRPr="00865379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865379">
              <w:rPr>
                <w:rFonts w:hint="eastAsia"/>
                <w:sz w:val="20"/>
                <w:szCs w:val="20"/>
              </w:rPr>
              <w:t>平成</w:t>
            </w:r>
          </w:p>
          <w:p w:rsidR="00AB4428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865379">
              <w:rPr>
                <w:rFonts w:hint="eastAsia"/>
                <w:sz w:val="20"/>
                <w:szCs w:val="20"/>
              </w:rPr>
              <w:t>令和</w:t>
            </w:r>
          </w:p>
          <w:p w:rsidR="00AB4428" w:rsidRPr="00865379" w:rsidRDefault="00AB4428" w:rsidP="00937CDA">
            <w:pPr>
              <w:wordWrap/>
              <w:spacing w:line="220" w:lineRule="exact"/>
              <w:rPr>
                <w:sz w:val="21"/>
                <w:szCs w:val="21"/>
              </w:rPr>
            </w:pPr>
            <w:r w:rsidRPr="0086537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 　　      </w:t>
            </w:r>
            <w:r w:rsidRPr="00865379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65379">
              <w:rPr>
                <w:rFonts w:hint="eastAsia"/>
                <w:sz w:val="20"/>
                <w:szCs w:val="20"/>
              </w:rPr>
              <w:t xml:space="preserve">　　　歳）</w:t>
            </w:r>
          </w:p>
        </w:tc>
      </w:tr>
      <w:tr w:rsidR="00AB4428" w:rsidRPr="00433121" w:rsidTr="00937CDA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9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0"/>
                <w:szCs w:val="20"/>
              </w:rPr>
            </w:pPr>
            <w:r w:rsidRPr="00433121">
              <w:rPr>
                <w:rFonts w:hint="eastAsia"/>
                <w:sz w:val="20"/>
                <w:szCs w:val="20"/>
              </w:rPr>
              <w:t>被相続人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7288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rFonts w:hint="eastAsia"/>
                <w:sz w:val="28"/>
                <w:szCs w:val="28"/>
              </w:rPr>
            </w:pPr>
            <w:r w:rsidRPr="00433121">
              <w:rPr>
                <w:sz w:val="28"/>
                <w:szCs w:val="28"/>
              </w:rPr>
              <w:t xml:space="preserve">                        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sz w:val="28"/>
                <w:szCs w:val="28"/>
              </w:rPr>
              <w:t xml:space="preserve">                        </w:t>
            </w:r>
          </w:p>
        </w:tc>
      </w:tr>
      <w:tr w:rsidR="00AB4428" w:rsidRPr="00433121" w:rsidTr="00937CDA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9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□ □</w:t>
            </w: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申 相</w:t>
            </w: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立 手</w:t>
            </w: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人 方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AB4428" w:rsidRPr="00865379" w:rsidRDefault="00AB4428" w:rsidP="00937CDA">
            <w:pPr>
              <w:wordWrap/>
              <w:spacing w:line="300" w:lineRule="exact"/>
              <w:rPr>
                <w:sz w:val="21"/>
                <w:szCs w:val="21"/>
              </w:rPr>
            </w:pPr>
            <w:r w:rsidRPr="00865379">
              <w:rPr>
                <w:rFonts w:hint="eastAsia"/>
                <w:sz w:val="21"/>
                <w:szCs w:val="21"/>
              </w:rPr>
              <w:t>〒</w:t>
            </w:r>
            <w:r w:rsidRPr="00865379">
              <w:rPr>
                <w:sz w:val="21"/>
                <w:szCs w:val="21"/>
              </w:rPr>
              <w:t xml:space="preserve">       </w:t>
            </w:r>
            <w:r w:rsidRPr="00865379">
              <w:rPr>
                <w:rFonts w:hint="eastAsia"/>
                <w:sz w:val="21"/>
                <w:szCs w:val="21"/>
              </w:rPr>
              <w:t xml:space="preserve">　</w:t>
            </w:r>
            <w:r w:rsidRPr="00865379">
              <w:rPr>
                <w:sz w:val="21"/>
                <w:szCs w:val="21"/>
              </w:rPr>
              <w:t xml:space="preserve"> </w:t>
            </w:r>
            <w:r w:rsidRPr="00865379">
              <w:rPr>
                <w:rFonts w:hint="eastAsia"/>
                <w:sz w:val="21"/>
                <w:szCs w:val="21"/>
              </w:rPr>
              <w:t xml:space="preserve">－　</w:t>
            </w:r>
            <w:r w:rsidRPr="00865379">
              <w:rPr>
                <w:sz w:val="21"/>
                <w:szCs w:val="21"/>
              </w:rPr>
              <w:t xml:space="preserve">                               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sz w:val="28"/>
                <w:szCs w:val="28"/>
              </w:rPr>
              <w:t xml:space="preserve"> </w:t>
            </w:r>
          </w:p>
          <w:p w:rsidR="00AB4428" w:rsidRPr="006362C2" w:rsidRDefault="00AB4428" w:rsidP="00937CDA">
            <w:pPr>
              <w:wordWrap/>
              <w:spacing w:line="300" w:lineRule="exact"/>
              <w:rPr>
                <w:sz w:val="21"/>
                <w:szCs w:val="21"/>
              </w:rPr>
            </w:pPr>
            <w:r w:rsidRPr="00433121"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6362C2">
              <w:rPr>
                <w:rFonts w:hint="eastAsia"/>
                <w:sz w:val="21"/>
                <w:szCs w:val="21"/>
              </w:rPr>
              <w:t>（　　　　　　　　　方）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AB4428" w:rsidRPr="00433121" w:rsidTr="00937CDA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9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B4428" w:rsidRDefault="00AB4428" w:rsidP="00937CDA">
            <w:pPr>
              <w:wordWrap/>
              <w:spacing w:line="300" w:lineRule="exact"/>
              <w:jc w:val="center"/>
              <w:rPr>
                <w:sz w:val="18"/>
                <w:szCs w:val="1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18"/>
                <w:szCs w:val="18"/>
              </w:rPr>
            </w:pPr>
            <w:r w:rsidRPr="00433121">
              <w:rPr>
                <w:rFonts w:hint="eastAsia"/>
                <w:sz w:val="18"/>
                <w:szCs w:val="18"/>
              </w:rPr>
              <w:t>フリガナ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AB4428" w:rsidRDefault="00AB4428" w:rsidP="00937CDA">
            <w:pPr>
              <w:wordWrap/>
              <w:spacing w:line="300" w:lineRule="exact"/>
              <w:rPr>
                <w:sz w:val="18"/>
                <w:szCs w:val="18"/>
              </w:rPr>
            </w:pPr>
          </w:p>
          <w:p w:rsidR="00AB4428" w:rsidRDefault="00AB4428" w:rsidP="00937CDA">
            <w:pPr>
              <w:wordWrap/>
              <w:spacing w:line="300" w:lineRule="exact"/>
              <w:rPr>
                <w:rFonts w:hint="eastAsia"/>
                <w:sz w:val="18"/>
                <w:szCs w:val="18"/>
              </w:rPr>
            </w:pPr>
          </w:p>
          <w:p w:rsidR="00AB4428" w:rsidRPr="00183567" w:rsidRDefault="00AB4428" w:rsidP="00937CDA">
            <w:pPr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AB4428" w:rsidRPr="00865379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865379">
              <w:rPr>
                <w:rFonts w:hint="eastAsia"/>
                <w:sz w:val="20"/>
                <w:szCs w:val="20"/>
              </w:rPr>
              <w:t>大正</w:t>
            </w:r>
          </w:p>
          <w:p w:rsidR="00AB4428" w:rsidRPr="00865379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865379">
              <w:rPr>
                <w:rFonts w:hint="eastAsia"/>
                <w:sz w:val="20"/>
                <w:szCs w:val="20"/>
              </w:rPr>
              <w:t>昭和</w:t>
            </w:r>
            <w:r w:rsidRPr="00865379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865379">
              <w:rPr>
                <w:sz w:val="20"/>
                <w:szCs w:val="20"/>
              </w:rPr>
              <w:t xml:space="preserve"> </w:t>
            </w:r>
            <w:r w:rsidRPr="00865379">
              <w:rPr>
                <w:rFonts w:hint="eastAsia"/>
                <w:sz w:val="20"/>
                <w:szCs w:val="20"/>
              </w:rPr>
              <w:t xml:space="preserve">  年</w:t>
            </w:r>
            <w:r w:rsidRPr="00865379"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865379">
              <w:rPr>
                <w:rFonts w:hint="eastAsia"/>
                <w:sz w:val="20"/>
                <w:szCs w:val="20"/>
              </w:rPr>
              <w:t xml:space="preserve"> 月 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65379">
              <w:rPr>
                <w:rFonts w:hint="eastAsia"/>
                <w:sz w:val="20"/>
                <w:szCs w:val="20"/>
              </w:rPr>
              <w:t xml:space="preserve"> 日生</w:t>
            </w:r>
          </w:p>
          <w:p w:rsidR="00AB4428" w:rsidRPr="00865379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865379">
              <w:rPr>
                <w:rFonts w:hint="eastAsia"/>
                <w:sz w:val="20"/>
                <w:szCs w:val="20"/>
              </w:rPr>
              <w:t>平成</w:t>
            </w:r>
          </w:p>
          <w:p w:rsidR="00AB4428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865379">
              <w:rPr>
                <w:rFonts w:hint="eastAsia"/>
                <w:sz w:val="20"/>
                <w:szCs w:val="20"/>
              </w:rPr>
              <w:t>令和</w:t>
            </w:r>
          </w:p>
          <w:p w:rsidR="00AB4428" w:rsidRPr="00865379" w:rsidRDefault="00AB4428" w:rsidP="00937CDA">
            <w:pPr>
              <w:wordWrap/>
              <w:spacing w:line="220" w:lineRule="exact"/>
              <w:rPr>
                <w:sz w:val="21"/>
                <w:szCs w:val="21"/>
              </w:rPr>
            </w:pPr>
            <w:r w:rsidRPr="00865379">
              <w:rPr>
                <w:rFonts w:hint="eastAsia"/>
                <w:sz w:val="20"/>
                <w:szCs w:val="20"/>
              </w:rPr>
              <w:t xml:space="preserve">　     </w:t>
            </w:r>
            <w:r>
              <w:rPr>
                <w:rFonts w:hint="eastAsia"/>
                <w:sz w:val="20"/>
                <w:szCs w:val="20"/>
              </w:rPr>
              <w:t xml:space="preserve"> 　　     </w:t>
            </w:r>
            <w:r w:rsidRPr="00865379">
              <w:rPr>
                <w:rFonts w:hint="eastAsia"/>
                <w:sz w:val="20"/>
                <w:szCs w:val="20"/>
              </w:rPr>
              <w:t xml:space="preserve"> （　　　歳）</w:t>
            </w:r>
          </w:p>
        </w:tc>
      </w:tr>
      <w:tr w:rsidR="00AB4428" w:rsidRPr="00433121" w:rsidTr="00937CD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9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0"/>
                <w:szCs w:val="20"/>
              </w:rPr>
            </w:pPr>
            <w:r w:rsidRPr="00433121">
              <w:rPr>
                <w:rFonts w:hint="eastAsia"/>
                <w:sz w:val="20"/>
                <w:szCs w:val="20"/>
              </w:rPr>
              <w:t>被相続人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7288" w:type="dxa"/>
            <w:gridSpan w:val="2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rFonts w:hint="eastAsia"/>
                <w:sz w:val="28"/>
                <w:szCs w:val="28"/>
              </w:rPr>
            </w:pPr>
            <w:r w:rsidRPr="00433121">
              <w:rPr>
                <w:sz w:val="28"/>
                <w:szCs w:val="28"/>
              </w:rPr>
              <w:t xml:space="preserve">                        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sz w:val="28"/>
                <w:szCs w:val="28"/>
              </w:rPr>
              <w:t xml:space="preserve">                       </w:t>
            </w:r>
          </w:p>
        </w:tc>
      </w:tr>
      <w:tr w:rsidR="00AB4428" w:rsidRPr="00433121" w:rsidTr="00937CDA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9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□ □</w:t>
            </w: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申 相</w:t>
            </w: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立 手</w:t>
            </w: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人 方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AB4428" w:rsidRPr="00865379" w:rsidRDefault="00AB4428" w:rsidP="00937CDA">
            <w:pPr>
              <w:wordWrap/>
              <w:spacing w:line="300" w:lineRule="exact"/>
              <w:rPr>
                <w:sz w:val="21"/>
                <w:szCs w:val="21"/>
              </w:rPr>
            </w:pPr>
            <w:r w:rsidRPr="00865379">
              <w:rPr>
                <w:rFonts w:hint="eastAsia"/>
                <w:sz w:val="21"/>
                <w:szCs w:val="21"/>
              </w:rPr>
              <w:t>〒</w:t>
            </w:r>
            <w:r w:rsidRPr="00865379">
              <w:rPr>
                <w:sz w:val="21"/>
                <w:szCs w:val="21"/>
              </w:rPr>
              <w:t xml:space="preserve">       </w:t>
            </w:r>
            <w:r w:rsidRPr="00865379">
              <w:rPr>
                <w:rFonts w:hint="eastAsia"/>
                <w:sz w:val="21"/>
                <w:szCs w:val="21"/>
              </w:rPr>
              <w:t xml:space="preserve">　</w:t>
            </w:r>
            <w:r w:rsidRPr="00865379">
              <w:rPr>
                <w:sz w:val="21"/>
                <w:szCs w:val="21"/>
              </w:rPr>
              <w:t xml:space="preserve"> </w:t>
            </w:r>
            <w:r w:rsidRPr="00865379">
              <w:rPr>
                <w:rFonts w:hint="eastAsia"/>
                <w:sz w:val="21"/>
                <w:szCs w:val="21"/>
              </w:rPr>
              <w:t xml:space="preserve">－　</w:t>
            </w:r>
            <w:r w:rsidRPr="00865379">
              <w:rPr>
                <w:sz w:val="21"/>
                <w:szCs w:val="21"/>
              </w:rPr>
              <w:t xml:space="preserve">                               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  <w:p w:rsidR="00AB4428" w:rsidRPr="006362C2" w:rsidRDefault="00AB4428" w:rsidP="00937CDA">
            <w:pPr>
              <w:wordWrap/>
              <w:spacing w:line="300" w:lineRule="exact"/>
              <w:rPr>
                <w:sz w:val="21"/>
                <w:szCs w:val="21"/>
              </w:rPr>
            </w:pPr>
            <w:r w:rsidRPr="00433121"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433121">
              <w:rPr>
                <w:sz w:val="28"/>
                <w:szCs w:val="28"/>
              </w:rPr>
              <w:t xml:space="preserve"> </w:t>
            </w:r>
            <w:r w:rsidRPr="006362C2">
              <w:rPr>
                <w:rFonts w:hint="eastAsia"/>
                <w:sz w:val="21"/>
                <w:szCs w:val="21"/>
              </w:rPr>
              <w:t>（　　　　　　　　　方）</w:t>
            </w:r>
            <w:r w:rsidRPr="00433121">
              <w:rPr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  <w:tr w:rsidR="00AB4428" w:rsidRPr="00433121" w:rsidTr="00937CDA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9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B4428" w:rsidRDefault="00AB4428" w:rsidP="00937CDA">
            <w:pPr>
              <w:wordWrap/>
              <w:spacing w:line="300" w:lineRule="exact"/>
              <w:jc w:val="center"/>
              <w:rPr>
                <w:sz w:val="18"/>
                <w:szCs w:val="1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433121">
              <w:rPr>
                <w:rFonts w:hint="eastAsia"/>
                <w:sz w:val="18"/>
                <w:szCs w:val="18"/>
              </w:rPr>
              <w:t>フリガナ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AB4428" w:rsidRDefault="00AB4428" w:rsidP="00937CDA">
            <w:pPr>
              <w:wordWrap/>
              <w:spacing w:line="300" w:lineRule="exact"/>
              <w:rPr>
                <w:sz w:val="18"/>
                <w:szCs w:val="18"/>
              </w:rPr>
            </w:pPr>
          </w:p>
          <w:p w:rsidR="00AB4428" w:rsidRDefault="00AB4428" w:rsidP="00937CDA">
            <w:pPr>
              <w:wordWrap/>
              <w:spacing w:line="300" w:lineRule="exact"/>
              <w:rPr>
                <w:rFonts w:hint="eastAsia"/>
                <w:sz w:val="18"/>
                <w:szCs w:val="18"/>
              </w:rPr>
            </w:pPr>
          </w:p>
          <w:p w:rsidR="00AB4428" w:rsidRPr="00183567" w:rsidRDefault="00AB4428" w:rsidP="00937CDA">
            <w:pPr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AB4428" w:rsidRPr="00183567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183567">
              <w:rPr>
                <w:rFonts w:hint="eastAsia"/>
                <w:sz w:val="20"/>
                <w:szCs w:val="20"/>
              </w:rPr>
              <w:t>大正</w:t>
            </w:r>
          </w:p>
          <w:p w:rsidR="00AB4428" w:rsidRPr="00183567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183567">
              <w:rPr>
                <w:rFonts w:hint="eastAsia"/>
                <w:sz w:val="20"/>
                <w:szCs w:val="20"/>
              </w:rPr>
              <w:t>昭和</w:t>
            </w:r>
            <w:r w:rsidRPr="00183567">
              <w:rPr>
                <w:sz w:val="20"/>
                <w:szCs w:val="20"/>
              </w:rPr>
              <w:t xml:space="preserve">   </w:t>
            </w:r>
            <w:r w:rsidRPr="0018356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183567">
              <w:rPr>
                <w:rFonts w:hint="eastAsia"/>
                <w:sz w:val="20"/>
                <w:szCs w:val="20"/>
              </w:rPr>
              <w:t xml:space="preserve"> 年</w:t>
            </w:r>
            <w:r w:rsidRPr="00183567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183567">
              <w:rPr>
                <w:sz w:val="20"/>
                <w:szCs w:val="20"/>
              </w:rPr>
              <w:t xml:space="preserve"> </w:t>
            </w:r>
            <w:r w:rsidRPr="00183567">
              <w:rPr>
                <w:rFonts w:hint="eastAsia"/>
                <w:sz w:val="20"/>
                <w:szCs w:val="20"/>
              </w:rPr>
              <w:t xml:space="preserve"> </w:t>
            </w:r>
            <w:r w:rsidRPr="00183567">
              <w:rPr>
                <w:sz w:val="20"/>
                <w:szCs w:val="20"/>
              </w:rPr>
              <w:t xml:space="preserve"> </w:t>
            </w:r>
            <w:r w:rsidRPr="00183567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183567">
              <w:rPr>
                <w:rFonts w:hint="eastAsia"/>
                <w:sz w:val="20"/>
                <w:szCs w:val="20"/>
              </w:rPr>
              <w:t xml:space="preserve"> 　日生</w:t>
            </w:r>
          </w:p>
          <w:p w:rsidR="00AB4428" w:rsidRPr="00183567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183567">
              <w:rPr>
                <w:rFonts w:hint="eastAsia"/>
                <w:sz w:val="20"/>
                <w:szCs w:val="20"/>
              </w:rPr>
              <w:t>平成</w:t>
            </w:r>
          </w:p>
          <w:p w:rsidR="00AB4428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183567">
              <w:rPr>
                <w:rFonts w:hint="eastAsia"/>
                <w:sz w:val="20"/>
                <w:szCs w:val="20"/>
              </w:rPr>
              <w:t>令和</w:t>
            </w:r>
          </w:p>
          <w:p w:rsidR="00AB4428" w:rsidRPr="00183567" w:rsidRDefault="00AB4428" w:rsidP="00937CDA">
            <w:pPr>
              <w:wordWrap/>
              <w:spacing w:line="220" w:lineRule="exact"/>
              <w:rPr>
                <w:sz w:val="21"/>
                <w:szCs w:val="21"/>
              </w:rPr>
            </w:pPr>
            <w:r w:rsidRPr="0018356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183567"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83567">
              <w:rPr>
                <w:rFonts w:hint="eastAsia"/>
                <w:sz w:val="20"/>
                <w:szCs w:val="20"/>
              </w:rPr>
              <w:t xml:space="preserve">  （　　　歳）</w:t>
            </w:r>
          </w:p>
        </w:tc>
      </w:tr>
      <w:tr w:rsidR="00AB4428" w:rsidRPr="00433121" w:rsidTr="00937CDA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91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0"/>
                <w:szCs w:val="20"/>
              </w:rPr>
            </w:pPr>
            <w:r w:rsidRPr="00433121">
              <w:rPr>
                <w:rFonts w:hint="eastAsia"/>
                <w:sz w:val="20"/>
                <w:szCs w:val="20"/>
              </w:rPr>
              <w:t>被相続人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7288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sz w:val="28"/>
                <w:szCs w:val="28"/>
              </w:rPr>
              <w:t xml:space="preserve">                        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sz w:val="28"/>
                <w:szCs w:val="28"/>
              </w:rPr>
              <w:t xml:space="preserve"> </w:t>
            </w:r>
          </w:p>
        </w:tc>
      </w:tr>
      <w:tr w:rsidR="00AB4428" w:rsidRPr="00433121" w:rsidTr="00937CDA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9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□ □</w:t>
            </w: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申 相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立 手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人 方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7288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AB4428" w:rsidRPr="00183567" w:rsidRDefault="00AB4428" w:rsidP="00937CDA">
            <w:pPr>
              <w:wordWrap/>
              <w:spacing w:line="300" w:lineRule="exact"/>
              <w:rPr>
                <w:sz w:val="21"/>
                <w:szCs w:val="21"/>
              </w:rPr>
            </w:pPr>
            <w:r w:rsidRPr="00183567">
              <w:rPr>
                <w:rFonts w:hint="eastAsia"/>
                <w:sz w:val="21"/>
                <w:szCs w:val="21"/>
              </w:rPr>
              <w:t>〒</w:t>
            </w:r>
            <w:r w:rsidRPr="00183567">
              <w:rPr>
                <w:sz w:val="21"/>
                <w:szCs w:val="21"/>
              </w:rPr>
              <w:t xml:space="preserve">       </w:t>
            </w:r>
            <w:r w:rsidRPr="00183567">
              <w:rPr>
                <w:rFonts w:hint="eastAsia"/>
                <w:sz w:val="21"/>
                <w:szCs w:val="21"/>
              </w:rPr>
              <w:t xml:space="preserve">　</w:t>
            </w:r>
            <w:r w:rsidRPr="00183567">
              <w:rPr>
                <w:sz w:val="21"/>
                <w:szCs w:val="21"/>
              </w:rPr>
              <w:t xml:space="preserve"> </w:t>
            </w:r>
            <w:r w:rsidRPr="00183567">
              <w:rPr>
                <w:rFonts w:hint="eastAsia"/>
                <w:sz w:val="21"/>
                <w:szCs w:val="21"/>
              </w:rPr>
              <w:t xml:space="preserve">－　</w:t>
            </w:r>
            <w:r w:rsidRPr="00183567">
              <w:rPr>
                <w:sz w:val="21"/>
                <w:szCs w:val="21"/>
              </w:rPr>
              <w:t xml:space="preserve">                               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  <w:p w:rsidR="00AB4428" w:rsidRPr="006362C2" w:rsidRDefault="00AB4428" w:rsidP="00937CDA">
            <w:pPr>
              <w:wordWrap/>
              <w:spacing w:line="300" w:lineRule="exact"/>
              <w:rPr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433121">
              <w:rPr>
                <w:sz w:val="28"/>
                <w:szCs w:val="28"/>
              </w:rPr>
              <w:t xml:space="preserve">  </w:t>
            </w:r>
            <w:r w:rsidRPr="006362C2">
              <w:rPr>
                <w:rFonts w:hint="eastAsia"/>
                <w:sz w:val="21"/>
                <w:szCs w:val="21"/>
              </w:rPr>
              <w:t>（　　　　　　　　　方）</w:t>
            </w:r>
            <w:r w:rsidRPr="00433121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AB4428" w:rsidRPr="00433121" w:rsidTr="00937CDA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9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B4428" w:rsidRDefault="00AB4428" w:rsidP="00937CDA">
            <w:pPr>
              <w:wordWrap/>
              <w:spacing w:line="300" w:lineRule="exact"/>
              <w:jc w:val="center"/>
              <w:rPr>
                <w:sz w:val="18"/>
                <w:szCs w:val="18"/>
              </w:rPr>
            </w:pPr>
          </w:p>
          <w:p w:rsidR="00AB4428" w:rsidRPr="00433121" w:rsidRDefault="00AB4428" w:rsidP="00937CDA">
            <w:pPr>
              <w:wordWrap/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 w:rsidRPr="00433121">
              <w:rPr>
                <w:rFonts w:hint="eastAsia"/>
                <w:sz w:val="18"/>
                <w:szCs w:val="18"/>
              </w:rPr>
              <w:t>フリガナ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AB4428" w:rsidRDefault="00AB4428" w:rsidP="00937CDA">
            <w:pPr>
              <w:wordWrap/>
              <w:spacing w:line="300" w:lineRule="exact"/>
              <w:rPr>
                <w:sz w:val="18"/>
                <w:szCs w:val="18"/>
              </w:rPr>
            </w:pPr>
          </w:p>
          <w:p w:rsidR="00AB4428" w:rsidRDefault="00AB4428" w:rsidP="00937CDA">
            <w:pPr>
              <w:wordWrap/>
              <w:spacing w:line="300" w:lineRule="exact"/>
              <w:rPr>
                <w:rFonts w:hint="eastAsia"/>
                <w:sz w:val="18"/>
                <w:szCs w:val="18"/>
              </w:rPr>
            </w:pPr>
          </w:p>
          <w:p w:rsidR="00AB4428" w:rsidRPr="00183567" w:rsidRDefault="00AB4428" w:rsidP="00937CDA">
            <w:pPr>
              <w:rPr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AB4428" w:rsidRPr="00183567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183567">
              <w:rPr>
                <w:rFonts w:hint="eastAsia"/>
                <w:sz w:val="20"/>
                <w:szCs w:val="20"/>
              </w:rPr>
              <w:t>大正</w:t>
            </w:r>
          </w:p>
          <w:p w:rsidR="00AB4428" w:rsidRPr="00183567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183567">
              <w:rPr>
                <w:rFonts w:hint="eastAsia"/>
                <w:sz w:val="20"/>
                <w:szCs w:val="20"/>
              </w:rPr>
              <w:t>昭和</w:t>
            </w:r>
            <w:r w:rsidRPr="00183567">
              <w:rPr>
                <w:sz w:val="20"/>
                <w:szCs w:val="20"/>
              </w:rPr>
              <w:t xml:space="preserve">   </w:t>
            </w:r>
            <w:r w:rsidRPr="00183567">
              <w:rPr>
                <w:rFonts w:hint="eastAsia"/>
                <w:sz w:val="20"/>
                <w:szCs w:val="20"/>
              </w:rPr>
              <w:t xml:space="preserve">　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183567">
              <w:rPr>
                <w:rFonts w:hint="eastAsia"/>
                <w:sz w:val="20"/>
                <w:szCs w:val="20"/>
              </w:rPr>
              <w:t>年</w:t>
            </w:r>
            <w:r w:rsidRPr="00183567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183567">
              <w:rPr>
                <w:sz w:val="20"/>
                <w:szCs w:val="20"/>
              </w:rPr>
              <w:t xml:space="preserve"> </w:t>
            </w:r>
            <w:r w:rsidRPr="00183567"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183567">
              <w:rPr>
                <w:rFonts w:hint="eastAsia"/>
                <w:sz w:val="20"/>
                <w:szCs w:val="20"/>
              </w:rPr>
              <w:t xml:space="preserve">　 日生</w:t>
            </w:r>
          </w:p>
          <w:p w:rsidR="00AB4428" w:rsidRPr="00183567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183567">
              <w:rPr>
                <w:rFonts w:hint="eastAsia"/>
                <w:sz w:val="20"/>
                <w:szCs w:val="20"/>
              </w:rPr>
              <w:t>平成</w:t>
            </w:r>
          </w:p>
          <w:p w:rsidR="00AB4428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183567">
              <w:rPr>
                <w:rFonts w:hint="eastAsia"/>
                <w:sz w:val="20"/>
                <w:szCs w:val="20"/>
              </w:rPr>
              <w:t>令和</w:t>
            </w:r>
          </w:p>
          <w:p w:rsidR="00AB4428" w:rsidRPr="00183567" w:rsidRDefault="00AB4428" w:rsidP="00937CDA">
            <w:pPr>
              <w:wordWrap/>
              <w:spacing w:line="220" w:lineRule="exact"/>
              <w:rPr>
                <w:sz w:val="20"/>
                <w:szCs w:val="20"/>
              </w:rPr>
            </w:pPr>
            <w:r w:rsidRPr="00183567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    　　    （</w:t>
            </w:r>
            <w:r w:rsidRPr="00183567">
              <w:rPr>
                <w:rFonts w:hint="eastAsia"/>
                <w:sz w:val="20"/>
                <w:szCs w:val="20"/>
              </w:rPr>
              <w:t xml:space="preserve">　　　歳）</w:t>
            </w:r>
          </w:p>
        </w:tc>
      </w:tr>
      <w:tr w:rsidR="00AB4428" w:rsidRPr="00433121" w:rsidTr="00937CDA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91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0"/>
                <w:szCs w:val="20"/>
              </w:rPr>
            </w:pPr>
            <w:r w:rsidRPr="00433121">
              <w:rPr>
                <w:rFonts w:hint="eastAsia"/>
                <w:sz w:val="20"/>
                <w:szCs w:val="20"/>
              </w:rPr>
              <w:t>被相続人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rFonts w:hint="eastAsia"/>
                <w:sz w:val="20"/>
                <w:szCs w:val="20"/>
              </w:rPr>
              <w:t>との続柄</w:t>
            </w:r>
          </w:p>
        </w:tc>
        <w:tc>
          <w:tcPr>
            <w:tcW w:w="7288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sz w:val="28"/>
                <w:szCs w:val="28"/>
              </w:rPr>
              <w:t xml:space="preserve">                        </w:t>
            </w:r>
          </w:p>
          <w:p w:rsidR="00AB4428" w:rsidRPr="00433121" w:rsidRDefault="00AB4428" w:rsidP="00937CDA">
            <w:pPr>
              <w:wordWrap/>
              <w:spacing w:line="300" w:lineRule="exact"/>
              <w:rPr>
                <w:sz w:val="28"/>
                <w:szCs w:val="28"/>
              </w:rPr>
            </w:pPr>
            <w:r w:rsidRPr="00433121">
              <w:rPr>
                <w:sz w:val="28"/>
                <w:szCs w:val="28"/>
              </w:rPr>
              <w:t xml:space="preserve"> </w:t>
            </w:r>
          </w:p>
        </w:tc>
      </w:tr>
    </w:tbl>
    <w:p w:rsidR="00AB4428" w:rsidRPr="00AB4428" w:rsidRDefault="00AB4428" w:rsidP="00DD4BDE">
      <w:pPr>
        <w:adjustRightInd/>
        <w:spacing w:line="202" w:lineRule="exact"/>
        <w:ind w:right="162"/>
        <w:rPr>
          <w:rFonts w:hint="eastAsia"/>
          <w:color w:val="auto"/>
        </w:rPr>
      </w:pPr>
      <w:r w:rsidRPr="000C323C">
        <w:rPr>
          <w:rFonts w:hint="eastAsia"/>
          <w:color w:val="auto"/>
        </w:rPr>
        <w:t>（注）□の部分は該当するものにチェックしてください。</w:t>
      </w:r>
    </w:p>
    <w:sectPr w:rsidR="00AB4428" w:rsidRPr="00AB4428" w:rsidSect="00352915">
      <w:headerReference w:type="default" r:id="rId8"/>
      <w:footerReference w:type="default" r:id="rId9"/>
      <w:pgSz w:w="11906" w:h="16838" w:code="9"/>
      <w:pgMar w:top="-851" w:right="851" w:bottom="454" w:left="1701" w:header="454" w:footer="227" w:gutter="0"/>
      <w:pgNumType w:start="1"/>
      <w:cols w:space="720"/>
      <w:noEndnote/>
      <w:docGrid w:type="linesAndChars"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FE" w:rsidRDefault="003F6EFE">
      <w:r>
        <w:separator/>
      </w:r>
    </w:p>
  </w:endnote>
  <w:endnote w:type="continuationSeparator" w:id="0">
    <w:p w:rsidR="003F6EFE" w:rsidRDefault="003F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FB5" w:rsidRPr="006C60FE" w:rsidRDefault="004C7FB5" w:rsidP="0010346A">
    <w:pPr>
      <w:adjustRightInd/>
      <w:spacing w:line="188" w:lineRule="exact"/>
      <w:ind w:right="164"/>
      <w:jc w:val="center"/>
      <w:rPr>
        <w:rFonts w:hAnsi="Times New Roman" w:cs="Times New Roman"/>
      </w:rPr>
    </w:pPr>
    <w:r>
      <w:rPr>
        <w:rFonts w:hint="eastAsia"/>
        <w:szCs w:val="20"/>
      </w:rPr>
      <w:t xml:space="preserve">　</w:t>
    </w:r>
    <w:r>
      <w:rPr>
        <w:szCs w:val="20"/>
      </w:rPr>
      <w:t xml:space="preserve"> </w:t>
    </w:r>
    <w:r w:rsidR="00AB4428" w:rsidRPr="000C323C">
      <w:rPr>
        <w:rFonts w:hint="eastAsia"/>
        <w:color w:val="auto"/>
        <w:sz w:val="20"/>
        <w:szCs w:val="20"/>
      </w:rPr>
      <w:t>遺産</w:t>
    </w:r>
    <w:r w:rsidR="00AB4428" w:rsidRPr="000C323C">
      <w:rPr>
        <w:color w:val="auto"/>
        <w:sz w:val="20"/>
        <w:szCs w:val="20"/>
      </w:rPr>
      <w:t>(</w:t>
    </w:r>
    <w:r w:rsidR="00AB4428">
      <w:rPr>
        <w:rFonts w:hint="eastAsia"/>
        <w:color w:val="auto"/>
        <w:sz w:val="20"/>
        <w:szCs w:val="20"/>
      </w:rPr>
      <w:t xml:space="preserve">　 </w:t>
    </w:r>
    <w:r w:rsidR="00AB4428" w:rsidRPr="000C323C">
      <w:rPr>
        <w:color w:val="auto"/>
        <w:sz w:val="20"/>
        <w:szCs w:val="20"/>
      </w:rPr>
      <w:t>/   )</w:t>
    </w:r>
  </w:p>
  <w:p w:rsidR="004C7FB5" w:rsidRDefault="004C7F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FE" w:rsidRDefault="003F6E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F6EFE" w:rsidRDefault="003F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33D" w:rsidRDefault="00B1033D" w:rsidP="00B1033D">
    <w:pPr>
      <w:pStyle w:val="a5"/>
      <w:spacing w:line="240" w:lineRule="auto"/>
      <w:rPr>
        <w:rFonts w:ascii="ＭＳ ゴシック" w:eastAsia="ＭＳ ゴシック" w:hAnsi="ＭＳ 明朝"/>
        <w:b/>
        <w:bCs/>
        <w:i/>
        <w:color w:val="000000"/>
        <w:spacing w:val="2"/>
        <w:w w:val="41"/>
        <w:sz w:val="40"/>
        <w:szCs w:val="24"/>
        <w:u w:val="double" w:color="000000"/>
      </w:rPr>
    </w:pPr>
    <w:r w:rsidRPr="001E5493">
      <w:rPr>
        <w:rFonts w:ascii="ＭＳ ゴシック" w:eastAsia="ＭＳ ゴシック" w:hAnsi="ＭＳ 明朝" w:hint="eastAsia"/>
        <w:b/>
        <w:bCs/>
        <w:i/>
        <w:color w:val="000000"/>
        <w:spacing w:val="2"/>
        <w:w w:val="53"/>
        <w:sz w:val="40"/>
        <w:szCs w:val="24"/>
        <w:u w:val="double" w:color="000000"/>
        <w:fitText w:val="9380" w:id="1779696384"/>
      </w:rPr>
      <w:t>この申立書の写しは，法律の定めにより，申立ての内容を知らせるため，相手方に送付されます</w:t>
    </w:r>
    <w:r w:rsidRPr="001E5493">
      <w:rPr>
        <w:rFonts w:ascii="ＭＳ ゴシック" w:eastAsia="ＭＳ ゴシック" w:hAnsi="ＭＳ 明朝" w:hint="eastAsia"/>
        <w:b/>
        <w:bCs/>
        <w:i/>
        <w:color w:val="000000"/>
        <w:spacing w:val="-36"/>
        <w:w w:val="53"/>
        <w:sz w:val="40"/>
        <w:szCs w:val="24"/>
        <w:u w:val="double" w:color="000000"/>
        <w:fitText w:val="9380" w:id="1779696384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32316"/>
    <w:multiLevelType w:val="multilevel"/>
    <w:tmpl w:val="69820F98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FF0000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2671F"/>
    <w:multiLevelType w:val="hybridMultilevel"/>
    <w:tmpl w:val="69820F98"/>
    <w:lvl w:ilvl="0" w:tplc="83E687E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rawingGridVerticalSpacing w:val="109"/>
  <w:displayHorizontalDrawingGridEvery w:val="0"/>
  <w:displayVerticalDrawingGridEvery w:val="2"/>
  <w:doNotShadeFormData/>
  <w:characterSpacingControl w:val="doNotCompress"/>
  <w:noLineBreaksAfter w:lang="ja-JP" w:val="([{〈《『【〔［｛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55"/>
    <w:rsid w:val="0000309C"/>
    <w:rsid w:val="00003E90"/>
    <w:rsid w:val="00005B59"/>
    <w:rsid w:val="00025724"/>
    <w:rsid w:val="00031C61"/>
    <w:rsid w:val="00033218"/>
    <w:rsid w:val="000342E0"/>
    <w:rsid w:val="000520A0"/>
    <w:rsid w:val="00077356"/>
    <w:rsid w:val="00081F33"/>
    <w:rsid w:val="000974D4"/>
    <w:rsid w:val="000C323C"/>
    <w:rsid w:val="000C51CA"/>
    <w:rsid w:val="000D260B"/>
    <w:rsid w:val="000E3E0B"/>
    <w:rsid w:val="000F0311"/>
    <w:rsid w:val="001024E5"/>
    <w:rsid w:val="0010346A"/>
    <w:rsid w:val="00110556"/>
    <w:rsid w:val="0011603D"/>
    <w:rsid w:val="00140E65"/>
    <w:rsid w:val="00165D4C"/>
    <w:rsid w:val="00175D60"/>
    <w:rsid w:val="00184DF0"/>
    <w:rsid w:val="001A1301"/>
    <w:rsid w:val="001B5194"/>
    <w:rsid w:val="001C4747"/>
    <w:rsid w:val="001D3B7A"/>
    <w:rsid w:val="001D518E"/>
    <w:rsid w:val="001E5493"/>
    <w:rsid w:val="001F07D6"/>
    <w:rsid w:val="001F34A6"/>
    <w:rsid w:val="00205DDB"/>
    <w:rsid w:val="00214966"/>
    <w:rsid w:val="00245F88"/>
    <w:rsid w:val="00263A2A"/>
    <w:rsid w:val="00264603"/>
    <w:rsid w:val="00265D93"/>
    <w:rsid w:val="002666C1"/>
    <w:rsid w:val="0027708A"/>
    <w:rsid w:val="0027763F"/>
    <w:rsid w:val="00283282"/>
    <w:rsid w:val="00297CD7"/>
    <w:rsid w:val="002C343D"/>
    <w:rsid w:val="002C7529"/>
    <w:rsid w:val="002D4993"/>
    <w:rsid w:val="002E75DF"/>
    <w:rsid w:val="002F5199"/>
    <w:rsid w:val="003106C7"/>
    <w:rsid w:val="00312106"/>
    <w:rsid w:val="00321765"/>
    <w:rsid w:val="003235B2"/>
    <w:rsid w:val="00340E35"/>
    <w:rsid w:val="00342DCC"/>
    <w:rsid w:val="00352915"/>
    <w:rsid w:val="00357356"/>
    <w:rsid w:val="003C4696"/>
    <w:rsid w:val="003C620D"/>
    <w:rsid w:val="003C7A6E"/>
    <w:rsid w:val="003D0B2F"/>
    <w:rsid w:val="003D131A"/>
    <w:rsid w:val="003E4DBB"/>
    <w:rsid w:val="003F6EFE"/>
    <w:rsid w:val="004050B5"/>
    <w:rsid w:val="00415DA6"/>
    <w:rsid w:val="00416701"/>
    <w:rsid w:val="00435662"/>
    <w:rsid w:val="0045416F"/>
    <w:rsid w:val="0045581A"/>
    <w:rsid w:val="004B2743"/>
    <w:rsid w:val="004B5241"/>
    <w:rsid w:val="004C4349"/>
    <w:rsid w:val="004C7FB5"/>
    <w:rsid w:val="004D294B"/>
    <w:rsid w:val="004D6751"/>
    <w:rsid w:val="004F5838"/>
    <w:rsid w:val="004F6316"/>
    <w:rsid w:val="00503E44"/>
    <w:rsid w:val="00504EA9"/>
    <w:rsid w:val="00533207"/>
    <w:rsid w:val="00541527"/>
    <w:rsid w:val="00552A61"/>
    <w:rsid w:val="00557548"/>
    <w:rsid w:val="0058141C"/>
    <w:rsid w:val="00594844"/>
    <w:rsid w:val="00594B5A"/>
    <w:rsid w:val="0059586C"/>
    <w:rsid w:val="00596B55"/>
    <w:rsid w:val="005A5D52"/>
    <w:rsid w:val="005A793B"/>
    <w:rsid w:val="005B1DEA"/>
    <w:rsid w:val="005B3D5C"/>
    <w:rsid w:val="005B792A"/>
    <w:rsid w:val="005B7E38"/>
    <w:rsid w:val="005F2B5C"/>
    <w:rsid w:val="005F3742"/>
    <w:rsid w:val="00602CD6"/>
    <w:rsid w:val="00603FE2"/>
    <w:rsid w:val="006117D8"/>
    <w:rsid w:val="006325A7"/>
    <w:rsid w:val="00673B60"/>
    <w:rsid w:val="006B5F49"/>
    <w:rsid w:val="006C60FE"/>
    <w:rsid w:val="006C7D4F"/>
    <w:rsid w:val="006D2AA6"/>
    <w:rsid w:val="006D3646"/>
    <w:rsid w:val="006E0353"/>
    <w:rsid w:val="00702093"/>
    <w:rsid w:val="00703981"/>
    <w:rsid w:val="007152CA"/>
    <w:rsid w:val="007210A7"/>
    <w:rsid w:val="0072389C"/>
    <w:rsid w:val="00752587"/>
    <w:rsid w:val="007529DF"/>
    <w:rsid w:val="00753BC7"/>
    <w:rsid w:val="00754CF6"/>
    <w:rsid w:val="00767C2D"/>
    <w:rsid w:val="00771AA4"/>
    <w:rsid w:val="00781F1C"/>
    <w:rsid w:val="00782188"/>
    <w:rsid w:val="0079257F"/>
    <w:rsid w:val="007A51A7"/>
    <w:rsid w:val="007C5CD1"/>
    <w:rsid w:val="007C6DAC"/>
    <w:rsid w:val="007D5FC7"/>
    <w:rsid w:val="007E0AB3"/>
    <w:rsid w:val="007E17E2"/>
    <w:rsid w:val="007F30C5"/>
    <w:rsid w:val="007F4AA9"/>
    <w:rsid w:val="0081426D"/>
    <w:rsid w:val="008270A3"/>
    <w:rsid w:val="00830A8F"/>
    <w:rsid w:val="008340EC"/>
    <w:rsid w:val="0084426C"/>
    <w:rsid w:val="00844FA8"/>
    <w:rsid w:val="00862434"/>
    <w:rsid w:val="00862D5A"/>
    <w:rsid w:val="0087436D"/>
    <w:rsid w:val="00881451"/>
    <w:rsid w:val="00893C0E"/>
    <w:rsid w:val="008A15A6"/>
    <w:rsid w:val="008A1A58"/>
    <w:rsid w:val="008B3F62"/>
    <w:rsid w:val="009029AA"/>
    <w:rsid w:val="00925728"/>
    <w:rsid w:val="00937CDA"/>
    <w:rsid w:val="00940A22"/>
    <w:rsid w:val="00944C65"/>
    <w:rsid w:val="009450ED"/>
    <w:rsid w:val="009659DE"/>
    <w:rsid w:val="00983784"/>
    <w:rsid w:val="00993900"/>
    <w:rsid w:val="00995C90"/>
    <w:rsid w:val="009974C8"/>
    <w:rsid w:val="009A7472"/>
    <w:rsid w:val="009D2FB6"/>
    <w:rsid w:val="009F5AA9"/>
    <w:rsid w:val="00A01DD9"/>
    <w:rsid w:val="00A41460"/>
    <w:rsid w:val="00A54166"/>
    <w:rsid w:val="00A61892"/>
    <w:rsid w:val="00AB4428"/>
    <w:rsid w:val="00AC2AC2"/>
    <w:rsid w:val="00AE219E"/>
    <w:rsid w:val="00AE5F20"/>
    <w:rsid w:val="00AF7201"/>
    <w:rsid w:val="00B01FF5"/>
    <w:rsid w:val="00B03835"/>
    <w:rsid w:val="00B07CC3"/>
    <w:rsid w:val="00B1033D"/>
    <w:rsid w:val="00B14CBA"/>
    <w:rsid w:val="00B170AF"/>
    <w:rsid w:val="00B309F7"/>
    <w:rsid w:val="00B33281"/>
    <w:rsid w:val="00B421E0"/>
    <w:rsid w:val="00B457C9"/>
    <w:rsid w:val="00B7002E"/>
    <w:rsid w:val="00B720E3"/>
    <w:rsid w:val="00B727CA"/>
    <w:rsid w:val="00B77DD1"/>
    <w:rsid w:val="00B85DB8"/>
    <w:rsid w:val="00BA0B2B"/>
    <w:rsid w:val="00BB3EE4"/>
    <w:rsid w:val="00BC48E6"/>
    <w:rsid w:val="00BC50E0"/>
    <w:rsid w:val="00BD4D44"/>
    <w:rsid w:val="00BD6423"/>
    <w:rsid w:val="00BD676D"/>
    <w:rsid w:val="00C413AC"/>
    <w:rsid w:val="00C41587"/>
    <w:rsid w:val="00C61AC8"/>
    <w:rsid w:val="00C7678B"/>
    <w:rsid w:val="00C778CA"/>
    <w:rsid w:val="00C83293"/>
    <w:rsid w:val="00C83ED7"/>
    <w:rsid w:val="00CB7F66"/>
    <w:rsid w:val="00CC6A06"/>
    <w:rsid w:val="00CE128C"/>
    <w:rsid w:val="00CE1C6F"/>
    <w:rsid w:val="00CE67D9"/>
    <w:rsid w:val="00D11109"/>
    <w:rsid w:val="00D71975"/>
    <w:rsid w:val="00D756DF"/>
    <w:rsid w:val="00D82C60"/>
    <w:rsid w:val="00D85E67"/>
    <w:rsid w:val="00D90CF4"/>
    <w:rsid w:val="00DA2BE4"/>
    <w:rsid w:val="00DA4F44"/>
    <w:rsid w:val="00DA6878"/>
    <w:rsid w:val="00DB7496"/>
    <w:rsid w:val="00DD3F70"/>
    <w:rsid w:val="00DD4BDE"/>
    <w:rsid w:val="00DF65CF"/>
    <w:rsid w:val="00DF67F3"/>
    <w:rsid w:val="00E129B7"/>
    <w:rsid w:val="00E14BF5"/>
    <w:rsid w:val="00E16E59"/>
    <w:rsid w:val="00E23BF7"/>
    <w:rsid w:val="00E5292B"/>
    <w:rsid w:val="00E803FE"/>
    <w:rsid w:val="00E84689"/>
    <w:rsid w:val="00E96FA6"/>
    <w:rsid w:val="00EA138F"/>
    <w:rsid w:val="00EE0CAD"/>
    <w:rsid w:val="00F067AE"/>
    <w:rsid w:val="00F21488"/>
    <w:rsid w:val="00F225C0"/>
    <w:rsid w:val="00F254CC"/>
    <w:rsid w:val="00F3017B"/>
    <w:rsid w:val="00F33A0C"/>
    <w:rsid w:val="00F35A14"/>
    <w:rsid w:val="00F361A7"/>
    <w:rsid w:val="00F45738"/>
    <w:rsid w:val="00F53150"/>
    <w:rsid w:val="00F608B7"/>
    <w:rsid w:val="00F60BD0"/>
    <w:rsid w:val="00F800A5"/>
    <w:rsid w:val="00FC0933"/>
    <w:rsid w:val="00FD0A57"/>
    <w:rsid w:val="00FF1120"/>
    <w:rsid w:val="00FF5161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11B4D-7D47-40C2-87CE-DEE139DE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center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D0A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0A57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FD0A57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ascii="Century" w:hAnsi="Century" w:cs="ＭＳ 明朝"/>
      <w:spacing w:val="-1"/>
      <w:sz w:val="16"/>
      <w:szCs w:val="16"/>
    </w:rPr>
  </w:style>
  <w:style w:type="paragraph" w:styleId="a6">
    <w:name w:val="Balloon Text"/>
    <w:basedOn w:val="a"/>
    <w:link w:val="a7"/>
    <w:rsid w:val="00552A6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552A61"/>
    <w:rPr>
      <w:rFonts w:ascii="Arial" w:eastAsia="ＭＳ ゴシック" w:hAnsi="Arial" w:cs="Times New Roman"/>
      <w:color w:val="000000"/>
      <w:sz w:val="18"/>
      <w:szCs w:val="18"/>
    </w:rPr>
  </w:style>
  <w:style w:type="character" w:styleId="a8">
    <w:name w:val="annotation reference"/>
    <w:rsid w:val="00B720E3"/>
    <w:rPr>
      <w:sz w:val="18"/>
      <w:szCs w:val="18"/>
    </w:rPr>
  </w:style>
  <w:style w:type="paragraph" w:styleId="a9">
    <w:name w:val="annotation text"/>
    <w:basedOn w:val="a"/>
    <w:link w:val="aa"/>
    <w:rsid w:val="00B720E3"/>
  </w:style>
  <w:style w:type="character" w:customStyle="1" w:styleId="aa">
    <w:name w:val="コメント文字列 (文字)"/>
    <w:link w:val="a9"/>
    <w:rsid w:val="00B720E3"/>
    <w:rPr>
      <w:rFonts w:ascii="ＭＳ 明朝" w:hAnsi="ＭＳ 明朝" w:cs="ＭＳ 明朝"/>
      <w:color w:val="000000"/>
      <w:sz w:val="16"/>
      <w:szCs w:val="16"/>
    </w:rPr>
  </w:style>
  <w:style w:type="paragraph" w:styleId="ab">
    <w:name w:val="annotation subject"/>
    <w:basedOn w:val="a9"/>
    <w:next w:val="a9"/>
    <w:link w:val="ac"/>
    <w:rsid w:val="00B720E3"/>
    <w:rPr>
      <w:b/>
      <w:bCs/>
    </w:rPr>
  </w:style>
  <w:style w:type="character" w:customStyle="1" w:styleId="ac">
    <w:name w:val="コメント内容 (文字)"/>
    <w:link w:val="ab"/>
    <w:rsid w:val="00B720E3"/>
    <w:rPr>
      <w:rFonts w:ascii="ＭＳ 明朝" w:hAnsi="ＭＳ 明朝" w:cs="ＭＳ 明朝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6D4C-BDA1-4115-881B-CF3635E8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1215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2022-03-29T00:13:00Z</cp:lastPrinted>
  <dcterms:created xsi:type="dcterms:W3CDTF">2025-02-27T01:13:00Z</dcterms:created>
  <dcterms:modified xsi:type="dcterms:W3CDTF">2025-02-27T01:13:00Z</dcterms:modified>
  <cp:contentStatus/>
</cp:coreProperties>
</file>