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160"/>
        <w:gridCol w:w="5916"/>
      </w:tblGrid>
      <w:tr w:rsidR="00E90912" w:rsidTr="0069685C">
        <w:trPr>
          <w:cantSplit/>
          <w:trHeight w:hRule="exact" w:val="968"/>
        </w:trPr>
        <w:tc>
          <w:tcPr>
            <w:tcW w:w="3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Default="00E90912">
            <w:pPr>
              <w:pStyle w:val="a3"/>
              <w:rPr>
                <w:rFonts w:cs="Century"/>
                <w:spacing w:val="0"/>
              </w:rPr>
            </w:pPr>
          </w:p>
          <w:p w:rsidR="00552116" w:rsidRDefault="00552116">
            <w:pPr>
              <w:pStyle w:val="a3"/>
              <w:rPr>
                <w:rFonts w:cs="Century"/>
                <w:spacing w:val="0"/>
              </w:rPr>
            </w:pPr>
          </w:p>
          <w:p w:rsidR="00552116" w:rsidRDefault="00552116">
            <w:pPr>
              <w:pStyle w:val="a3"/>
              <w:rPr>
                <w:spacing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90912" w:rsidRDefault="00E90912">
            <w:pPr>
              <w:pStyle w:val="a3"/>
              <w:rPr>
                <w:spacing w:val="0"/>
              </w:rPr>
            </w:pPr>
          </w:p>
        </w:tc>
        <w:tc>
          <w:tcPr>
            <w:tcW w:w="5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0F7C" w:rsidRPr="00F30F7C" w:rsidRDefault="00F30F7C" w:rsidP="00F30F7C">
            <w:pPr>
              <w:pStyle w:val="a3"/>
              <w:spacing w:line="240" w:lineRule="auto"/>
              <w:rPr>
                <w:rFonts w:ascii="ＭＳ ゴシック" w:eastAsia="ＭＳ ゴシック" w:hAnsi="ＭＳ 明朝"/>
                <w:spacing w:val="0"/>
                <w:sz w:val="20"/>
                <w:szCs w:val="20"/>
              </w:rPr>
            </w:pPr>
            <w:r w:rsidRPr="00F30F7C">
              <w:rPr>
                <w:rFonts w:ascii="ＭＳ ゴシック" w:eastAsia="ＭＳ ゴシック" w:hAnsi="ＭＳ 明朝" w:hint="eastAsia"/>
                <w:spacing w:val="0"/>
                <w:sz w:val="20"/>
                <w:szCs w:val="20"/>
              </w:rPr>
              <w:t>〈無戸籍の方用〉</w:t>
            </w:r>
          </w:p>
          <w:p w:rsidR="00E90912" w:rsidRDefault="00A44DD8" w:rsidP="00F30F7C">
            <w:pPr>
              <w:pStyle w:val="a3"/>
              <w:spacing w:line="240" w:lineRule="auto"/>
              <w:ind w:firstLineChars="200" w:firstLine="440"/>
              <w:rPr>
                <w:rFonts w:ascii="ＭＳ ゴシック" w:eastAsia="ＭＳ ゴシック" w:hAnsi="ＭＳ 明朝"/>
                <w:spacing w:val="0"/>
                <w:sz w:val="22"/>
                <w:szCs w:val="22"/>
              </w:rPr>
            </w:pPr>
            <w:r w:rsidRPr="00FA3A11">
              <w:rPr>
                <w:rFonts w:ascii="ＭＳ ゴシック" w:eastAsia="ＭＳ ゴシック" w:hAnsi="ＭＳ 明朝" w:hint="eastAsia"/>
                <w:spacing w:val="0"/>
                <w:sz w:val="22"/>
                <w:szCs w:val="22"/>
              </w:rPr>
              <w:t>□親子関係不存在確認</w:t>
            </w:r>
          </w:p>
          <w:p w:rsidR="007525E7" w:rsidRPr="007525E7" w:rsidRDefault="00F30F7C" w:rsidP="00F30F7C">
            <w:pPr>
              <w:pStyle w:val="a3"/>
              <w:spacing w:line="240" w:lineRule="auto"/>
              <w:ind w:firstLineChars="200" w:firstLine="440"/>
              <w:rPr>
                <w:b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0"/>
                <w:sz w:val="22"/>
                <w:szCs w:val="22"/>
              </w:rPr>
              <w:t xml:space="preserve">□認知　　　　　　　　　　</w:t>
            </w:r>
            <w:r w:rsidRPr="00F30F7C">
              <w:rPr>
                <w:rFonts w:ascii="ＭＳ ゴシック" w:eastAsia="ＭＳ ゴシック" w:hAnsi="ＭＳ 明朝" w:hint="eastAsia"/>
                <w:spacing w:val="0"/>
                <w:sz w:val="24"/>
                <w:szCs w:val="24"/>
              </w:rPr>
              <w:t>調停申立書</w:t>
            </w:r>
          </w:p>
        </w:tc>
      </w:tr>
      <w:tr w:rsidR="00E90912" w:rsidTr="00FD6DAE">
        <w:trPr>
          <w:cantSplit/>
          <w:trHeight w:hRule="exact" w:val="204"/>
        </w:trPr>
        <w:tc>
          <w:tcPr>
            <w:tcW w:w="3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Default="00E909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912" w:rsidRPr="00DC5C49" w:rsidRDefault="00E90912">
            <w:pPr>
              <w:pStyle w:val="a3"/>
              <w:rPr>
                <w:spacing w:val="0"/>
              </w:rPr>
            </w:pPr>
          </w:p>
        </w:tc>
      </w:tr>
      <w:tr w:rsidR="00E90912" w:rsidTr="00630C2D">
        <w:trPr>
          <w:cantSplit/>
          <w:trHeight w:hRule="exact" w:val="927"/>
        </w:trPr>
        <w:tc>
          <w:tcPr>
            <w:tcW w:w="3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Default="00E909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0912" w:rsidRDefault="00E90912">
            <w:pPr>
              <w:pStyle w:val="a3"/>
              <w:rPr>
                <w:spacing w:val="0"/>
              </w:rPr>
            </w:pP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Default="00E90912">
            <w:pPr>
              <w:pStyle w:val="a3"/>
              <w:spacing w:before="80" w:line="33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（この欄に収入印紙</w:t>
            </w:r>
            <w:r w:rsidR="00D15A14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8B6858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D15A14">
              <w:rPr>
                <w:rFonts w:ascii="ＭＳ 明朝" w:hAnsi="ＭＳ 明朝" w:hint="eastAsia"/>
                <w:sz w:val="18"/>
                <w:szCs w:val="18"/>
              </w:rPr>
              <w:t>２００円</w:t>
            </w:r>
            <w:r w:rsidR="00C44466">
              <w:rPr>
                <w:rFonts w:ascii="ＭＳ 明朝" w:hAnsi="ＭＳ 明朝" w:hint="eastAsia"/>
                <w:sz w:val="18"/>
                <w:szCs w:val="18"/>
              </w:rPr>
              <w:t>分</w:t>
            </w:r>
            <w:r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FD6DAE">
              <w:rPr>
                <w:rFonts w:ascii="ＭＳ 明朝" w:hAnsi="ＭＳ 明朝" w:hint="eastAsia"/>
                <w:sz w:val="18"/>
                <w:szCs w:val="18"/>
              </w:rPr>
              <w:t>貼</w:t>
            </w:r>
            <w:r w:rsidR="00D15A14">
              <w:rPr>
                <w:rFonts w:ascii="ＭＳ 明朝" w:hAnsi="ＭＳ 明朝" w:hint="eastAsia"/>
                <w:sz w:val="18"/>
                <w:szCs w:val="18"/>
              </w:rPr>
              <w:t>ってください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。）</w:t>
            </w:r>
          </w:p>
          <w:p w:rsidR="00E90912" w:rsidRDefault="00E90912">
            <w:pPr>
              <w:pStyle w:val="a3"/>
              <w:rPr>
                <w:spacing w:val="0"/>
              </w:rPr>
            </w:pPr>
          </w:p>
          <w:p w:rsidR="00E90912" w:rsidRDefault="00E90912">
            <w:pPr>
              <w:pStyle w:val="a3"/>
              <w:rPr>
                <w:spacing w:val="0"/>
              </w:rPr>
            </w:pPr>
          </w:p>
          <w:p w:rsidR="00E90912" w:rsidRDefault="00E90912">
            <w:pPr>
              <w:pStyle w:val="a3"/>
              <w:spacing w:line="137" w:lineRule="exact"/>
              <w:rPr>
                <w:spacing w:val="0"/>
              </w:rPr>
            </w:pPr>
          </w:p>
          <w:p w:rsidR="00E90912" w:rsidRDefault="00E90912">
            <w:pPr>
              <w:pStyle w:val="a3"/>
              <w:spacing w:line="137" w:lineRule="exact"/>
              <w:rPr>
                <w:spacing w:val="0"/>
              </w:rPr>
            </w:pPr>
          </w:p>
          <w:p w:rsidR="00E90912" w:rsidRDefault="00E90912">
            <w:pPr>
              <w:pStyle w:val="a3"/>
              <w:spacing w:line="137" w:lineRule="exact"/>
              <w:rPr>
                <w:spacing w:val="0"/>
              </w:rPr>
            </w:pPr>
          </w:p>
          <w:p w:rsidR="00E90912" w:rsidRDefault="00E90912">
            <w:pPr>
              <w:pStyle w:val="a3"/>
              <w:spacing w:line="137" w:lineRule="exact"/>
              <w:rPr>
                <w:spacing w:val="0"/>
              </w:rPr>
            </w:pPr>
          </w:p>
          <w:p w:rsidR="00E90912" w:rsidRDefault="00E90912" w:rsidP="00D01BF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D6DAE">
              <w:rPr>
                <w:rFonts w:ascii="ＭＳ 明朝" w:hAnsi="ＭＳ 明朝" w:hint="eastAsia"/>
                <w:sz w:val="18"/>
                <w:szCs w:val="18"/>
              </w:rPr>
              <w:t>貼</w:t>
            </w:r>
            <w:r>
              <w:rPr>
                <w:rFonts w:ascii="ＭＳ 明朝" w:hAnsi="ＭＳ 明朝" w:hint="eastAsia"/>
                <w:sz w:val="18"/>
                <w:szCs w:val="18"/>
              </w:rPr>
              <w:t>った印紙に押印しないでください。）</w:t>
            </w:r>
          </w:p>
        </w:tc>
      </w:tr>
      <w:tr w:rsidR="00E90912" w:rsidTr="00FD6DAE">
        <w:trPr>
          <w:cantSplit/>
          <w:trHeight w:hRule="exact" w:val="41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Default="00E90912" w:rsidP="00B96F56">
            <w:pPr>
              <w:pStyle w:val="a3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B96F56">
              <w:rPr>
                <w:rFonts w:ascii="ＭＳ 明朝" w:hAnsi="ＭＳ 明朝" w:hint="eastAsia"/>
                <w:spacing w:val="53"/>
                <w:fitText w:val="960" w:id="-344177664"/>
              </w:rPr>
              <w:t>収入印</w:t>
            </w:r>
            <w:r w:rsidRPr="00B96F56">
              <w:rPr>
                <w:rFonts w:ascii="ＭＳ 明朝" w:hAnsi="ＭＳ 明朝" w:hint="eastAsia"/>
                <w:spacing w:val="1"/>
                <w:fitText w:val="960" w:id="-344177664"/>
              </w:rPr>
              <w:t>紙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0912" w:rsidRDefault="00E90912">
            <w:pPr>
              <w:pStyle w:val="a3"/>
              <w:spacing w:line="137" w:lineRule="exact"/>
              <w:rPr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Default="00E90912">
            <w:pPr>
              <w:pStyle w:val="a3"/>
              <w:spacing w:line="137" w:lineRule="exact"/>
              <w:rPr>
                <w:spacing w:val="0"/>
              </w:rPr>
            </w:pPr>
          </w:p>
        </w:tc>
        <w:tc>
          <w:tcPr>
            <w:tcW w:w="59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Default="00D15A14">
            <w:pPr>
              <w:pStyle w:val="a3"/>
              <w:spacing w:line="13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（貼った印紙に押印しないでください。）</w:t>
            </w:r>
          </w:p>
        </w:tc>
      </w:tr>
      <w:tr w:rsidR="00E90912" w:rsidTr="00FD6DAE">
        <w:trPr>
          <w:cantSplit/>
          <w:trHeight w:hRule="exact" w:val="43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Default="00E90912" w:rsidP="00C813A8">
            <w:pPr>
              <w:pStyle w:val="a3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予納郵便切手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912" w:rsidRDefault="00E90912">
            <w:pPr>
              <w:pStyle w:val="a3"/>
              <w:spacing w:before="80" w:line="194" w:lineRule="exact"/>
              <w:rPr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Default="00E90912">
            <w:pPr>
              <w:pStyle w:val="a3"/>
              <w:spacing w:before="80" w:line="194" w:lineRule="exact"/>
              <w:rPr>
                <w:spacing w:val="0"/>
              </w:rPr>
            </w:pPr>
          </w:p>
        </w:tc>
        <w:tc>
          <w:tcPr>
            <w:tcW w:w="5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Default="00E90912">
            <w:pPr>
              <w:pStyle w:val="a3"/>
              <w:spacing w:before="80" w:line="194" w:lineRule="exact"/>
              <w:rPr>
                <w:spacing w:val="0"/>
              </w:rPr>
            </w:pPr>
          </w:p>
        </w:tc>
      </w:tr>
    </w:tbl>
    <w:p w:rsidR="00E90912" w:rsidRDefault="00E90912">
      <w:pPr>
        <w:pStyle w:val="a3"/>
        <w:spacing w:line="154" w:lineRule="exact"/>
        <w:rPr>
          <w:spacing w:val="0"/>
        </w:rPr>
      </w:pPr>
    </w:p>
    <w:p w:rsidR="00E90912" w:rsidRDefault="00E90912">
      <w:pPr>
        <w:pStyle w:val="a3"/>
        <w:spacing w:line="154" w:lineRule="exact"/>
        <w:rPr>
          <w:spacing w:val="0"/>
        </w:rPr>
      </w:pPr>
    </w:p>
    <w:tbl>
      <w:tblPr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3"/>
        <w:gridCol w:w="1601"/>
        <w:gridCol w:w="4480"/>
      </w:tblGrid>
      <w:tr w:rsidR="00E90912" w:rsidTr="00C813A8">
        <w:trPr>
          <w:trHeight w:hRule="exact" w:val="1063"/>
        </w:trPr>
        <w:tc>
          <w:tcPr>
            <w:tcW w:w="3203" w:type="dxa"/>
          </w:tcPr>
          <w:p w:rsidR="00091BB2" w:rsidRDefault="008A220F" w:rsidP="00AC4320">
            <w:pPr>
              <w:pStyle w:val="a3"/>
              <w:spacing w:before="80" w:line="240" w:lineRule="auto"/>
              <w:ind w:firstLineChars="700" w:firstLine="1400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FA3A1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E90912" w:rsidRPr="00FA3A11">
              <w:rPr>
                <w:rFonts w:ascii="ＭＳ 明朝" w:hAnsi="ＭＳ 明朝" w:hint="eastAsia"/>
                <w:spacing w:val="35"/>
                <w:sz w:val="20"/>
                <w:szCs w:val="20"/>
                <w:fitText w:val="1280" w:id="-344177663"/>
              </w:rPr>
              <w:t>家庭裁判</w:t>
            </w:r>
            <w:r w:rsidR="00E90912" w:rsidRPr="00FA3A11">
              <w:rPr>
                <w:rFonts w:ascii="ＭＳ 明朝" w:hAnsi="ＭＳ 明朝" w:hint="eastAsia"/>
                <w:spacing w:val="0"/>
                <w:sz w:val="20"/>
                <w:szCs w:val="20"/>
                <w:fitText w:val="1280" w:id="-344177663"/>
              </w:rPr>
              <w:t>所</w:t>
            </w:r>
          </w:p>
          <w:p w:rsidR="00E90912" w:rsidRDefault="00E90912" w:rsidP="00091BB2">
            <w:pPr>
              <w:pStyle w:val="a3"/>
              <w:spacing w:before="80" w:line="240" w:lineRule="auto"/>
              <w:ind w:firstLineChars="1300" w:firstLine="2574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御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中</w:t>
            </w:r>
          </w:p>
          <w:p w:rsidR="00E90912" w:rsidRDefault="006741FB" w:rsidP="006741FB">
            <w:pPr>
              <w:pStyle w:val="a3"/>
              <w:spacing w:line="240" w:lineRule="auto"/>
              <w:ind w:firstLineChars="100" w:firstLine="198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E90912">
              <w:rPr>
                <w:rFonts w:ascii="ＭＳ 明朝" w:hAnsi="ＭＳ 明朝" w:hint="eastAsia"/>
                <w:sz w:val="20"/>
                <w:szCs w:val="20"/>
              </w:rPr>
              <w:t xml:space="preserve">　　　年</w:t>
            </w:r>
            <w:r w:rsidR="00E9091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="00E90912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 w:rsidR="00E9091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="00E90912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601" w:type="dxa"/>
            <w:vAlign w:val="center"/>
          </w:tcPr>
          <w:p w:rsidR="00F84B14" w:rsidRDefault="00F84B14" w:rsidP="00F84B14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EB65B8">
              <w:rPr>
                <w:rFonts w:hint="eastAsia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EB65B8">
              <w:rPr>
                <w:rFonts w:hint="eastAsia"/>
                <w:kern w:val="0"/>
                <w:sz w:val="20"/>
                <w:szCs w:val="20"/>
                <w:fitText w:val="1440" w:id="-125676800"/>
              </w:rPr>
              <w:t>人</w:t>
            </w:r>
          </w:p>
          <w:p w:rsidR="00F84B14" w:rsidRDefault="00F84B14" w:rsidP="00F84B14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3A13A7">
              <w:rPr>
                <w:rFonts w:hint="eastAsia"/>
                <w:spacing w:val="1"/>
                <w:w w:val="65"/>
                <w:kern w:val="0"/>
                <w:sz w:val="20"/>
                <w:szCs w:val="20"/>
                <w:fitText w:val="1440" w:id="-125676288"/>
              </w:rPr>
              <w:t>（又は法定代理人など</w:t>
            </w:r>
            <w:r w:rsidRPr="003A13A7">
              <w:rPr>
                <w:rFonts w:hint="eastAsia"/>
                <w:spacing w:val="-3"/>
                <w:w w:val="65"/>
                <w:kern w:val="0"/>
                <w:sz w:val="20"/>
                <w:szCs w:val="20"/>
                <w:fitText w:val="1440" w:id="-125676288"/>
              </w:rPr>
              <w:t>）</w:t>
            </w:r>
          </w:p>
          <w:p w:rsidR="00E90912" w:rsidRDefault="00F84B14" w:rsidP="00F84B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B65B8">
              <w:rPr>
                <w:rFonts w:hint="eastAsia"/>
                <w:spacing w:val="50"/>
                <w:sz w:val="20"/>
                <w:szCs w:val="20"/>
                <w:fitText w:val="1400" w:id="-110471680"/>
              </w:rPr>
              <w:t>の記名押</w:t>
            </w:r>
            <w:r w:rsidRPr="00EB65B8">
              <w:rPr>
                <w:rFonts w:hint="eastAsia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480" w:type="dxa"/>
          </w:tcPr>
          <w:p w:rsidR="00E90912" w:rsidRDefault="00E90912">
            <w:pPr>
              <w:pStyle w:val="a3"/>
              <w:spacing w:before="80" w:line="137" w:lineRule="exact"/>
              <w:rPr>
                <w:spacing w:val="0"/>
              </w:rPr>
            </w:pPr>
          </w:p>
          <w:p w:rsidR="00E90912" w:rsidRPr="00B96F56" w:rsidRDefault="00E90912" w:rsidP="00091BB2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</w:t>
            </w:r>
            <w:r w:rsidR="00091BB2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</w:t>
            </w:r>
            <w:r w:rsidR="00B96F56">
              <w:rPr>
                <w:rFonts w:ascii="ＭＳ 明朝" w:hAnsi="ＭＳ 明朝" w:hint="eastAsia"/>
                <w:spacing w:val="0"/>
              </w:rPr>
              <w:t xml:space="preserve"> </w:t>
            </w:r>
            <w:r w:rsidR="00B96F56">
              <w:rPr>
                <w:rFonts w:ascii="ＭＳ 明朝" w:hAnsi="ＭＳ 明朝"/>
                <w:spacing w:val="0"/>
              </w:rPr>
              <w:t xml:space="preserve"> </w:t>
            </w:r>
            <w:r w:rsidR="00091BB2">
              <w:rPr>
                <w:rFonts w:ascii="ＭＳ 明朝" w:hAnsi="ＭＳ 明朝"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 w:rsidRPr="00B96F56"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</w:tc>
      </w:tr>
    </w:tbl>
    <w:p w:rsidR="00E90912" w:rsidRDefault="00E90912">
      <w:pPr>
        <w:pStyle w:val="a3"/>
        <w:spacing w:line="154" w:lineRule="exact"/>
        <w:rPr>
          <w:spacing w:val="0"/>
        </w:rPr>
      </w:pPr>
    </w:p>
    <w:tbl>
      <w:tblPr>
        <w:tblW w:w="9289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7035"/>
        <w:gridCol w:w="142"/>
        <w:gridCol w:w="992"/>
      </w:tblGrid>
      <w:tr w:rsidR="00FD6DAE" w:rsidTr="00030300">
        <w:trPr>
          <w:trHeight w:hRule="exact" w:val="240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B96F56" w:rsidRDefault="00FD6DAE" w:rsidP="00B96F56">
            <w:pPr>
              <w:pStyle w:val="a3"/>
              <w:spacing w:line="240" w:lineRule="auto"/>
              <w:rPr>
                <w:rFonts w:ascii="ＭＳ 明朝" w:hAnsi="ＭＳ 明朝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</w:p>
          <w:p w:rsidR="00FD6DAE" w:rsidRDefault="00FD6DAE" w:rsidP="00B96F56">
            <w:pPr>
              <w:pStyle w:val="a3"/>
              <w:spacing w:line="332" w:lineRule="exact"/>
              <w:ind w:firstLineChars="50" w:firstLine="116"/>
              <w:rPr>
                <w:spacing w:val="0"/>
              </w:rPr>
            </w:pPr>
            <w:r w:rsidRPr="00115EE8">
              <w:rPr>
                <w:rFonts w:ascii="ＭＳ 明朝" w:hAnsi="ＭＳ 明朝" w:hint="eastAsia"/>
                <w:spacing w:val="26"/>
                <w:sz w:val="18"/>
                <w:szCs w:val="18"/>
                <w:fitText w:val="800" w:id="-344177660"/>
              </w:rPr>
              <w:t>添付書</w:t>
            </w:r>
            <w:r w:rsidRPr="00115EE8">
              <w:rPr>
                <w:rFonts w:ascii="ＭＳ 明朝" w:hAnsi="ＭＳ 明朝" w:hint="eastAsia"/>
                <w:spacing w:val="-38"/>
                <w:sz w:val="18"/>
                <w:szCs w:val="18"/>
                <w:fitText w:val="800" w:id="-344177660"/>
              </w:rPr>
              <w:t>類</w:t>
            </w:r>
          </w:p>
        </w:tc>
        <w:tc>
          <w:tcPr>
            <w:tcW w:w="703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D6DAE" w:rsidRDefault="00FD6DA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（審理のために必要な場合は</w:t>
            </w:r>
            <w:r w:rsidR="008B6858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追加書類の提出をお願いすることがあります。）</w:t>
            </w:r>
          </w:p>
          <w:p w:rsidR="00F83552" w:rsidRDefault="00FD6DAE" w:rsidP="00F83552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 w:rsidR="00097D24">
              <w:rPr>
                <w:rFonts w:ascii="ＭＳ 明朝" w:hAnsi="ＭＳ 明朝" w:hint="eastAsia"/>
              </w:rPr>
              <w:t xml:space="preserve"> 申立人の出生証明書写し</w:t>
            </w:r>
            <w:r w:rsidR="00F83552">
              <w:rPr>
                <w:rFonts w:ascii="ＭＳ 明朝" w:hAnsi="ＭＳ 明朝" w:hint="eastAsia"/>
                <w:spacing w:val="0"/>
              </w:rPr>
              <w:t xml:space="preserve">　</w:t>
            </w:r>
            <w:r w:rsidR="00097D24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665B2D">
              <w:rPr>
                <w:rFonts w:ascii="ＭＳ 明朝" w:hAnsi="ＭＳ 明朝" w:hint="eastAsia"/>
                <w:spacing w:val="0"/>
              </w:rPr>
              <w:t xml:space="preserve"> </w:t>
            </w:r>
            <w:r w:rsidR="00A44DD8">
              <w:rPr>
                <w:rFonts w:ascii="ＭＳ 明朝" w:hAnsi="ＭＳ 明朝" w:hint="eastAsia"/>
                <w:spacing w:val="0"/>
              </w:rPr>
              <w:t xml:space="preserve">□ </w:t>
            </w:r>
            <w:r w:rsidR="00602BB5">
              <w:rPr>
                <w:rFonts w:ascii="ＭＳ 明朝" w:hAnsi="ＭＳ 明朝" w:hint="eastAsia"/>
                <w:spacing w:val="0"/>
              </w:rPr>
              <w:t>相手方の戸籍謄本（全部事項証明書）</w:t>
            </w:r>
          </w:p>
          <w:p w:rsidR="00F83552" w:rsidRDefault="00FD6DAE" w:rsidP="00F83552">
            <w:pPr>
              <w:pStyle w:val="a3"/>
              <w:ind w:firstLineChars="50" w:firstLine="7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  <w:p w:rsidR="00F83552" w:rsidRPr="00F83552" w:rsidRDefault="00F83552" w:rsidP="00F83552">
            <w:pPr>
              <w:pStyle w:val="a3"/>
              <w:ind w:firstLineChars="50" w:firstLine="7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14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D6DAE" w:rsidRDefault="00FD6DAE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DAE" w:rsidRPr="00FA3A11" w:rsidRDefault="00FA3A11" w:rsidP="005352E4">
            <w:pPr>
              <w:widowControl/>
              <w:ind w:firstLineChars="50" w:firstLine="90"/>
              <w:rPr>
                <w:sz w:val="18"/>
                <w:szCs w:val="18"/>
              </w:rPr>
            </w:pPr>
            <w:r w:rsidRPr="00FA3A11">
              <w:rPr>
                <w:rFonts w:hint="eastAsia"/>
                <w:sz w:val="18"/>
                <w:szCs w:val="18"/>
              </w:rPr>
              <w:t>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A11">
              <w:rPr>
                <w:rFonts w:hint="eastAsia"/>
                <w:sz w:val="18"/>
                <w:szCs w:val="18"/>
              </w:rPr>
              <w:t>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FD6DAE" w:rsidRPr="00FA3A11">
              <w:rPr>
                <w:rFonts w:hint="eastAsia"/>
                <w:sz w:val="18"/>
                <w:szCs w:val="18"/>
              </w:rPr>
              <w:t>頭</w:t>
            </w:r>
          </w:p>
        </w:tc>
      </w:tr>
      <w:tr w:rsidR="00FD6DAE" w:rsidTr="00B678DC">
        <w:trPr>
          <w:trHeight w:hRule="exact" w:val="777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D6DAE" w:rsidRDefault="00FD6DAE">
            <w:pPr>
              <w:pStyle w:val="a3"/>
              <w:spacing w:line="332" w:lineRule="exact"/>
              <w:rPr>
                <w:rFonts w:cs="Century"/>
                <w:spacing w:val="-4"/>
              </w:rPr>
            </w:pPr>
          </w:p>
        </w:tc>
        <w:tc>
          <w:tcPr>
            <w:tcW w:w="703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D6DAE" w:rsidRDefault="00FD6DAE">
            <w:pPr>
              <w:pStyle w:val="a3"/>
              <w:rPr>
                <w:rFonts w:cs="Century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D6DAE" w:rsidRDefault="00FD6DAE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DAE" w:rsidRDefault="00FD6DAE">
            <w:pPr>
              <w:widowControl/>
              <w:jc w:val="left"/>
            </w:pPr>
          </w:p>
        </w:tc>
      </w:tr>
    </w:tbl>
    <w:p w:rsidR="00E90912" w:rsidRDefault="00E90912">
      <w:pPr>
        <w:pStyle w:val="a3"/>
        <w:spacing w:line="154" w:lineRule="exact"/>
        <w:rPr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964"/>
        <w:gridCol w:w="4640"/>
        <w:gridCol w:w="2871"/>
      </w:tblGrid>
      <w:tr w:rsidR="00E90912" w:rsidTr="00334B5C">
        <w:trPr>
          <w:cantSplit/>
          <w:trHeight w:hRule="exact" w:val="942"/>
        </w:trPr>
        <w:tc>
          <w:tcPr>
            <w:tcW w:w="8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DC15C5" w:rsidRPr="00334B5C" w:rsidRDefault="00334B5C" w:rsidP="00334B5C">
            <w:pPr>
              <w:pStyle w:val="a3"/>
              <w:spacing w:line="240" w:lineRule="auto"/>
              <w:ind w:left="113" w:right="113"/>
              <w:jc w:val="center"/>
              <w:rPr>
                <w:bCs/>
                <w:spacing w:val="0"/>
                <w:sz w:val="28"/>
                <w:szCs w:val="28"/>
              </w:rPr>
            </w:pPr>
            <w:r w:rsidRPr="00334B5C">
              <w:rPr>
                <w:rFonts w:hint="eastAsia"/>
                <w:bCs/>
                <w:spacing w:val="0"/>
                <w:sz w:val="28"/>
                <w:szCs w:val="28"/>
              </w:rPr>
              <w:t>申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 xml:space="preserve">　　</w:t>
            </w:r>
            <w:r w:rsidRPr="00334B5C">
              <w:rPr>
                <w:rFonts w:hint="eastAsia"/>
                <w:bCs/>
                <w:spacing w:val="0"/>
                <w:sz w:val="28"/>
                <w:szCs w:val="28"/>
              </w:rPr>
              <w:t>立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 xml:space="preserve">　　人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86609" w:rsidRPr="00DA1973" w:rsidRDefault="00B86609" w:rsidP="00B86609">
            <w:pPr>
              <w:pStyle w:val="a3"/>
              <w:spacing w:line="18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B86609" w:rsidRPr="00DA1973" w:rsidRDefault="00B86609" w:rsidP="006B2A96">
            <w:pPr>
              <w:pStyle w:val="a3"/>
              <w:spacing w:line="180" w:lineRule="exact"/>
              <w:ind w:firstLineChars="50" w:firstLine="99"/>
              <w:rPr>
                <w:rFonts w:ascii="ＭＳ 明朝" w:hAnsi="ＭＳ 明朝"/>
                <w:bCs/>
                <w:sz w:val="20"/>
                <w:szCs w:val="20"/>
              </w:rPr>
            </w:pPr>
            <w:r w:rsidRPr="00DA1973">
              <w:rPr>
                <w:rFonts w:ascii="ＭＳ 明朝" w:hAnsi="ＭＳ 明朝" w:hint="eastAsia"/>
                <w:bCs/>
                <w:sz w:val="20"/>
                <w:szCs w:val="20"/>
              </w:rPr>
              <w:t>本　　籍</w:t>
            </w:r>
          </w:p>
          <w:p w:rsidR="006B2A96" w:rsidRPr="00DA1973" w:rsidRDefault="006B2A96" w:rsidP="006B2A96">
            <w:pPr>
              <w:pStyle w:val="a3"/>
              <w:spacing w:line="18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E90912" w:rsidRPr="00DA1973" w:rsidRDefault="00B86609" w:rsidP="006B2A96">
            <w:pPr>
              <w:pStyle w:val="a3"/>
              <w:spacing w:line="180" w:lineRule="exact"/>
              <w:rPr>
                <w:spacing w:val="0"/>
              </w:rPr>
            </w:pPr>
            <w:r w:rsidRPr="00DA1973">
              <w:rPr>
                <w:rFonts w:ascii="ＭＳ 明朝" w:hAnsi="ＭＳ 明朝" w:hint="eastAsia"/>
                <w:bCs/>
                <w:sz w:val="20"/>
                <w:szCs w:val="20"/>
              </w:rPr>
              <w:t>（国</w:t>
            </w:r>
            <w:r w:rsidR="006B2A96" w:rsidRPr="00DA1973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Pr="00DA1973">
              <w:rPr>
                <w:rFonts w:ascii="ＭＳ 明朝" w:hAnsi="ＭＳ 明朝" w:hint="eastAsia"/>
                <w:bCs/>
                <w:sz w:val="20"/>
                <w:szCs w:val="20"/>
              </w:rPr>
              <w:t>籍）</w:t>
            </w:r>
          </w:p>
        </w:tc>
        <w:tc>
          <w:tcPr>
            <w:tcW w:w="7511" w:type="dxa"/>
            <w:gridSpan w:val="2"/>
            <w:tcBorders>
              <w:top w:val="single" w:sz="12" w:space="0" w:color="auto"/>
              <w:left w:val="nil"/>
              <w:bottom w:val="dotted" w:sz="4" w:space="0" w:color="000000"/>
              <w:right w:val="single" w:sz="12" w:space="0" w:color="auto"/>
            </w:tcBorders>
            <w:vAlign w:val="center"/>
          </w:tcPr>
          <w:p w:rsidR="009477D7" w:rsidRDefault="00BC21E6" w:rsidP="00AD6F51">
            <w:pPr>
              <w:pStyle w:val="a3"/>
              <w:spacing w:line="200" w:lineRule="atLeast"/>
              <w:ind w:firstLineChars="50" w:firstLine="140"/>
              <w:rPr>
                <w:spacing w:val="0"/>
              </w:rPr>
            </w:pPr>
            <w:r w:rsidRPr="00097D24">
              <w:rPr>
                <w:rFonts w:cs="Century" w:hint="eastAsia"/>
                <w:spacing w:val="0"/>
                <w:sz w:val="28"/>
                <w:szCs w:val="28"/>
              </w:rPr>
              <w:t>（</w:t>
            </w:r>
            <w:r w:rsidRPr="00097D24">
              <w:rPr>
                <w:rFonts w:cs="Century" w:hint="eastAsia"/>
                <w:spacing w:val="0"/>
                <w:sz w:val="28"/>
                <w:szCs w:val="28"/>
              </w:rPr>
              <w:t xml:space="preserve"> </w:t>
            </w:r>
            <w:r w:rsidR="009623CA" w:rsidRPr="00097D24">
              <w:rPr>
                <w:rFonts w:cs="Century" w:hint="eastAsia"/>
                <w:spacing w:val="0"/>
                <w:sz w:val="28"/>
                <w:szCs w:val="28"/>
              </w:rPr>
              <w:t>出生届未了</w:t>
            </w:r>
            <w:r w:rsidRPr="00097D24">
              <w:rPr>
                <w:rFonts w:cs="Century" w:hint="eastAsia"/>
                <w:spacing w:val="0"/>
                <w:sz w:val="28"/>
                <w:szCs w:val="28"/>
              </w:rPr>
              <w:t xml:space="preserve"> </w:t>
            </w:r>
            <w:r w:rsidR="009623CA" w:rsidRPr="00097D24">
              <w:rPr>
                <w:rFonts w:cs="Century" w:hint="eastAsia"/>
                <w:spacing w:val="0"/>
                <w:sz w:val="28"/>
                <w:szCs w:val="28"/>
              </w:rPr>
              <w:t>）</w:t>
            </w:r>
          </w:p>
        </w:tc>
      </w:tr>
      <w:tr w:rsidR="00E90912" w:rsidTr="005841D3">
        <w:trPr>
          <w:cantSplit/>
          <w:trHeight w:hRule="exact" w:val="710"/>
        </w:trPr>
        <w:tc>
          <w:tcPr>
            <w:tcW w:w="8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0912" w:rsidRPr="00DA1973" w:rsidRDefault="00E909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90912" w:rsidRPr="00DA1973" w:rsidRDefault="00E90912">
            <w:pPr>
              <w:pStyle w:val="a3"/>
              <w:spacing w:before="80" w:line="137" w:lineRule="exact"/>
              <w:rPr>
                <w:spacing w:val="0"/>
              </w:rPr>
            </w:pPr>
          </w:p>
          <w:p w:rsidR="00E90912" w:rsidRPr="00DA1973" w:rsidRDefault="00E90912" w:rsidP="00DC5C49">
            <w:pPr>
              <w:pStyle w:val="a3"/>
              <w:spacing w:line="240" w:lineRule="auto"/>
              <w:rPr>
                <w:spacing w:val="0"/>
              </w:rPr>
            </w:pPr>
            <w:r w:rsidRPr="00DA1973">
              <w:rPr>
                <w:rFonts w:cs="Century"/>
                <w:spacing w:val="0"/>
              </w:rPr>
              <w:t xml:space="preserve"> </w:t>
            </w:r>
            <w:r w:rsidRPr="00DA1973">
              <w:rPr>
                <w:rFonts w:ascii="ＭＳ 明朝" w:hAnsi="ＭＳ 明朝" w:hint="eastAsia"/>
                <w:bCs/>
                <w:sz w:val="20"/>
                <w:szCs w:val="20"/>
              </w:rPr>
              <w:t>住　　所</w:t>
            </w:r>
          </w:p>
        </w:tc>
        <w:tc>
          <w:tcPr>
            <w:tcW w:w="7511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auto"/>
            </w:tcBorders>
          </w:tcPr>
          <w:p w:rsidR="00E90912" w:rsidRDefault="00E90912">
            <w:pPr>
              <w:pStyle w:val="a3"/>
              <w:spacing w:before="80" w:line="194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－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</w:t>
            </w:r>
          </w:p>
          <w:p w:rsidR="00E90912" w:rsidRDefault="00E90912">
            <w:pPr>
              <w:pStyle w:val="a3"/>
              <w:spacing w:line="103" w:lineRule="exact"/>
              <w:rPr>
                <w:spacing w:val="0"/>
              </w:rPr>
            </w:pPr>
          </w:p>
          <w:p w:rsidR="00E90912" w:rsidRDefault="00E90912">
            <w:pPr>
              <w:pStyle w:val="a3"/>
              <w:spacing w:line="137" w:lineRule="exact"/>
              <w:rPr>
                <w:spacing w:val="0"/>
              </w:rPr>
            </w:pPr>
          </w:p>
          <w:p w:rsidR="00E90912" w:rsidRDefault="00E9091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                                                        </w:t>
            </w:r>
            <w:r w:rsidR="009623CA">
              <w:rPr>
                <w:rFonts w:ascii="ＭＳ 明朝" w:hAnsi="ＭＳ 明朝" w:hint="eastAsia"/>
                <w:spacing w:val="-4"/>
              </w:rPr>
              <w:t xml:space="preserve">　　　</w:t>
            </w:r>
            <w:r>
              <w:rPr>
                <w:rFonts w:ascii="ＭＳ 明朝" w:hAnsi="ＭＳ 明朝" w:hint="eastAsia"/>
                <w:spacing w:val="-4"/>
              </w:rPr>
              <w:t xml:space="preserve">       </w:t>
            </w: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E90912" w:rsidTr="00630C2D">
        <w:trPr>
          <w:cantSplit/>
          <w:trHeight w:hRule="exact" w:val="974"/>
        </w:trPr>
        <w:tc>
          <w:tcPr>
            <w:tcW w:w="8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90912" w:rsidRPr="00DA1973" w:rsidRDefault="00E909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912" w:rsidRPr="00DA1973" w:rsidRDefault="00E90912">
            <w:pPr>
              <w:pStyle w:val="a3"/>
              <w:spacing w:before="80" w:line="194" w:lineRule="exact"/>
              <w:rPr>
                <w:spacing w:val="0"/>
              </w:rPr>
            </w:pPr>
            <w:r w:rsidRPr="00DA1973">
              <w:rPr>
                <w:rFonts w:cs="Century"/>
                <w:spacing w:val="-4"/>
              </w:rPr>
              <w:t xml:space="preserve"> </w:t>
            </w:r>
            <w:r w:rsidRPr="00DA1973">
              <w:rPr>
                <w:rFonts w:ascii="ＭＳ 明朝" w:hAnsi="ＭＳ 明朝" w:hint="eastAsia"/>
                <w:spacing w:val="26"/>
                <w:fitText w:val="800" w:id="-344177659"/>
              </w:rPr>
              <w:t>フリガ</w:t>
            </w:r>
            <w:r w:rsidRPr="00DA1973">
              <w:rPr>
                <w:rFonts w:ascii="ＭＳ 明朝" w:hAnsi="ＭＳ 明朝" w:hint="eastAsia"/>
                <w:spacing w:val="2"/>
                <w:fitText w:val="800" w:id="-344177659"/>
              </w:rPr>
              <w:t>ナ</w:t>
            </w:r>
          </w:p>
          <w:p w:rsidR="00E90912" w:rsidRPr="00DA1973" w:rsidRDefault="00E90912">
            <w:pPr>
              <w:pStyle w:val="a3"/>
              <w:spacing w:line="137" w:lineRule="exact"/>
              <w:rPr>
                <w:spacing w:val="0"/>
              </w:rPr>
            </w:pPr>
          </w:p>
          <w:p w:rsidR="00E90912" w:rsidRPr="00DA1973" w:rsidRDefault="00E90912" w:rsidP="00DC5C49">
            <w:pPr>
              <w:pStyle w:val="a3"/>
              <w:spacing w:line="240" w:lineRule="auto"/>
              <w:rPr>
                <w:spacing w:val="0"/>
              </w:rPr>
            </w:pPr>
            <w:r w:rsidRPr="00DA1973">
              <w:rPr>
                <w:rFonts w:cs="Century"/>
                <w:spacing w:val="0"/>
              </w:rPr>
              <w:t xml:space="preserve"> </w:t>
            </w:r>
            <w:r w:rsidRPr="00DA1973">
              <w:rPr>
                <w:rFonts w:ascii="ＭＳ 明朝" w:hAnsi="ＭＳ 明朝" w:hint="eastAsia"/>
                <w:bCs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90912" w:rsidRDefault="00E90912">
            <w:pPr>
              <w:pStyle w:val="a3"/>
              <w:spacing w:line="137" w:lineRule="exact"/>
              <w:rPr>
                <w:spacing w:val="0"/>
              </w:rPr>
            </w:pPr>
          </w:p>
        </w:tc>
        <w:tc>
          <w:tcPr>
            <w:tcW w:w="2871" w:type="dxa"/>
            <w:tcBorders>
              <w:top w:val="dotted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E90912" w:rsidRDefault="00E90912" w:rsidP="003C626D">
            <w:pPr>
              <w:pStyle w:val="a3"/>
              <w:spacing w:before="80" w:line="194" w:lineRule="exact"/>
              <w:ind w:firstLineChars="50" w:firstLine="89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:rsidR="003C626D" w:rsidRDefault="003C626D" w:rsidP="003C626D">
            <w:pPr>
              <w:pStyle w:val="a3"/>
              <w:spacing w:line="240" w:lineRule="auto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3C626D">
              <w:rPr>
                <w:rFonts w:cs="Century" w:hint="eastAsia"/>
                <w:spacing w:val="0"/>
                <w:sz w:val="18"/>
                <w:szCs w:val="18"/>
              </w:rPr>
              <w:t>平成</w:t>
            </w:r>
            <w:r w:rsidR="00E909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9091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</w:t>
            </w:r>
            <w:r w:rsidR="00E90912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E9091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</w:t>
            </w:r>
            <w:r w:rsidR="00E90912">
              <w:rPr>
                <w:rFonts w:ascii="ＭＳ 明朝" w:hAnsi="ＭＳ 明朝" w:hint="eastAsia"/>
                <w:sz w:val="18"/>
                <w:szCs w:val="18"/>
              </w:rPr>
              <w:t>月　　日</w:t>
            </w:r>
            <w:r w:rsidR="00E9091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E90912">
              <w:rPr>
                <w:rFonts w:ascii="ＭＳ 明朝" w:hAnsi="ＭＳ 明朝" w:hint="eastAsia"/>
                <w:sz w:val="18"/>
                <w:szCs w:val="18"/>
              </w:rPr>
              <w:t>生</w:t>
            </w:r>
          </w:p>
          <w:p w:rsidR="00E90912" w:rsidRPr="006741FB" w:rsidRDefault="006741FB" w:rsidP="003C626D">
            <w:pPr>
              <w:pStyle w:val="a3"/>
              <w:spacing w:line="240" w:lineRule="auto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6741FB">
              <w:rPr>
                <w:rFonts w:cs="Century"/>
                <w:spacing w:val="0"/>
                <w:sz w:val="18"/>
                <w:szCs w:val="18"/>
              </w:rPr>
              <w:t>令和</w:t>
            </w:r>
            <w:r w:rsidR="00E90912" w:rsidRPr="006741FB">
              <w:rPr>
                <w:rFonts w:cs="Century"/>
                <w:spacing w:val="0"/>
                <w:sz w:val="18"/>
                <w:szCs w:val="18"/>
              </w:rPr>
              <w:t xml:space="preserve"> </w:t>
            </w:r>
          </w:p>
          <w:p w:rsidR="00FD6DAE" w:rsidRDefault="00FD6DAE" w:rsidP="00377DEA">
            <w:pPr>
              <w:pStyle w:val="a3"/>
              <w:spacing w:line="240" w:lineRule="auto"/>
              <w:ind w:firstLineChars="650" w:firstLine="1157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歳）</w:t>
            </w:r>
          </w:p>
        </w:tc>
      </w:tr>
      <w:tr w:rsidR="00AC4320" w:rsidTr="00334B5C">
        <w:trPr>
          <w:cantSplit/>
          <w:trHeight w:hRule="exact" w:val="891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tbRlV"/>
          </w:tcPr>
          <w:p w:rsidR="009F6CB7" w:rsidRDefault="009F6CB7" w:rsidP="009F6CB7">
            <w:pPr>
              <w:pStyle w:val="a3"/>
              <w:spacing w:beforeLines="20" w:before="48" w:line="240" w:lineRule="auto"/>
              <w:ind w:left="-79" w:right="113" w:firstLineChars="150" w:firstLine="360"/>
              <w:rPr>
                <w:spacing w:val="0"/>
                <w:sz w:val="24"/>
                <w:szCs w:val="24"/>
              </w:rPr>
            </w:pPr>
            <w:r w:rsidRPr="00493A3C">
              <w:rPr>
                <w:rFonts w:hint="eastAsia"/>
                <w:spacing w:val="0"/>
                <w:sz w:val="24"/>
                <w:szCs w:val="24"/>
              </w:rPr>
              <w:t>申立人法定代理人</w:t>
            </w:r>
          </w:p>
          <w:p w:rsidR="00AC4320" w:rsidRPr="00334B5C" w:rsidRDefault="009F6CB7" w:rsidP="009F6CB7">
            <w:pPr>
              <w:pStyle w:val="a3"/>
              <w:spacing w:beforeLines="20" w:before="48" w:line="240" w:lineRule="auto"/>
              <w:ind w:left="-79" w:right="113" w:firstLineChars="150" w:firstLine="360"/>
              <w:rPr>
                <w:spacing w:val="0"/>
                <w:sz w:val="28"/>
                <w:szCs w:val="28"/>
              </w:rPr>
            </w:pPr>
            <w:r w:rsidRPr="00493A3C">
              <w:rPr>
                <w:rFonts w:hint="eastAsia"/>
                <w:spacing w:val="0"/>
                <w:sz w:val="24"/>
                <w:szCs w:val="24"/>
              </w:rPr>
              <w:t>親権者母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86609" w:rsidRPr="00DA1973" w:rsidRDefault="00B86609" w:rsidP="00B86609">
            <w:pPr>
              <w:pStyle w:val="a3"/>
              <w:spacing w:line="18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DA1973">
              <w:rPr>
                <w:rFonts w:ascii="ＭＳ 明朝" w:hAnsi="ＭＳ 明朝" w:hint="eastAsia"/>
                <w:bCs/>
                <w:sz w:val="20"/>
                <w:szCs w:val="20"/>
              </w:rPr>
              <w:t>本　　籍</w:t>
            </w:r>
          </w:p>
          <w:p w:rsidR="00B86609" w:rsidRPr="00DA1973" w:rsidRDefault="00B86609" w:rsidP="00B86609">
            <w:pPr>
              <w:pStyle w:val="a3"/>
              <w:spacing w:line="18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AC4320" w:rsidRPr="00DA1973" w:rsidRDefault="00B86609" w:rsidP="008F0298">
            <w:pPr>
              <w:pStyle w:val="a3"/>
              <w:spacing w:line="180" w:lineRule="exact"/>
              <w:rPr>
                <w:rFonts w:ascii="ＭＳ 明朝" w:hAnsi="ＭＳ 明朝"/>
                <w:bCs/>
                <w:sz w:val="20"/>
                <w:szCs w:val="20"/>
              </w:rPr>
            </w:pPr>
            <w:bookmarkStart w:id="0" w:name="_GoBack"/>
            <w:bookmarkEnd w:id="0"/>
            <w:r w:rsidRPr="00DA1973">
              <w:rPr>
                <w:rFonts w:ascii="ＭＳ 明朝" w:hAnsi="ＭＳ 明朝" w:hint="eastAsia"/>
                <w:bCs/>
                <w:sz w:val="20"/>
                <w:szCs w:val="20"/>
              </w:rPr>
              <w:t>（国</w:t>
            </w:r>
            <w:r w:rsidR="006B2A96" w:rsidRPr="00DA1973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 </w:t>
            </w:r>
            <w:r w:rsidRPr="00DA1973">
              <w:rPr>
                <w:rFonts w:ascii="ＭＳ 明朝" w:hAnsi="ＭＳ 明朝" w:hint="eastAsia"/>
                <w:bCs/>
                <w:sz w:val="20"/>
                <w:szCs w:val="20"/>
              </w:rPr>
              <w:t>籍）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auto"/>
            </w:tcBorders>
            <w:vAlign w:val="center"/>
          </w:tcPr>
          <w:p w:rsidR="009623CA" w:rsidRDefault="009623CA" w:rsidP="009623CA">
            <w:pPr>
              <w:pStyle w:val="a3"/>
              <w:spacing w:line="200" w:lineRule="atLeast"/>
              <w:ind w:firstLineChars="800" w:firstLine="1280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都　道</w:t>
            </w:r>
          </w:p>
          <w:p w:rsidR="006A0686" w:rsidRDefault="006A0686" w:rsidP="009623CA">
            <w:pPr>
              <w:pStyle w:val="a3"/>
              <w:spacing w:line="200" w:lineRule="atLeast"/>
              <w:ind w:firstLineChars="800" w:firstLine="1280"/>
              <w:rPr>
                <w:rFonts w:cs="Century"/>
                <w:spacing w:val="0"/>
              </w:rPr>
            </w:pPr>
          </w:p>
          <w:p w:rsidR="00AC4320" w:rsidRDefault="009623CA" w:rsidP="009623CA">
            <w:pPr>
              <w:pStyle w:val="a3"/>
              <w:spacing w:line="160" w:lineRule="atLeast"/>
              <w:ind w:firstLineChars="800" w:firstLine="1280"/>
              <w:rPr>
                <w:spacing w:val="0"/>
              </w:rPr>
            </w:pPr>
            <w:r>
              <w:rPr>
                <w:rFonts w:cs="Century" w:hint="eastAsia"/>
                <w:spacing w:val="0"/>
              </w:rPr>
              <w:t>府　県</w:t>
            </w:r>
            <w:r w:rsidR="00AC4320">
              <w:rPr>
                <w:rFonts w:cs="Century"/>
                <w:spacing w:val="0"/>
              </w:rPr>
              <w:t xml:space="preserve"> </w:t>
            </w:r>
            <w:r w:rsidR="00AC4320">
              <w:rPr>
                <w:rFonts w:ascii="ＭＳ 明朝" w:hAnsi="ＭＳ 明朝" w:hint="eastAsia"/>
                <w:spacing w:val="0"/>
              </w:rPr>
              <w:t xml:space="preserve">   </w:t>
            </w:r>
          </w:p>
        </w:tc>
      </w:tr>
      <w:tr w:rsidR="00AC4320" w:rsidTr="00DA1973">
        <w:trPr>
          <w:cantSplit/>
          <w:trHeight w:hRule="exact" w:val="710"/>
        </w:trPr>
        <w:tc>
          <w:tcPr>
            <w:tcW w:w="8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4320" w:rsidRPr="00DA1973" w:rsidRDefault="00AC4320" w:rsidP="00BB1A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C4320" w:rsidRPr="00DA1973" w:rsidRDefault="00AC4320" w:rsidP="00BB1A60">
            <w:pPr>
              <w:pStyle w:val="a3"/>
              <w:spacing w:before="80" w:line="137" w:lineRule="exact"/>
              <w:rPr>
                <w:spacing w:val="0"/>
              </w:rPr>
            </w:pPr>
          </w:p>
          <w:p w:rsidR="00AC4320" w:rsidRPr="00DA1973" w:rsidRDefault="00AC4320" w:rsidP="00BB1A60">
            <w:pPr>
              <w:pStyle w:val="a3"/>
              <w:spacing w:line="240" w:lineRule="auto"/>
              <w:rPr>
                <w:spacing w:val="0"/>
              </w:rPr>
            </w:pPr>
            <w:r w:rsidRPr="00DA1973">
              <w:rPr>
                <w:rFonts w:cs="Century"/>
                <w:spacing w:val="0"/>
              </w:rPr>
              <w:t xml:space="preserve"> </w:t>
            </w:r>
            <w:r w:rsidRPr="00DA1973">
              <w:rPr>
                <w:rFonts w:ascii="ＭＳ 明朝" w:hAnsi="ＭＳ 明朝" w:hint="eastAsia"/>
                <w:bCs/>
                <w:sz w:val="20"/>
                <w:szCs w:val="20"/>
              </w:rPr>
              <w:t>住　　所</w:t>
            </w:r>
          </w:p>
        </w:tc>
        <w:tc>
          <w:tcPr>
            <w:tcW w:w="7511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auto"/>
            </w:tcBorders>
          </w:tcPr>
          <w:p w:rsidR="00724895" w:rsidRDefault="00724895" w:rsidP="00724895">
            <w:pPr>
              <w:pStyle w:val="a3"/>
              <w:spacing w:beforeLines="30" w:before="72" w:line="240" w:lineRule="auto"/>
              <w:ind w:firstLineChars="50" w:firstLine="9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申立人と同居</w:t>
            </w:r>
          </w:p>
          <w:p w:rsidR="00724895" w:rsidRDefault="00724895" w:rsidP="00724895">
            <w:pPr>
              <w:pStyle w:val="a3"/>
              <w:spacing w:line="240" w:lineRule="auto"/>
              <w:ind w:firstLineChars="50" w:firstLine="99"/>
              <w:rPr>
                <w:sz w:val="20"/>
                <w:szCs w:val="20"/>
              </w:rPr>
            </w:pPr>
            <w:r w:rsidRPr="005352E4">
              <w:rPr>
                <w:rFonts w:hint="eastAsia"/>
                <w:sz w:val="20"/>
                <w:szCs w:val="20"/>
              </w:rPr>
              <w:t>□　その他（　　　　　　　　　　　　　　　　　　　　　　　　　　　　　　）</w:t>
            </w:r>
          </w:p>
          <w:p w:rsidR="00AC4320" w:rsidRPr="00724895" w:rsidRDefault="00AC4320" w:rsidP="00BB1A60">
            <w:pPr>
              <w:pStyle w:val="a3"/>
              <w:rPr>
                <w:spacing w:val="0"/>
              </w:rPr>
            </w:pPr>
          </w:p>
        </w:tc>
      </w:tr>
      <w:tr w:rsidR="00AC4320" w:rsidTr="005841D3">
        <w:trPr>
          <w:trHeight w:hRule="exact" w:val="951"/>
        </w:trPr>
        <w:tc>
          <w:tcPr>
            <w:tcW w:w="8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C4320" w:rsidRPr="00DA1973" w:rsidRDefault="00AC4320" w:rsidP="00BB1A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C4320" w:rsidRPr="00DA1973" w:rsidRDefault="00AC4320" w:rsidP="00BB1A60">
            <w:pPr>
              <w:pStyle w:val="a3"/>
              <w:spacing w:before="80" w:line="194" w:lineRule="exact"/>
              <w:rPr>
                <w:spacing w:val="0"/>
              </w:rPr>
            </w:pPr>
            <w:r w:rsidRPr="00DA1973">
              <w:rPr>
                <w:rFonts w:cs="Century"/>
                <w:spacing w:val="-4"/>
              </w:rPr>
              <w:t xml:space="preserve"> </w:t>
            </w:r>
            <w:r w:rsidRPr="005841D3">
              <w:rPr>
                <w:rFonts w:ascii="ＭＳ 明朝" w:hAnsi="ＭＳ 明朝" w:hint="eastAsia"/>
                <w:spacing w:val="26"/>
                <w:fitText w:val="800" w:id="-133013760"/>
              </w:rPr>
              <w:t>フリガ</w:t>
            </w:r>
            <w:r w:rsidRPr="005841D3">
              <w:rPr>
                <w:rFonts w:ascii="ＭＳ 明朝" w:hAnsi="ＭＳ 明朝" w:hint="eastAsia"/>
                <w:spacing w:val="2"/>
                <w:fitText w:val="800" w:id="-133013760"/>
              </w:rPr>
              <w:t>ナ</w:t>
            </w:r>
          </w:p>
          <w:p w:rsidR="00AC4320" w:rsidRPr="00DA1973" w:rsidRDefault="00AC4320" w:rsidP="00BB1A60">
            <w:pPr>
              <w:pStyle w:val="a3"/>
              <w:spacing w:line="137" w:lineRule="exact"/>
              <w:rPr>
                <w:spacing w:val="0"/>
              </w:rPr>
            </w:pPr>
          </w:p>
          <w:p w:rsidR="00AC4320" w:rsidRPr="00DA1973" w:rsidRDefault="00AC4320" w:rsidP="00BB1A60">
            <w:pPr>
              <w:pStyle w:val="a3"/>
              <w:spacing w:line="240" w:lineRule="auto"/>
              <w:rPr>
                <w:spacing w:val="0"/>
              </w:rPr>
            </w:pPr>
            <w:r w:rsidRPr="00DA1973">
              <w:rPr>
                <w:rFonts w:cs="Century"/>
                <w:spacing w:val="0"/>
              </w:rPr>
              <w:t xml:space="preserve"> </w:t>
            </w:r>
            <w:r w:rsidRPr="00DA1973">
              <w:rPr>
                <w:rFonts w:ascii="ＭＳ 明朝" w:hAnsi="ＭＳ 明朝" w:hint="eastAsia"/>
                <w:bCs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:rsidR="00AC4320" w:rsidRDefault="00AC4320" w:rsidP="00BB1A60">
            <w:pPr>
              <w:pStyle w:val="a3"/>
              <w:spacing w:line="137" w:lineRule="exact"/>
              <w:rPr>
                <w:spacing w:val="0"/>
              </w:rPr>
            </w:pPr>
          </w:p>
        </w:tc>
        <w:tc>
          <w:tcPr>
            <w:tcW w:w="2871" w:type="dxa"/>
            <w:tcBorders>
              <w:top w:val="dotted" w:sz="4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:rsidR="00AC4320" w:rsidRDefault="00AC4320" w:rsidP="003C626D">
            <w:pPr>
              <w:pStyle w:val="a3"/>
              <w:spacing w:before="80" w:line="194" w:lineRule="exact"/>
              <w:ind w:firstLineChars="50" w:firstLine="89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:rsidR="00AC4320" w:rsidRDefault="003C626D" w:rsidP="003C626D">
            <w:pPr>
              <w:pStyle w:val="a3"/>
              <w:spacing w:line="240" w:lineRule="auto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3C626D">
              <w:rPr>
                <w:rFonts w:cs="Century" w:hint="eastAsia"/>
                <w:spacing w:val="0"/>
                <w:sz w:val="18"/>
                <w:szCs w:val="18"/>
              </w:rPr>
              <w:t>平成</w:t>
            </w:r>
            <w:r w:rsidR="00AC432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C432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</w:t>
            </w:r>
            <w:r w:rsidR="00AC4320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AC432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</w:t>
            </w:r>
            <w:r w:rsidR="00AC4320">
              <w:rPr>
                <w:rFonts w:ascii="ＭＳ 明朝" w:hAnsi="ＭＳ 明朝" w:hint="eastAsia"/>
                <w:sz w:val="18"/>
                <w:szCs w:val="18"/>
              </w:rPr>
              <w:t>月　　日</w:t>
            </w:r>
            <w:r w:rsidR="00AC432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AC4320">
              <w:rPr>
                <w:rFonts w:ascii="ＭＳ 明朝" w:hAnsi="ＭＳ 明朝" w:hint="eastAsia"/>
                <w:sz w:val="18"/>
                <w:szCs w:val="18"/>
              </w:rPr>
              <w:t>生</w:t>
            </w:r>
          </w:p>
          <w:p w:rsidR="00377DEA" w:rsidRPr="00377DEA" w:rsidRDefault="00377DEA" w:rsidP="00377DEA">
            <w:pPr>
              <w:pStyle w:val="a3"/>
              <w:spacing w:line="240" w:lineRule="auto"/>
              <w:ind w:firstLineChars="50" w:firstLine="69"/>
              <w:rPr>
                <w:rFonts w:ascii="ＭＳ 明朝" w:hAnsi="ＭＳ 明朝"/>
                <w:sz w:val="14"/>
                <w:szCs w:val="14"/>
              </w:rPr>
            </w:pPr>
          </w:p>
          <w:p w:rsidR="00FD6DAE" w:rsidRDefault="00377DEA" w:rsidP="00377DEA">
            <w:pPr>
              <w:pStyle w:val="a3"/>
              <w:spacing w:line="240" w:lineRule="auto"/>
              <w:ind w:firstLineChars="600" w:firstLine="1068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歳）</w:t>
            </w:r>
          </w:p>
        </w:tc>
      </w:tr>
      <w:tr w:rsidR="00D01BF0" w:rsidTr="00EE7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758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D01BF0" w:rsidRPr="009F6CB7" w:rsidRDefault="009F6CB7" w:rsidP="009F6CB7">
            <w:pPr>
              <w:pStyle w:val="a3"/>
              <w:spacing w:beforeLines="40" w:before="96" w:line="240" w:lineRule="auto"/>
              <w:ind w:left="113" w:right="113" w:firstLineChars="50" w:firstLine="140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相　　手　　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01BF0" w:rsidRPr="00DA1973" w:rsidRDefault="006B2A96" w:rsidP="006B2A96">
            <w:pPr>
              <w:pStyle w:val="a3"/>
              <w:spacing w:line="18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DA1973">
              <w:rPr>
                <w:rFonts w:ascii="ＭＳ 明朝" w:hAnsi="ＭＳ 明朝" w:hint="eastAsia"/>
                <w:bCs/>
                <w:sz w:val="20"/>
                <w:szCs w:val="20"/>
              </w:rPr>
              <w:t>本　 籍</w:t>
            </w:r>
          </w:p>
          <w:p w:rsidR="006B2A96" w:rsidRPr="00DA1973" w:rsidRDefault="006B2A96" w:rsidP="006B2A96">
            <w:pPr>
              <w:pStyle w:val="a3"/>
              <w:spacing w:line="18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6B2A96" w:rsidRPr="00DA1973" w:rsidRDefault="006B2A96" w:rsidP="006B2A96">
            <w:pPr>
              <w:pStyle w:val="a3"/>
              <w:spacing w:line="18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DA1973">
              <w:rPr>
                <w:rFonts w:ascii="ＭＳ 明朝" w:hAnsi="ＭＳ 明朝" w:hint="eastAsia"/>
                <w:bCs/>
                <w:sz w:val="20"/>
                <w:szCs w:val="20"/>
              </w:rPr>
              <w:t>(国 籍)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60474B" w:rsidRDefault="0060474B" w:rsidP="00C813A8">
            <w:pPr>
              <w:pStyle w:val="a3"/>
              <w:spacing w:line="280" w:lineRule="exact"/>
              <w:rPr>
                <w:rFonts w:cs="Century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</w:t>
            </w:r>
            <w:r>
              <w:rPr>
                <w:rFonts w:cs="Century" w:hint="eastAsia"/>
                <w:spacing w:val="0"/>
              </w:rPr>
              <w:t>都　道</w:t>
            </w:r>
          </w:p>
          <w:p w:rsidR="0060474B" w:rsidRDefault="0060474B" w:rsidP="0060474B">
            <w:pPr>
              <w:pStyle w:val="a3"/>
              <w:spacing w:line="160" w:lineRule="atLeast"/>
              <w:ind w:firstLineChars="800" w:firstLine="1280"/>
              <w:rPr>
                <w:rFonts w:cs="Century"/>
                <w:spacing w:val="0"/>
              </w:rPr>
            </w:pPr>
          </w:p>
          <w:p w:rsidR="0060474B" w:rsidRPr="00C813A8" w:rsidRDefault="0060474B" w:rsidP="00C813A8">
            <w:pPr>
              <w:pStyle w:val="a3"/>
              <w:spacing w:line="160" w:lineRule="atLeast"/>
              <w:ind w:firstLineChars="800" w:firstLine="1280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府</w:t>
            </w:r>
            <w:r>
              <w:rPr>
                <w:rFonts w:cs="Century" w:hint="eastAsia"/>
                <w:spacing w:val="0"/>
              </w:rPr>
              <w:t xml:space="preserve">  </w:t>
            </w:r>
            <w:r>
              <w:rPr>
                <w:rFonts w:cs="Century" w:hint="eastAsia"/>
                <w:spacing w:val="0"/>
              </w:rPr>
              <w:t>県</w:t>
            </w:r>
          </w:p>
        </w:tc>
      </w:tr>
      <w:tr w:rsidR="00D01BF0" w:rsidTr="005352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8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D01BF0" w:rsidRPr="00DA1973" w:rsidRDefault="00D01BF0" w:rsidP="00D01BF0">
            <w:pPr>
              <w:pStyle w:val="a3"/>
              <w:spacing w:line="242" w:lineRule="exact"/>
              <w:ind w:left="-80"/>
              <w:rPr>
                <w:spacing w:val="0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D01BF0" w:rsidRPr="00DA1973" w:rsidRDefault="00D01BF0" w:rsidP="00D01BF0">
            <w:pPr>
              <w:pStyle w:val="a3"/>
              <w:spacing w:line="242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D01BF0" w:rsidRPr="00DA1973" w:rsidRDefault="00D01BF0" w:rsidP="00D01BF0">
            <w:pPr>
              <w:pStyle w:val="a3"/>
              <w:spacing w:line="242" w:lineRule="exact"/>
            </w:pPr>
            <w:r w:rsidRPr="00DA1973">
              <w:rPr>
                <w:rFonts w:ascii="ＭＳ 明朝" w:hAnsi="ＭＳ 明朝" w:hint="eastAsia"/>
                <w:bCs/>
                <w:sz w:val="20"/>
                <w:szCs w:val="20"/>
              </w:rPr>
              <w:t>住　 所</w:t>
            </w:r>
          </w:p>
        </w:tc>
        <w:tc>
          <w:tcPr>
            <w:tcW w:w="751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7755C2" w:rsidRDefault="007755C2" w:rsidP="00724895">
            <w:pPr>
              <w:pStyle w:val="a3"/>
              <w:spacing w:line="242" w:lineRule="exact"/>
              <w:rPr>
                <w:sz w:val="18"/>
                <w:szCs w:val="18"/>
              </w:rPr>
            </w:pPr>
          </w:p>
          <w:p w:rsidR="00724895" w:rsidRDefault="00724895" w:rsidP="00724895">
            <w:pPr>
              <w:pStyle w:val="a3"/>
              <w:spacing w:line="242" w:lineRule="exact"/>
              <w:rPr>
                <w:sz w:val="18"/>
                <w:szCs w:val="18"/>
              </w:rPr>
            </w:pPr>
          </w:p>
          <w:p w:rsidR="00724895" w:rsidRPr="007755C2" w:rsidRDefault="00724895" w:rsidP="00724895">
            <w:pPr>
              <w:pStyle w:val="a3"/>
              <w:spacing w:line="242" w:lineRule="exact"/>
              <w:rPr>
                <w:sz w:val="18"/>
                <w:szCs w:val="18"/>
              </w:rPr>
            </w:pPr>
          </w:p>
        </w:tc>
      </w:tr>
      <w:tr w:rsidR="00D01BF0" w:rsidTr="000303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791"/>
        </w:trPr>
        <w:tc>
          <w:tcPr>
            <w:tcW w:w="8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01BF0" w:rsidRPr="00DA1973" w:rsidRDefault="00D01BF0" w:rsidP="00D01BF0">
            <w:pPr>
              <w:pStyle w:val="a3"/>
              <w:ind w:left="-80"/>
              <w:rPr>
                <w:spacing w:val="0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D01BF0" w:rsidRPr="00DA1973" w:rsidRDefault="00D01BF0" w:rsidP="00D01BF0">
            <w:pPr>
              <w:pStyle w:val="a3"/>
              <w:spacing w:before="80" w:line="194" w:lineRule="exact"/>
              <w:rPr>
                <w:rFonts w:ascii="ＭＳ 明朝" w:hAnsi="ＭＳ 明朝"/>
                <w:spacing w:val="0"/>
              </w:rPr>
            </w:pPr>
            <w:r w:rsidRPr="00DA1973">
              <w:rPr>
                <w:rFonts w:ascii="ＭＳ 明朝" w:hAnsi="ＭＳ 明朝" w:hint="eastAsia"/>
                <w:spacing w:val="26"/>
                <w:fitText w:val="800" w:id="-153398784"/>
              </w:rPr>
              <w:t>フリガ</w:t>
            </w:r>
            <w:r w:rsidRPr="00DA1973">
              <w:rPr>
                <w:rFonts w:ascii="ＭＳ 明朝" w:hAnsi="ＭＳ 明朝" w:hint="eastAsia"/>
                <w:spacing w:val="2"/>
                <w:fitText w:val="800" w:id="-153398784"/>
              </w:rPr>
              <w:t>ナ</w:t>
            </w:r>
          </w:p>
          <w:p w:rsidR="00377DEA" w:rsidRPr="00DA1973" w:rsidRDefault="00377DEA" w:rsidP="00377DEA">
            <w:pPr>
              <w:pStyle w:val="a3"/>
              <w:spacing w:line="240" w:lineRule="auto"/>
              <w:rPr>
                <w:spacing w:val="0"/>
              </w:rPr>
            </w:pPr>
          </w:p>
          <w:p w:rsidR="00D01BF0" w:rsidRPr="00DA1973" w:rsidRDefault="00D01BF0" w:rsidP="00D01BF0">
            <w:pPr>
              <w:pStyle w:val="a3"/>
              <w:spacing w:line="242" w:lineRule="exact"/>
            </w:pPr>
            <w:r w:rsidRPr="00DA1973">
              <w:rPr>
                <w:rFonts w:ascii="ＭＳ 明朝" w:hAnsi="ＭＳ 明朝" w:hint="eastAsia"/>
                <w:bCs/>
                <w:sz w:val="20"/>
                <w:szCs w:val="20"/>
              </w:rPr>
              <w:t>氏 　名</w:t>
            </w:r>
          </w:p>
        </w:tc>
        <w:tc>
          <w:tcPr>
            <w:tcW w:w="464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</w:tcPr>
          <w:p w:rsidR="00D01BF0" w:rsidRDefault="00D01BF0" w:rsidP="00D01BF0">
            <w:pPr>
              <w:widowControl/>
              <w:jc w:val="left"/>
              <w:rPr>
                <w:rFonts w:cs="ＭＳ 明朝"/>
                <w:kern w:val="0"/>
                <w:sz w:val="16"/>
                <w:szCs w:val="16"/>
              </w:rPr>
            </w:pPr>
          </w:p>
          <w:p w:rsidR="00D01BF0" w:rsidRDefault="00D01BF0" w:rsidP="00D01BF0">
            <w:pPr>
              <w:widowControl/>
              <w:jc w:val="left"/>
              <w:rPr>
                <w:rFonts w:cs="ＭＳ 明朝"/>
                <w:kern w:val="0"/>
                <w:sz w:val="16"/>
                <w:szCs w:val="16"/>
              </w:rPr>
            </w:pPr>
          </w:p>
          <w:p w:rsidR="0060474B" w:rsidRDefault="0060474B" w:rsidP="00D01BF0">
            <w:pPr>
              <w:pStyle w:val="a3"/>
              <w:spacing w:line="242" w:lineRule="exact"/>
            </w:pPr>
          </w:p>
        </w:tc>
        <w:tc>
          <w:tcPr>
            <w:tcW w:w="28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DEA" w:rsidRDefault="00377DEA" w:rsidP="00377DEA">
            <w:pPr>
              <w:pStyle w:val="a3"/>
              <w:spacing w:before="80" w:line="194" w:lineRule="exact"/>
              <w:ind w:firstLineChars="50" w:firstLine="89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:rsidR="00377DEA" w:rsidRDefault="00377DEA" w:rsidP="00377DEA">
            <w:pPr>
              <w:pStyle w:val="a3"/>
              <w:spacing w:line="240" w:lineRule="auto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3C626D">
              <w:rPr>
                <w:rFonts w:cs="Century" w:hint="eastAsia"/>
                <w:spacing w:val="0"/>
                <w:sz w:val="18"/>
                <w:szCs w:val="18"/>
              </w:rPr>
              <w:t>平成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z w:val="18"/>
                <w:szCs w:val="18"/>
              </w:rPr>
              <w:t>月　　日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生</w:t>
            </w:r>
          </w:p>
          <w:p w:rsidR="00377DEA" w:rsidRPr="00377DEA" w:rsidRDefault="00377DEA" w:rsidP="00377DEA">
            <w:pPr>
              <w:pStyle w:val="a3"/>
              <w:spacing w:line="240" w:lineRule="auto"/>
              <w:ind w:firstLineChars="50" w:firstLine="69"/>
              <w:rPr>
                <w:rFonts w:ascii="ＭＳ 明朝" w:hAnsi="ＭＳ 明朝"/>
                <w:sz w:val="14"/>
                <w:szCs w:val="14"/>
              </w:rPr>
            </w:pPr>
          </w:p>
          <w:p w:rsidR="00FD6DAE" w:rsidRPr="00FD6DAE" w:rsidRDefault="00377DEA" w:rsidP="00377DEA">
            <w:pPr>
              <w:pStyle w:val="a3"/>
              <w:spacing w:line="242" w:lineRule="exact"/>
              <w:ind w:firstLineChars="550" w:firstLine="979"/>
              <w:rPr>
                <w:rFonts w:ascii="ＭＳ Ｐ明朝" w:eastAsia="ＭＳ Ｐ明朝" w:hAnsi="ＭＳ Ｐ明朝" w:cs="Century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歳）</w:t>
            </w:r>
          </w:p>
        </w:tc>
      </w:tr>
    </w:tbl>
    <w:p w:rsidR="00377DEA" w:rsidRPr="00377DEA" w:rsidRDefault="00377DEA" w:rsidP="00B96F56">
      <w:pPr>
        <w:pStyle w:val="a3"/>
        <w:spacing w:line="100" w:lineRule="exact"/>
        <w:rPr>
          <w:rFonts w:hAnsi="ＭＳ 明朝"/>
          <w:color w:val="000000"/>
          <w:sz w:val="10"/>
          <w:szCs w:val="10"/>
        </w:rPr>
      </w:pPr>
    </w:p>
    <w:p w:rsidR="00510DB0" w:rsidRPr="003C70B0" w:rsidRDefault="00510DB0" w:rsidP="00510DB0">
      <w:pPr>
        <w:pStyle w:val="a3"/>
        <w:rPr>
          <w:rFonts w:hAnsi="ＭＳ 明朝"/>
          <w:color w:val="000000"/>
          <w:sz w:val="18"/>
          <w:szCs w:val="18"/>
        </w:rPr>
      </w:pPr>
      <w:r w:rsidRPr="003C70B0">
        <w:rPr>
          <w:rFonts w:hAnsi="ＭＳ 明朝" w:hint="eastAsia"/>
          <w:color w:val="000000"/>
          <w:sz w:val="18"/>
          <w:szCs w:val="18"/>
        </w:rPr>
        <w:t>（注）太枠の中だけ記入してください。</w:t>
      </w:r>
      <w:r w:rsidR="00602BB5" w:rsidRPr="003C70B0">
        <w:rPr>
          <w:rFonts w:hAnsi="Times New Roman" w:cs="ＭＳ Ｐゴシック" w:hint="eastAsia"/>
          <w:color w:val="000000"/>
          <w:sz w:val="18"/>
          <w:szCs w:val="18"/>
        </w:rPr>
        <w:t>□</w:t>
      </w:r>
      <w:r w:rsidR="00602BB5">
        <w:rPr>
          <w:rFonts w:hAnsi="Times New Roman" w:cs="ＭＳ Ｐゴシック" w:hint="eastAsia"/>
          <w:color w:val="000000"/>
          <w:sz w:val="18"/>
          <w:szCs w:val="18"/>
        </w:rPr>
        <w:t>の部分</w:t>
      </w:r>
      <w:r w:rsidR="00602BB5" w:rsidRPr="003C70B0">
        <w:rPr>
          <w:rFonts w:hAnsi="Times New Roman" w:cs="ＭＳ Ｐゴシック" w:hint="eastAsia"/>
          <w:color w:val="000000"/>
          <w:sz w:val="18"/>
          <w:szCs w:val="18"/>
        </w:rPr>
        <w:t>は</w:t>
      </w:r>
      <w:r w:rsidR="008B6858">
        <w:rPr>
          <w:rFonts w:hAnsi="Times New Roman" w:cs="ＭＳ Ｐゴシック" w:hint="eastAsia"/>
          <w:color w:val="000000"/>
          <w:sz w:val="18"/>
          <w:szCs w:val="18"/>
        </w:rPr>
        <w:t>、</w:t>
      </w:r>
      <w:r w:rsidR="00602BB5">
        <w:rPr>
          <w:rFonts w:hAnsi="Times New Roman" w:cs="ＭＳ Ｐゴシック" w:hint="eastAsia"/>
          <w:color w:val="000000"/>
          <w:sz w:val="18"/>
          <w:szCs w:val="18"/>
        </w:rPr>
        <w:t>該当するものにチェック</w:t>
      </w:r>
      <w:r w:rsidR="00602BB5" w:rsidRPr="003C70B0">
        <w:rPr>
          <w:rFonts w:hAnsi="Times New Roman" w:cs="ＭＳ Ｐゴシック" w:hint="eastAsia"/>
          <w:color w:val="000000"/>
          <w:sz w:val="18"/>
          <w:szCs w:val="18"/>
        </w:rPr>
        <w:t>してください。</w:t>
      </w:r>
    </w:p>
    <w:p w:rsidR="00377DEA" w:rsidRPr="003C70B0" w:rsidRDefault="00377DEA" w:rsidP="00510DB0">
      <w:pPr>
        <w:pStyle w:val="a3"/>
        <w:rPr>
          <w:rFonts w:hAnsi="ＭＳ 明朝"/>
          <w:color w:val="000000"/>
          <w:sz w:val="18"/>
          <w:szCs w:val="18"/>
        </w:rPr>
      </w:pPr>
    </w:p>
    <w:p w:rsidR="0060474B" w:rsidRDefault="00F30F7C" w:rsidP="00FD6DAE">
      <w:pPr>
        <w:pStyle w:val="a3"/>
        <w:wordWrap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〈無戸籍の方用〉</w:t>
      </w:r>
      <w:r w:rsidR="00F83552">
        <w:rPr>
          <w:rFonts w:ascii="ＭＳ 明朝" w:hAnsi="ＭＳ 明朝" w:hint="eastAsia"/>
          <w:sz w:val="20"/>
          <w:szCs w:val="20"/>
        </w:rPr>
        <w:t>親子関係不存在確認</w:t>
      </w:r>
      <w:r w:rsidR="008B6858">
        <w:rPr>
          <w:rFonts w:ascii="ＭＳ 明朝" w:hAnsi="ＭＳ 明朝" w:hint="eastAsia"/>
          <w:sz w:val="20"/>
          <w:szCs w:val="20"/>
        </w:rPr>
        <w:t>、</w:t>
      </w:r>
      <w:r w:rsidR="00602BB5">
        <w:rPr>
          <w:rFonts w:ascii="ＭＳ 明朝" w:hAnsi="ＭＳ 明朝" w:hint="eastAsia"/>
          <w:sz w:val="20"/>
          <w:szCs w:val="20"/>
        </w:rPr>
        <w:t>認知</w:t>
      </w:r>
      <w:r w:rsidR="00510DB0">
        <w:rPr>
          <w:rFonts w:ascii="ＭＳ 明朝" w:hAnsi="ＭＳ 明朝" w:hint="eastAsia"/>
          <w:sz w:val="20"/>
          <w:szCs w:val="20"/>
        </w:rPr>
        <w:t>(1/2)</w:t>
      </w:r>
    </w:p>
    <w:p w:rsidR="00AC4320" w:rsidRPr="003C70B0" w:rsidRDefault="00115EE8" w:rsidP="00FD6DAE">
      <w:pPr>
        <w:overflowPunct w:val="0"/>
        <w:spacing w:line="340" w:lineRule="exact"/>
        <w:textAlignment w:val="baseline"/>
        <w:rPr>
          <w:rFonts w:hAnsi="Times New Roman"/>
          <w:color w:val="000000"/>
          <w:sz w:val="18"/>
          <w:szCs w:val="18"/>
        </w:rPr>
      </w:pPr>
      <w:r>
        <w:rPr>
          <w:rFonts w:hAnsi="ＭＳ 明朝" w:cs="ＭＳ 明朝"/>
          <w:color w:val="000000"/>
        </w:rPr>
        <w:br w:type="page"/>
      </w:r>
      <w:r w:rsidR="00720549" w:rsidRPr="003C70B0">
        <w:rPr>
          <w:rFonts w:hAnsi="ＭＳ 明朝" w:cs="ＭＳ 明朝" w:hint="eastAsia"/>
          <w:color w:val="000000"/>
          <w:sz w:val="18"/>
          <w:szCs w:val="18"/>
        </w:rPr>
        <w:lastRenderedPageBreak/>
        <w:t>（注）</w:t>
      </w:r>
      <w:r w:rsidR="00720549" w:rsidRPr="003C70B0">
        <w:rPr>
          <w:rFonts w:hAnsi="Times New Roman" w:cs="ＭＳ Ｐゴシック" w:hint="eastAsia"/>
          <w:color w:val="000000"/>
          <w:sz w:val="18"/>
          <w:szCs w:val="18"/>
        </w:rPr>
        <w:t>□</w:t>
      </w:r>
      <w:r w:rsidR="00602BB5">
        <w:rPr>
          <w:rFonts w:hAnsi="Times New Roman" w:cs="ＭＳ Ｐゴシック" w:hint="eastAsia"/>
          <w:color w:val="000000"/>
          <w:sz w:val="18"/>
          <w:szCs w:val="18"/>
        </w:rPr>
        <w:t>の部分</w:t>
      </w:r>
      <w:r w:rsidR="00720549" w:rsidRPr="003C70B0">
        <w:rPr>
          <w:rFonts w:hAnsi="Times New Roman" w:cs="ＭＳ Ｐゴシック" w:hint="eastAsia"/>
          <w:color w:val="000000"/>
          <w:sz w:val="18"/>
          <w:szCs w:val="18"/>
        </w:rPr>
        <w:t>は</w:t>
      </w:r>
      <w:r w:rsidR="008B6858">
        <w:rPr>
          <w:rFonts w:hAnsi="Times New Roman" w:cs="ＭＳ Ｐゴシック" w:hint="eastAsia"/>
          <w:color w:val="000000"/>
          <w:sz w:val="18"/>
          <w:szCs w:val="18"/>
        </w:rPr>
        <w:t>、</w:t>
      </w:r>
      <w:r w:rsidR="00602BB5">
        <w:rPr>
          <w:rFonts w:hAnsi="Times New Roman" w:cs="ＭＳ Ｐゴシック" w:hint="eastAsia"/>
          <w:color w:val="000000"/>
          <w:sz w:val="18"/>
          <w:szCs w:val="18"/>
        </w:rPr>
        <w:t>該当するものにチェック</w:t>
      </w:r>
      <w:r w:rsidR="00720549" w:rsidRPr="003C70B0">
        <w:rPr>
          <w:rFonts w:hAnsi="Times New Roman" w:cs="ＭＳ Ｐゴシック" w:hint="eastAsia"/>
          <w:color w:val="000000"/>
          <w:sz w:val="18"/>
          <w:szCs w:val="18"/>
        </w:rPr>
        <w:t>してください。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0"/>
      </w:tblGrid>
      <w:tr w:rsidR="00AC4320" w:rsidRPr="007410C1" w:rsidTr="00BF3556">
        <w:trPr>
          <w:trHeight w:val="536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320" w:rsidRPr="003C70B0" w:rsidRDefault="00336425" w:rsidP="003364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Times New Roman"/>
                <w:sz w:val="28"/>
                <w:szCs w:val="28"/>
              </w:rPr>
            </w:pPr>
            <w:r w:rsidRPr="00BF468C">
              <w:rPr>
                <w:rFonts w:hAnsi="ＭＳ 明朝" w:cs="ＭＳ 明朝" w:hint="eastAsia"/>
                <w:color w:val="000000"/>
                <w:spacing w:val="110"/>
                <w:kern w:val="0"/>
                <w:sz w:val="28"/>
                <w:szCs w:val="28"/>
                <w:fitText w:val="5280" w:id="-103101696"/>
              </w:rPr>
              <w:t xml:space="preserve">申　立　て　の　趣　</w:t>
            </w:r>
            <w:r w:rsidRPr="00BF468C">
              <w:rPr>
                <w:rFonts w:hAnsi="ＭＳ 明朝" w:cs="ＭＳ 明朝" w:hint="eastAsia"/>
                <w:color w:val="000000"/>
                <w:kern w:val="0"/>
                <w:sz w:val="28"/>
                <w:szCs w:val="28"/>
                <w:fitText w:val="5280" w:id="-103101696"/>
              </w:rPr>
              <w:t>旨</w:t>
            </w:r>
          </w:p>
        </w:tc>
      </w:tr>
      <w:tr w:rsidR="00AC4320" w:rsidRPr="007410C1" w:rsidTr="005E0094">
        <w:trPr>
          <w:trHeight w:val="1455"/>
        </w:trPr>
        <w:tc>
          <w:tcPr>
            <w:tcW w:w="9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EA0" w:rsidRDefault="00282EA0" w:rsidP="00EB7E10">
            <w:pPr>
              <w:suppressAutoHyphens/>
              <w:kinsoku w:val="0"/>
              <w:overflowPunct w:val="0"/>
              <w:adjustRightInd w:val="0"/>
              <w:spacing w:line="360" w:lineRule="auto"/>
              <w:ind w:firstLineChars="100" w:firstLine="210"/>
              <w:textAlignment w:val="baseline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申立人は相手方に対し</w:t>
            </w:r>
            <w:r w:rsidR="008B6858">
              <w:rPr>
                <w:rFonts w:hAnsi="ＭＳ 明朝" w:cs="ＭＳ 明朝" w:hint="eastAsia"/>
                <w:color w:val="000000"/>
              </w:rPr>
              <w:t>、</w:t>
            </w:r>
            <w:r>
              <w:rPr>
                <w:rFonts w:hAnsi="ＭＳ 明朝" w:cs="ＭＳ 明朝" w:hint="eastAsia"/>
                <w:color w:val="000000"/>
              </w:rPr>
              <w:t>次のとおり調停・審判を求めます</w:t>
            </w:r>
            <w:r w:rsidR="00EE79C1">
              <w:rPr>
                <w:rFonts w:hAnsi="ＭＳ 明朝" w:cs="ＭＳ 明朝" w:hint="eastAsia"/>
                <w:color w:val="000000"/>
              </w:rPr>
              <w:t>。</w:t>
            </w:r>
          </w:p>
          <w:p w:rsidR="00F94EA0" w:rsidRDefault="00AC4320" w:rsidP="00282EA0">
            <w:pPr>
              <w:suppressAutoHyphens/>
              <w:kinsoku w:val="0"/>
              <w:overflowPunct w:val="0"/>
              <w:adjustRightInd w:val="0"/>
              <w:spacing w:line="340" w:lineRule="exact"/>
              <w:ind w:firstLineChars="200" w:firstLine="420"/>
              <w:textAlignment w:val="baseline"/>
              <w:rPr>
                <w:rFonts w:hAnsi="ＭＳ 明朝" w:cs="ＭＳ 明朝"/>
                <w:color w:val="000000"/>
              </w:rPr>
            </w:pPr>
            <w:r w:rsidRPr="007410C1">
              <w:rPr>
                <w:rFonts w:hAnsi="ＭＳ 明朝" w:cs="ＭＳ 明朝" w:hint="eastAsia"/>
                <w:color w:val="000000"/>
              </w:rPr>
              <w:t>□</w:t>
            </w:r>
            <w:r w:rsidR="00282EA0">
              <w:rPr>
                <w:rFonts w:hAnsi="ＭＳ 明朝" w:cs="ＭＳ 明朝" w:hint="eastAsia"/>
                <w:color w:val="000000"/>
              </w:rPr>
              <w:t xml:space="preserve">　</w:t>
            </w:r>
            <w:r w:rsidRPr="007410C1">
              <w:rPr>
                <w:rFonts w:hAnsi="ＭＳ 明朝" w:cs="ＭＳ 明朝" w:hint="eastAsia"/>
                <w:color w:val="000000"/>
              </w:rPr>
              <w:t>申立人</w:t>
            </w:r>
            <w:r w:rsidR="00EB65B8">
              <w:rPr>
                <w:rFonts w:hAnsi="ＭＳ 明朝" w:cs="ＭＳ 明朝" w:hint="eastAsia"/>
                <w:color w:val="000000"/>
              </w:rPr>
              <w:t>と</w:t>
            </w:r>
            <w:r w:rsidRPr="007410C1">
              <w:rPr>
                <w:rFonts w:hAnsi="ＭＳ 明朝" w:cs="ＭＳ 明朝" w:hint="eastAsia"/>
                <w:color w:val="000000"/>
              </w:rPr>
              <w:t>相手方</w:t>
            </w:r>
            <w:r w:rsidR="00246072">
              <w:rPr>
                <w:rFonts w:hAnsi="ＭＳ 明朝" w:cs="ＭＳ 明朝" w:hint="eastAsia"/>
                <w:color w:val="000000"/>
              </w:rPr>
              <w:t>との間に親子関係が存在しないことを確認する。</w:t>
            </w:r>
          </w:p>
          <w:p w:rsidR="00246072" w:rsidRPr="00006B01" w:rsidRDefault="00246072" w:rsidP="00282EA0">
            <w:pPr>
              <w:suppressAutoHyphens/>
              <w:kinsoku w:val="0"/>
              <w:overflowPunct w:val="0"/>
              <w:adjustRightInd w:val="0"/>
              <w:spacing w:line="340" w:lineRule="exact"/>
              <w:ind w:firstLineChars="200" w:firstLine="420"/>
              <w:textAlignment w:val="baseline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□</w:t>
            </w:r>
            <w:r w:rsidR="00282EA0">
              <w:rPr>
                <w:rFonts w:hAnsi="ＭＳ 明朝" w:cs="ＭＳ 明朝" w:hint="eastAsia"/>
                <w:color w:val="00000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>申立人が相手方の子であることを認知する</w:t>
            </w:r>
            <w:r w:rsidRPr="00F94EA0">
              <w:rPr>
                <w:rFonts w:hAnsi="ＭＳ 明朝" w:cs="ＭＳ 明朝" w:hint="eastAsia"/>
                <w:color w:val="000000"/>
              </w:rPr>
              <w:t>。</w:t>
            </w:r>
          </w:p>
        </w:tc>
      </w:tr>
      <w:tr w:rsidR="00AC4320" w:rsidRPr="007410C1" w:rsidTr="00F81C2A">
        <w:trPr>
          <w:trHeight w:val="154"/>
        </w:trPr>
        <w:tc>
          <w:tcPr>
            <w:tcW w:w="90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B65B8" w:rsidRPr="00BF3556" w:rsidRDefault="00EB65B8" w:rsidP="00BF3556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sz w:val="10"/>
                <w:szCs w:val="10"/>
              </w:rPr>
            </w:pPr>
          </w:p>
        </w:tc>
      </w:tr>
      <w:tr w:rsidR="00AC4320" w:rsidRPr="007410C1" w:rsidTr="00F81C2A">
        <w:trPr>
          <w:trHeight w:val="540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4320" w:rsidRPr="003C70B0" w:rsidRDefault="00336425" w:rsidP="00DC15C5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="Times New Roman"/>
                <w:sz w:val="28"/>
                <w:szCs w:val="28"/>
              </w:rPr>
            </w:pPr>
            <w:r w:rsidRPr="00F81C2A">
              <w:rPr>
                <w:rFonts w:hAnsi="ＭＳ 明朝" w:cs="ＭＳ 明朝" w:hint="eastAsia"/>
                <w:color w:val="000000"/>
                <w:spacing w:val="110"/>
                <w:kern w:val="0"/>
                <w:sz w:val="28"/>
                <w:szCs w:val="28"/>
                <w:fitText w:val="5280" w:id="-103101695"/>
              </w:rPr>
              <w:t xml:space="preserve">申　立　て　の　理　</w:t>
            </w:r>
            <w:r w:rsidR="00AC4320" w:rsidRPr="00F81C2A">
              <w:rPr>
                <w:rFonts w:hAnsi="ＭＳ 明朝" w:cs="ＭＳ 明朝" w:hint="eastAsia"/>
                <w:color w:val="000000"/>
                <w:kern w:val="0"/>
                <w:sz w:val="28"/>
                <w:szCs w:val="28"/>
                <w:fitText w:val="5280" w:id="-103101695"/>
              </w:rPr>
              <w:t>由</w:t>
            </w:r>
          </w:p>
        </w:tc>
      </w:tr>
      <w:tr w:rsidR="00AC4320" w:rsidRPr="007410C1" w:rsidTr="00F81C2A">
        <w:trPr>
          <w:trHeight w:val="354"/>
        </w:trPr>
        <w:tc>
          <w:tcPr>
            <w:tcW w:w="9030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4320" w:rsidRPr="00B42BC9" w:rsidRDefault="00EB65B8" w:rsidP="00DC15C5">
            <w:pPr>
              <w:tabs>
                <w:tab w:val="left" w:pos="3285"/>
                <w:tab w:val="center" w:pos="4463"/>
              </w:tabs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="Times New Roman"/>
                <w:sz w:val="22"/>
                <w:szCs w:val="22"/>
              </w:rPr>
            </w:pPr>
            <w:r w:rsidRPr="00B42BC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当　事　者　の　関　係</w:t>
            </w:r>
          </w:p>
        </w:tc>
      </w:tr>
      <w:tr w:rsidR="00AC4320" w:rsidRPr="007410C1" w:rsidTr="00BC21B0">
        <w:trPr>
          <w:trHeight w:val="942"/>
        </w:trPr>
        <w:tc>
          <w:tcPr>
            <w:tcW w:w="9030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D4987" w:rsidRDefault="00BB1EFC" w:rsidP="007755C2">
            <w:pPr>
              <w:suppressAutoHyphens/>
              <w:kinsoku w:val="0"/>
              <w:overflowPunct w:val="0"/>
              <w:adjustRightInd w:val="0"/>
              <w:spacing w:line="340" w:lineRule="exact"/>
              <w:ind w:firstLineChars="100" w:firstLine="21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申立人</w:t>
            </w:r>
            <w:r w:rsidR="002D5CDE">
              <w:rPr>
                <w:rFonts w:hAnsi="ＭＳ 明朝" w:cs="ＭＳ 明朝" w:hint="eastAsia"/>
                <w:color w:val="000000"/>
                <w:szCs w:val="21"/>
              </w:rPr>
              <w:t>（子）</w:t>
            </w:r>
            <w:r>
              <w:rPr>
                <w:rFonts w:hAnsi="ＭＳ 明朝" w:cs="ＭＳ 明朝" w:hint="eastAsia"/>
                <w:color w:val="000000"/>
                <w:szCs w:val="21"/>
              </w:rPr>
              <w:t>の母と　□夫</w:t>
            </w:r>
            <w:r>
              <w:rPr>
                <w:rFonts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Cs w:val="21"/>
              </w:rPr>
              <w:t>／</w:t>
            </w:r>
            <w:r>
              <w:rPr>
                <w:rFonts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Cs w:val="21"/>
              </w:rPr>
              <w:t>□元夫　との関係</w:t>
            </w:r>
          </w:p>
          <w:p w:rsidR="00EB7E10" w:rsidRDefault="00EB7E10" w:rsidP="00DC15C5">
            <w:pPr>
              <w:suppressAutoHyphens/>
              <w:kinsoku w:val="0"/>
              <w:overflowPunct w:val="0"/>
              <w:adjustRightInd w:val="0"/>
              <w:spacing w:line="340" w:lineRule="exact"/>
              <w:ind w:firstLineChars="100" w:firstLine="21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  <w:p w:rsidR="002D4987" w:rsidRDefault="003A13A7" w:rsidP="002D4987">
            <w:pPr>
              <w:suppressAutoHyphens/>
              <w:kinsoku w:val="0"/>
              <w:overflowPunct w:val="0"/>
              <w:adjustRightInd w:val="0"/>
              <w:spacing w:line="340" w:lineRule="exact"/>
              <w:ind w:firstLineChars="200" w:firstLine="42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88900</wp:posOffset>
                      </wp:positionV>
                      <wp:extent cx="123825" cy="2882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23825" cy="288290"/>
                              </a:xfrm>
                              <a:prstGeom prst="rightBracket">
                                <a:avLst>
                                  <a:gd name="adj" fmla="val 1940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B9BB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195.1pt;margin-top:7pt;width:9.75pt;height:22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" strokeweight=".5pt">
                      <v:textbox inset="5.85pt,.7pt,5.85pt,.7pt"/>
                    </v:shape>
                  </w:pict>
                </mc:Fallback>
              </mc:AlternateContent>
            </w:r>
            <w:r w:rsidR="00EB65B8">
              <w:rPr>
                <w:rFonts w:hAnsi="ＭＳ 明朝" w:cs="ＭＳ 明朝" w:hint="eastAsia"/>
                <w:color w:val="000000"/>
                <w:szCs w:val="21"/>
              </w:rPr>
              <w:t>婚姻</w:t>
            </w:r>
            <w:r w:rsidR="00AC4320">
              <w:rPr>
                <w:rFonts w:hAnsi="ＭＳ 明朝" w:cs="ＭＳ 明朝" w:hint="eastAsia"/>
                <w:color w:val="000000"/>
                <w:szCs w:val="21"/>
              </w:rPr>
              <w:t>年月日</w:t>
            </w:r>
            <w:r w:rsidR="002D4987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AC4320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2D4987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</w:t>
            </w:r>
            <w:r w:rsidR="00EB65B8">
              <w:rPr>
                <w:rFonts w:hAnsi="ＭＳ 明朝" w:cs="ＭＳ 明朝" w:hint="eastAsia"/>
                <w:color w:val="000000"/>
                <w:szCs w:val="21"/>
              </w:rPr>
              <w:t>□　現在も婚姻中</w:t>
            </w:r>
          </w:p>
          <w:p w:rsidR="00AC4320" w:rsidRDefault="002D4987" w:rsidP="00F81C2A">
            <w:pPr>
              <w:suppressAutoHyphens/>
              <w:kinsoku w:val="0"/>
              <w:overflowPunct w:val="0"/>
              <w:adjustRightInd w:val="0"/>
              <w:spacing w:line="340" w:lineRule="exact"/>
              <w:ind w:firstLineChars="300" w:firstLine="63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（</w:t>
            </w:r>
            <w:r w:rsidR="003C626D"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szCs w:val="21"/>
              </w:rPr>
              <w:t>年</w:t>
            </w:r>
            <w:r w:rsidR="003C626D"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</w:t>
            </w:r>
            <w:r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szCs w:val="21"/>
              </w:rPr>
              <w:t>月</w:t>
            </w:r>
            <w:r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szCs w:val="21"/>
              </w:rPr>
              <w:t xml:space="preserve">日届出）　　</w:t>
            </w:r>
            <w:r w:rsidR="00EB65B8">
              <w:rPr>
                <w:rFonts w:hAnsi="ＭＳ 明朝" w:cs="ＭＳ 明朝" w:hint="eastAsia"/>
                <w:color w:val="000000"/>
                <w:szCs w:val="21"/>
              </w:rPr>
              <w:t>□　離婚した（</w:t>
            </w:r>
            <w:r w:rsidR="003C626D"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="00EB65B8"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="00EB65B8">
              <w:rPr>
                <w:rFonts w:hAnsi="ＭＳ 明朝" w:cs="ＭＳ 明朝" w:hint="eastAsia"/>
                <w:color w:val="000000"/>
                <w:szCs w:val="21"/>
              </w:rPr>
              <w:t>年</w:t>
            </w:r>
            <w:r w:rsidR="00EB65B8"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="00EB65B8">
              <w:rPr>
                <w:rFonts w:hAnsi="ＭＳ 明朝" w:cs="ＭＳ 明朝" w:hint="eastAsia"/>
                <w:color w:val="000000"/>
                <w:szCs w:val="21"/>
              </w:rPr>
              <w:t>月</w:t>
            </w:r>
            <w:r w:rsidR="00EB65B8"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="00EB65B8">
              <w:rPr>
                <w:rFonts w:hAnsi="ＭＳ 明朝" w:cs="ＭＳ 明朝" w:hint="eastAsia"/>
                <w:color w:val="000000"/>
                <w:szCs w:val="21"/>
              </w:rPr>
              <w:t>日届出）</w:t>
            </w:r>
          </w:p>
          <w:p w:rsidR="00F81C2A" w:rsidRPr="00F81C2A" w:rsidRDefault="00F81C2A" w:rsidP="00F81C2A">
            <w:pPr>
              <w:suppressAutoHyphens/>
              <w:kinsoku w:val="0"/>
              <w:overflowPunct w:val="0"/>
              <w:adjustRightInd w:val="0"/>
              <w:spacing w:line="60" w:lineRule="auto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8C24E2" w:rsidRPr="007410C1" w:rsidTr="00BC21B0">
        <w:trPr>
          <w:trHeight w:val="354"/>
        </w:trPr>
        <w:tc>
          <w:tcPr>
            <w:tcW w:w="903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C24E2" w:rsidRPr="00B42BC9" w:rsidRDefault="007755C2" w:rsidP="008C24E2">
            <w:pPr>
              <w:tabs>
                <w:tab w:val="left" w:pos="3285"/>
                <w:tab w:val="center" w:pos="4463"/>
              </w:tabs>
              <w:suppressAutoHyphens/>
              <w:kinsoku w:val="0"/>
              <w:overflowPunct w:val="0"/>
              <w:adjustRightInd w:val="0"/>
              <w:ind w:firstLineChars="100" w:firstLine="220"/>
              <w:jc w:val="left"/>
              <w:textAlignment w:val="baseline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□親子関係不存在確認</w:t>
            </w:r>
            <w:r w:rsidR="008C24E2" w:rsidRPr="00B42BC9">
              <w:rPr>
                <w:rFonts w:hint="eastAsia"/>
                <w:sz w:val="22"/>
                <w:szCs w:val="22"/>
              </w:rPr>
              <w:t>の場合</w:t>
            </w:r>
          </w:p>
        </w:tc>
      </w:tr>
      <w:tr w:rsidR="008839EE" w:rsidRPr="007410C1" w:rsidTr="00F063FF">
        <w:trPr>
          <w:trHeight w:val="1462"/>
        </w:trPr>
        <w:tc>
          <w:tcPr>
            <w:tcW w:w="903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39EE" w:rsidRDefault="008839EE" w:rsidP="00CA63C3">
            <w:pPr>
              <w:suppressAutoHyphens/>
              <w:kinsoku w:val="0"/>
              <w:overflowPunct w:val="0"/>
              <w:adjustRightInd w:val="0"/>
              <w:spacing w:line="340" w:lineRule="exact"/>
              <w:ind w:left="420" w:hangingChars="200" w:hanging="42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１　申立人</w:t>
            </w:r>
            <w:r w:rsidR="00BB1EFC">
              <w:rPr>
                <w:rFonts w:hAnsi="ＭＳ 明朝" w:cs="ＭＳ 明朝" w:hint="eastAsia"/>
                <w:color w:val="000000"/>
                <w:szCs w:val="21"/>
              </w:rPr>
              <w:t>（子）</w:t>
            </w:r>
            <w:r w:rsidR="002D4987">
              <w:rPr>
                <w:rFonts w:hAnsi="ＭＳ 明朝" w:cs="ＭＳ 明朝" w:hint="eastAsia"/>
                <w:color w:val="000000"/>
                <w:szCs w:val="21"/>
              </w:rPr>
              <w:t>の母と相手方は</w:t>
            </w:r>
            <w:r w:rsidR="008B6858">
              <w:rPr>
                <w:rFonts w:hAnsi="ＭＳ 明朝" w:cs="ＭＳ 明朝" w:hint="eastAsia"/>
                <w:color w:val="000000"/>
                <w:szCs w:val="21"/>
              </w:rPr>
              <w:t>、</w:t>
            </w:r>
            <w:r w:rsidR="003C626D"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szCs w:val="21"/>
              </w:rPr>
              <w:t>年</w:t>
            </w:r>
            <w:r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szCs w:val="21"/>
              </w:rPr>
              <w:t>月</w:t>
            </w:r>
            <w:r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szCs w:val="21"/>
              </w:rPr>
              <w:t>日ころから別居し</w:t>
            </w:r>
            <w:r w:rsidR="008B6858">
              <w:rPr>
                <w:rFonts w:hAnsi="ＭＳ 明朝" w:cs="ＭＳ 明朝" w:hint="eastAsia"/>
                <w:color w:val="000000"/>
                <w:szCs w:val="21"/>
              </w:rPr>
              <w:t>、</w:t>
            </w:r>
            <w:r>
              <w:rPr>
                <w:rFonts w:hAnsi="ＭＳ 明朝" w:cs="ＭＳ 明朝" w:hint="eastAsia"/>
                <w:color w:val="000000"/>
                <w:szCs w:val="21"/>
              </w:rPr>
              <w:t>以後肉体関係はない。</w:t>
            </w:r>
          </w:p>
          <w:p w:rsidR="008839EE" w:rsidRDefault="008839EE" w:rsidP="00CA63C3">
            <w:pPr>
              <w:suppressAutoHyphens/>
              <w:kinsoku w:val="0"/>
              <w:overflowPunct w:val="0"/>
              <w:adjustRightInd w:val="0"/>
              <w:spacing w:line="340" w:lineRule="exact"/>
              <w:ind w:firstLineChars="100" w:firstLine="21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２　申立人</w:t>
            </w:r>
            <w:r w:rsidR="00BB1EFC">
              <w:rPr>
                <w:rFonts w:hAnsi="ＭＳ 明朝" w:cs="ＭＳ 明朝" w:hint="eastAsia"/>
                <w:color w:val="000000"/>
                <w:szCs w:val="21"/>
              </w:rPr>
              <w:t>（子）</w:t>
            </w:r>
            <w:r w:rsidR="00210A7D">
              <w:rPr>
                <w:rFonts w:hAnsi="ＭＳ 明朝" w:cs="ＭＳ 明朝" w:hint="eastAsia"/>
                <w:color w:val="000000"/>
                <w:szCs w:val="21"/>
              </w:rPr>
              <w:t>は</w:t>
            </w:r>
            <w:r w:rsidR="008B6858">
              <w:rPr>
                <w:rFonts w:hAnsi="ＭＳ 明朝" w:cs="ＭＳ 明朝" w:hint="eastAsia"/>
                <w:color w:val="000000"/>
                <w:szCs w:val="21"/>
              </w:rPr>
              <w:t>、</w:t>
            </w:r>
            <w:r w:rsidR="00210A7D">
              <w:rPr>
                <w:rFonts w:hAnsi="ＭＳ 明朝" w:cs="ＭＳ 明朝" w:hint="eastAsia"/>
                <w:color w:val="000000"/>
                <w:szCs w:val="21"/>
              </w:rPr>
              <w:t>母と</w:t>
            </w:r>
            <w:r w:rsidR="00210A7D"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　　　　　　</w:t>
            </w:r>
            <w:r>
              <w:rPr>
                <w:rFonts w:hAnsi="ＭＳ 明朝" w:cs="ＭＳ 明朝" w:hint="eastAsia"/>
                <w:color w:val="000000"/>
                <w:szCs w:val="21"/>
              </w:rPr>
              <w:t>との間の子であり</w:t>
            </w:r>
            <w:r w:rsidR="008B6858">
              <w:rPr>
                <w:rFonts w:hAnsi="ＭＳ 明朝" w:cs="ＭＳ 明朝" w:hint="eastAsia"/>
                <w:color w:val="000000"/>
                <w:szCs w:val="21"/>
              </w:rPr>
              <w:t>、</w:t>
            </w:r>
            <w:r>
              <w:rPr>
                <w:rFonts w:hAnsi="ＭＳ 明朝" w:cs="ＭＳ 明朝" w:hint="eastAsia"/>
                <w:color w:val="000000"/>
                <w:szCs w:val="21"/>
              </w:rPr>
              <w:t>相手方の子ではない。</w:t>
            </w:r>
          </w:p>
          <w:p w:rsidR="008839EE" w:rsidRDefault="008839EE" w:rsidP="00556ED3">
            <w:pPr>
              <w:suppressAutoHyphens/>
              <w:kinsoku w:val="0"/>
              <w:overflowPunct w:val="0"/>
              <w:adjustRightInd w:val="0"/>
              <w:spacing w:line="340" w:lineRule="exact"/>
              <w:ind w:firstLineChars="100" w:firstLine="210"/>
              <w:jc w:val="left"/>
              <w:textAlignment w:val="baseline"/>
              <w:rPr>
                <w:rFonts w:hAnsi="ＭＳ 明朝" w:cs="ＭＳ 明朝"/>
                <w:color w:val="000000"/>
                <w:sz w:val="18"/>
                <w:szCs w:val="18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３　</w:t>
            </w:r>
            <w:r w:rsidR="00D673BC" w:rsidRPr="00D673BC">
              <w:rPr>
                <w:rFonts w:hAnsi="ＭＳ 明朝" w:cs="ＭＳ 明朝" w:hint="eastAsia"/>
                <w:color w:val="000000"/>
                <w:sz w:val="18"/>
                <w:szCs w:val="18"/>
              </w:rPr>
              <w:t>（その他の実情）</w:t>
            </w:r>
          </w:p>
          <w:p w:rsidR="00EB7E10" w:rsidRDefault="00EB7E10" w:rsidP="00F83552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  <w:p w:rsidR="00556ED3" w:rsidRDefault="00556ED3" w:rsidP="00556ED3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  <w:p w:rsidR="00EB7E10" w:rsidRDefault="00EB7E10" w:rsidP="00556ED3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  <w:p w:rsidR="00EB7E10" w:rsidRPr="00556ED3" w:rsidRDefault="00EB7E10" w:rsidP="00556ED3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8C24E2" w:rsidRPr="007410C1" w:rsidTr="00F063FF">
        <w:trPr>
          <w:trHeight w:val="354"/>
        </w:trPr>
        <w:tc>
          <w:tcPr>
            <w:tcW w:w="90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C24E2" w:rsidRPr="00B42BC9" w:rsidRDefault="007755C2" w:rsidP="008C24E2">
            <w:pPr>
              <w:tabs>
                <w:tab w:val="left" w:pos="3285"/>
                <w:tab w:val="center" w:pos="4463"/>
              </w:tabs>
              <w:suppressAutoHyphens/>
              <w:kinsoku w:val="0"/>
              <w:overflowPunct w:val="0"/>
              <w:adjustRightInd w:val="0"/>
              <w:ind w:firstLineChars="100" w:firstLine="220"/>
              <w:jc w:val="left"/>
              <w:textAlignment w:val="baseline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□認知</w:t>
            </w:r>
            <w:r w:rsidR="008C24E2" w:rsidRPr="00B42BC9">
              <w:rPr>
                <w:rFonts w:hint="eastAsia"/>
                <w:sz w:val="22"/>
                <w:szCs w:val="22"/>
              </w:rPr>
              <w:t>の場合</w:t>
            </w:r>
            <w:r w:rsidR="000B4BBB" w:rsidRPr="00107079">
              <w:rPr>
                <w:rFonts w:hint="eastAsia"/>
                <w:i/>
                <w:sz w:val="22"/>
                <w:szCs w:val="22"/>
              </w:rPr>
              <w:t>（</w:t>
            </w:r>
            <w:r w:rsidR="00A428CE" w:rsidRPr="00A428CE">
              <w:rPr>
                <w:rFonts w:hint="eastAsia"/>
                <w:b/>
                <w:i/>
                <w:sz w:val="22"/>
                <w:szCs w:val="22"/>
              </w:rPr>
              <w:t>☆</w:t>
            </w:r>
            <w:r w:rsidR="000B4BBB" w:rsidRPr="00107079">
              <w:rPr>
                <w:rFonts w:hint="eastAsia"/>
                <w:i/>
                <w:sz w:val="22"/>
                <w:szCs w:val="22"/>
              </w:rPr>
              <w:t>）</w:t>
            </w:r>
          </w:p>
        </w:tc>
      </w:tr>
      <w:tr w:rsidR="00246072" w:rsidRPr="007410C1" w:rsidTr="005C7703">
        <w:trPr>
          <w:trHeight w:val="1462"/>
        </w:trPr>
        <w:tc>
          <w:tcPr>
            <w:tcW w:w="9030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246072" w:rsidRDefault="00246072" w:rsidP="005C7703">
            <w:pPr>
              <w:suppressAutoHyphens/>
              <w:kinsoku w:val="0"/>
              <w:overflowPunct w:val="0"/>
              <w:adjustRightInd w:val="0"/>
              <w:spacing w:line="340" w:lineRule="exact"/>
              <w:ind w:left="420" w:hangingChars="200" w:hanging="42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１　申立人（子）の母と　□夫</w:t>
            </w:r>
            <w:r>
              <w:rPr>
                <w:rFonts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Cs w:val="21"/>
              </w:rPr>
              <w:t>／</w:t>
            </w:r>
            <w:r>
              <w:rPr>
                <w:rFonts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Cs w:val="21"/>
              </w:rPr>
              <w:t>□元夫　は</w:t>
            </w:r>
            <w:r w:rsidR="008B6858">
              <w:rPr>
                <w:rFonts w:hAnsi="ＭＳ 明朝" w:cs="ＭＳ 明朝" w:hint="eastAsia"/>
                <w:color w:val="000000"/>
                <w:szCs w:val="21"/>
              </w:rPr>
              <w:t>、</w:t>
            </w:r>
            <w:r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　　</w:t>
            </w:r>
            <w:r>
              <w:rPr>
                <w:rFonts w:hAnsi="ＭＳ 明朝" w:cs="ＭＳ 明朝" w:hint="eastAsia"/>
                <w:color w:val="000000"/>
                <w:szCs w:val="21"/>
              </w:rPr>
              <w:t>年</w:t>
            </w:r>
            <w:r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szCs w:val="21"/>
              </w:rPr>
              <w:t>月</w:t>
            </w:r>
            <w:r w:rsidRPr="00414347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szCs w:val="21"/>
              </w:rPr>
              <w:t>日ころから別居し</w:t>
            </w:r>
            <w:r w:rsidR="008B6858">
              <w:rPr>
                <w:rFonts w:hAnsi="ＭＳ 明朝" w:cs="ＭＳ 明朝" w:hint="eastAsia"/>
                <w:color w:val="000000"/>
                <w:szCs w:val="21"/>
              </w:rPr>
              <w:t>、</w:t>
            </w:r>
            <w:r>
              <w:rPr>
                <w:rFonts w:hAnsi="ＭＳ 明朝" w:cs="ＭＳ 明朝" w:hint="eastAsia"/>
                <w:color w:val="000000"/>
                <w:szCs w:val="21"/>
              </w:rPr>
              <w:t>以後肉体関係はない。</w:t>
            </w:r>
          </w:p>
          <w:p w:rsidR="00246072" w:rsidRDefault="00246072" w:rsidP="00341EEA">
            <w:pPr>
              <w:suppressAutoHyphens/>
              <w:overflowPunct w:val="0"/>
              <w:adjustRightInd w:val="0"/>
              <w:spacing w:line="340" w:lineRule="exact"/>
              <w:ind w:leftChars="100" w:left="420" w:hangingChars="100" w:hanging="21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２　申立人（子）は</w:t>
            </w:r>
            <w:r w:rsidR="008B6858">
              <w:rPr>
                <w:rFonts w:hAnsi="ＭＳ 明朝" w:cs="ＭＳ 明朝" w:hint="eastAsia"/>
                <w:color w:val="000000"/>
                <w:szCs w:val="21"/>
              </w:rPr>
              <w:t>、</w:t>
            </w:r>
            <w:r>
              <w:rPr>
                <w:rFonts w:hAnsi="ＭＳ 明朝" w:cs="ＭＳ 明朝" w:hint="eastAsia"/>
                <w:color w:val="000000"/>
                <w:szCs w:val="21"/>
              </w:rPr>
              <w:t>母と相手方との間の子であり</w:t>
            </w:r>
            <w:r w:rsidR="008B6858">
              <w:rPr>
                <w:rFonts w:hAnsi="ＭＳ 明朝" w:cs="ＭＳ 明朝" w:hint="eastAsia"/>
                <w:color w:val="000000"/>
                <w:szCs w:val="21"/>
              </w:rPr>
              <w:t>、</w:t>
            </w:r>
            <w:r>
              <w:rPr>
                <w:rFonts w:hAnsi="ＭＳ 明朝" w:cs="ＭＳ 明朝" w:hint="eastAsia"/>
                <w:color w:val="000000"/>
                <w:szCs w:val="21"/>
              </w:rPr>
              <w:t>母の　□夫</w:t>
            </w:r>
            <w:r>
              <w:rPr>
                <w:rFonts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Cs w:val="21"/>
              </w:rPr>
              <w:t>／</w:t>
            </w:r>
            <w:r>
              <w:rPr>
                <w:rFonts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Cs w:val="21"/>
              </w:rPr>
              <w:t>□元夫　の子ではない。</w:t>
            </w:r>
          </w:p>
          <w:p w:rsidR="00246072" w:rsidRDefault="00D673BC" w:rsidP="005C7703">
            <w:pPr>
              <w:suppressAutoHyphens/>
              <w:kinsoku w:val="0"/>
              <w:overflowPunct w:val="0"/>
              <w:adjustRightInd w:val="0"/>
              <w:spacing w:line="340" w:lineRule="exact"/>
              <w:ind w:firstLineChars="100" w:firstLine="210"/>
              <w:jc w:val="left"/>
              <w:textAlignment w:val="baseline"/>
              <w:rPr>
                <w:rFonts w:hAnsi="ＭＳ 明朝" w:cs="ＭＳ 明朝"/>
                <w:color w:val="000000"/>
                <w:sz w:val="18"/>
                <w:szCs w:val="18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３　</w:t>
            </w:r>
            <w:r w:rsidR="00246072" w:rsidRPr="00D673BC">
              <w:rPr>
                <w:rFonts w:hAnsi="ＭＳ 明朝" w:cs="ＭＳ 明朝" w:hint="eastAsia"/>
                <w:color w:val="000000"/>
                <w:sz w:val="18"/>
                <w:szCs w:val="18"/>
              </w:rPr>
              <w:t>（その他</w:t>
            </w:r>
            <w:r w:rsidRPr="00D673BC">
              <w:rPr>
                <w:rFonts w:hAnsi="ＭＳ 明朝" w:cs="ＭＳ 明朝" w:hint="eastAsia"/>
                <w:color w:val="000000"/>
                <w:sz w:val="18"/>
                <w:szCs w:val="18"/>
              </w:rPr>
              <w:t>の実情</w:t>
            </w:r>
            <w:r w:rsidR="00246072" w:rsidRPr="00D673BC">
              <w:rPr>
                <w:rFonts w:hAnsi="ＭＳ 明朝" w:cs="ＭＳ 明朝" w:hint="eastAsia"/>
                <w:color w:val="000000"/>
                <w:sz w:val="18"/>
                <w:szCs w:val="18"/>
              </w:rPr>
              <w:t>）</w:t>
            </w:r>
          </w:p>
          <w:p w:rsidR="00EB7E10" w:rsidRDefault="00EB7E10" w:rsidP="00F83552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  <w:p w:rsidR="00EB7E10" w:rsidRDefault="00EB7E10" w:rsidP="00F83552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  <w:p w:rsidR="00EB7E10" w:rsidRDefault="00EB7E10" w:rsidP="00F83552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  <w:p w:rsidR="00246072" w:rsidRPr="00556ED3" w:rsidRDefault="00246072" w:rsidP="005C7703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8C24E2" w:rsidRPr="007410C1" w:rsidTr="005C7703">
        <w:trPr>
          <w:trHeight w:val="354"/>
        </w:trPr>
        <w:tc>
          <w:tcPr>
            <w:tcW w:w="9030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C24E2" w:rsidRPr="00B42BC9" w:rsidRDefault="008C24E2" w:rsidP="005C7703">
            <w:pPr>
              <w:tabs>
                <w:tab w:val="left" w:pos="3285"/>
                <w:tab w:val="center" w:pos="4463"/>
              </w:tabs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="Times New Roman"/>
                <w:sz w:val="22"/>
                <w:szCs w:val="22"/>
              </w:rPr>
            </w:pPr>
            <w:r w:rsidRPr="00B42BC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参　　考　　事　　項</w:t>
            </w:r>
          </w:p>
        </w:tc>
      </w:tr>
      <w:tr w:rsidR="00897C79" w:rsidRPr="008C24E2" w:rsidTr="00E301A9">
        <w:trPr>
          <w:trHeight w:val="1143"/>
        </w:trPr>
        <w:tc>
          <w:tcPr>
            <w:tcW w:w="9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C79" w:rsidRDefault="00897C79" w:rsidP="001458B3">
            <w:pPr>
              <w:suppressAutoHyphens/>
              <w:kinsoku w:val="0"/>
              <w:overflowPunct w:val="0"/>
              <w:adjustRightInd w:val="0"/>
              <w:spacing w:line="340" w:lineRule="exact"/>
              <w:ind w:left="420" w:hangingChars="200" w:hanging="42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830794">
              <w:rPr>
                <w:rFonts w:hAnsi="ＭＳ 明朝" w:cs="ＭＳ 明朝" w:hint="eastAsia"/>
                <w:color w:val="000000"/>
                <w:szCs w:val="21"/>
              </w:rPr>
              <w:t xml:space="preserve">１　</w:t>
            </w:r>
            <w:r w:rsidR="001458B3">
              <w:rPr>
                <w:rFonts w:hAnsi="ＭＳ 明朝" w:cs="ＭＳ 明朝" w:hint="eastAsia"/>
                <w:color w:val="000000"/>
                <w:szCs w:val="21"/>
              </w:rPr>
              <w:t xml:space="preserve">当事者間の合意　</w:t>
            </w:r>
            <w:r w:rsidR="00EE79C1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BF468C">
              <w:rPr>
                <w:rFonts w:hAnsi="ＭＳ 明朝" w:cs="ＭＳ 明朝" w:hint="eastAsia"/>
                <w:color w:val="000000"/>
                <w:szCs w:val="21"/>
              </w:rPr>
              <w:t>□</w:t>
            </w:r>
            <w:r>
              <w:rPr>
                <w:rFonts w:hAnsi="ＭＳ 明朝" w:cs="ＭＳ 明朝" w:hint="eastAsia"/>
                <w:color w:val="000000"/>
                <w:szCs w:val="21"/>
              </w:rPr>
              <w:t>できている。</w:t>
            </w:r>
            <w:r w:rsidR="001458B3">
              <w:rPr>
                <w:rFonts w:hAnsi="ＭＳ 明朝" w:cs="ＭＳ 明朝" w:hint="eastAsia"/>
                <w:color w:val="000000"/>
                <w:szCs w:val="21"/>
              </w:rPr>
              <w:t xml:space="preserve">　／</w:t>
            </w:r>
            <w:r w:rsidR="00BF468C">
              <w:rPr>
                <w:rFonts w:hAnsi="ＭＳ 明朝" w:cs="ＭＳ 明朝" w:hint="eastAsia"/>
                <w:color w:val="000000"/>
                <w:szCs w:val="21"/>
              </w:rPr>
              <w:t xml:space="preserve">　□</w:t>
            </w:r>
            <w:r>
              <w:rPr>
                <w:rFonts w:hAnsi="ＭＳ 明朝" w:cs="ＭＳ 明朝" w:hint="eastAsia"/>
                <w:color w:val="000000"/>
                <w:szCs w:val="21"/>
              </w:rPr>
              <w:t>できていない。</w:t>
            </w:r>
          </w:p>
          <w:p w:rsidR="00841370" w:rsidRDefault="001458B3" w:rsidP="001458B3">
            <w:pPr>
              <w:suppressAutoHyphens/>
              <w:kinsoku w:val="0"/>
              <w:overflowPunct w:val="0"/>
              <w:adjustRightInd w:val="0"/>
              <w:spacing w:line="340" w:lineRule="exact"/>
              <w:ind w:left="420" w:hangingChars="200" w:hanging="420"/>
              <w:jc w:val="left"/>
              <w:textAlignment w:val="baseline"/>
              <w:rPr>
                <w:rFonts w:hAnsi="ＭＳ 明朝" w:cs="ＭＳ 明朝"/>
                <w:color w:val="000000"/>
                <w:sz w:val="18"/>
                <w:szCs w:val="18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F83552">
              <w:rPr>
                <w:rFonts w:hAnsi="ＭＳ 明朝" w:cs="ＭＳ 明朝" w:hint="eastAsia"/>
                <w:color w:val="000000"/>
                <w:szCs w:val="21"/>
              </w:rPr>
              <w:t>２</w:t>
            </w:r>
            <w:r w:rsidR="00A975FF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841370" w:rsidRPr="00D673BC">
              <w:rPr>
                <w:rFonts w:hAnsi="ＭＳ 明朝" w:cs="ＭＳ 明朝" w:hint="eastAsia"/>
                <w:color w:val="000000"/>
                <w:sz w:val="18"/>
                <w:szCs w:val="18"/>
              </w:rPr>
              <w:t>（その他</w:t>
            </w:r>
            <w:r w:rsidR="00841370">
              <w:rPr>
                <w:rFonts w:hAnsi="ＭＳ 明朝" w:cs="ＭＳ 明朝" w:hint="eastAsia"/>
                <w:color w:val="000000"/>
                <w:sz w:val="18"/>
                <w:szCs w:val="18"/>
              </w:rPr>
              <w:t>の参考事項</w:t>
            </w:r>
            <w:r w:rsidR="00841370" w:rsidRPr="00D673BC">
              <w:rPr>
                <w:rFonts w:hAnsi="ＭＳ 明朝" w:cs="ＭＳ 明朝" w:hint="eastAsia"/>
                <w:color w:val="000000"/>
                <w:sz w:val="18"/>
                <w:szCs w:val="18"/>
              </w:rPr>
              <w:t>）</w:t>
            </w:r>
          </w:p>
          <w:p w:rsidR="00841370" w:rsidRDefault="00841370" w:rsidP="001458B3">
            <w:pPr>
              <w:suppressAutoHyphens/>
              <w:kinsoku w:val="0"/>
              <w:overflowPunct w:val="0"/>
              <w:adjustRightInd w:val="0"/>
              <w:spacing w:line="340" w:lineRule="exact"/>
              <w:ind w:left="360" w:hangingChars="200" w:hanging="360"/>
              <w:jc w:val="left"/>
              <w:textAlignment w:val="baseline"/>
              <w:rPr>
                <w:rFonts w:hAnsi="ＭＳ 明朝" w:cs="ＭＳ 明朝"/>
                <w:color w:val="000000"/>
                <w:sz w:val="18"/>
                <w:szCs w:val="18"/>
              </w:rPr>
            </w:pPr>
          </w:p>
          <w:p w:rsidR="00A975FF" w:rsidRPr="00A975FF" w:rsidRDefault="00A975FF" w:rsidP="000B4BBB">
            <w:pPr>
              <w:suppressAutoHyphens/>
              <w:kinsoku w:val="0"/>
              <w:overflowPunct w:val="0"/>
              <w:adjustRightInd w:val="0"/>
              <w:spacing w:line="276" w:lineRule="auto"/>
              <w:jc w:val="left"/>
              <w:textAlignment w:val="baseline"/>
              <w:rPr>
                <w:rFonts w:hAnsi="ＭＳ 明朝" w:cs="ＭＳ 明朝"/>
                <w:color w:val="000000"/>
                <w:sz w:val="18"/>
                <w:szCs w:val="18"/>
              </w:rPr>
            </w:pPr>
          </w:p>
        </w:tc>
      </w:tr>
    </w:tbl>
    <w:p w:rsidR="004655B2" w:rsidRPr="00E16CED" w:rsidRDefault="00A428CE" w:rsidP="00BE469C">
      <w:pPr>
        <w:suppressAutoHyphens/>
        <w:kinsoku w:val="0"/>
        <w:overflowPunct w:val="0"/>
        <w:adjustRightInd w:val="0"/>
        <w:spacing w:beforeLines="30" w:before="72" w:line="180" w:lineRule="auto"/>
        <w:ind w:firstLineChars="100" w:firstLine="201"/>
        <w:jc w:val="left"/>
        <w:textAlignment w:val="baseline"/>
        <w:rPr>
          <w:rFonts w:ascii="ＭＳ 明朝" w:hAnsi="ＭＳ 明朝" w:cs="ＭＳ 明朝"/>
          <w:b/>
          <w:i/>
          <w:color w:val="000000"/>
          <w:sz w:val="20"/>
          <w:szCs w:val="20"/>
          <w:u w:val="single"/>
        </w:rPr>
      </w:pPr>
      <w:r w:rsidRPr="00E16CED">
        <w:rPr>
          <w:rFonts w:ascii="ＭＳ 明朝" w:hAnsi="ＭＳ 明朝" w:cs="ＭＳ 明朝" w:hint="eastAsia"/>
          <w:b/>
          <w:i/>
          <w:color w:val="000000"/>
          <w:sz w:val="20"/>
          <w:szCs w:val="20"/>
        </w:rPr>
        <w:t>☆</w:t>
      </w:r>
      <w:r w:rsidR="000B4BBB" w:rsidRPr="00E16CED">
        <w:rPr>
          <w:rFonts w:ascii="ＭＳ 明朝" w:hAnsi="ＭＳ 明朝" w:cs="ＭＳ 明朝" w:hint="eastAsia"/>
          <w:b/>
          <w:i/>
          <w:color w:val="000000"/>
          <w:sz w:val="20"/>
          <w:szCs w:val="20"/>
        </w:rPr>
        <w:t xml:space="preserve">　</w:t>
      </w:r>
      <w:r w:rsidR="0070302B" w:rsidRPr="00E16CED">
        <w:rPr>
          <w:rFonts w:ascii="ＭＳ 明朝" w:hAnsi="ＭＳ 明朝" w:cs="ＭＳ 明朝" w:hint="eastAsia"/>
          <w:b/>
          <w:i/>
          <w:color w:val="000000"/>
          <w:sz w:val="20"/>
          <w:szCs w:val="20"/>
          <w:u w:val="single"/>
        </w:rPr>
        <w:t>認知調停の申立て</w:t>
      </w:r>
      <w:r w:rsidR="00F26C36" w:rsidRPr="00E16CED">
        <w:rPr>
          <w:rFonts w:ascii="ＭＳ 明朝" w:hAnsi="ＭＳ 明朝" w:cs="ＭＳ 明朝" w:hint="eastAsia"/>
          <w:b/>
          <w:i/>
          <w:color w:val="000000"/>
          <w:sz w:val="20"/>
          <w:szCs w:val="20"/>
          <w:u w:val="single"/>
        </w:rPr>
        <w:t>の</w:t>
      </w:r>
      <w:r w:rsidR="0070302B" w:rsidRPr="00E16CED">
        <w:rPr>
          <w:rFonts w:ascii="ＭＳ 明朝" w:hAnsi="ＭＳ 明朝" w:cs="ＭＳ 明朝" w:hint="eastAsia"/>
          <w:b/>
          <w:i/>
          <w:color w:val="000000"/>
          <w:sz w:val="20"/>
          <w:szCs w:val="20"/>
          <w:u w:val="single"/>
        </w:rPr>
        <w:t>場合</w:t>
      </w:r>
      <w:r w:rsidR="008B6858">
        <w:rPr>
          <w:rFonts w:ascii="ＭＳ 明朝" w:hAnsi="ＭＳ 明朝" w:cs="ＭＳ 明朝" w:hint="eastAsia"/>
          <w:b/>
          <w:i/>
          <w:color w:val="000000"/>
          <w:sz w:val="20"/>
          <w:szCs w:val="20"/>
          <w:u w:val="single"/>
        </w:rPr>
        <w:t>、</w:t>
      </w:r>
      <w:r w:rsidR="00901F13" w:rsidRPr="00E16CED">
        <w:rPr>
          <w:rFonts w:ascii="ＭＳ 明朝" w:hAnsi="ＭＳ 明朝" w:cs="ＭＳ 明朝" w:hint="eastAsia"/>
          <w:b/>
          <w:i/>
          <w:sz w:val="20"/>
          <w:szCs w:val="20"/>
          <w:u w:val="single"/>
        </w:rPr>
        <w:t>事実認定等の</w:t>
      </w:r>
      <w:r w:rsidR="0070302B" w:rsidRPr="00E16CED">
        <w:rPr>
          <w:rFonts w:ascii="ＭＳ 明朝" w:hAnsi="ＭＳ 明朝" w:cs="ＭＳ 明朝" w:hint="eastAsia"/>
          <w:b/>
          <w:i/>
          <w:color w:val="000000"/>
          <w:sz w:val="20"/>
          <w:szCs w:val="20"/>
          <w:u w:val="single"/>
        </w:rPr>
        <w:t>審理のため必要があるときは</w:t>
      </w:r>
      <w:r w:rsidR="008B6858">
        <w:rPr>
          <w:rFonts w:ascii="ＭＳ 明朝" w:hAnsi="ＭＳ 明朝" w:cs="ＭＳ 明朝" w:hint="eastAsia"/>
          <w:b/>
          <w:i/>
          <w:color w:val="000000"/>
          <w:sz w:val="20"/>
          <w:szCs w:val="20"/>
          <w:u w:val="single"/>
        </w:rPr>
        <w:t>、</w:t>
      </w:r>
      <w:r w:rsidR="0070302B" w:rsidRPr="00E16CED">
        <w:rPr>
          <w:rFonts w:ascii="ＭＳ 明朝" w:hAnsi="ＭＳ 明朝" w:cs="ＭＳ 明朝" w:hint="eastAsia"/>
          <w:b/>
          <w:i/>
          <w:color w:val="000000"/>
          <w:sz w:val="20"/>
          <w:szCs w:val="20"/>
          <w:u w:val="single"/>
        </w:rPr>
        <w:t>子の母の夫又は元夫</w:t>
      </w:r>
    </w:p>
    <w:p w:rsidR="0070302B" w:rsidRPr="00E16CED" w:rsidRDefault="0070302B" w:rsidP="00501361">
      <w:pPr>
        <w:suppressAutoHyphens/>
        <w:kinsoku w:val="0"/>
        <w:overflowPunct w:val="0"/>
        <w:adjustRightInd w:val="0"/>
        <w:spacing w:beforeLines="30" w:before="72" w:line="180" w:lineRule="auto"/>
        <w:ind w:firstLineChars="200" w:firstLine="402"/>
        <w:jc w:val="left"/>
        <w:textAlignment w:val="baseline"/>
        <w:rPr>
          <w:rFonts w:ascii="ＭＳ 明朝" w:hAnsi="ＭＳ 明朝"/>
          <w:b/>
          <w:i/>
          <w:sz w:val="20"/>
          <w:szCs w:val="20"/>
          <w:u w:val="single"/>
        </w:rPr>
      </w:pPr>
      <w:r w:rsidRPr="00E16CED">
        <w:rPr>
          <w:rFonts w:ascii="ＭＳ 明朝" w:hAnsi="ＭＳ 明朝" w:cs="ＭＳ 明朝" w:hint="eastAsia"/>
          <w:b/>
          <w:i/>
          <w:color w:val="000000"/>
          <w:sz w:val="20"/>
          <w:szCs w:val="20"/>
          <w:u w:val="single"/>
        </w:rPr>
        <w:t>に本件手続への関与を求める場合があります。</w:t>
      </w:r>
    </w:p>
    <w:p w:rsidR="00AC4320" w:rsidRPr="00CA63C3" w:rsidRDefault="00F30F7C" w:rsidP="00E301A9">
      <w:pPr>
        <w:overflowPunct w:val="0"/>
        <w:spacing w:beforeLines="50" w:before="120"/>
        <w:jc w:val="center"/>
        <w:textAlignment w:val="baseline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〈無戸籍の方用〉</w:t>
      </w:r>
      <w:r w:rsidR="00F83552">
        <w:rPr>
          <w:rFonts w:ascii="ＭＳ 明朝" w:hAnsi="ＭＳ 明朝" w:hint="eastAsia"/>
          <w:sz w:val="20"/>
          <w:szCs w:val="20"/>
        </w:rPr>
        <w:t>親子関係不存在確認</w:t>
      </w:r>
      <w:r w:rsidR="008B6858">
        <w:rPr>
          <w:rFonts w:ascii="ＭＳ 明朝" w:hAnsi="ＭＳ 明朝" w:hint="eastAsia"/>
          <w:sz w:val="20"/>
          <w:szCs w:val="20"/>
        </w:rPr>
        <w:t>、</w:t>
      </w:r>
      <w:r w:rsidR="00602BB5">
        <w:rPr>
          <w:rFonts w:hint="eastAsia"/>
          <w:sz w:val="20"/>
          <w:szCs w:val="20"/>
        </w:rPr>
        <w:t>認知</w:t>
      </w:r>
      <w:r w:rsidR="00AC4320" w:rsidRPr="00CA63C3">
        <w:rPr>
          <w:rFonts w:ascii="ＭＳ 明朝" w:hAnsi="ＭＳ 明朝"/>
          <w:sz w:val="20"/>
          <w:szCs w:val="20"/>
        </w:rPr>
        <w:t>(2/2)</w:t>
      </w:r>
    </w:p>
    <w:sectPr w:rsidR="00AC4320" w:rsidRPr="00CA63C3" w:rsidSect="00552116">
      <w:headerReference w:type="default" r:id="rId8"/>
      <w:pgSz w:w="11906" w:h="16838" w:code="9"/>
      <w:pgMar w:top="1134" w:right="851" w:bottom="851" w:left="1701" w:header="34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62" w:rsidRDefault="009C3062">
      <w:r>
        <w:separator/>
      </w:r>
    </w:p>
  </w:endnote>
  <w:endnote w:type="continuationSeparator" w:id="0">
    <w:p w:rsidR="009C3062" w:rsidRDefault="009C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62" w:rsidRDefault="009C3062">
      <w:r>
        <w:separator/>
      </w:r>
    </w:p>
  </w:footnote>
  <w:footnote w:type="continuationSeparator" w:id="0">
    <w:p w:rsidR="009C3062" w:rsidRDefault="009C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780" w:rsidRDefault="00ED4780" w:rsidP="00ED4780">
    <w:pPr>
      <w:pStyle w:val="a3"/>
      <w:spacing w:line="240" w:lineRule="auto"/>
      <w:rPr>
        <w:rFonts w:ascii="ＭＳ ゴシック" w:eastAsia="ＭＳ ゴシック" w:hAnsi="ＭＳ 明朝"/>
        <w:b/>
        <w:bCs/>
        <w:i/>
        <w:color w:val="000000"/>
        <w:spacing w:val="0"/>
        <w:sz w:val="21"/>
        <w:szCs w:val="21"/>
        <w:u w:val="double" w:color="000000"/>
      </w:rPr>
    </w:pPr>
  </w:p>
  <w:p w:rsidR="0021389C" w:rsidRDefault="0021389C" w:rsidP="0021389C">
    <w:pPr>
      <w:pStyle w:val="a3"/>
      <w:spacing w:line="240" w:lineRule="auto"/>
      <w:rPr>
        <w:rFonts w:ascii="ＭＳ ゴシック" w:eastAsia="ＭＳ ゴシック" w:hAnsi="ＭＳ 明朝"/>
        <w:b/>
        <w:bCs/>
        <w:i/>
        <w:color w:val="000000"/>
        <w:spacing w:val="2"/>
        <w:w w:val="41"/>
        <w:sz w:val="40"/>
        <w:szCs w:val="24"/>
        <w:u w:val="double" w:color="000000"/>
      </w:rPr>
    </w:pPr>
    <w:r w:rsidRPr="003A13A7">
      <w:rPr>
        <w:rFonts w:ascii="ＭＳ ゴシック" w:eastAsia="ＭＳ ゴシック" w:hAnsi="ＭＳ 明朝" w:hint="eastAsia"/>
        <w:b/>
        <w:bCs/>
        <w:i/>
        <w:color w:val="000000"/>
        <w:spacing w:val="2"/>
        <w:w w:val="53"/>
        <w:sz w:val="40"/>
        <w:szCs w:val="24"/>
        <w:u w:val="double" w:color="000000"/>
        <w:fitText w:val="9380" w:id="178467840"/>
      </w:rPr>
      <w:t>この申立書の写しは</w:t>
    </w:r>
    <w:r w:rsidR="008B6858" w:rsidRPr="003A13A7">
      <w:rPr>
        <w:rFonts w:ascii="ＭＳ ゴシック" w:eastAsia="ＭＳ ゴシック" w:hAnsi="ＭＳ 明朝" w:hint="eastAsia"/>
        <w:b/>
        <w:bCs/>
        <w:i/>
        <w:color w:val="000000"/>
        <w:spacing w:val="2"/>
        <w:w w:val="53"/>
        <w:sz w:val="40"/>
        <w:szCs w:val="24"/>
        <w:u w:val="double" w:color="000000"/>
        <w:fitText w:val="9380" w:id="178467840"/>
      </w:rPr>
      <w:t>、</w:t>
    </w:r>
    <w:r w:rsidR="009F5A28" w:rsidRPr="003A13A7">
      <w:rPr>
        <w:rFonts w:ascii="ＭＳ ゴシック" w:eastAsia="ＭＳ ゴシック" w:hAnsi="ＭＳ 明朝" w:hint="eastAsia"/>
        <w:b/>
        <w:bCs/>
        <w:i/>
        <w:color w:val="000000"/>
        <w:spacing w:val="2"/>
        <w:w w:val="53"/>
        <w:sz w:val="40"/>
        <w:szCs w:val="24"/>
        <w:u w:val="double" w:color="000000"/>
        <w:fitText w:val="9380" w:id="178467840"/>
      </w:rPr>
      <w:t>法律の定めにより</w:t>
    </w:r>
    <w:r w:rsidR="008B6858" w:rsidRPr="003A13A7">
      <w:rPr>
        <w:rFonts w:ascii="ＭＳ ゴシック" w:eastAsia="ＭＳ ゴシック" w:hAnsi="ＭＳ 明朝" w:hint="eastAsia"/>
        <w:b/>
        <w:bCs/>
        <w:i/>
        <w:color w:val="000000"/>
        <w:spacing w:val="2"/>
        <w:w w:val="53"/>
        <w:sz w:val="40"/>
        <w:szCs w:val="24"/>
        <w:u w:val="double" w:color="000000"/>
        <w:fitText w:val="9380" w:id="178467840"/>
      </w:rPr>
      <w:t>、</w:t>
    </w:r>
    <w:r w:rsidRPr="003A13A7">
      <w:rPr>
        <w:rFonts w:ascii="ＭＳ ゴシック" w:eastAsia="ＭＳ ゴシック" w:hAnsi="ＭＳ 明朝" w:hint="eastAsia"/>
        <w:b/>
        <w:bCs/>
        <w:i/>
        <w:color w:val="000000"/>
        <w:spacing w:val="2"/>
        <w:w w:val="53"/>
        <w:sz w:val="40"/>
        <w:szCs w:val="24"/>
        <w:u w:val="double" w:color="000000"/>
        <w:fitText w:val="9380" w:id="178467840"/>
      </w:rPr>
      <w:t>申立ての内容を知らせるため</w:t>
    </w:r>
    <w:r w:rsidR="008B6858" w:rsidRPr="003A13A7">
      <w:rPr>
        <w:rFonts w:ascii="ＭＳ ゴシック" w:eastAsia="ＭＳ ゴシック" w:hAnsi="ＭＳ 明朝" w:hint="eastAsia"/>
        <w:b/>
        <w:bCs/>
        <w:i/>
        <w:color w:val="000000"/>
        <w:spacing w:val="2"/>
        <w:w w:val="53"/>
        <w:sz w:val="40"/>
        <w:szCs w:val="24"/>
        <w:u w:val="double" w:color="000000"/>
        <w:fitText w:val="9380" w:id="178467840"/>
      </w:rPr>
      <w:t>、</w:t>
    </w:r>
    <w:r w:rsidRPr="003A13A7">
      <w:rPr>
        <w:rFonts w:ascii="ＭＳ ゴシック" w:eastAsia="ＭＳ ゴシック" w:hAnsi="ＭＳ 明朝" w:hint="eastAsia"/>
        <w:b/>
        <w:bCs/>
        <w:i/>
        <w:color w:val="000000"/>
        <w:spacing w:val="2"/>
        <w:w w:val="53"/>
        <w:sz w:val="40"/>
        <w:szCs w:val="24"/>
        <w:u w:val="double" w:color="000000"/>
        <w:fitText w:val="9380" w:id="178467840"/>
      </w:rPr>
      <w:t>相手方に送付されます</w:t>
    </w:r>
    <w:r w:rsidRPr="003A13A7">
      <w:rPr>
        <w:rFonts w:ascii="ＭＳ ゴシック" w:eastAsia="ＭＳ ゴシック" w:hAnsi="ＭＳ 明朝" w:hint="eastAsia"/>
        <w:b/>
        <w:bCs/>
        <w:i/>
        <w:color w:val="000000"/>
        <w:spacing w:val="-36"/>
        <w:w w:val="53"/>
        <w:sz w:val="40"/>
        <w:szCs w:val="24"/>
        <w:u w:val="double" w:color="000000"/>
        <w:fitText w:val="9380" w:id="178467840"/>
      </w:rPr>
      <w:t>。</w:t>
    </w:r>
  </w:p>
  <w:p w:rsidR="0021389C" w:rsidRPr="000D5F2F" w:rsidRDefault="0021389C" w:rsidP="0021389C">
    <w:pPr>
      <w:pStyle w:val="a3"/>
      <w:spacing w:line="240" w:lineRule="auto"/>
      <w:rPr>
        <w:rFonts w:ascii="ＭＳ ゴシック" w:eastAsia="ＭＳ ゴシック" w:hAnsi="ＭＳ 明朝"/>
        <w:bCs/>
        <w:i/>
        <w:color w:val="000000"/>
        <w:sz w:val="32"/>
        <w:szCs w:val="32"/>
        <w:u w:val="double"/>
      </w:rPr>
    </w:pPr>
    <w:r w:rsidRPr="003A13A7">
      <w:rPr>
        <w:rFonts w:ascii="ＭＳ ゴシック" w:eastAsia="ＭＳ ゴシック" w:hAnsi="ＭＳ 明朝" w:hint="eastAsia"/>
        <w:b/>
        <w:bCs/>
        <w:i/>
        <w:color w:val="000000"/>
        <w:spacing w:val="18"/>
        <w:w w:val="82"/>
        <w:sz w:val="32"/>
        <w:szCs w:val="32"/>
        <w:u w:val="double" w:color="000000"/>
        <w:fitText w:val="8624" w:id="178467841"/>
      </w:rPr>
      <w:t>この申立書とともに相手方送付用のコピーを提出してください</w:t>
    </w:r>
    <w:r w:rsidRPr="003A13A7">
      <w:rPr>
        <w:rFonts w:ascii="ＭＳ ゴシック" w:eastAsia="ＭＳ ゴシック" w:hAnsi="ＭＳ 明朝" w:hint="eastAsia"/>
        <w:b/>
        <w:bCs/>
        <w:i/>
        <w:color w:val="000000"/>
        <w:spacing w:val="19"/>
        <w:w w:val="82"/>
        <w:sz w:val="32"/>
        <w:szCs w:val="32"/>
        <w:u w:val="double" w:color="000000"/>
        <w:fitText w:val="8624" w:id="178467841"/>
      </w:rPr>
      <w:t>。</w:t>
    </w:r>
  </w:p>
  <w:p w:rsidR="0021389C" w:rsidRPr="000846B7" w:rsidRDefault="0021389C" w:rsidP="0021389C">
    <w:pPr>
      <w:pStyle w:val="a3"/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06B01"/>
    <w:rsid w:val="00013134"/>
    <w:rsid w:val="00017F31"/>
    <w:rsid w:val="00030300"/>
    <w:rsid w:val="00030722"/>
    <w:rsid w:val="0004767C"/>
    <w:rsid w:val="00050AD4"/>
    <w:rsid w:val="000578D4"/>
    <w:rsid w:val="0006194A"/>
    <w:rsid w:val="000864A7"/>
    <w:rsid w:val="00091BB2"/>
    <w:rsid w:val="00097D24"/>
    <w:rsid w:val="00097F5C"/>
    <w:rsid w:val="000A092B"/>
    <w:rsid w:val="000B2F64"/>
    <w:rsid w:val="000B4BBB"/>
    <w:rsid w:val="000B5897"/>
    <w:rsid w:val="000C7354"/>
    <w:rsid w:val="000D5F2F"/>
    <w:rsid w:val="000F282D"/>
    <w:rsid w:val="000F4786"/>
    <w:rsid w:val="00107079"/>
    <w:rsid w:val="00107677"/>
    <w:rsid w:val="001135CC"/>
    <w:rsid w:val="00115EE8"/>
    <w:rsid w:val="0012176D"/>
    <w:rsid w:val="001458B3"/>
    <w:rsid w:val="00156E7C"/>
    <w:rsid w:val="00163325"/>
    <w:rsid w:val="00164594"/>
    <w:rsid w:val="001825E2"/>
    <w:rsid w:val="00183AB6"/>
    <w:rsid w:val="00184356"/>
    <w:rsid w:val="00197F5D"/>
    <w:rsid w:val="001A6D87"/>
    <w:rsid w:val="001C68FA"/>
    <w:rsid w:val="001D62BE"/>
    <w:rsid w:val="001E24C8"/>
    <w:rsid w:val="001E4AE0"/>
    <w:rsid w:val="00210A7D"/>
    <w:rsid w:val="0021389C"/>
    <w:rsid w:val="00217B70"/>
    <w:rsid w:val="00217E71"/>
    <w:rsid w:val="00234FF4"/>
    <w:rsid w:val="00246072"/>
    <w:rsid w:val="00246A52"/>
    <w:rsid w:val="00260C90"/>
    <w:rsid w:val="00262C2D"/>
    <w:rsid w:val="00270458"/>
    <w:rsid w:val="00280876"/>
    <w:rsid w:val="00280D83"/>
    <w:rsid w:val="00282EA0"/>
    <w:rsid w:val="00292BB9"/>
    <w:rsid w:val="002940F8"/>
    <w:rsid w:val="002A6B0F"/>
    <w:rsid w:val="002B322D"/>
    <w:rsid w:val="002B7E02"/>
    <w:rsid w:val="002C0840"/>
    <w:rsid w:val="002C4D1E"/>
    <w:rsid w:val="002C4DEE"/>
    <w:rsid w:val="002D1A5C"/>
    <w:rsid w:val="002D4987"/>
    <w:rsid w:val="002D5CDE"/>
    <w:rsid w:val="002E4A73"/>
    <w:rsid w:val="002E5052"/>
    <w:rsid w:val="00300A52"/>
    <w:rsid w:val="00315BCA"/>
    <w:rsid w:val="00317CE7"/>
    <w:rsid w:val="00334B5C"/>
    <w:rsid w:val="00336425"/>
    <w:rsid w:val="00341EEA"/>
    <w:rsid w:val="00345F80"/>
    <w:rsid w:val="00372FF5"/>
    <w:rsid w:val="0037630F"/>
    <w:rsid w:val="00377DEA"/>
    <w:rsid w:val="00381CF9"/>
    <w:rsid w:val="003877C2"/>
    <w:rsid w:val="003A13A7"/>
    <w:rsid w:val="003A30A8"/>
    <w:rsid w:val="003A41C5"/>
    <w:rsid w:val="003A618B"/>
    <w:rsid w:val="003B4612"/>
    <w:rsid w:val="003C626D"/>
    <w:rsid w:val="003C70B0"/>
    <w:rsid w:val="003E1ECA"/>
    <w:rsid w:val="00410C59"/>
    <w:rsid w:val="00414347"/>
    <w:rsid w:val="00417113"/>
    <w:rsid w:val="004454CB"/>
    <w:rsid w:val="00452506"/>
    <w:rsid w:val="00455A6C"/>
    <w:rsid w:val="004655B2"/>
    <w:rsid w:val="00490185"/>
    <w:rsid w:val="004917CB"/>
    <w:rsid w:val="00493A3C"/>
    <w:rsid w:val="004A2A18"/>
    <w:rsid w:val="004B0F92"/>
    <w:rsid w:val="004B67F0"/>
    <w:rsid w:val="004C15E9"/>
    <w:rsid w:val="004D73F1"/>
    <w:rsid w:val="004E5377"/>
    <w:rsid w:val="00500ED7"/>
    <w:rsid w:val="00501361"/>
    <w:rsid w:val="005056D1"/>
    <w:rsid w:val="0050629A"/>
    <w:rsid w:val="00510DB0"/>
    <w:rsid w:val="005352E4"/>
    <w:rsid w:val="0053736F"/>
    <w:rsid w:val="00542F2D"/>
    <w:rsid w:val="00551086"/>
    <w:rsid w:val="00552116"/>
    <w:rsid w:val="00556ED3"/>
    <w:rsid w:val="005841D3"/>
    <w:rsid w:val="005B0517"/>
    <w:rsid w:val="005B25CB"/>
    <w:rsid w:val="005B69CC"/>
    <w:rsid w:val="005B7DE1"/>
    <w:rsid w:val="005C7703"/>
    <w:rsid w:val="005D3CD7"/>
    <w:rsid w:val="005E0094"/>
    <w:rsid w:val="005F7D26"/>
    <w:rsid w:val="00602BB5"/>
    <w:rsid w:val="0060474B"/>
    <w:rsid w:val="0061677D"/>
    <w:rsid w:val="00623EB4"/>
    <w:rsid w:val="00630C2D"/>
    <w:rsid w:val="00664E08"/>
    <w:rsid w:val="00665B2D"/>
    <w:rsid w:val="006741FB"/>
    <w:rsid w:val="0068057D"/>
    <w:rsid w:val="00694F1B"/>
    <w:rsid w:val="006962A9"/>
    <w:rsid w:val="0069685C"/>
    <w:rsid w:val="006A0686"/>
    <w:rsid w:val="006B23D4"/>
    <w:rsid w:val="006B2873"/>
    <w:rsid w:val="006B2A96"/>
    <w:rsid w:val="006E191F"/>
    <w:rsid w:val="006F2BE0"/>
    <w:rsid w:val="006F60BA"/>
    <w:rsid w:val="0070302B"/>
    <w:rsid w:val="00713008"/>
    <w:rsid w:val="00720549"/>
    <w:rsid w:val="00724895"/>
    <w:rsid w:val="00725C9B"/>
    <w:rsid w:val="0074174A"/>
    <w:rsid w:val="007525E7"/>
    <w:rsid w:val="007755C2"/>
    <w:rsid w:val="00781182"/>
    <w:rsid w:val="007B1884"/>
    <w:rsid w:val="007B7823"/>
    <w:rsid w:val="007D05CF"/>
    <w:rsid w:val="007D3ABD"/>
    <w:rsid w:val="007F308C"/>
    <w:rsid w:val="007F555A"/>
    <w:rsid w:val="007F6668"/>
    <w:rsid w:val="00807F27"/>
    <w:rsid w:val="00810E30"/>
    <w:rsid w:val="0081469C"/>
    <w:rsid w:val="00814FA6"/>
    <w:rsid w:val="008215B3"/>
    <w:rsid w:val="00823098"/>
    <w:rsid w:val="00830794"/>
    <w:rsid w:val="00841370"/>
    <w:rsid w:val="00850E64"/>
    <w:rsid w:val="008777DA"/>
    <w:rsid w:val="008816D5"/>
    <w:rsid w:val="008839EE"/>
    <w:rsid w:val="00885CBF"/>
    <w:rsid w:val="00887672"/>
    <w:rsid w:val="00897C79"/>
    <w:rsid w:val="008A220F"/>
    <w:rsid w:val="008B6858"/>
    <w:rsid w:val="008C24E2"/>
    <w:rsid w:val="008C2669"/>
    <w:rsid w:val="008C7390"/>
    <w:rsid w:val="008D07B1"/>
    <w:rsid w:val="008D4658"/>
    <w:rsid w:val="008D7AC3"/>
    <w:rsid w:val="008E0238"/>
    <w:rsid w:val="008F0298"/>
    <w:rsid w:val="008F4993"/>
    <w:rsid w:val="00901F13"/>
    <w:rsid w:val="009040BE"/>
    <w:rsid w:val="00904ECA"/>
    <w:rsid w:val="00915BC5"/>
    <w:rsid w:val="00922C29"/>
    <w:rsid w:val="009302D5"/>
    <w:rsid w:val="00941731"/>
    <w:rsid w:val="009477D7"/>
    <w:rsid w:val="00950D3D"/>
    <w:rsid w:val="009623CA"/>
    <w:rsid w:val="009C3062"/>
    <w:rsid w:val="009D581D"/>
    <w:rsid w:val="009E1F13"/>
    <w:rsid w:val="009F17E2"/>
    <w:rsid w:val="009F5A28"/>
    <w:rsid w:val="009F6CB7"/>
    <w:rsid w:val="00A02C2D"/>
    <w:rsid w:val="00A05922"/>
    <w:rsid w:val="00A2659B"/>
    <w:rsid w:val="00A422F6"/>
    <w:rsid w:val="00A428CE"/>
    <w:rsid w:val="00A44DD8"/>
    <w:rsid w:val="00A758ED"/>
    <w:rsid w:val="00A92C80"/>
    <w:rsid w:val="00A975FF"/>
    <w:rsid w:val="00AA0284"/>
    <w:rsid w:val="00AA7E53"/>
    <w:rsid w:val="00AB1680"/>
    <w:rsid w:val="00AB57B8"/>
    <w:rsid w:val="00AB6636"/>
    <w:rsid w:val="00AC4320"/>
    <w:rsid w:val="00AD6F51"/>
    <w:rsid w:val="00B02FF5"/>
    <w:rsid w:val="00B42BC9"/>
    <w:rsid w:val="00B6420F"/>
    <w:rsid w:val="00B65050"/>
    <w:rsid w:val="00B678DC"/>
    <w:rsid w:val="00B72546"/>
    <w:rsid w:val="00B86609"/>
    <w:rsid w:val="00B96F56"/>
    <w:rsid w:val="00BA4B61"/>
    <w:rsid w:val="00BA5351"/>
    <w:rsid w:val="00BB17F4"/>
    <w:rsid w:val="00BB1A60"/>
    <w:rsid w:val="00BB1EFC"/>
    <w:rsid w:val="00BC13FA"/>
    <w:rsid w:val="00BC21B0"/>
    <w:rsid w:val="00BC21E6"/>
    <w:rsid w:val="00BE469C"/>
    <w:rsid w:val="00BF3556"/>
    <w:rsid w:val="00BF468C"/>
    <w:rsid w:val="00BF4A4F"/>
    <w:rsid w:val="00C02780"/>
    <w:rsid w:val="00C10D5C"/>
    <w:rsid w:val="00C27AA8"/>
    <w:rsid w:val="00C435CE"/>
    <w:rsid w:val="00C44466"/>
    <w:rsid w:val="00C7042A"/>
    <w:rsid w:val="00C81042"/>
    <w:rsid w:val="00C813A8"/>
    <w:rsid w:val="00C945CF"/>
    <w:rsid w:val="00C96E33"/>
    <w:rsid w:val="00CA63C3"/>
    <w:rsid w:val="00CA677C"/>
    <w:rsid w:val="00CA71C7"/>
    <w:rsid w:val="00CB0029"/>
    <w:rsid w:val="00CB760B"/>
    <w:rsid w:val="00CC68E1"/>
    <w:rsid w:val="00CD1EF2"/>
    <w:rsid w:val="00CD6CB0"/>
    <w:rsid w:val="00CE1BC7"/>
    <w:rsid w:val="00CF5ACB"/>
    <w:rsid w:val="00D01BF0"/>
    <w:rsid w:val="00D05994"/>
    <w:rsid w:val="00D15A14"/>
    <w:rsid w:val="00D45422"/>
    <w:rsid w:val="00D465B9"/>
    <w:rsid w:val="00D61BC6"/>
    <w:rsid w:val="00D673BC"/>
    <w:rsid w:val="00D95792"/>
    <w:rsid w:val="00DA1973"/>
    <w:rsid w:val="00DC15C5"/>
    <w:rsid w:val="00DC5C49"/>
    <w:rsid w:val="00DF3A07"/>
    <w:rsid w:val="00E16CED"/>
    <w:rsid w:val="00E25FFE"/>
    <w:rsid w:val="00E301A9"/>
    <w:rsid w:val="00E62D50"/>
    <w:rsid w:val="00E90912"/>
    <w:rsid w:val="00EB434A"/>
    <w:rsid w:val="00EB65B8"/>
    <w:rsid w:val="00EB7E10"/>
    <w:rsid w:val="00EC6F75"/>
    <w:rsid w:val="00ED44F0"/>
    <w:rsid w:val="00ED4780"/>
    <w:rsid w:val="00EE4B78"/>
    <w:rsid w:val="00EE79C1"/>
    <w:rsid w:val="00EF0C3B"/>
    <w:rsid w:val="00F03A37"/>
    <w:rsid w:val="00F063FF"/>
    <w:rsid w:val="00F117DD"/>
    <w:rsid w:val="00F12E6F"/>
    <w:rsid w:val="00F14E80"/>
    <w:rsid w:val="00F26C36"/>
    <w:rsid w:val="00F30F7C"/>
    <w:rsid w:val="00F333D9"/>
    <w:rsid w:val="00F53D05"/>
    <w:rsid w:val="00F65BF1"/>
    <w:rsid w:val="00F76613"/>
    <w:rsid w:val="00F800AC"/>
    <w:rsid w:val="00F81C2A"/>
    <w:rsid w:val="00F83552"/>
    <w:rsid w:val="00F84B14"/>
    <w:rsid w:val="00F94EA0"/>
    <w:rsid w:val="00FA3A11"/>
    <w:rsid w:val="00FC1148"/>
    <w:rsid w:val="00FC680F"/>
    <w:rsid w:val="00FD3ACF"/>
    <w:rsid w:val="00FD59EE"/>
    <w:rsid w:val="00FD6DAE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E1877"/>
  <w15:chartTrackingRefBased/>
  <w15:docId w15:val="{BCD51225-7261-4B98-B337-B38AF56A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AC43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432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15A1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F53D05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F53D05"/>
    <w:pPr>
      <w:jc w:val="left"/>
    </w:pPr>
  </w:style>
  <w:style w:type="character" w:customStyle="1" w:styleId="a9">
    <w:name w:val="コメント文字列 (文字)"/>
    <w:link w:val="a8"/>
    <w:uiPriority w:val="99"/>
    <w:rsid w:val="00F53D0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F53D05"/>
    <w:rPr>
      <w:b/>
      <w:bCs/>
    </w:rPr>
  </w:style>
  <w:style w:type="character" w:customStyle="1" w:styleId="ab">
    <w:name w:val="コメント内容 (文字)"/>
    <w:link w:val="aa"/>
    <w:rsid w:val="00F53D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3250002\Desktop\&#12487;&#12472;&#23460;&#20316;&#26989;&#20381;&#38972;&#36039;&#26009;\&#12304;&#20316;&#26989;&#12305;&#26032;&#12383;&#12395;&#25522;&#36617;&#12377;&#12427;&#26360;&#24335;&#315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F650-5548-4E7B-BFE3-9D250D7F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2</Pages>
  <Words>265</Words>
  <Characters>1514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2018-12-12T00:06:00Z</cp:lastPrinted>
  <dcterms:created xsi:type="dcterms:W3CDTF">2025-02-27T01:07:00Z</dcterms:created>
  <dcterms:modified xsi:type="dcterms:W3CDTF">2025-03-05T06:16:00Z</dcterms:modified>
</cp:coreProperties>
</file>