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160"/>
        <w:gridCol w:w="5916"/>
      </w:tblGrid>
      <w:tr w:rsidR="00E90912" w:rsidRPr="00C2008C" w:rsidTr="009D1CE9">
        <w:tblPrEx>
          <w:tblCellMar>
            <w:top w:w="0" w:type="dxa"/>
            <w:bottom w:w="0" w:type="dxa"/>
          </w:tblCellMar>
        </w:tblPrEx>
        <w:trPr>
          <w:cantSplit/>
          <w:trHeight w:hRule="exact" w:val="962"/>
        </w:trPr>
        <w:tc>
          <w:tcPr>
            <w:tcW w:w="3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C2008C" w:rsidRDefault="00E90912">
            <w:pPr>
              <w:pStyle w:val="a3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C2008C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0912" w:rsidRPr="00C2008C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F2" w:rsidRPr="00C2008C" w:rsidRDefault="00DE7CFB" w:rsidP="00DB1828">
            <w:pPr>
              <w:pStyle w:val="a3"/>
              <w:spacing w:before="120" w:line="200" w:lineRule="exact"/>
              <w:ind w:firstLineChars="300" w:firstLine="632"/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</w:pPr>
            <w:r w:rsidRPr="00C2008C">
              <w:rPr>
                <w:rFonts w:ascii="ＭＳ ゴシック" w:eastAsia="ＭＳ ゴシック" w:hAnsi="ＭＳ 明朝"/>
                <w:b/>
                <w:noProof/>
                <w:color w:val="000000"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78740</wp:posOffset>
                      </wp:positionV>
                      <wp:extent cx="1750060" cy="484505"/>
                      <wp:effectExtent l="0" t="0" r="0" b="0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060" cy="4845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55B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143.9pt;margin-top:6.2pt;width:137.8pt;height:3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NniAIAACA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A56F0"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>□　調停</w:t>
            </w:r>
            <w:r w:rsidR="008545F2"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 xml:space="preserve">　　　　　　　</w:t>
            </w:r>
          </w:p>
          <w:p w:rsidR="008545F2" w:rsidRPr="00C2008C" w:rsidRDefault="008545F2" w:rsidP="001F7334">
            <w:pPr>
              <w:pStyle w:val="a3"/>
              <w:spacing w:before="80" w:line="200" w:lineRule="exact"/>
              <w:ind w:firstLineChars="50" w:firstLine="105"/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</w:pPr>
            <w:r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>家事</w:t>
            </w:r>
            <w:r w:rsidR="00BF1184"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 xml:space="preserve">　　</w:t>
            </w:r>
            <w:r w:rsidR="007042FD"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 xml:space="preserve">　　　</w:t>
            </w:r>
            <w:r w:rsidR="001F7334"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 xml:space="preserve">　</w:t>
            </w:r>
            <w:r w:rsidR="00BF1184"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>申立書</w:t>
            </w:r>
            <w:r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 xml:space="preserve">　　</w:t>
            </w:r>
            <w:r w:rsidR="00DB1828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 xml:space="preserve">　</w:t>
            </w:r>
            <w:r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>子の監護に関する処分</w:t>
            </w:r>
          </w:p>
          <w:p w:rsidR="008545F2" w:rsidRPr="00C2008C" w:rsidRDefault="007042FD" w:rsidP="008545F2">
            <w:pPr>
              <w:pStyle w:val="a3"/>
              <w:spacing w:before="80" w:line="200" w:lineRule="exact"/>
              <w:ind w:firstLineChars="300" w:firstLine="632"/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</w:pPr>
            <w:r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>□</w:t>
            </w:r>
            <w:r w:rsidR="008545F2"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 xml:space="preserve">　</w:t>
            </w:r>
            <w:r w:rsidR="000A56F0"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>審判</w:t>
            </w:r>
            <w:r w:rsidR="008545F2" w:rsidRPr="00C2008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1"/>
                <w:szCs w:val="21"/>
              </w:rPr>
              <w:t xml:space="preserve">　　　　　　　　　　　　　（面会交流）</w:t>
            </w:r>
          </w:p>
          <w:p w:rsidR="00BF1184" w:rsidRPr="00C2008C" w:rsidRDefault="00BF1184" w:rsidP="008545F2">
            <w:pPr>
              <w:pStyle w:val="a3"/>
              <w:spacing w:before="80" w:line="200" w:lineRule="exact"/>
              <w:ind w:firstLineChars="300" w:firstLine="480"/>
              <w:rPr>
                <w:color w:val="000000"/>
                <w:spacing w:val="0"/>
              </w:rPr>
            </w:pPr>
          </w:p>
        </w:tc>
      </w:tr>
      <w:tr w:rsidR="00E90912" w:rsidRPr="00C2008C" w:rsidTr="009D1CE9">
        <w:tblPrEx>
          <w:tblCellMar>
            <w:top w:w="0" w:type="dxa"/>
            <w:bottom w:w="0" w:type="dxa"/>
          </w:tblCellMar>
        </w:tblPrEx>
        <w:trPr>
          <w:cantSplit/>
          <w:trHeight w:hRule="exact" w:val="204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C2008C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C2008C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C2008C" w:rsidTr="009D1CE9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C2008C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C2008C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C2008C" w:rsidRDefault="00E90912">
            <w:pPr>
              <w:pStyle w:val="a3"/>
              <w:rPr>
                <w:rFonts w:hint="eastAsia"/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="009D1CE9" w:rsidRPr="00C2008C">
              <w:rPr>
                <w:rFonts w:ascii="ＭＳ 明朝" w:hAnsi="ＭＳ 明朝" w:hint="eastAsia"/>
                <w:color w:val="000000"/>
              </w:rPr>
              <w:t>（この欄に未成年者１人につき</w:t>
            </w:r>
            <w:r w:rsidR="000A56F0" w:rsidRPr="00C2008C">
              <w:rPr>
                <w:rFonts w:ascii="ＭＳ 明朝" w:hAnsi="ＭＳ 明朝" w:hint="eastAsia"/>
                <w:color w:val="000000"/>
              </w:rPr>
              <w:t>収入印紙１</w:t>
            </w:r>
            <w:r w:rsidR="00F05605">
              <w:rPr>
                <w:rFonts w:ascii="ＭＳ 明朝" w:hAnsi="ＭＳ 明朝" w:hint="eastAsia"/>
                <w:color w:val="000000"/>
              </w:rPr>
              <w:t>，</w:t>
            </w:r>
            <w:r w:rsidR="000A56F0" w:rsidRPr="00C2008C">
              <w:rPr>
                <w:rFonts w:ascii="ＭＳ 明朝" w:hAnsi="ＭＳ 明朝" w:hint="eastAsia"/>
                <w:color w:val="000000"/>
              </w:rPr>
              <w:t>２００円分を貼ってください。）</w:t>
            </w:r>
          </w:p>
          <w:p w:rsidR="00FF4D62" w:rsidRPr="00C2008C" w:rsidRDefault="00FF4D62">
            <w:pPr>
              <w:pStyle w:val="a3"/>
              <w:rPr>
                <w:rFonts w:hint="eastAsia"/>
                <w:color w:val="000000"/>
                <w:spacing w:val="0"/>
              </w:rPr>
            </w:pPr>
          </w:p>
          <w:p w:rsidR="00E90912" w:rsidRPr="00C2008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C2008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C2008C" w:rsidRDefault="00E90912">
            <w:pPr>
              <w:pStyle w:val="a3"/>
              <w:spacing w:line="137" w:lineRule="exact"/>
              <w:rPr>
                <w:rFonts w:hint="eastAsia"/>
                <w:color w:val="000000"/>
                <w:spacing w:val="0"/>
              </w:rPr>
            </w:pPr>
          </w:p>
          <w:p w:rsidR="000A56F0" w:rsidRPr="00C2008C" w:rsidRDefault="000A56F0">
            <w:pPr>
              <w:pStyle w:val="a3"/>
              <w:spacing w:line="137" w:lineRule="exact"/>
              <w:rPr>
                <w:rFonts w:hint="eastAsia"/>
                <w:color w:val="000000"/>
                <w:spacing w:val="0"/>
              </w:rPr>
            </w:pPr>
          </w:p>
          <w:p w:rsidR="000A56F0" w:rsidRPr="00C2008C" w:rsidRDefault="000A56F0">
            <w:pPr>
              <w:pStyle w:val="a3"/>
              <w:spacing w:line="137" w:lineRule="exact"/>
              <w:rPr>
                <w:rFonts w:hint="eastAsia"/>
                <w:color w:val="000000"/>
                <w:spacing w:val="0"/>
              </w:rPr>
            </w:pPr>
          </w:p>
          <w:p w:rsidR="000A56F0" w:rsidRPr="00C2008C" w:rsidRDefault="000A56F0">
            <w:pPr>
              <w:pStyle w:val="a3"/>
              <w:spacing w:line="137" w:lineRule="exact"/>
              <w:rPr>
                <w:rFonts w:hint="eastAsia"/>
                <w:color w:val="000000"/>
                <w:spacing w:val="0"/>
              </w:rPr>
            </w:pPr>
          </w:p>
          <w:p w:rsidR="000A56F0" w:rsidRPr="00C2008C" w:rsidRDefault="000A56F0">
            <w:pPr>
              <w:pStyle w:val="a3"/>
              <w:spacing w:line="137" w:lineRule="exact"/>
              <w:rPr>
                <w:rFonts w:hint="eastAsia"/>
                <w:color w:val="000000"/>
                <w:spacing w:val="0"/>
              </w:rPr>
            </w:pPr>
            <w:r w:rsidRPr="00C2008C">
              <w:rPr>
                <w:rFonts w:hint="eastAsia"/>
                <w:color w:val="000000"/>
                <w:spacing w:val="0"/>
              </w:rPr>
              <w:t xml:space="preserve">　</w:t>
            </w:r>
          </w:p>
          <w:p w:rsidR="00E90912" w:rsidRPr="00C2008C" w:rsidRDefault="000A56F0" w:rsidP="000A56F0">
            <w:pPr>
              <w:pStyle w:val="a3"/>
              <w:spacing w:line="240" w:lineRule="auto"/>
              <w:ind w:firstLineChars="1700" w:firstLine="2686"/>
              <w:rPr>
                <w:color w:val="000000"/>
                <w:spacing w:val="0"/>
              </w:rPr>
            </w:pPr>
            <w:r w:rsidRPr="00C2008C">
              <w:rPr>
                <w:rFonts w:ascii="ＭＳ 明朝" w:hAnsi="ＭＳ 明朝" w:hint="eastAsia"/>
                <w:color w:val="000000"/>
              </w:rPr>
              <w:t>（貼った印紙に押印しないでください。）</w:t>
            </w:r>
          </w:p>
        </w:tc>
      </w:tr>
      <w:tr w:rsidR="00E90912" w:rsidRPr="00C2008C" w:rsidTr="009D1CE9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C2008C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C2008C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C2008C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C2008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C2008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C2008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C2008C" w:rsidTr="009D1CE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C2008C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</w:rPr>
              <w:t>予納郵便切手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C2008C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C2008C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C2008C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C2008C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E90912" w:rsidRPr="00C2008C" w:rsidRDefault="00E90912">
      <w:pPr>
        <w:pStyle w:val="a3"/>
        <w:spacing w:line="154" w:lineRule="exact"/>
        <w:rPr>
          <w:rFonts w:hint="eastAsia"/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00"/>
        <w:gridCol w:w="4476"/>
      </w:tblGrid>
      <w:tr w:rsidR="00E90912" w:rsidRPr="00C2008C" w:rsidTr="009D1CE9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3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91BB2" w:rsidRPr="00C2008C" w:rsidRDefault="008A220F" w:rsidP="003E0814">
            <w:pPr>
              <w:pStyle w:val="a3"/>
              <w:spacing w:before="80" w:line="240" w:lineRule="auto"/>
              <w:ind w:firstLineChars="700" w:firstLine="1400"/>
              <w:jc w:val="left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  <w:r w:rsidRPr="00C2008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6669F0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90912" w:rsidRPr="00C2008C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C2008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:rsidR="00E90912" w:rsidRPr="00C2008C" w:rsidRDefault="00E90912" w:rsidP="00091BB2">
            <w:pPr>
              <w:pStyle w:val="a3"/>
              <w:spacing w:before="80" w:line="240" w:lineRule="auto"/>
              <w:ind w:firstLineChars="1300" w:firstLine="2574"/>
              <w:jc w:val="left"/>
              <w:rPr>
                <w:color w:val="000000"/>
                <w:spacing w:val="0"/>
              </w:rPr>
            </w:pPr>
            <w:r w:rsidRPr="00C2008C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C2008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E90912" w:rsidRPr="00C2008C" w:rsidRDefault="002B3695" w:rsidP="002B3695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E90912" w:rsidRPr="00C2008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</w:t>
            </w:r>
            <w:r w:rsidR="00E90912" w:rsidRPr="00C2008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C2008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月</w:t>
            </w:r>
            <w:r w:rsidR="00E90912" w:rsidRPr="00C2008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C2008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日</w:t>
            </w:r>
          </w:p>
        </w:tc>
        <w:tc>
          <w:tcPr>
            <w:tcW w:w="16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9D3528" w:rsidRPr="00C2008C" w:rsidRDefault="009D3528" w:rsidP="009D3528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C2008C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C2008C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:rsidR="009D3528" w:rsidRPr="00C2008C" w:rsidRDefault="009D3528" w:rsidP="009D3528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E7CFB">
              <w:rPr>
                <w:rFonts w:hint="eastAsia"/>
                <w:color w:val="000000"/>
                <w:spacing w:val="1"/>
                <w:w w:val="65"/>
                <w:kern w:val="0"/>
                <w:sz w:val="20"/>
                <w:szCs w:val="20"/>
                <w:fitText w:val="1440" w:id="-125676288"/>
              </w:rPr>
              <w:t>（又は法定代理人など</w:t>
            </w:r>
            <w:r w:rsidRPr="00DE7CFB">
              <w:rPr>
                <w:rFonts w:hint="eastAsia"/>
                <w:color w:val="000000"/>
                <w:spacing w:val="-3"/>
                <w:w w:val="65"/>
                <w:kern w:val="0"/>
                <w:sz w:val="20"/>
                <w:szCs w:val="20"/>
                <w:fitText w:val="1440" w:id="-125676288"/>
              </w:rPr>
              <w:t>）</w:t>
            </w:r>
          </w:p>
          <w:p w:rsidR="00E90912" w:rsidRPr="00C2008C" w:rsidRDefault="009D3528" w:rsidP="009D3528">
            <w:pPr>
              <w:pStyle w:val="a3"/>
              <w:wordWrap/>
              <w:spacing w:line="160" w:lineRule="atLeast"/>
              <w:jc w:val="center"/>
              <w:rPr>
                <w:color w:val="000000"/>
                <w:spacing w:val="0"/>
              </w:rPr>
            </w:pPr>
            <w:r w:rsidRPr="00C2008C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の記名押</w:t>
            </w:r>
            <w:r w:rsidRPr="00C2008C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47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90912" w:rsidRPr="00C2008C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C2008C" w:rsidRDefault="00E90912" w:rsidP="00091BB2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</w:t>
            </w:r>
            <w:r w:rsidR="00091BB2"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　　　　　　　　　　　　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    </w:t>
            </w:r>
            <w:r w:rsidR="009D1CE9"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印</w:t>
            </w:r>
          </w:p>
        </w:tc>
      </w:tr>
    </w:tbl>
    <w:p w:rsidR="00E90912" w:rsidRPr="00C2008C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7035"/>
        <w:gridCol w:w="142"/>
        <w:gridCol w:w="992"/>
      </w:tblGrid>
      <w:tr w:rsidR="007B352A" w:rsidRPr="00C2008C" w:rsidTr="009D1CE9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7B352A" w:rsidRPr="00C2008C" w:rsidRDefault="007B352A">
            <w:pPr>
              <w:pStyle w:val="a3"/>
              <w:spacing w:before="80"/>
              <w:rPr>
                <w:color w:val="000000"/>
                <w:spacing w:val="0"/>
              </w:rPr>
            </w:pPr>
          </w:p>
          <w:p w:rsidR="007B352A" w:rsidRPr="00C2008C" w:rsidRDefault="007B352A">
            <w:pPr>
              <w:pStyle w:val="a3"/>
              <w:spacing w:line="332" w:lineRule="exact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-4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-4"/>
              </w:rPr>
              <w:t xml:space="preserve"> </w:t>
            </w:r>
            <w:r w:rsidRPr="002B3695">
              <w:rPr>
                <w:rFonts w:ascii="ＭＳ 明朝" w:hAnsi="ＭＳ 明朝" w:hint="eastAsia"/>
                <w:color w:val="000000"/>
                <w:spacing w:val="26"/>
                <w:sz w:val="18"/>
                <w:szCs w:val="18"/>
                <w:fitText w:val="800" w:id="-344177660"/>
              </w:rPr>
              <w:t>添付書</w:t>
            </w:r>
            <w:r w:rsidRPr="002B3695">
              <w:rPr>
                <w:rFonts w:ascii="ＭＳ 明朝" w:hAnsi="ＭＳ 明朝" w:hint="eastAsia"/>
                <w:color w:val="000000"/>
                <w:spacing w:val="-38"/>
                <w:sz w:val="18"/>
                <w:szCs w:val="18"/>
                <w:fitText w:val="800" w:id="-344177660"/>
              </w:rPr>
              <w:t>類</w:t>
            </w:r>
          </w:p>
        </w:tc>
        <w:tc>
          <w:tcPr>
            <w:tcW w:w="703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B352A" w:rsidRPr="00C2008C" w:rsidRDefault="007B352A">
            <w:pPr>
              <w:pStyle w:val="a3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</w:rPr>
              <w:t>（審理のために必要な場合は</w:t>
            </w:r>
            <w:r w:rsidR="00F05605">
              <w:rPr>
                <w:rFonts w:ascii="ＭＳ 明朝" w:hAnsi="ＭＳ 明朝" w:hint="eastAsia"/>
                <w:color w:val="000000"/>
              </w:rPr>
              <w:t>、</w:t>
            </w:r>
            <w:r w:rsidRPr="00C2008C">
              <w:rPr>
                <w:rFonts w:ascii="ＭＳ 明朝" w:hAnsi="ＭＳ 明朝" w:hint="eastAsia"/>
                <w:color w:val="000000"/>
              </w:rPr>
              <w:t>追加書類の提出をお願いすることがあります。）</w:t>
            </w:r>
          </w:p>
          <w:p w:rsidR="007B352A" w:rsidRPr="00C2008C" w:rsidRDefault="007B352A">
            <w:pPr>
              <w:pStyle w:val="a3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</w:rPr>
              <w:t>□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未成年者の戸籍謄本</w:t>
            </w:r>
            <w:r w:rsidR="001F7334" w:rsidRPr="00C2008C">
              <w:rPr>
                <w:rFonts w:ascii="ＭＳ 明朝" w:hAnsi="ＭＳ 明朝" w:hint="eastAsia"/>
                <w:color w:val="000000"/>
                <w:spacing w:val="0"/>
              </w:rPr>
              <w:t>(全部事項証明書)</w:t>
            </w:r>
          </w:p>
          <w:p w:rsidR="007B352A" w:rsidRPr="00C2008C" w:rsidRDefault="007B352A">
            <w:pPr>
              <w:pStyle w:val="a3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</w:rPr>
              <w:t>□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</w:tcPr>
          <w:p w:rsidR="007B352A" w:rsidRPr="00C2008C" w:rsidRDefault="007B352A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7B352A" w:rsidRPr="00C2008C" w:rsidRDefault="007B352A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7B352A" w:rsidRPr="00C2008C" w:rsidRDefault="007B352A" w:rsidP="007B352A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352A" w:rsidRPr="00C2008C" w:rsidRDefault="007B352A" w:rsidP="007B352A">
            <w:pPr>
              <w:widowControl/>
              <w:jc w:val="center"/>
              <w:rPr>
                <w:rFonts w:cs="ＭＳ 明朝" w:hint="eastAsia"/>
                <w:color w:val="000000"/>
                <w:kern w:val="0"/>
                <w:sz w:val="18"/>
                <w:szCs w:val="18"/>
              </w:rPr>
            </w:pPr>
            <w:r w:rsidRPr="00C2008C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準　口　頭</w:t>
            </w:r>
          </w:p>
          <w:p w:rsidR="007B352A" w:rsidRPr="00C2008C" w:rsidRDefault="007B352A" w:rsidP="007B352A">
            <w:pPr>
              <w:widowControl/>
              <w:jc w:val="center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7B352A" w:rsidRPr="00C2008C" w:rsidRDefault="007B352A" w:rsidP="007B352A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</w:tr>
      <w:tr w:rsidR="007B352A" w:rsidRPr="00C2008C" w:rsidTr="009D1CE9">
        <w:tblPrEx>
          <w:tblCellMar>
            <w:top w:w="0" w:type="dxa"/>
            <w:bottom w:w="0" w:type="dxa"/>
          </w:tblCellMar>
        </w:tblPrEx>
        <w:trPr>
          <w:trHeight w:hRule="exact" w:val="651"/>
        </w:trPr>
        <w:tc>
          <w:tcPr>
            <w:tcW w:w="11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B352A" w:rsidRPr="00C2008C" w:rsidRDefault="007B352A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703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B352A" w:rsidRPr="00C2008C" w:rsidRDefault="007B352A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:rsidR="007B352A" w:rsidRPr="00C2008C" w:rsidRDefault="007B352A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352A" w:rsidRPr="00C2008C" w:rsidRDefault="007B352A" w:rsidP="007B352A">
            <w:pPr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E90912" w:rsidRPr="00C2008C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964"/>
        <w:gridCol w:w="4959"/>
        <w:gridCol w:w="2552"/>
      </w:tblGrid>
      <w:tr w:rsidR="00F11C4D" w:rsidRPr="00C2008C" w:rsidTr="00DB1828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F11C4D" w:rsidRPr="00C2008C" w:rsidRDefault="00F11C4D" w:rsidP="00D93CD0">
            <w:pPr>
              <w:pStyle w:val="a3"/>
              <w:spacing w:line="240" w:lineRule="auto"/>
              <w:ind w:firstLineChars="100" w:firstLine="241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申</w:t>
            </w:r>
          </w:p>
          <w:p w:rsidR="00F11C4D" w:rsidRPr="00C2008C" w:rsidRDefault="00F11C4D" w:rsidP="00D93CD0">
            <w:pPr>
              <w:pStyle w:val="a3"/>
              <w:spacing w:line="240" w:lineRule="auto"/>
              <w:ind w:firstLineChars="100" w:firstLine="241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立</w:t>
            </w:r>
          </w:p>
          <w:p w:rsidR="00F11C4D" w:rsidRPr="00C2008C" w:rsidRDefault="00F11C4D" w:rsidP="00D93CD0">
            <w:pPr>
              <w:pStyle w:val="a3"/>
              <w:spacing w:line="240" w:lineRule="auto"/>
              <w:ind w:firstLineChars="100" w:firstLine="241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人</w:t>
            </w:r>
          </w:p>
          <w:p w:rsidR="00F11C4D" w:rsidRPr="00C2008C" w:rsidRDefault="00F11C4D" w:rsidP="00FF4D62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11C4D" w:rsidRPr="00C2008C" w:rsidRDefault="00F11C4D" w:rsidP="00FF4D6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F11C4D" w:rsidRPr="00C2008C" w:rsidRDefault="00F11C4D" w:rsidP="00DB1828">
            <w:pPr>
              <w:pStyle w:val="a3"/>
              <w:spacing w:beforeLines="50" w:before="143" w:line="240" w:lineRule="auto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511" w:type="dxa"/>
            <w:gridSpan w:val="2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:rsidR="00F11C4D" w:rsidRPr="00C2008C" w:rsidRDefault="00F11C4D" w:rsidP="00FF4D6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</w:t>
            </w:r>
          </w:p>
          <w:p w:rsidR="00F11C4D" w:rsidRPr="00C2008C" w:rsidRDefault="00F11C4D" w:rsidP="00FF4D62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F11C4D" w:rsidRPr="00C2008C" w:rsidRDefault="00F11C4D" w:rsidP="00FF4D6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F11C4D" w:rsidRPr="00C2008C" w:rsidRDefault="00F11C4D" w:rsidP="00FF4D62">
            <w:pPr>
              <w:pStyle w:val="a3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-4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          </w:t>
            </w:r>
            <w:r w:rsidR="00DB1828">
              <w:rPr>
                <w:rFonts w:ascii="ＭＳ 明朝" w:hAnsi="ＭＳ 明朝" w:hint="eastAsia"/>
                <w:color w:val="000000"/>
                <w:spacing w:val="-4"/>
              </w:rPr>
              <w:t xml:space="preserve">　　</w:t>
            </w:r>
            <w:r w:rsidRPr="00C2008C">
              <w:rPr>
                <w:rFonts w:ascii="ＭＳ 明朝" w:hAnsi="ＭＳ 明朝" w:hint="eastAsia"/>
                <w:color w:val="000000"/>
                <w:spacing w:val="-4"/>
              </w:rPr>
              <w:t xml:space="preserve">    </w:t>
            </w:r>
            <w:r w:rsidR="009D1CE9" w:rsidRPr="00C2008C">
              <w:rPr>
                <w:rFonts w:ascii="ＭＳ 明朝" w:hAnsi="ＭＳ 明朝" w:hint="eastAsia"/>
                <w:color w:val="000000"/>
                <w:spacing w:val="-4"/>
              </w:rPr>
              <w:t xml:space="preserve">　　</w:t>
            </w:r>
            <w:r w:rsidRPr="00C2008C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E90912" w:rsidRPr="00C2008C" w:rsidTr="00DB1828">
        <w:tblPrEx>
          <w:tblCellMar>
            <w:top w:w="0" w:type="dxa"/>
            <w:bottom w:w="0" w:type="dxa"/>
          </w:tblCellMar>
        </w:tblPrEx>
        <w:trPr>
          <w:cantSplit/>
          <w:trHeight w:hRule="exact" w:val="890"/>
        </w:trPr>
        <w:tc>
          <w:tcPr>
            <w:tcW w:w="801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E90912" w:rsidRPr="00C2008C" w:rsidRDefault="00E90912" w:rsidP="00FF4D6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912" w:rsidRPr="00C2008C" w:rsidRDefault="00E90912" w:rsidP="00FF4D6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-4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26"/>
                <w:fitText w:val="800" w:id="-344177659"/>
              </w:rPr>
              <w:t>フリガ</w:t>
            </w:r>
            <w:r w:rsidRPr="00C2008C">
              <w:rPr>
                <w:rFonts w:ascii="ＭＳ 明朝" w:hAnsi="ＭＳ 明朝" w:hint="eastAsia"/>
                <w:color w:val="000000"/>
                <w:spacing w:val="2"/>
                <w:fitText w:val="800" w:id="-344177659"/>
              </w:rPr>
              <w:t>ナ</w:t>
            </w:r>
          </w:p>
          <w:p w:rsidR="00E90912" w:rsidRPr="00C2008C" w:rsidRDefault="00E90912" w:rsidP="00FF4D6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C2008C" w:rsidRDefault="00E90912" w:rsidP="00FF4D62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9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:rsidR="00E90912" w:rsidRPr="00C2008C" w:rsidRDefault="00E90912" w:rsidP="001716B5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7B352A" w:rsidRPr="00C2008C" w:rsidRDefault="009D1CE9" w:rsidP="009804A5">
            <w:pPr>
              <w:pStyle w:val="a3"/>
              <w:spacing w:line="194" w:lineRule="exact"/>
              <w:rPr>
                <w:rFonts w:cs="Century" w:hint="eastAsia"/>
                <w:color w:val="000000"/>
                <w:spacing w:val="0"/>
                <w:sz w:val="18"/>
                <w:szCs w:val="18"/>
              </w:rPr>
            </w:pPr>
            <w:r w:rsidRPr="00C2008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E90912" w:rsidRPr="00C2008C" w:rsidRDefault="00DB1828" w:rsidP="00DB1828">
            <w:pPr>
              <w:pStyle w:val="a3"/>
              <w:spacing w:line="194" w:lineRule="exact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平成　　</w:t>
            </w:r>
            <w:r w:rsidR="007B352A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7B352A"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7B352A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</w:t>
            </w:r>
            <w:r w:rsidR="007B352A"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7B352A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生</w:t>
            </w:r>
          </w:p>
          <w:p w:rsidR="00A22F5E" w:rsidRPr="00C2008C" w:rsidRDefault="009D1CE9" w:rsidP="00DB1828">
            <w:pPr>
              <w:pStyle w:val="a3"/>
              <w:spacing w:beforeLines="50" w:before="143" w:line="240" w:lineRule="auto"/>
              <w:rPr>
                <w:color w:val="000000"/>
                <w:spacing w:val="0"/>
                <w:sz w:val="18"/>
                <w:szCs w:val="18"/>
              </w:rPr>
            </w:pPr>
            <w:r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（　　　　　</w:t>
            </w:r>
            <w:r w:rsidR="00A22F5E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歳）</w:t>
            </w:r>
          </w:p>
        </w:tc>
      </w:tr>
      <w:tr w:rsidR="003E0814" w:rsidRPr="00C2008C" w:rsidTr="00DB1828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3E0814" w:rsidRPr="00C2008C" w:rsidRDefault="003E0814" w:rsidP="003E0814">
            <w:pPr>
              <w:pStyle w:val="a3"/>
              <w:spacing w:line="240" w:lineRule="auto"/>
              <w:ind w:firstLineChars="100" w:firstLine="241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相</w:t>
            </w:r>
          </w:p>
          <w:p w:rsidR="003E0814" w:rsidRPr="00C2008C" w:rsidRDefault="003E0814" w:rsidP="003E0814">
            <w:pPr>
              <w:pStyle w:val="a3"/>
              <w:spacing w:line="240" w:lineRule="auto"/>
              <w:ind w:firstLineChars="100" w:firstLine="241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手</w:t>
            </w:r>
          </w:p>
          <w:p w:rsidR="003E0814" w:rsidRPr="00C2008C" w:rsidRDefault="003E0814" w:rsidP="003E0814">
            <w:pPr>
              <w:pStyle w:val="a3"/>
              <w:spacing w:line="240" w:lineRule="auto"/>
              <w:ind w:firstLineChars="100" w:firstLine="241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方</w:t>
            </w:r>
          </w:p>
          <w:p w:rsidR="003E0814" w:rsidRPr="00C2008C" w:rsidRDefault="003E0814" w:rsidP="00CD5E17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E0814" w:rsidRPr="00C2008C" w:rsidRDefault="003E0814" w:rsidP="00CD5E17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3E0814" w:rsidRPr="00C2008C" w:rsidRDefault="003E0814" w:rsidP="00DB1828">
            <w:pPr>
              <w:pStyle w:val="a3"/>
              <w:spacing w:beforeLines="50" w:before="143" w:line="240" w:lineRule="auto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right w:val="single" w:sz="18" w:space="0" w:color="000000"/>
            </w:tcBorders>
          </w:tcPr>
          <w:p w:rsidR="003E0814" w:rsidRPr="00C2008C" w:rsidRDefault="003E0814" w:rsidP="00CD5E17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</w:t>
            </w:r>
          </w:p>
          <w:p w:rsidR="003E0814" w:rsidRPr="00C2008C" w:rsidRDefault="003E0814" w:rsidP="00CD5E17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3E0814" w:rsidRPr="00C2008C" w:rsidRDefault="00DB1828" w:rsidP="00CD5E17">
            <w:pPr>
              <w:pStyle w:val="a3"/>
              <w:spacing w:line="137" w:lineRule="exac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　　</w:t>
            </w:r>
          </w:p>
          <w:p w:rsidR="003E0814" w:rsidRPr="00C2008C" w:rsidRDefault="003E0814" w:rsidP="00CD5E17">
            <w:pPr>
              <w:pStyle w:val="a3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-4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       </w:t>
            </w:r>
            <w:r w:rsidR="00DB1828">
              <w:rPr>
                <w:rFonts w:ascii="ＭＳ 明朝" w:hAnsi="ＭＳ 明朝" w:hint="eastAsia"/>
                <w:color w:val="000000"/>
                <w:spacing w:val="-4"/>
              </w:rPr>
              <w:t xml:space="preserve">　　</w:t>
            </w:r>
            <w:r w:rsidRPr="00C2008C">
              <w:rPr>
                <w:rFonts w:ascii="ＭＳ 明朝" w:hAnsi="ＭＳ 明朝" w:hint="eastAsia"/>
                <w:color w:val="000000"/>
                <w:spacing w:val="-4"/>
              </w:rPr>
              <w:t xml:space="preserve">       </w:t>
            </w:r>
            <w:r w:rsidR="009D1CE9" w:rsidRPr="00C2008C">
              <w:rPr>
                <w:rFonts w:ascii="ＭＳ 明朝" w:hAnsi="ＭＳ 明朝" w:hint="eastAsia"/>
                <w:color w:val="000000"/>
                <w:spacing w:val="-4"/>
              </w:rPr>
              <w:t xml:space="preserve">　　</w:t>
            </w:r>
            <w:r w:rsidRPr="00C2008C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3E0814" w:rsidRPr="00C2008C" w:rsidTr="00DB1828">
        <w:tblPrEx>
          <w:tblCellMar>
            <w:top w:w="0" w:type="dxa"/>
            <w:bottom w:w="0" w:type="dxa"/>
          </w:tblCellMar>
        </w:tblPrEx>
        <w:trPr>
          <w:cantSplit/>
          <w:trHeight w:hRule="exact" w:val="872"/>
        </w:trPr>
        <w:tc>
          <w:tcPr>
            <w:tcW w:w="801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:rsidR="003E0814" w:rsidRPr="00C2008C" w:rsidRDefault="003E0814" w:rsidP="00CD5E1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</w:tcPr>
          <w:p w:rsidR="003E0814" w:rsidRPr="00C2008C" w:rsidRDefault="003E0814" w:rsidP="00CD5E17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-4"/>
              </w:rPr>
              <w:t xml:space="preserve"> </w:t>
            </w:r>
            <w:r w:rsidRPr="00C2008C">
              <w:rPr>
                <w:rFonts w:ascii="ＭＳ 明朝" w:hAnsi="ＭＳ 明朝" w:hint="eastAsia"/>
                <w:color w:val="000000"/>
                <w:spacing w:val="26"/>
                <w:fitText w:val="800" w:id="-133005056"/>
              </w:rPr>
              <w:t>フリガ</w:t>
            </w:r>
            <w:r w:rsidRPr="00C2008C">
              <w:rPr>
                <w:rFonts w:ascii="ＭＳ 明朝" w:hAnsi="ＭＳ 明朝" w:hint="eastAsia"/>
                <w:color w:val="000000"/>
                <w:spacing w:val="2"/>
                <w:fitText w:val="800" w:id="-133005056"/>
              </w:rPr>
              <w:t>ナ</w:t>
            </w:r>
          </w:p>
          <w:p w:rsidR="003E0814" w:rsidRPr="00C2008C" w:rsidRDefault="003E0814" w:rsidP="00CD5E1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3E0814" w:rsidRPr="00C2008C" w:rsidRDefault="003E0814" w:rsidP="00CD5E17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C2008C">
              <w:rPr>
                <w:rFonts w:cs="Century"/>
                <w:color w:val="000000"/>
                <w:spacing w:val="0"/>
              </w:rPr>
              <w:t xml:space="preserve"> </w:t>
            </w:r>
            <w:r w:rsidRPr="00C2008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959" w:type="dxa"/>
            <w:tcBorders>
              <w:top w:val="dotted" w:sz="4" w:space="0" w:color="000000"/>
              <w:left w:val="single" w:sz="4" w:space="0" w:color="000000"/>
              <w:bottom w:val="single" w:sz="18" w:space="0" w:color="auto"/>
              <w:right w:val="dotted" w:sz="4" w:space="0" w:color="auto"/>
            </w:tcBorders>
          </w:tcPr>
          <w:p w:rsidR="003E0814" w:rsidRPr="00C2008C" w:rsidRDefault="003E0814" w:rsidP="00CD5E17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B352A" w:rsidRPr="00C2008C" w:rsidRDefault="009D1CE9" w:rsidP="009804A5">
            <w:pPr>
              <w:pStyle w:val="a3"/>
              <w:spacing w:line="194" w:lineRule="exact"/>
              <w:rPr>
                <w:rFonts w:cs="Century" w:hint="eastAsia"/>
                <w:color w:val="000000"/>
                <w:spacing w:val="0"/>
                <w:sz w:val="18"/>
                <w:szCs w:val="18"/>
              </w:rPr>
            </w:pPr>
            <w:r w:rsidRPr="00C2008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7B352A" w:rsidRPr="00C2008C" w:rsidRDefault="00DB1828" w:rsidP="00DB1828">
            <w:pPr>
              <w:pStyle w:val="a3"/>
              <w:spacing w:line="194" w:lineRule="exact"/>
              <w:rPr>
                <w:rFonts w:hint="eastAsia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9D1CE9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7B352A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7B352A"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7B352A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</w:t>
            </w:r>
            <w:r w:rsidR="007B352A"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7B352A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生</w:t>
            </w:r>
          </w:p>
          <w:p w:rsidR="00A22F5E" w:rsidRPr="00C2008C" w:rsidRDefault="009D1CE9" w:rsidP="00DB1828">
            <w:pPr>
              <w:pStyle w:val="a3"/>
              <w:spacing w:beforeLines="50" w:before="143" w:line="194" w:lineRule="exact"/>
              <w:rPr>
                <w:color w:val="000000"/>
                <w:spacing w:val="0"/>
              </w:rPr>
            </w:pPr>
            <w:r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（　　　　　　　　　　</w:t>
            </w:r>
            <w:r w:rsidR="00A22F5E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歳）</w:t>
            </w:r>
          </w:p>
        </w:tc>
      </w:tr>
      <w:tr w:rsidR="000A56F0" w:rsidRPr="00C2008C" w:rsidTr="009D1C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20"/>
        </w:trPr>
        <w:tc>
          <w:tcPr>
            <w:tcW w:w="8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A56F0" w:rsidRPr="00C2008C" w:rsidRDefault="000A56F0" w:rsidP="009D1CE9">
            <w:pPr>
              <w:pStyle w:val="a3"/>
              <w:spacing w:line="242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未</w:t>
            </w:r>
          </w:p>
          <w:p w:rsidR="000A56F0" w:rsidRPr="00C2008C" w:rsidRDefault="000A56F0" w:rsidP="009D1CE9">
            <w:pPr>
              <w:pStyle w:val="a3"/>
              <w:spacing w:line="242" w:lineRule="exact"/>
              <w:ind w:leftChars="-38" w:left="-80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</w:p>
          <w:p w:rsidR="000A56F0" w:rsidRPr="00C2008C" w:rsidRDefault="000A56F0" w:rsidP="009D1CE9">
            <w:pPr>
              <w:pStyle w:val="a3"/>
              <w:spacing w:line="242" w:lineRule="exact"/>
              <w:ind w:leftChars="-38" w:left="-80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</w:p>
          <w:p w:rsidR="000A56F0" w:rsidRPr="00C2008C" w:rsidRDefault="000A56F0" w:rsidP="009D1CE9">
            <w:pPr>
              <w:pStyle w:val="a3"/>
              <w:spacing w:line="242" w:lineRule="exact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成</w:t>
            </w:r>
          </w:p>
          <w:p w:rsidR="000A56F0" w:rsidRPr="00C2008C" w:rsidRDefault="000A56F0" w:rsidP="009D1CE9">
            <w:pPr>
              <w:pStyle w:val="a3"/>
              <w:spacing w:line="242" w:lineRule="exact"/>
              <w:ind w:leftChars="-38" w:left="-80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</w:p>
          <w:p w:rsidR="000A56F0" w:rsidRPr="00C2008C" w:rsidRDefault="000A56F0" w:rsidP="009D1CE9">
            <w:pPr>
              <w:pStyle w:val="a3"/>
              <w:spacing w:line="242" w:lineRule="exact"/>
              <w:ind w:leftChars="-38" w:left="-80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</w:p>
          <w:p w:rsidR="000A56F0" w:rsidRPr="00C2008C" w:rsidRDefault="000A56F0" w:rsidP="009D1CE9">
            <w:pPr>
              <w:pStyle w:val="a3"/>
              <w:spacing w:line="242" w:lineRule="exact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年</w:t>
            </w:r>
          </w:p>
          <w:p w:rsidR="000A56F0" w:rsidRPr="00C2008C" w:rsidRDefault="000A56F0" w:rsidP="009D1CE9">
            <w:pPr>
              <w:pStyle w:val="a3"/>
              <w:spacing w:line="242" w:lineRule="exact"/>
              <w:ind w:leftChars="-38" w:left="-80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</w:p>
          <w:p w:rsidR="000A56F0" w:rsidRPr="00C2008C" w:rsidRDefault="000A56F0" w:rsidP="009D1CE9">
            <w:pPr>
              <w:pStyle w:val="a3"/>
              <w:spacing w:line="242" w:lineRule="exact"/>
              <w:ind w:leftChars="-38" w:left="-80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</w:p>
          <w:p w:rsidR="000A56F0" w:rsidRPr="00C2008C" w:rsidRDefault="000A56F0" w:rsidP="009D1CE9">
            <w:pPr>
              <w:pStyle w:val="a3"/>
              <w:spacing w:line="242" w:lineRule="exact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者</w:t>
            </w:r>
          </w:p>
          <w:p w:rsidR="000A56F0" w:rsidRPr="00C2008C" w:rsidRDefault="000A56F0" w:rsidP="009D1CE9">
            <w:pPr>
              <w:pStyle w:val="a3"/>
              <w:spacing w:line="242" w:lineRule="exact"/>
              <w:ind w:left="-80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A56F0" w:rsidRPr="00C2008C" w:rsidRDefault="009D1CE9" w:rsidP="009D1CE9">
            <w:pPr>
              <w:pStyle w:val="a3"/>
              <w:spacing w:line="480" w:lineRule="auto"/>
              <w:jc w:val="center"/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住　</w:t>
            </w: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 </w:t>
            </w: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所</w:t>
            </w:r>
          </w:p>
        </w:tc>
        <w:tc>
          <w:tcPr>
            <w:tcW w:w="4959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0A56F0" w:rsidRPr="00C2008C" w:rsidRDefault="000A56F0" w:rsidP="00FF4D62">
            <w:pPr>
              <w:pStyle w:val="a3"/>
              <w:spacing w:line="242" w:lineRule="exact"/>
              <w:rPr>
                <w:rFonts w:hint="eastAsia"/>
                <w:color w:val="000000"/>
                <w:sz w:val="18"/>
                <w:szCs w:val="18"/>
              </w:rPr>
            </w:pPr>
            <w:r w:rsidRPr="00C2008C">
              <w:rPr>
                <w:rFonts w:hint="eastAsia"/>
                <w:color w:val="000000"/>
                <w:sz w:val="18"/>
                <w:szCs w:val="18"/>
              </w:rPr>
              <w:t>□　申立人と同居　　　／　　　　□　相手方と同居</w:t>
            </w:r>
          </w:p>
          <w:p w:rsidR="009D1CE9" w:rsidRPr="00C2008C" w:rsidRDefault="009D1CE9" w:rsidP="00FF4D62">
            <w:pPr>
              <w:pStyle w:val="a3"/>
              <w:spacing w:line="242" w:lineRule="exact"/>
              <w:rPr>
                <w:color w:val="000000"/>
                <w:spacing w:val="0"/>
              </w:rPr>
            </w:pPr>
            <w:r w:rsidRPr="00C2008C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）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B3695" w:rsidRDefault="000A56F0" w:rsidP="009D1CE9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0A56F0" w:rsidRPr="00C2008C" w:rsidRDefault="002B3695" w:rsidP="009D1CE9">
            <w:pPr>
              <w:pStyle w:val="a3"/>
              <w:spacing w:line="260" w:lineRule="exac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令和　</w:t>
            </w:r>
            <w:r w:rsidR="000A56F0" w:rsidRPr="00C2008C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</w:t>
            </w:r>
            <w:r w:rsidR="000A56F0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0A56F0"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</w:t>
            </w:r>
            <w:r w:rsidR="000A56F0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0A56F0" w:rsidRPr="00C2008C" w:rsidRDefault="009D1CE9" w:rsidP="00DB1828">
            <w:pPr>
              <w:widowControl/>
              <w:spacing w:beforeLines="50" w:before="143"/>
              <w:rPr>
                <w:rFonts w:cs="ＭＳ 明朝" w:hint="eastAsia"/>
                <w:color w:val="000000"/>
                <w:kern w:val="0"/>
                <w:sz w:val="16"/>
                <w:szCs w:val="16"/>
              </w:rPr>
            </w:pPr>
            <w:r w:rsidRPr="00C2008C">
              <w:rPr>
                <w:rFonts w:hint="eastAsia"/>
                <w:color w:val="000000"/>
              </w:rPr>
              <w:t xml:space="preserve">（　　　　　　　</w:t>
            </w:r>
            <w:r w:rsidR="000A56F0" w:rsidRPr="00C2008C">
              <w:rPr>
                <w:rFonts w:hint="eastAsia"/>
                <w:color w:val="000000"/>
              </w:rPr>
              <w:t>歳）</w:t>
            </w:r>
          </w:p>
        </w:tc>
      </w:tr>
      <w:tr w:rsidR="000A56F0" w:rsidRPr="00C2008C" w:rsidTr="009D1C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7"/>
        </w:trPr>
        <w:tc>
          <w:tcPr>
            <w:tcW w:w="80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0A56F0" w:rsidRPr="00C2008C" w:rsidRDefault="000A56F0" w:rsidP="00FF4D62">
            <w:pPr>
              <w:pStyle w:val="a3"/>
              <w:spacing w:line="242" w:lineRule="exact"/>
              <w:ind w:left="-80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D1CE9" w:rsidRPr="00C2008C" w:rsidRDefault="009D1CE9" w:rsidP="009D1CE9">
            <w:pPr>
              <w:pStyle w:val="a3"/>
              <w:spacing w:line="194" w:lineRule="exact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C2008C">
              <w:rPr>
                <w:rFonts w:ascii="ＭＳ 明朝" w:hAnsi="ＭＳ 明朝" w:hint="eastAsia"/>
                <w:color w:val="000000"/>
                <w:spacing w:val="26"/>
                <w:fitText w:val="800" w:id="-344177658"/>
              </w:rPr>
              <w:t>フリガ</w:t>
            </w:r>
            <w:r w:rsidRPr="00C2008C">
              <w:rPr>
                <w:rFonts w:ascii="ＭＳ 明朝" w:hAnsi="ＭＳ 明朝" w:hint="eastAsia"/>
                <w:color w:val="000000"/>
                <w:spacing w:val="2"/>
                <w:fitText w:val="800" w:id="-344177658"/>
              </w:rPr>
              <w:t>ナ</w:t>
            </w:r>
          </w:p>
          <w:p w:rsidR="000A56F0" w:rsidRPr="00C2008C" w:rsidRDefault="009D1CE9" w:rsidP="009D1CE9">
            <w:pPr>
              <w:pStyle w:val="a3"/>
              <w:spacing w:line="480" w:lineRule="auto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C2008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 　名</w:t>
            </w:r>
          </w:p>
        </w:tc>
        <w:tc>
          <w:tcPr>
            <w:tcW w:w="49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0A56F0" w:rsidRPr="00C2008C" w:rsidRDefault="000A56F0" w:rsidP="00FF4D62">
            <w:pPr>
              <w:pStyle w:val="a3"/>
              <w:spacing w:line="242" w:lineRule="exact"/>
              <w:rPr>
                <w:color w:val="000000"/>
                <w:spacing w:val="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A56F0" w:rsidRPr="00C2008C" w:rsidRDefault="000A56F0" w:rsidP="009D1CE9">
            <w:pPr>
              <w:pStyle w:val="a3"/>
              <w:spacing w:line="242" w:lineRule="exact"/>
              <w:rPr>
                <w:color w:val="000000"/>
                <w:spacing w:val="0"/>
              </w:rPr>
            </w:pPr>
          </w:p>
        </w:tc>
      </w:tr>
      <w:tr w:rsidR="000A56F0" w:rsidRPr="00C2008C" w:rsidTr="009D1C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/>
        </w:trPr>
        <w:tc>
          <w:tcPr>
            <w:tcW w:w="80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0A56F0" w:rsidRPr="00C2008C" w:rsidRDefault="000A56F0" w:rsidP="00FF4D62">
            <w:pPr>
              <w:pStyle w:val="a3"/>
              <w:ind w:left="-80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A56F0" w:rsidRPr="00C2008C" w:rsidRDefault="009D1CE9" w:rsidP="009D1CE9">
            <w:pPr>
              <w:pStyle w:val="a3"/>
              <w:spacing w:before="80" w:line="194" w:lineRule="exact"/>
              <w:jc w:val="center"/>
              <w:rPr>
                <w:rFonts w:hint="eastAsia"/>
                <w:color w:val="000000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住　</w:t>
            </w: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 </w:t>
            </w: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所</w:t>
            </w:r>
          </w:p>
        </w:tc>
        <w:tc>
          <w:tcPr>
            <w:tcW w:w="49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0A56F0" w:rsidRPr="00C2008C" w:rsidRDefault="000A56F0" w:rsidP="00FF4D62">
            <w:pPr>
              <w:pStyle w:val="a3"/>
              <w:spacing w:line="242" w:lineRule="exact"/>
              <w:rPr>
                <w:rFonts w:hint="eastAsia"/>
                <w:color w:val="000000"/>
                <w:sz w:val="18"/>
                <w:szCs w:val="18"/>
              </w:rPr>
            </w:pPr>
            <w:r w:rsidRPr="00C2008C">
              <w:rPr>
                <w:rFonts w:hint="eastAsia"/>
                <w:color w:val="000000"/>
                <w:sz w:val="18"/>
                <w:szCs w:val="18"/>
              </w:rPr>
              <w:t>□　申立人と同居　　　／　　　　□　相手方と同居</w:t>
            </w:r>
          </w:p>
          <w:p w:rsidR="009D1CE9" w:rsidRPr="00C2008C" w:rsidRDefault="009D1CE9" w:rsidP="00FF4D62">
            <w:pPr>
              <w:pStyle w:val="a3"/>
              <w:spacing w:line="242" w:lineRule="exact"/>
              <w:rPr>
                <w:rFonts w:hint="eastAsia"/>
                <w:color w:val="000000"/>
              </w:rPr>
            </w:pPr>
            <w:r w:rsidRPr="00C2008C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）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B3695" w:rsidRDefault="000A56F0" w:rsidP="009D1CE9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0A56F0" w:rsidRPr="00C2008C" w:rsidRDefault="002B3695" w:rsidP="009D1CE9">
            <w:pPr>
              <w:pStyle w:val="a3"/>
              <w:spacing w:line="260" w:lineRule="exac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令和</w:t>
            </w:r>
            <w:r w:rsidR="000A56F0" w:rsidRPr="00C2008C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0A56F0" w:rsidRPr="00C2008C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0A56F0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0A56F0"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</w:t>
            </w:r>
            <w:r w:rsidR="000A56F0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0A56F0" w:rsidRPr="00C2008C" w:rsidRDefault="009D1CE9" w:rsidP="00DB1828">
            <w:pPr>
              <w:widowControl/>
              <w:spacing w:beforeLines="50" w:before="143"/>
              <w:rPr>
                <w:rFonts w:cs="ＭＳ 明朝" w:hint="eastAsia"/>
                <w:color w:val="000000"/>
                <w:kern w:val="0"/>
                <w:sz w:val="16"/>
                <w:szCs w:val="16"/>
              </w:rPr>
            </w:pPr>
            <w:r w:rsidRPr="00C2008C">
              <w:rPr>
                <w:rFonts w:hint="eastAsia"/>
                <w:color w:val="000000"/>
              </w:rPr>
              <w:t xml:space="preserve">（　　　　　　</w:t>
            </w:r>
            <w:r w:rsidR="000A56F0" w:rsidRPr="00C2008C">
              <w:rPr>
                <w:rFonts w:hint="eastAsia"/>
                <w:color w:val="000000"/>
              </w:rPr>
              <w:t xml:space="preserve">　歳）</w:t>
            </w:r>
          </w:p>
        </w:tc>
      </w:tr>
      <w:tr w:rsidR="000A56F0" w:rsidRPr="00C2008C" w:rsidTr="009D1C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2"/>
        </w:trPr>
        <w:tc>
          <w:tcPr>
            <w:tcW w:w="80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0A56F0" w:rsidRPr="00C2008C" w:rsidRDefault="000A56F0" w:rsidP="00FF4D62">
            <w:pPr>
              <w:pStyle w:val="a3"/>
              <w:ind w:left="-80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D1CE9" w:rsidRPr="00C2008C" w:rsidRDefault="009D1CE9" w:rsidP="009D1CE9">
            <w:pPr>
              <w:pStyle w:val="a3"/>
              <w:spacing w:before="80" w:line="194" w:lineRule="exact"/>
              <w:rPr>
                <w:rFonts w:ascii="ＭＳ 明朝" w:hAnsi="ＭＳ 明朝" w:hint="eastAsia"/>
                <w:color w:val="000000"/>
                <w:spacing w:val="0"/>
              </w:rPr>
            </w:pPr>
            <w:r w:rsidRPr="00C2008C">
              <w:rPr>
                <w:rFonts w:ascii="ＭＳ 明朝" w:hAnsi="ＭＳ 明朝" w:hint="eastAsia"/>
                <w:color w:val="000000"/>
                <w:spacing w:val="26"/>
                <w:fitText w:val="800" w:id="-344177658"/>
              </w:rPr>
              <w:t>フリガ</w:t>
            </w:r>
            <w:r w:rsidRPr="00C2008C">
              <w:rPr>
                <w:rFonts w:ascii="ＭＳ 明朝" w:hAnsi="ＭＳ 明朝" w:hint="eastAsia"/>
                <w:color w:val="000000"/>
                <w:spacing w:val="2"/>
                <w:fitText w:val="800" w:id="-344177658"/>
              </w:rPr>
              <w:t>ナ</w:t>
            </w:r>
          </w:p>
          <w:p w:rsidR="000A56F0" w:rsidRPr="00C2008C" w:rsidRDefault="009D1CE9" w:rsidP="009D1CE9">
            <w:pPr>
              <w:pStyle w:val="a3"/>
              <w:spacing w:line="242" w:lineRule="exact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C2008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 　名</w:t>
            </w:r>
          </w:p>
        </w:tc>
        <w:tc>
          <w:tcPr>
            <w:tcW w:w="49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0A56F0" w:rsidRPr="00C2008C" w:rsidRDefault="000A56F0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0A56F0" w:rsidRPr="00C2008C" w:rsidRDefault="000A56F0" w:rsidP="00FF4D62">
            <w:pPr>
              <w:pStyle w:val="a3"/>
              <w:spacing w:line="242" w:lineRule="exact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A56F0" w:rsidRPr="00C2008C" w:rsidRDefault="000A56F0" w:rsidP="009D1CE9">
            <w:pPr>
              <w:pStyle w:val="a3"/>
              <w:spacing w:line="242" w:lineRule="exact"/>
              <w:rPr>
                <w:rFonts w:ascii="ＭＳ Ｐ明朝" w:eastAsia="ＭＳ Ｐ明朝" w:hAnsi="ＭＳ Ｐ明朝" w:cs="Century" w:hint="eastAsia"/>
                <w:color w:val="000000"/>
                <w:spacing w:val="0"/>
                <w:sz w:val="18"/>
                <w:szCs w:val="18"/>
              </w:rPr>
            </w:pPr>
          </w:p>
        </w:tc>
      </w:tr>
      <w:tr w:rsidR="000A56F0" w:rsidRPr="00C2008C" w:rsidTr="009D1C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/>
        </w:trPr>
        <w:tc>
          <w:tcPr>
            <w:tcW w:w="80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0A56F0" w:rsidRPr="00C2008C" w:rsidRDefault="000A56F0" w:rsidP="00FF4D62">
            <w:pPr>
              <w:pStyle w:val="a3"/>
              <w:ind w:left="-80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A56F0" w:rsidRPr="00C2008C" w:rsidRDefault="009D1CE9" w:rsidP="009D1CE9">
            <w:pPr>
              <w:pStyle w:val="a3"/>
              <w:spacing w:before="80" w:line="194" w:lineRule="exact"/>
              <w:jc w:val="center"/>
              <w:rPr>
                <w:rFonts w:ascii="ＭＳ 明朝" w:hAnsi="ＭＳ 明朝" w:hint="eastAsia"/>
                <w:color w:val="000000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住　</w:t>
            </w: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 </w:t>
            </w: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所</w:t>
            </w:r>
          </w:p>
        </w:tc>
        <w:tc>
          <w:tcPr>
            <w:tcW w:w="49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0A56F0" w:rsidRPr="00C2008C" w:rsidRDefault="000A56F0" w:rsidP="00FF4D62">
            <w:pPr>
              <w:pStyle w:val="a3"/>
              <w:spacing w:line="242" w:lineRule="exact"/>
              <w:rPr>
                <w:rFonts w:hint="eastAsia"/>
                <w:color w:val="000000"/>
                <w:sz w:val="18"/>
                <w:szCs w:val="18"/>
              </w:rPr>
            </w:pPr>
            <w:r w:rsidRPr="00C2008C">
              <w:rPr>
                <w:rFonts w:hint="eastAsia"/>
                <w:color w:val="000000"/>
                <w:sz w:val="18"/>
                <w:szCs w:val="18"/>
              </w:rPr>
              <w:t>□　申立人と同居　　　／　　　　□　相手方と同居</w:t>
            </w:r>
          </w:p>
          <w:p w:rsidR="009D1CE9" w:rsidRPr="00C2008C" w:rsidRDefault="009D1CE9" w:rsidP="00FF4D62">
            <w:pPr>
              <w:pStyle w:val="a3"/>
              <w:spacing w:line="242" w:lineRule="exact"/>
              <w:rPr>
                <w:color w:val="000000"/>
              </w:rPr>
            </w:pPr>
            <w:r w:rsidRPr="00C2008C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）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B3695" w:rsidRDefault="000A56F0" w:rsidP="009D1CE9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0A56F0" w:rsidRPr="00C2008C" w:rsidRDefault="002B3695" w:rsidP="009D1CE9">
            <w:pPr>
              <w:pStyle w:val="a3"/>
              <w:spacing w:line="260" w:lineRule="exac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令和　</w:t>
            </w:r>
            <w:r w:rsidR="000A56F0" w:rsidRPr="00C2008C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</w:t>
            </w:r>
            <w:r w:rsidR="000A56F0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0A56F0"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</w:t>
            </w:r>
            <w:r w:rsidR="000A56F0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0A56F0" w:rsidRPr="00C2008C" w:rsidRDefault="009D1CE9" w:rsidP="00DB1828">
            <w:pPr>
              <w:widowControl/>
              <w:spacing w:beforeLines="50" w:before="143"/>
              <w:rPr>
                <w:rFonts w:cs="ＭＳ 明朝" w:hint="eastAsia"/>
                <w:color w:val="000000"/>
                <w:kern w:val="0"/>
                <w:sz w:val="16"/>
                <w:szCs w:val="16"/>
              </w:rPr>
            </w:pPr>
            <w:r w:rsidRPr="00C2008C">
              <w:rPr>
                <w:rFonts w:hint="eastAsia"/>
                <w:color w:val="000000"/>
              </w:rPr>
              <w:t xml:space="preserve">（　　　</w:t>
            </w:r>
            <w:r w:rsidR="000A56F0" w:rsidRPr="00C2008C">
              <w:rPr>
                <w:rFonts w:hint="eastAsia"/>
                <w:color w:val="000000"/>
              </w:rPr>
              <w:t xml:space="preserve">　　　　歳）</w:t>
            </w:r>
          </w:p>
        </w:tc>
      </w:tr>
      <w:tr w:rsidR="000A56F0" w:rsidRPr="00C2008C" w:rsidTr="009D1C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42"/>
        </w:trPr>
        <w:tc>
          <w:tcPr>
            <w:tcW w:w="80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0A56F0" w:rsidRPr="00C2008C" w:rsidRDefault="000A56F0" w:rsidP="00FF4D62">
            <w:pPr>
              <w:pStyle w:val="a3"/>
              <w:ind w:left="-80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D1CE9" w:rsidRPr="00C2008C" w:rsidRDefault="009D1CE9" w:rsidP="009D1CE9">
            <w:pPr>
              <w:pStyle w:val="a3"/>
              <w:spacing w:before="80" w:line="194" w:lineRule="exact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C2008C">
              <w:rPr>
                <w:rFonts w:ascii="ＭＳ 明朝" w:hAnsi="ＭＳ 明朝" w:hint="eastAsia"/>
                <w:color w:val="000000"/>
                <w:spacing w:val="26"/>
                <w:fitText w:val="800" w:id="-344177658"/>
              </w:rPr>
              <w:t>フリガ</w:t>
            </w:r>
            <w:r w:rsidRPr="00C2008C">
              <w:rPr>
                <w:rFonts w:ascii="ＭＳ 明朝" w:hAnsi="ＭＳ 明朝" w:hint="eastAsia"/>
                <w:color w:val="000000"/>
                <w:spacing w:val="2"/>
                <w:fitText w:val="800" w:id="-344177658"/>
              </w:rPr>
              <w:t>ナ</w:t>
            </w:r>
          </w:p>
          <w:p w:rsidR="000A56F0" w:rsidRPr="00C2008C" w:rsidRDefault="009D1CE9" w:rsidP="009D1CE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C2008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 　名</w:t>
            </w:r>
          </w:p>
        </w:tc>
        <w:tc>
          <w:tcPr>
            <w:tcW w:w="49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0A56F0" w:rsidRPr="00C2008C" w:rsidRDefault="000A56F0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0A56F0" w:rsidRPr="00C2008C" w:rsidRDefault="000A56F0" w:rsidP="00FF4D62">
            <w:pPr>
              <w:pStyle w:val="a3"/>
              <w:spacing w:line="242" w:lineRule="exact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A56F0" w:rsidRPr="00C2008C" w:rsidRDefault="000A56F0" w:rsidP="009D1CE9">
            <w:pPr>
              <w:widowControl/>
              <w:rPr>
                <w:rFonts w:cs="ＭＳ 明朝"/>
                <w:color w:val="000000"/>
                <w:spacing w:val="-1"/>
                <w:kern w:val="0"/>
                <w:sz w:val="16"/>
                <w:szCs w:val="16"/>
              </w:rPr>
            </w:pPr>
          </w:p>
        </w:tc>
      </w:tr>
      <w:tr w:rsidR="000A56F0" w:rsidRPr="00C2008C" w:rsidTr="009D1C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74"/>
        </w:trPr>
        <w:tc>
          <w:tcPr>
            <w:tcW w:w="80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0A56F0" w:rsidRPr="00C2008C" w:rsidRDefault="000A56F0" w:rsidP="00FF4D62">
            <w:pPr>
              <w:pStyle w:val="a3"/>
              <w:ind w:left="-80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A56F0" w:rsidRPr="00C2008C" w:rsidRDefault="00DB1828" w:rsidP="00DB1828">
            <w:pPr>
              <w:pStyle w:val="a3"/>
              <w:spacing w:before="80" w:line="194" w:lineRule="exact"/>
              <w:rPr>
                <w:rFonts w:ascii="ＭＳ 明朝" w:hAnsi="ＭＳ 明朝" w:hint="eastAsia"/>
                <w:color w:val="000000"/>
                <w:spacing w:val="0"/>
              </w:rPr>
            </w:pP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住　</w:t>
            </w: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 </w:t>
            </w:r>
            <w:r w:rsidRPr="00C2008C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所</w:t>
            </w:r>
          </w:p>
        </w:tc>
        <w:tc>
          <w:tcPr>
            <w:tcW w:w="49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0A56F0" w:rsidRPr="00C2008C" w:rsidRDefault="000A56F0" w:rsidP="00FF4D62">
            <w:pPr>
              <w:pStyle w:val="a3"/>
              <w:spacing w:line="242" w:lineRule="exact"/>
              <w:rPr>
                <w:rFonts w:hint="eastAsia"/>
                <w:color w:val="000000"/>
                <w:sz w:val="18"/>
                <w:szCs w:val="18"/>
              </w:rPr>
            </w:pPr>
            <w:r w:rsidRPr="00C2008C">
              <w:rPr>
                <w:rFonts w:hint="eastAsia"/>
                <w:color w:val="000000"/>
                <w:sz w:val="18"/>
                <w:szCs w:val="18"/>
              </w:rPr>
              <w:t>□　申立人と同居　　　／　　　　□　相手方と同居</w:t>
            </w:r>
          </w:p>
          <w:p w:rsidR="009D1CE9" w:rsidRPr="00C2008C" w:rsidRDefault="009D1CE9" w:rsidP="00FF4D62">
            <w:pPr>
              <w:pStyle w:val="a3"/>
              <w:spacing w:line="242" w:lineRule="exact"/>
              <w:rPr>
                <w:color w:val="000000"/>
              </w:rPr>
            </w:pPr>
            <w:r w:rsidRPr="00C2008C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）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B3695" w:rsidRDefault="000A56F0" w:rsidP="009D1CE9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0A56F0" w:rsidRPr="00C2008C" w:rsidRDefault="002B3695" w:rsidP="009D1CE9">
            <w:pPr>
              <w:pStyle w:val="a3"/>
              <w:spacing w:line="260" w:lineRule="exac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令和　</w:t>
            </w:r>
            <w:r w:rsidR="000A56F0" w:rsidRPr="00C2008C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</w:t>
            </w:r>
            <w:r w:rsidR="000A56F0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0A56F0" w:rsidRPr="00C2008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</w:t>
            </w:r>
            <w:r w:rsidR="000A56F0" w:rsidRPr="00C2008C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0A56F0" w:rsidRPr="00C2008C" w:rsidRDefault="009D1CE9" w:rsidP="00DB1828">
            <w:pPr>
              <w:widowControl/>
              <w:spacing w:beforeLines="50" w:before="143"/>
              <w:rPr>
                <w:rFonts w:cs="ＭＳ 明朝" w:hint="eastAsia"/>
                <w:color w:val="000000"/>
                <w:kern w:val="0"/>
                <w:sz w:val="16"/>
                <w:szCs w:val="16"/>
              </w:rPr>
            </w:pPr>
            <w:r w:rsidRPr="00C2008C">
              <w:rPr>
                <w:rFonts w:hint="eastAsia"/>
                <w:color w:val="000000"/>
              </w:rPr>
              <w:t xml:space="preserve">（　　　</w:t>
            </w:r>
            <w:r w:rsidR="000A56F0" w:rsidRPr="00C2008C">
              <w:rPr>
                <w:rFonts w:hint="eastAsia"/>
                <w:color w:val="000000"/>
              </w:rPr>
              <w:t xml:space="preserve">　　　　歳）</w:t>
            </w:r>
          </w:p>
        </w:tc>
      </w:tr>
      <w:tr w:rsidR="000A56F0" w:rsidRPr="00C2008C" w:rsidTr="009D1C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12"/>
        </w:trPr>
        <w:tc>
          <w:tcPr>
            <w:tcW w:w="80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A56F0" w:rsidRPr="00C2008C" w:rsidRDefault="000A56F0" w:rsidP="00FF4D62">
            <w:pPr>
              <w:pStyle w:val="a3"/>
              <w:ind w:left="-80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1CE9" w:rsidRPr="00C2008C" w:rsidRDefault="009D1CE9" w:rsidP="009D1CE9">
            <w:pPr>
              <w:pStyle w:val="a3"/>
              <w:spacing w:before="80" w:line="194" w:lineRule="exact"/>
              <w:rPr>
                <w:rFonts w:ascii="ＭＳ 明朝" w:hAnsi="ＭＳ 明朝" w:hint="eastAsia"/>
                <w:color w:val="000000"/>
                <w:spacing w:val="0"/>
              </w:rPr>
            </w:pPr>
            <w:r w:rsidRPr="00C2008C">
              <w:rPr>
                <w:rFonts w:ascii="ＭＳ 明朝" w:hAnsi="ＭＳ 明朝" w:hint="eastAsia"/>
                <w:color w:val="000000"/>
                <w:spacing w:val="26"/>
                <w:fitText w:val="800" w:id="-344177658"/>
              </w:rPr>
              <w:t>フリガ</w:t>
            </w:r>
            <w:r w:rsidRPr="00C2008C">
              <w:rPr>
                <w:rFonts w:ascii="ＭＳ 明朝" w:hAnsi="ＭＳ 明朝" w:hint="eastAsia"/>
                <w:color w:val="000000"/>
                <w:spacing w:val="2"/>
                <w:fitText w:val="800" w:id="-344177658"/>
              </w:rPr>
              <w:t>ナ</w:t>
            </w:r>
          </w:p>
          <w:p w:rsidR="000A56F0" w:rsidRPr="00C2008C" w:rsidRDefault="009D1CE9" w:rsidP="009D1CE9">
            <w:pPr>
              <w:pStyle w:val="a3"/>
              <w:spacing w:line="242" w:lineRule="exact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C2008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 　名</w:t>
            </w:r>
          </w:p>
        </w:tc>
        <w:tc>
          <w:tcPr>
            <w:tcW w:w="4959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dotted" w:sz="4" w:space="0" w:color="auto"/>
            </w:tcBorders>
          </w:tcPr>
          <w:p w:rsidR="000A56F0" w:rsidRPr="00C2008C" w:rsidRDefault="000A56F0" w:rsidP="00FF4D62">
            <w:pPr>
              <w:pStyle w:val="a3"/>
              <w:spacing w:line="242" w:lineRule="exact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6F0" w:rsidRPr="00C2008C" w:rsidRDefault="000A56F0" w:rsidP="009F1923">
            <w:pPr>
              <w:pStyle w:val="a3"/>
              <w:spacing w:line="242" w:lineRule="exact"/>
              <w:jc w:val="center"/>
              <w:rPr>
                <w:rFonts w:ascii="ＭＳ Ｐ明朝" w:eastAsia="ＭＳ Ｐ明朝" w:hAnsi="ＭＳ Ｐ明朝" w:cs="Century" w:hint="eastAsia"/>
                <w:color w:val="000000"/>
                <w:spacing w:val="0"/>
                <w:sz w:val="18"/>
                <w:szCs w:val="18"/>
              </w:rPr>
            </w:pPr>
          </w:p>
        </w:tc>
      </w:tr>
    </w:tbl>
    <w:p w:rsidR="00E313E1" w:rsidRPr="00C2008C" w:rsidRDefault="00B64B0A" w:rsidP="00E313E1">
      <w:pPr>
        <w:pStyle w:val="a3"/>
        <w:ind w:firstLineChars="200" w:firstLine="316"/>
        <w:rPr>
          <w:rFonts w:ascii="ＭＳ 明朝" w:hAnsi="ＭＳ 明朝" w:hint="eastAsia"/>
          <w:color w:val="000000"/>
          <w:sz w:val="18"/>
          <w:szCs w:val="18"/>
        </w:rPr>
      </w:pPr>
      <w:r w:rsidRPr="00C2008C">
        <w:rPr>
          <w:rFonts w:hint="eastAsia"/>
          <w:color w:val="000000"/>
        </w:rPr>
        <w:t>（注）太枠の中だけ記入してください。</w:t>
      </w:r>
      <w:r w:rsidR="001D2CC0" w:rsidRPr="00C2008C">
        <w:rPr>
          <w:rFonts w:ascii="ＭＳ 明朝" w:hAnsi="ＭＳ 明朝" w:hint="eastAsia"/>
          <w:color w:val="000000"/>
          <w:sz w:val="18"/>
          <w:szCs w:val="18"/>
        </w:rPr>
        <w:t>□の部分は</w:t>
      </w:r>
      <w:r w:rsidR="00F05605">
        <w:rPr>
          <w:rFonts w:ascii="ＭＳ 明朝" w:hAnsi="ＭＳ 明朝" w:hint="eastAsia"/>
          <w:color w:val="000000"/>
          <w:sz w:val="18"/>
          <w:szCs w:val="18"/>
        </w:rPr>
        <w:t>、</w:t>
      </w:r>
      <w:r w:rsidR="001D2CC0" w:rsidRPr="00C2008C">
        <w:rPr>
          <w:rFonts w:ascii="ＭＳ 明朝" w:hAnsi="ＭＳ 明朝" w:hint="eastAsia"/>
          <w:color w:val="000000"/>
          <w:sz w:val="18"/>
          <w:szCs w:val="18"/>
        </w:rPr>
        <w:t>該当するものにチェックしてください。</w:t>
      </w:r>
    </w:p>
    <w:p w:rsidR="00B746EF" w:rsidRDefault="00B746EF" w:rsidP="00376FA1">
      <w:pPr>
        <w:pStyle w:val="a3"/>
        <w:jc w:val="center"/>
        <w:rPr>
          <w:color w:val="000000"/>
        </w:rPr>
      </w:pPr>
    </w:p>
    <w:p w:rsidR="00B746EF" w:rsidRDefault="00B746EF" w:rsidP="00376FA1">
      <w:pPr>
        <w:pStyle w:val="a3"/>
        <w:jc w:val="center"/>
        <w:rPr>
          <w:color w:val="000000"/>
        </w:rPr>
      </w:pPr>
    </w:p>
    <w:p w:rsidR="00B746EF" w:rsidRDefault="00B746EF" w:rsidP="00376FA1">
      <w:pPr>
        <w:pStyle w:val="a3"/>
        <w:jc w:val="center"/>
        <w:rPr>
          <w:color w:val="000000"/>
        </w:rPr>
      </w:pPr>
    </w:p>
    <w:p w:rsidR="00B746EF" w:rsidRPr="006669F0" w:rsidRDefault="00E313E1" w:rsidP="006669F0">
      <w:pPr>
        <w:pStyle w:val="a3"/>
        <w:jc w:val="center"/>
        <w:rPr>
          <w:rFonts w:hint="eastAsia"/>
          <w:color w:val="000000"/>
          <w:spacing w:val="0"/>
        </w:rPr>
      </w:pPr>
      <w:r w:rsidRPr="00C2008C">
        <w:rPr>
          <w:rFonts w:hint="eastAsia"/>
          <w:color w:val="000000"/>
        </w:rPr>
        <w:t>面会交流</w:t>
      </w:r>
      <w:r w:rsidRPr="00C2008C">
        <w:rPr>
          <w:rFonts w:hint="eastAsia"/>
          <w:color w:val="000000"/>
        </w:rPr>
        <w:t>(1/2)</w:t>
      </w:r>
    </w:p>
    <w:p w:rsidR="003555B7" w:rsidRPr="00C2008C" w:rsidRDefault="00714869" w:rsidP="006669F0">
      <w:pPr>
        <w:pStyle w:val="a3"/>
        <w:jc w:val="left"/>
        <w:rPr>
          <w:rFonts w:hint="eastAsia"/>
          <w:color w:val="000000"/>
        </w:rPr>
      </w:pPr>
      <w:r w:rsidRPr="00C2008C">
        <w:rPr>
          <w:rFonts w:hint="eastAsia"/>
          <w:color w:val="000000"/>
        </w:rPr>
        <w:lastRenderedPageBreak/>
        <w:t>（注）</w:t>
      </w:r>
      <w:r w:rsidR="003555B7" w:rsidRPr="00C2008C">
        <w:rPr>
          <w:rFonts w:hint="eastAsia"/>
          <w:color w:val="000000"/>
        </w:rPr>
        <w:t>□の部分は</w:t>
      </w:r>
      <w:r w:rsidR="00F05605">
        <w:rPr>
          <w:rFonts w:hint="eastAsia"/>
          <w:color w:val="000000"/>
        </w:rPr>
        <w:t>、</w:t>
      </w:r>
      <w:r w:rsidR="003555B7" w:rsidRPr="00C2008C">
        <w:rPr>
          <w:rFonts w:hint="eastAsia"/>
          <w:color w:val="000000"/>
        </w:rPr>
        <w:t>該当するものにチェックしてください。</w:t>
      </w:r>
      <w:bookmarkStart w:id="0" w:name="_GoBack"/>
      <w:bookmarkEnd w:id="0"/>
    </w:p>
    <w:tbl>
      <w:tblPr>
        <w:tblpPr w:leftFromText="142" w:rightFromText="142" w:vertAnchor="page" w:horzAnchor="margin" w:tblpY="1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0"/>
      </w:tblGrid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3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b/>
                <w:color w:val="000000"/>
                <w:sz w:val="24"/>
              </w:rPr>
            </w:pPr>
            <w:r w:rsidRPr="00DE7CFB">
              <w:rPr>
                <w:rFonts w:hAnsi="ＭＳ 明朝" w:cs="ＭＳ 明朝" w:hint="eastAsia"/>
                <w:b/>
                <w:color w:val="000000"/>
                <w:spacing w:val="47"/>
                <w:kern w:val="0"/>
                <w:sz w:val="24"/>
                <w:fitText w:val="5280" w:id="-762040064"/>
              </w:rPr>
              <w:t xml:space="preserve">申　　立　　て　　の　　趣　　</w:t>
            </w:r>
            <w:r w:rsidRPr="00DE7CFB">
              <w:rPr>
                <w:rFonts w:hAnsi="ＭＳ 明朝" w:cs="ＭＳ 明朝" w:hint="eastAsia"/>
                <w:b/>
                <w:color w:val="000000"/>
                <w:spacing w:val="7"/>
                <w:kern w:val="0"/>
                <w:sz w:val="24"/>
                <w:fitText w:val="5280" w:id="-762040064"/>
              </w:rPr>
              <w:t>旨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03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669F0" w:rsidRDefault="006669F0" w:rsidP="006669F0">
            <w:pPr>
              <w:suppressAutoHyphens/>
              <w:kinsoku w:val="0"/>
              <w:overflowPunct w:val="0"/>
              <w:adjustRightInd w:val="0"/>
              <w:spacing w:beforeLines="50" w:before="143" w:line="340" w:lineRule="exact"/>
              <w:ind w:firstLineChars="100" w:firstLine="210"/>
              <w:jc w:val="left"/>
              <w:textAlignment w:val="baseline"/>
              <w:rPr>
                <w:rFonts w:hAnsi="ＭＳ 明朝" w:cs="ＭＳ 明朝" w:hint="eastAsia"/>
                <w:color w:val="000000"/>
              </w:rPr>
            </w:pPr>
            <w:r w:rsidRPr="00C2008C">
              <w:rPr>
                <w:rFonts w:hAnsi="ＭＳ 明朝" w:cs="ＭＳ 明朝" w:hint="eastAsia"/>
                <w:color w:val="000000"/>
              </w:rPr>
              <w:t>（□申立人</w:t>
            </w:r>
            <w:r>
              <w:rPr>
                <w:rFonts w:hAnsi="ＭＳ 明朝" w:cs="ＭＳ 明朝" w:hint="eastAsia"/>
                <w:color w:val="000000"/>
              </w:rPr>
              <w:t xml:space="preserve"> </w:t>
            </w:r>
            <w:r w:rsidRPr="00C2008C">
              <w:rPr>
                <w:rFonts w:hAnsi="ＭＳ 明朝" w:cs="ＭＳ 明朝" w:hint="eastAsia"/>
                <w:color w:val="000000"/>
              </w:rPr>
              <w:t>／</w:t>
            </w:r>
            <w:r>
              <w:rPr>
                <w:rFonts w:hAnsi="ＭＳ 明朝" w:cs="ＭＳ 明朝" w:hint="eastAsia"/>
                <w:color w:val="000000"/>
              </w:rPr>
              <w:t xml:space="preserve"> </w:t>
            </w:r>
            <w:r w:rsidRPr="00C2008C">
              <w:rPr>
                <w:rFonts w:hAnsi="ＭＳ 明朝" w:cs="ＭＳ 明朝" w:hint="eastAsia"/>
                <w:color w:val="000000"/>
              </w:rPr>
              <w:t>□相手方）と未成年者が面会交流する時期</w:t>
            </w:r>
            <w:r>
              <w:rPr>
                <w:rFonts w:hAnsi="ＭＳ 明朝" w:cs="ＭＳ 明朝" w:hint="eastAsia"/>
                <w:color w:val="000000"/>
              </w:rPr>
              <w:t>、</w:t>
            </w:r>
            <w:r w:rsidRPr="00C2008C">
              <w:rPr>
                <w:rFonts w:hAnsi="ＭＳ 明朝" w:cs="ＭＳ 明朝" w:hint="eastAsia"/>
                <w:color w:val="000000"/>
              </w:rPr>
              <w:t>方法などにつき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afterLines="50" w:after="143" w:line="340" w:lineRule="exact"/>
              <w:ind w:firstLineChars="100" w:firstLine="210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</w:rPr>
              <w:t>（□調停</w:t>
            </w:r>
            <w:r>
              <w:rPr>
                <w:rFonts w:hAnsi="ＭＳ 明朝" w:cs="ＭＳ 明朝" w:hint="eastAsia"/>
                <w:color w:val="000000"/>
              </w:rPr>
              <w:t xml:space="preserve"> </w:t>
            </w:r>
            <w:r w:rsidRPr="00C2008C">
              <w:rPr>
                <w:rFonts w:hAnsi="ＭＳ 明朝" w:cs="ＭＳ 明朝" w:hint="eastAsia"/>
                <w:color w:val="000000"/>
              </w:rPr>
              <w:t>／</w:t>
            </w:r>
            <w:r>
              <w:rPr>
                <w:rFonts w:hAnsi="ＭＳ 明朝" w:cs="ＭＳ 明朝" w:hint="eastAsia"/>
                <w:color w:val="000000"/>
              </w:rPr>
              <w:t xml:space="preserve"> </w:t>
            </w:r>
            <w:r w:rsidRPr="00C2008C">
              <w:rPr>
                <w:rFonts w:hAnsi="ＭＳ 明朝" w:cs="ＭＳ 明朝" w:hint="eastAsia"/>
                <w:color w:val="000000"/>
              </w:rPr>
              <w:t>□審判　）を求めます。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0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40" w:lineRule="atLeast"/>
              <w:jc w:val="left"/>
              <w:textAlignment w:val="baseline"/>
              <w:rPr>
                <w:rFonts w:hAnsi="ＭＳ 明朝" w:cs="ＭＳ 明朝" w:hint="eastAsia"/>
                <w:color w:val="000000"/>
                <w:sz w:val="16"/>
                <w:szCs w:val="16"/>
              </w:rPr>
            </w:pP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b/>
                <w:color w:val="000000"/>
                <w:sz w:val="24"/>
              </w:rPr>
            </w:pPr>
            <w:r w:rsidRPr="00DE7CFB">
              <w:rPr>
                <w:rFonts w:hAnsi="ＭＳ 明朝" w:cs="ＭＳ 明朝" w:hint="eastAsia"/>
                <w:b/>
                <w:color w:val="000000"/>
                <w:spacing w:val="5"/>
                <w:kern w:val="0"/>
                <w:sz w:val="24"/>
                <w:fitText w:val="5280" w:id="-762040063"/>
              </w:rPr>
              <w:t xml:space="preserve">申　　　立　　　て　　　の　　　理　　　</w:t>
            </w:r>
            <w:r w:rsidRPr="00DE7CFB">
              <w:rPr>
                <w:rFonts w:hAnsi="ＭＳ 明朝" w:cs="ＭＳ 明朝" w:hint="eastAsia"/>
                <w:b/>
                <w:color w:val="000000"/>
                <w:spacing w:val="10"/>
                <w:kern w:val="0"/>
                <w:sz w:val="24"/>
                <w:fitText w:val="5280" w:id="-762040063"/>
              </w:rPr>
              <w:t>由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000000"/>
            </w:tcBorders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b/>
                <w:color w:val="000000"/>
                <w:szCs w:val="21"/>
              </w:rPr>
            </w:pPr>
            <w:r w:rsidRPr="006669F0">
              <w:rPr>
                <w:rFonts w:hAnsi="ＭＳ 明朝" w:cs="ＭＳ 明朝" w:hint="eastAsia"/>
                <w:b/>
                <w:color w:val="000000"/>
                <w:spacing w:val="140"/>
                <w:kern w:val="0"/>
                <w:szCs w:val="21"/>
                <w:fitText w:val="4620" w:id="-762040062"/>
              </w:rPr>
              <w:t>申立人と相手方の関</w:t>
            </w:r>
            <w:r w:rsidRPr="006669F0">
              <w:rPr>
                <w:rFonts w:hAnsi="ＭＳ 明朝" w:cs="ＭＳ 明朝" w:hint="eastAsia"/>
                <w:b/>
                <w:color w:val="000000"/>
                <w:spacing w:val="-1"/>
                <w:kern w:val="0"/>
                <w:szCs w:val="21"/>
                <w:fitText w:val="4620" w:id="-762040062"/>
              </w:rPr>
              <w:t>係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903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669F0" w:rsidRPr="00C2008C" w:rsidRDefault="00DE7CFB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>
              <w:rPr>
                <w:rFonts w:hAnsi="ＭＳ 明朝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29210</wp:posOffset>
                      </wp:positionV>
                      <wp:extent cx="76200" cy="342900"/>
                      <wp:effectExtent l="0" t="0" r="0" b="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ightBracket">
                                <a:avLst>
                                  <a:gd name="adj" fmla="val 37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FEE3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6" o:spid="_x0000_s1026" type="#_x0000_t86" style="position:absolute;left:0;text-align:left;margin-left:217.8pt;margin-top:2.3pt;width: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　離婚した。　　　　　　　　　　　　　　その年月日：平成</w:t>
            </w:r>
            <w:r w:rsidR="006669F0">
              <w:rPr>
                <w:rFonts w:hAnsi="ＭＳ 明朝" w:cs="ＭＳ 明朝" w:hint="eastAsia"/>
                <w:color w:val="000000"/>
                <w:szCs w:val="21"/>
              </w:rPr>
              <w:t>・令和</w: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</w:rPr>
              <w:t>月</w: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</w:t>
            </w:r>
            <w:r w:rsidR="00050F69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</w: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</w:rPr>
              <w:t>日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 w:hint="eastAsia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　父が未成年者</w:t>
            </w:r>
            <w:r w:rsidRPr="00C2008C">
              <w:rPr>
                <w:rFonts w:hAnsi="ＭＳ 明朝" w:cs="ＭＳ 明朝" w:hint="eastAsia"/>
                <w:color w:val="000000"/>
                <w:szCs w:val="21"/>
                <w:u w:val="dotted" w:color="000000"/>
              </w:rPr>
              <w:t xml:space="preserve">　　　　　</w:t>
            </w:r>
            <w:r w:rsidRPr="00C2008C">
              <w:rPr>
                <w:rFonts w:hAnsi="ＭＳ 明朝" w:cs="ＭＳ 明朝"/>
                <w:color w:val="000000"/>
                <w:szCs w:val="21"/>
                <w:u w:val="dotted" w:color="000000"/>
              </w:rPr>
              <w:t xml:space="preserve"> </w:t>
            </w:r>
            <w:r w:rsidRPr="00C2008C">
              <w:rPr>
                <w:rFonts w:hAnsi="ＭＳ 明朝" w:cs="ＭＳ 明朝" w:hint="eastAsia"/>
                <w:color w:val="000000"/>
                <w:szCs w:val="21"/>
                <w:u w:val="dotted" w:color="000000"/>
              </w:rPr>
              <w:t xml:space="preserve">　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>を認知した。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　婚姻中→監護者の指定の有無　□あり（□申立人　／　□相手方）　／　　□なし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3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b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b/>
                <w:color w:val="000000"/>
                <w:szCs w:val="21"/>
              </w:rPr>
              <w:t>未成年者の親権者（離婚等により親権者が定められている場合）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03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　申立人　　／　□　相手方　　</w:t>
            </w:r>
            <w:r w:rsidRPr="00C2008C">
              <w:rPr>
                <w:rFonts w:hAnsi="ＭＳ 明朝" w:cs="ＭＳ 明朝"/>
                <w:color w:val="000000"/>
                <w:szCs w:val="21"/>
              </w:rPr>
              <w:t xml:space="preserve">  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3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669F0" w:rsidRPr="00C2008C" w:rsidRDefault="006669F0" w:rsidP="006669F0">
            <w:pPr>
              <w:jc w:val="center"/>
              <w:rPr>
                <w:rFonts w:hint="eastAsia"/>
                <w:b/>
                <w:color w:val="000000"/>
              </w:rPr>
            </w:pPr>
            <w:r w:rsidRPr="00F94C1D">
              <w:rPr>
                <w:rFonts w:hint="eastAsia"/>
                <w:b/>
                <w:color w:val="000000"/>
                <w:spacing w:val="114"/>
                <w:kern w:val="0"/>
                <w:fitText w:val="4620" w:id="-762040061"/>
              </w:rPr>
              <w:t>未成年者の監護養育状</w:t>
            </w:r>
            <w:r w:rsidRPr="00F94C1D">
              <w:rPr>
                <w:rFonts w:hint="eastAsia"/>
                <w:b/>
                <w:color w:val="000000"/>
                <w:spacing w:val="9"/>
                <w:kern w:val="0"/>
                <w:fitText w:val="4620" w:id="-762040061"/>
              </w:rPr>
              <w:t>況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903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669F0" w:rsidRPr="00C2008C" w:rsidRDefault="006669F0" w:rsidP="006669F0">
            <w:pPr>
              <w:ind w:firstLineChars="100" w:firstLine="210"/>
              <w:rPr>
                <w:rFonts w:hint="eastAsia"/>
                <w:color w:val="000000"/>
              </w:rPr>
            </w:pPr>
            <w:r w:rsidRPr="00C2008C">
              <w:rPr>
                <w:rFonts w:hint="eastAsia"/>
                <w:color w:val="000000"/>
              </w:rPr>
              <w:t>□　平成</w:t>
            </w:r>
            <w:r>
              <w:rPr>
                <w:rFonts w:hint="eastAsia"/>
                <w:color w:val="000000"/>
              </w:rPr>
              <w:t>・令和</w:t>
            </w:r>
            <w:r w:rsidRPr="00C2008C">
              <w:rPr>
                <w:rFonts w:hint="eastAsia"/>
                <w:color w:val="000000"/>
              </w:rPr>
              <w:t xml:space="preserve">　　年　　月　　日から平成</w:t>
            </w:r>
            <w:r>
              <w:rPr>
                <w:rFonts w:hint="eastAsia"/>
                <w:color w:val="000000"/>
              </w:rPr>
              <w:t>・令和</w:t>
            </w:r>
            <w:r w:rsidRPr="00C2008C">
              <w:rPr>
                <w:rFonts w:hint="eastAsia"/>
                <w:color w:val="000000"/>
              </w:rPr>
              <w:t xml:space="preserve">　　年　　月　　日まで　</w:t>
            </w:r>
          </w:p>
          <w:p w:rsidR="006669F0" w:rsidRPr="00C2008C" w:rsidRDefault="006669F0" w:rsidP="006669F0">
            <w:pPr>
              <w:ind w:firstLineChars="800" w:firstLine="1680"/>
              <w:rPr>
                <w:rFonts w:hint="eastAsia"/>
                <w:color w:val="000000"/>
              </w:rPr>
            </w:pPr>
            <w:r w:rsidRPr="00C2008C">
              <w:rPr>
                <w:rFonts w:hint="eastAsia"/>
                <w:color w:val="000000"/>
              </w:rPr>
              <w:t>□申立人　／　□相手方　／　□その他（　　　　）　のもとで養育</w:t>
            </w:r>
          </w:p>
          <w:p w:rsidR="006669F0" w:rsidRPr="00C2008C" w:rsidRDefault="006669F0" w:rsidP="006669F0">
            <w:pPr>
              <w:ind w:firstLineChars="100" w:firstLine="210"/>
              <w:rPr>
                <w:rFonts w:hint="eastAsia"/>
                <w:color w:val="000000"/>
              </w:rPr>
            </w:pPr>
            <w:r w:rsidRPr="00C2008C">
              <w:rPr>
                <w:rFonts w:hint="eastAsia"/>
                <w:color w:val="000000"/>
              </w:rPr>
              <w:t>□　平成</w:t>
            </w:r>
            <w:r>
              <w:rPr>
                <w:rFonts w:hint="eastAsia"/>
                <w:color w:val="000000"/>
              </w:rPr>
              <w:t>・令和</w:t>
            </w:r>
            <w:r w:rsidRPr="00C2008C">
              <w:rPr>
                <w:rFonts w:hint="eastAsia"/>
                <w:color w:val="000000"/>
              </w:rPr>
              <w:t xml:space="preserve">　　年　　月　　日から平成</w:t>
            </w:r>
            <w:r>
              <w:rPr>
                <w:rFonts w:hint="eastAsia"/>
                <w:color w:val="000000"/>
              </w:rPr>
              <w:t>・令和</w:t>
            </w:r>
            <w:r w:rsidRPr="00C2008C">
              <w:rPr>
                <w:rFonts w:hint="eastAsia"/>
                <w:color w:val="000000"/>
              </w:rPr>
              <w:t xml:space="preserve">　　年　　月　　日まで　</w:t>
            </w:r>
          </w:p>
          <w:p w:rsidR="006669F0" w:rsidRPr="00C2008C" w:rsidRDefault="006669F0" w:rsidP="006669F0">
            <w:pPr>
              <w:ind w:firstLineChars="800" w:firstLine="1680"/>
              <w:rPr>
                <w:rFonts w:hint="eastAsia"/>
                <w:color w:val="000000"/>
              </w:rPr>
            </w:pPr>
            <w:r w:rsidRPr="00C2008C">
              <w:rPr>
                <w:rFonts w:hint="eastAsia"/>
                <w:color w:val="000000"/>
              </w:rPr>
              <w:t>□申立人　／　□相手方　／　□その他（　　　　）　のもとで養育</w:t>
            </w:r>
          </w:p>
          <w:p w:rsidR="006669F0" w:rsidRPr="00C2008C" w:rsidRDefault="006669F0" w:rsidP="006669F0">
            <w:pPr>
              <w:ind w:firstLineChars="100" w:firstLine="210"/>
              <w:rPr>
                <w:rFonts w:hint="eastAsia"/>
                <w:color w:val="000000"/>
              </w:rPr>
            </w:pPr>
            <w:r w:rsidRPr="00C2008C">
              <w:rPr>
                <w:rFonts w:hint="eastAsia"/>
                <w:color w:val="000000"/>
              </w:rPr>
              <w:t>□　平成</w:t>
            </w:r>
            <w:r>
              <w:rPr>
                <w:rFonts w:hint="eastAsia"/>
                <w:color w:val="000000"/>
              </w:rPr>
              <w:t>・令和</w:t>
            </w:r>
            <w:r w:rsidRPr="00C2008C">
              <w:rPr>
                <w:rFonts w:hint="eastAsia"/>
                <w:color w:val="000000"/>
              </w:rPr>
              <w:t xml:space="preserve">　　年　　月　　日から現在まで　</w:t>
            </w:r>
          </w:p>
          <w:p w:rsidR="006669F0" w:rsidRPr="00C2008C" w:rsidRDefault="006669F0" w:rsidP="006669F0">
            <w:pPr>
              <w:ind w:firstLineChars="800" w:firstLine="1680"/>
              <w:rPr>
                <w:rFonts w:hint="eastAsia"/>
                <w:color w:val="000000"/>
              </w:rPr>
            </w:pPr>
            <w:r w:rsidRPr="00C2008C">
              <w:rPr>
                <w:rFonts w:hint="eastAsia"/>
                <w:color w:val="000000"/>
              </w:rPr>
              <w:t>□申立人　／　□相手方　／　□その他（　　　　）　のもとで養育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3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b/>
                <w:color w:val="000000"/>
                <w:szCs w:val="21"/>
              </w:rPr>
            </w:pP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>面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>会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>交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>流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>の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>取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>決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>め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>に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>つ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>い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60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3"/>
                <w:kern w:val="0"/>
                <w:szCs w:val="21"/>
                <w:fitText w:val="4620" w:id="-762040060"/>
              </w:rPr>
              <w:t>て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2742"/>
        </w:trPr>
        <w:tc>
          <w:tcPr>
            <w:tcW w:w="903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１　当事者間の面会交流に関する取決めの有無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　　□あり（取り決めた年月日：平成</w:t>
            </w:r>
            <w:r>
              <w:rPr>
                <w:rFonts w:hAnsi="ＭＳ 明朝" w:cs="ＭＳ 明朝" w:hint="eastAsia"/>
                <w:color w:val="000000"/>
                <w:szCs w:val="21"/>
              </w:rPr>
              <w:t>・令和</w:t>
            </w:r>
            <w:r w:rsidRPr="00C2008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Pr="00C2008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>月</w:t>
            </w:r>
            <w:r w:rsidRPr="00C2008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>日）　　□なし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２　１で「あり」の場合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　　取決めの方法</w:t>
            </w:r>
          </w:p>
          <w:p w:rsidR="006669F0" w:rsidRPr="00C2008C" w:rsidRDefault="00DE7CFB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2958464</wp:posOffset>
                      </wp:positionH>
                      <wp:positionV relativeFrom="paragraph">
                        <wp:posOffset>128270</wp:posOffset>
                      </wp:positionV>
                      <wp:extent cx="2661285" cy="421640"/>
                      <wp:effectExtent l="0" t="0" r="24765" b="1651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1285" cy="421640"/>
                              </a:xfrm>
                              <a:prstGeom prst="bracketPair">
                                <a:avLst>
                                  <a:gd name="adj" fmla="val 16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8DF5C" id="AutoShape 25" o:spid="_x0000_s1026" type="#_x0000_t185" style="position:absolute;left:0;text-align:left;margin-left:232.95pt;margin-top:10.1pt;width:209.55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" adj="3607">
                      <v:textbox inset="5.85pt,.7pt,5.85pt,.7pt"/>
                    </v:shape>
                  </w:pict>
                </mc:Fallback>
              </mc:AlternateConten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　　□口頭　</w:t>
            </w:r>
            <w:r w:rsidR="006669F0" w:rsidRPr="00C2008C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</w:rPr>
              <w:t>□念書</w:t>
            </w:r>
            <w:r w:rsidR="006669F0" w:rsidRPr="00C2008C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□公正証書</w:t>
            </w:r>
            <w:r w:rsidR="006669F0" w:rsidRPr="00C2008C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　　　　</w:t>
            </w:r>
            <w:r w:rsidR="006669F0" w:rsidRPr="00C2008C"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 w:rsidR="006669F0" w:rsidRPr="00C2008C">
              <w:rPr>
                <w:rFonts w:hAnsi="ＭＳ 明朝" w:cs="ＭＳ 明朝" w:hint="eastAsia"/>
                <w:color w:val="000000"/>
                <w:sz w:val="16"/>
                <w:szCs w:val="16"/>
                <w:u w:val="dotted"/>
              </w:rPr>
              <w:t xml:space="preserve">　　　　　</w:t>
            </w:r>
            <w:r w:rsidR="006669F0" w:rsidRPr="00C2008C">
              <w:rPr>
                <w:rFonts w:hAnsi="ＭＳ 明朝" w:cs="ＭＳ 明朝" w:hint="eastAsia"/>
                <w:color w:val="000000"/>
                <w:sz w:val="16"/>
                <w:szCs w:val="16"/>
              </w:rPr>
              <w:t>家庭裁判所</w:t>
            </w:r>
            <w:r w:rsidR="006669F0" w:rsidRPr="00C2008C">
              <w:rPr>
                <w:rFonts w:hAnsi="ＭＳ 明朝" w:cs="ＭＳ 明朝" w:hint="eastAsia"/>
                <w:color w:val="000000"/>
                <w:sz w:val="16"/>
                <w:szCs w:val="16"/>
                <w:u w:val="dotted"/>
              </w:rPr>
              <w:t xml:space="preserve">　　　　　（</w:t>
            </w:r>
            <w:r w:rsidR="006669F0" w:rsidRPr="00C2008C">
              <w:rPr>
                <w:rFonts w:hAnsi="ＭＳ 明朝" w:cs="ＭＳ 明朝" w:hint="eastAsia"/>
                <w:color w:val="000000"/>
                <w:sz w:val="16"/>
                <w:szCs w:val="16"/>
              </w:rPr>
              <w:t>□支部／□出張所）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 w:hint="eastAsia"/>
                <w:color w:val="000000"/>
                <w:sz w:val="16"/>
                <w:szCs w:val="16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　　□調停　</w:t>
            </w:r>
            <w:r w:rsidRPr="00C2008C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>□審判</w:t>
            </w:r>
            <w:r w:rsidRPr="00C2008C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□和解　</w:t>
            </w:r>
            <w:r w:rsidRPr="00C2008C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>□判決　→</w:t>
            </w:r>
            <w:r w:rsidRPr="00C2008C">
              <w:rPr>
                <w:rFonts w:hAnsi="ＭＳ 明朝" w:cs="ＭＳ 明朝" w:hint="eastAsia"/>
                <w:color w:val="000000"/>
                <w:sz w:val="16"/>
                <w:szCs w:val="16"/>
              </w:rPr>
              <w:t xml:space="preserve">　　平成</w:t>
            </w:r>
            <w:r>
              <w:rPr>
                <w:rFonts w:hAnsi="ＭＳ 明朝" w:cs="ＭＳ 明朝" w:hint="eastAsia"/>
                <w:color w:val="000000"/>
                <w:sz w:val="16"/>
                <w:szCs w:val="16"/>
              </w:rPr>
              <w:t>・令和</w:t>
            </w:r>
            <w:r w:rsidRPr="00C2008C">
              <w:rPr>
                <w:rFonts w:hAnsi="ＭＳ 明朝" w:cs="ＭＳ 明朝" w:hint="eastAsia"/>
                <w:color w:val="000000"/>
                <w:sz w:val="16"/>
                <w:szCs w:val="16"/>
                <w:u w:val="dotted"/>
              </w:rPr>
              <w:t xml:space="preserve">　　　　</w:t>
            </w:r>
            <w:r w:rsidRPr="00C2008C">
              <w:rPr>
                <w:rFonts w:hAnsi="ＭＳ 明朝" w:cs="ＭＳ 明朝" w:hint="eastAsia"/>
                <w:color w:val="000000"/>
                <w:sz w:val="16"/>
                <w:szCs w:val="16"/>
              </w:rPr>
              <w:t>年</w:t>
            </w:r>
            <w:r w:rsidRPr="00C2008C">
              <w:rPr>
                <w:rFonts w:hAnsi="ＭＳ 明朝" w:cs="ＭＳ 明朝"/>
                <w:color w:val="000000"/>
                <w:sz w:val="16"/>
                <w:szCs w:val="16"/>
              </w:rPr>
              <w:t>(</w:t>
            </w:r>
            <w:r w:rsidRPr="00C2008C">
              <w:rPr>
                <w:rFonts w:hAnsi="ＭＳ 明朝" w:cs="ＭＳ 明朝" w:hint="eastAsia"/>
                <w:color w:val="000000"/>
                <w:sz w:val="16"/>
                <w:szCs w:val="16"/>
              </w:rPr>
              <w:t>家</w:t>
            </w:r>
            <w:r w:rsidRPr="00C2008C">
              <w:rPr>
                <w:rFonts w:hAnsi="ＭＳ 明朝" w:cs="ＭＳ 明朝" w:hint="eastAsia"/>
                <w:color w:val="000000"/>
                <w:sz w:val="16"/>
                <w:szCs w:val="16"/>
                <w:u w:val="dotted"/>
              </w:rPr>
              <w:t xml:space="preserve">　　　</w:t>
            </w:r>
            <w:r w:rsidRPr="00C2008C">
              <w:rPr>
                <w:rFonts w:hAnsi="ＭＳ 明朝" w:cs="ＭＳ 明朝"/>
                <w:color w:val="000000"/>
                <w:sz w:val="16"/>
                <w:szCs w:val="16"/>
              </w:rPr>
              <w:t>)</w:t>
            </w:r>
            <w:r w:rsidRPr="00C2008C">
              <w:rPr>
                <w:rFonts w:hAnsi="ＭＳ 明朝" w:cs="ＭＳ 明朝" w:hint="eastAsia"/>
                <w:color w:val="000000"/>
                <w:sz w:val="16"/>
                <w:szCs w:val="16"/>
              </w:rPr>
              <w:t>第</w:t>
            </w:r>
            <w:r w:rsidRPr="00C2008C">
              <w:rPr>
                <w:rFonts w:hAnsi="ＭＳ 明朝" w:cs="ＭＳ 明朝" w:hint="eastAsia"/>
                <w:color w:val="000000"/>
                <w:sz w:val="16"/>
                <w:szCs w:val="16"/>
                <w:u w:val="dotted"/>
              </w:rPr>
              <w:t xml:space="preserve">　</w:t>
            </w:r>
            <w:r w:rsidRPr="00C2008C">
              <w:rPr>
                <w:rFonts w:hAnsi="ＭＳ 明朝" w:cs="ＭＳ 明朝"/>
                <w:color w:val="000000"/>
                <w:sz w:val="16"/>
                <w:szCs w:val="16"/>
                <w:u w:val="dotted"/>
              </w:rPr>
              <w:t xml:space="preserve"> </w:t>
            </w:r>
            <w:r w:rsidRPr="00C2008C">
              <w:rPr>
                <w:rFonts w:hAnsi="ＭＳ 明朝" w:cs="ＭＳ 明朝" w:hint="eastAsia"/>
                <w:color w:val="000000"/>
                <w:sz w:val="16"/>
                <w:szCs w:val="16"/>
                <w:u w:val="dotted"/>
              </w:rPr>
              <w:t xml:space="preserve">　　　</w:t>
            </w:r>
            <w:r w:rsidRPr="00C2008C">
              <w:rPr>
                <w:rFonts w:hAnsi="ＭＳ 明朝" w:cs="ＭＳ 明朝" w:hint="eastAsia"/>
                <w:color w:val="000000"/>
                <w:sz w:val="16"/>
                <w:szCs w:val="16"/>
              </w:rPr>
              <w:t>号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200" w:firstLine="420"/>
              <w:jc w:val="left"/>
              <w:textAlignment w:val="baseline"/>
              <w:rPr>
                <w:rFonts w:hAnsi="ＭＳ 明朝" w:cs="ＭＳ 明朝"/>
                <w:color w:val="000000"/>
                <w:sz w:val="16"/>
                <w:szCs w:val="16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>　取決めの内容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C2008C">
              <w:rPr>
                <w:rFonts w:hAnsi="Times New Roman" w:hint="eastAsia"/>
                <w:color w:val="000000"/>
                <w:szCs w:val="21"/>
              </w:rPr>
              <w:t xml:space="preserve">　　（</w:t>
            </w:r>
            <w:r w:rsidRPr="00C2008C">
              <w:rPr>
                <w:rFonts w:hAnsi="Times New Roman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</w:t>
            </w:r>
            <w:r w:rsidRPr="00C2008C">
              <w:rPr>
                <w:rFonts w:hAnsi="Times New Roman" w:hint="eastAsia"/>
                <w:color w:val="000000"/>
                <w:szCs w:val="21"/>
              </w:rPr>
              <w:t>）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0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 w:hint="eastAsia"/>
                <w:b/>
                <w:color w:val="000000"/>
                <w:szCs w:val="21"/>
              </w:rPr>
            </w:pPr>
            <w:r w:rsidRPr="006669F0">
              <w:rPr>
                <w:rFonts w:hAnsi="Times New Roman" w:hint="eastAsia"/>
                <w:b/>
                <w:color w:val="000000"/>
                <w:spacing w:val="157"/>
                <w:kern w:val="0"/>
                <w:szCs w:val="21"/>
                <w:fitText w:val="4410" w:id="-762040059"/>
              </w:rPr>
              <w:t>面会交流の実施状</w:t>
            </w:r>
            <w:r w:rsidRPr="006669F0">
              <w:rPr>
                <w:rFonts w:hAnsi="Times New Roman" w:hint="eastAsia"/>
                <w:b/>
                <w:color w:val="000000"/>
                <w:spacing w:val="4"/>
                <w:kern w:val="0"/>
                <w:szCs w:val="21"/>
                <w:fitText w:val="4410" w:id="-762040059"/>
              </w:rPr>
              <w:t>況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90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□実施されている。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□実施されていたが</w:t>
            </w:r>
            <w:r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>実施されなくなった。（平成</w:t>
            </w:r>
            <w:r>
              <w:rPr>
                <w:rFonts w:hAnsi="ＭＳ 明朝" w:cs="ＭＳ 明朝" w:hint="eastAsia"/>
                <w:color w:val="000000"/>
                <w:szCs w:val="21"/>
              </w:rPr>
              <w:t>・令和</w:t>
            </w:r>
            <w:r w:rsidRPr="00C2008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Pr="00C2008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>月</w:t>
            </w:r>
            <w:r w:rsidRPr="00C2008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>日から）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 w:hint="eastAsia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□これまで実施されたことはない。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0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color w:val="000000"/>
                <w:szCs w:val="21"/>
              </w:rPr>
            </w:pP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>本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>申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>立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>て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>を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>必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>要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>と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>す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>る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>理</w:t>
            </w:r>
            <w:r w:rsidRPr="00DE7CFB">
              <w:rPr>
                <w:rFonts w:hAnsi="ＭＳ 明朝" w:cs="ＭＳ 明朝"/>
                <w:b/>
                <w:color w:val="000000"/>
                <w:spacing w:val="21"/>
                <w:kern w:val="0"/>
                <w:szCs w:val="21"/>
                <w:fitText w:val="4620" w:id="-762040058"/>
              </w:rPr>
              <w:t xml:space="preserve"> </w:t>
            </w:r>
            <w:r w:rsidRPr="00DE7CFB">
              <w:rPr>
                <w:rFonts w:hAnsi="ＭＳ 明朝" w:cs="ＭＳ 明朝" w:hint="eastAsia"/>
                <w:b/>
                <w:color w:val="000000"/>
                <w:spacing w:val="3"/>
                <w:kern w:val="0"/>
                <w:szCs w:val="21"/>
                <w:fitText w:val="4620" w:id="-762040058"/>
              </w:rPr>
              <w:t>由</w:t>
            </w:r>
          </w:p>
        </w:tc>
      </w:tr>
      <w:tr w:rsidR="006669F0" w:rsidRPr="00C2008C" w:rsidTr="006669F0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903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　相手方が面会交流の協議等に応じないため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　相手方と面会交流の協議を行っているがまとまらないため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　相手方が面会交流の取決めのとおり実行しないため</w:t>
            </w:r>
          </w:p>
          <w:p w:rsidR="006669F0" w:rsidRPr="00C2008C" w:rsidRDefault="006669F0" w:rsidP="006669F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C2008C">
              <w:rPr>
                <w:rFonts w:hAnsi="ＭＳ 明朝" w:cs="ＭＳ 明朝" w:hint="eastAsia"/>
                <w:color w:val="000000"/>
                <w:szCs w:val="21"/>
              </w:rPr>
              <w:t xml:space="preserve">　□　その他（</w:t>
            </w:r>
            <w:r w:rsidRPr="00C2008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</w:t>
            </w:r>
            <w:r w:rsidRPr="00C2008C">
              <w:rPr>
                <w:rFonts w:hAnsi="ＭＳ 明朝" w:cs="ＭＳ 明朝" w:hint="eastAsia"/>
                <w:color w:val="000000"/>
                <w:szCs w:val="21"/>
              </w:rPr>
              <w:t>）</w:t>
            </w:r>
          </w:p>
        </w:tc>
      </w:tr>
    </w:tbl>
    <w:p w:rsidR="003555B7" w:rsidRPr="00C2008C" w:rsidRDefault="003555B7" w:rsidP="003555B7">
      <w:pPr>
        <w:pStyle w:val="a3"/>
        <w:rPr>
          <w:rFonts w:hint="eastAsia"/>
          <w:color w:val="000000"/>
        </w:rPr>
      </w:pPr>
    </w:p>
    <w:p w:rsidR="00296426" w:rsidRDefault="00296426" w:rsidP="000A56F0">
      <w:pPr>
        <w:pStyle w:val="a3"/>
        <w:jc w:val="center"/>
        <w:rPr>
          <w:rFonts w:hint="eastAsia"/>
          <w:color w:val="000000"/>
        </w:rPr>
      </w:pPr>
    </w:p>
    <w:p w:rsidR="00B746EF" w:rsidRPr="00C2008C" w:rsidRDefault="00B746EF" w:rsidP="000A56F0">
      <w:pPr>
        <w:pStyle w:val="a3"/>
        <w:jc w:val="center"/>
        <w:rPr>
          <w:rFonts w:hint="eastAsia"/>
          <w:color w:val="000000"/>
        </w:rPr>
      </w:pPr>
    </w:p>
    <w:p w:rsidR="00D63702" w:rsidRPr="000A56F0" w:rsidRDefault="000A56F0" w:rsidP="001C24AD">
      <w:pPr>
        <w:pStyle w:val="a3"/>
        <w:jc w:val="center"/>
        <w:rPr>
          <w:rFonts w:ascii="ＭＳ 明朝" w:hAnsi="ＭＳ 明朝" w:hint="eastAsia"/>
          <w:sz w:val="20"/>
          <w:szCs w:val="20"/>
        </w:rPr>
      </w:pPr>
      <w:r>
        <w:rPr>
          <w:rFonts w:hint="eastAsia"/>
        </w:rPr>
        <w:t>面会交流</w:t>
      </w:r>
      <w:r>
        <w:rPr>
          <w:rFonts w:hint="eastAsia"/>
        </w:rPr>
        <w:t>(2/2)</w:t>
      </w:r>
    </w:p>
    <w:sectPr w:rsidR="00D63702" w:rsidRPr="000A56F0" w:rsidSect="00287B86">
      <w:headerReference w:type="default" r:id="rId7"/>
      <w:pgSz w:w="11906" w:h="16838" w:code="9"/>
      <w:pgMar w:top="340" w:right="851" w:bottom="340" w:left="1701" w:header="170" w:footer="113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1D" w:rsidRDefault="00F94C1D">
      <w:r>
        <w:separator/>
      </w:r>
    </w:p>
  </w:endnote>
  <w:endnote w:type="continuationSeparator" w:id="0">
    <w:p w:rsidR="00F94C1D" w:rsidRDefault="00F9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1D" w:rsidRDefault="00F94C1D">
      <w:r>
        <w:separator/>
      </w:r>
    </w:p>
  </w:footnote>
  <w:footnote w:type="continuationSeparator" w:id="0">
    <w:p w:rsidR="00F94C1D" w:rsidRDefault="00F9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52" w:rsidRDefault="00B746EF" w:rsidP="00202F52">
    <w:pPr>
      <w:pStyle w:val="a3"/>
      <w:spacing w:line="240" w:lineRule="auto"/>
      <w:rPr>
        <w:rFonts w:ascii="ＭＳ ゴシック" w:eastAsia="ＭＳ ゴシック" w:hAnsi="ＭＳ 明朝" w:hint="eastAsia"/>
        <w:bCs/>
        <w:i/>
        <w:color w:val="000000"/>
        <w:sz w:val="40"/>
        <w:szCs w:val="24"/>
        <w:u w:val="double"/>
      </w:rPr>
    </w:pPr>
    <w:r w:rsidRPr="00DE7CFB">
      <w:rPr>
        <w:rFonts w:ascii="ＭＳ ゴシック" w:eastAsia="ＭＳ ゴシック" w:hAnsi="ＭＳ 明朝" w:hint="eastAsia"/>
        <w:b/>
        <w:bCs/>
        <w:i/>
        <w:color w:val="000000"/>
        <w:spacing w:val="3"/>
        <w:w w:val="48"/>
        <w:sz w:val="40"/>
        <w:szCs w:val="24"/>
        <w:u w:val="double" w:color="000000"/>
        <w:fitText w:val="9380" w:id="-906780160"/>
      </w:rPr>
      <w:t>この申立書の写しは、法律の定めるところにより、申立ての内容を知らせるため、相手方に送付されます</w:t>
    </w:r>
    <w:r w:rsidRPr="00DE7CFB">
      <w:rPr>
        <w:rFonts w:ascii="ＭＳ ゴシック" w:eastAsia="ＭＳ ゴシック" w:hAnsi="ＭＳ 明朝" w:hint="eastAsia"/>
        <w:b/>
        <w:bCs/>
        <w:i/>
        <w:color w:val="000000"/>
        <w:spacing w:val="-25"/>
        <w:w w:val="48"/>
        <w:sz w:val="40"/>
        <w:szCs w:val="24"/>
        <w:u w:val="double" w:color="000000"/>
        <w:fitText w:val="9380" w:id="-906780160"/>
      </w:rPr>
      <w:t>。</w:t>
    </w:r>
  </w:p>
  <w:p w:rsidR="003E0814" w:rsidRPr="00202F52" w:rsidRDefault="003E0814" w:rsidP="000A56F0">
    <w:pPr>
      <w:pStyle w:val="a3"/>
      <w:spacing w:line="240" w:lineRule="auto"/>
      <w:rPr>
        <w:rFonts w:hint="eastAs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560B28D0"/>
    <w:multiLevelType w:val="hybridMultilevel"/>
    <w:tmpl w:val="FABEFE42"/>
    <w:lvl w:ilvl="0" w:tplc="565C94E0">
      <w:numFmt w:val="bullet"/>
      <w:lvlText w:val="□"/>
      <w:lvlJc w:val="left"/>
      <w:pPr>
        <w:tabs>
          <w:tab w:val="num" w:pos="3934"/>
        </w:tabs>
        <w:ind w:left="393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4"/>
        </w:tabs>
        <w:ind w:left="4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4"/>
        </w:tabs>
        <w:ind w:left="5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4"/>
        </w:tabs>
        <w:ind w:left="5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4"/>
        </w:tabs>
        <w:ind w:left="6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4"/>
        </w:tabs>
        <w:ind w:left="6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4"/>
        </w:tabs>
        <w:ind w:left="6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4"/>
        </w:tabs>
        <w:ind w:left="7354" w:hanging="420"/>
      </w:pPr>
      <w:rPr>
        <w:rFonts w:ascii="Wingdings" w:hAnsi="Wingdings" w:hint="default"/>
      </w:rPr>
    </w:lvl>
  </w:abstractNum>
  <w:abstractNum w:abstractNumId="2" w15:restartNumberingAfterBreak="0">
    <w:nsid w:val="6E9A6736"/>
    <w:multiLevelType w:val="hybridMultilevel"/>
    <w:tmpl w:val="BA1418E8"/>
    <w:lvl w:ilvl="0" w:tplc="AEEACB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1409"/>
    <w:rsid w:val="00005041"/>
    <w:rsid w:val="00050F69"/>
    <w:rsid w:val="000524FF"/>
    <w:rsid w:val="0007651B"/>
    <w:rsid w:val="00091BB2"/>
    <w:rsid w:val="00092E99"/>
    <w:rsid w:val="000A56F0"/>
    <w:rsid w:val="000B02CC"/>
    <w:rsid w:val="000C6522"/>
    <w:rsid w:val="000C7F52"/>
    <w:rsid w:val="000D16C2"/>
    <w:rsid w:val="000E0055"/>
    <w:rsid w:val="000E610B"/>
    <w:rsid w:val="000F15C3"/>
    <w:rsid w:val="000F2406"/>
    <w:rsid w:val="001040FC"/>
    <w:rsid w:val="001146C2"/>
    <w:rsid w:val="0012692A"/>
    <w:rsid w:val="00134B00"/>
    <w:rsid w:val="00141DB3"/>
    <w:rsid w:val="00147AE7"/>
    <w:rsid w:val="00166E1A"/>
    <w:rsid w:val="0017024E"/>
    <w:rsid w:val="001716B5"/>
    <w:rsid w:val="001C15B7"/>
    <w:rsid w:val="001C24AD"/>
    <w:rsid w:val="001C4D92"/>
    <w:rsid w:val="001D2CC0"/>
    <w:rsid w:val="001D62BE"/>
    <w:rsid w:val="001F7334"/>
    <w:rsid w:val="00202F52"/>
    <w:rsid w:val="00204EC6"/>
    <w:rsid w:val="00217828"/>
    <w:rsid w:val="00221BFD"/>
    <w:rsid w:val="00223527"/>
    <w:rsid w:val="00242D96"/>
    <w:rsid w:val="002556A8"/>
    <w:rsid w:val="00260C90"/>
    <w:rsid w:val="0027250E"/>
    <w:rsid w:val="00287B86"/>
    <w:rsid w:val="00296426"/>
    <w:rsid w:val="002B3695"/>
    <w:rsid w:val="002C15F0"/>
    <w:rsid w:val="002C4D1E"/>
    <w:rsid w:val="002C6E1E"/>
    <w:rsid w:val="00311563"/>
    <w:rsid w:val="003165DE"/>
    <w:rsid w:val="00327A58"/>
    <w:rsid w:val="00336239"/>
    <w:rsid w:val="0035051D"/>
    <w:rsid w:val="003555B7"/>
    <w:rsid w:val="00357F26"/>
    <w:rsid w:val="00362949"/>
    <w:rsid w:val="00370019"/>
    <w:rsid w:val="0037465E"/>
    <w:rsid w:val="0037630F"/>
    <w:rsid w:val="00376FA1"/>
    <w:rsid w:val="00386D10"/>
    <w:rsid w:val="00391170"/>
    <w:rsid w:val="003A0E1D"/>
    <w:rsid w:val="003C583F"/>
    <w:rsid w:val="003E0814"/>
    <w:rsid w:val="00417113"/>
    <w:rsid w:val="00425441"/>
    <w:rsid w:val="00452506"/>
    <w:rsid w:val="00455893"/>
    <w:rsid w:val="004878AC"/>
    <w:rsid w:val="00493617"/>
    <w:rsid w:val="004B67F0"/>
    <w:rsid w:val="004C15E9"/>
    <w:rsid w:val="004F0470"/>
    <w:rsid w:val="005075FE"/>
    <w:rsid w:val="00520C61"/>
    <w:rsid w:val="00535F93"/>
    <w:rsid w:val="0053736F"/>
    <w:rsid w:val="005A2590"/>
    <w:rsid w:val="005B25CB"/>
    <w:rsid w:val="005C5168"/>
    <w:rsid w:val="005D3F84"/>
    <w:rsid w:val="005D5767"/>
    <w:rsid w:val="005E0CA9"/>
    <w:rsid w:val="005F22E5"/>
    <w:rsid w:val="005F7D26"/>
    <w:rsid w:val="00610DA1"/>
    <w:rsid w:val="00643106"/>
    <w:rsid w:val="00652B59"/>
    <w:rsid w:val="006669F0"/>
    <w:rsid w:val="00666FE7"/>
    <w:rsid w:val="006704A0"/>
    <w:rsid w:val="006A28AE"/>
    <w:rsid w:val="006F3B7C"/>
    <w:rsid w:val="007042FD"/>
    <w:rsid w:val="00714869"/>
    <w:rsid w:val="00776589"/>
    <w:rsid w:val="00780FCC"/>
    <w:rsid w:val="00781182"/>
    <w:rsid w:val="007B352A"/>
    <w:rsid w:val="007B5617"/>
    <w:rsid w:val="007D756E"/>
    <w:rsid w:val="007F1295"/>
    <w:rsid w:val="007F308C"/>
    <w:rsid w:val="007F555A"/>
    <w:rsid w:val="007F6668"/>
    <w:rsid w:val="0081428E"/>
    <w:rsid w:val="00850E64"/>
    <w:rsid w:val="008545F2"/>
    <w:rsid w:val="00877C08"/>
    <w:rsid w:val="00885CBF"/>
    <w:rsid w:val="00887E76"/>
    <w:rsid w:val="00890BCC"/>
    <w:rsid w:val="008A220F"/>
    <w:rsid w:val="008B0182"/>
    <w:rsid w:val="008C02F0"/>
    <w:rsid w:val="008C7390"/>
    <w:rsid w:val="008C753D"/>
    <w:rsid w:val="008C793A"/>
    <w:rsid w:val="008E4DC3"/>
    <w:rsid w:val="008E5721"/>
    <w:rsid w:val="008E6329"/>
    <w:rsid w:val="00904ED7"/>
    <w:rsid w:val="00914311"/>
    <w:rsid w:val="0093785F"/>
    <w:rsid w:val="009804A5"/>
    <w:rsid w:val="009A019D"/>
    <w:rsid w:val="009D1CE9"/>
    <w:rsid w:val="009D3528"/>
    <w:rsid w:val="009E36CA"/>
    <w:rsid w:val="009F1923"/>
    <w:rsid w:val="00A22F5E"/>
    <w:rsid w:val="00A27596"/>
    <w:rsid w:val="00A3025A"/>
    <w:rsid w:val="00A5035B"/>
    <w:rsid w:val="00A62FE0"/>
    <w:rsid w:val="00A7046B"/>
    <w:rsid w:val="00A74796"/>
    <w:rsid w:val="00A92C80"/>
    <w:rsid w:val="00AA7E53"/>
    <w:rsid w:val="00AB1680"/>
    <w:rsid w:val="00B40E89"/>
    <w:rsid w:val="00B64B0A"/>
    <w:rsid w:val="00B746EF"/>
    <w:rsid w:val="00B75DDA"/>
    <w:rsid w:val="00B95603"/>
    <w:rsid w:val="00BB7357"/>
    <w:rsid w:val="00BC3AD0"/>
    <w:rsid w:val="00BF0CB2"/>
    <w:rsid w:val="00BF1184"/>
    <w:rsid w:val="00C0682B"/>
    <w:rsid w:val="00C2008C"/>
    <w:rsid w:val="00C26699"/>
    <w:rsid w:val="00C33CDB"/>
    <w:rsid w:val="00C34497"/>
    <w:rsid w:val="00C47C4B"/>
    <w:rsid w:val="00C54114"/>
    <w:rsid w:val="00C72544"/>
    <w:rsid w:val="00C74277"/>
    <w:rsid w:val="00CB49C7"/>
    <w:rsid w:val="00CB5448"/>
    <w:rsid w:val="00CC0405"/>
    <w:rsid w:val="00CD3D37"/>
    <w:rsid w:val="00CD5E17"/>
    <w:rsid w:val="00D06AE0"/>
    <w:rsid w:val="00D24447"/>
    <w:rsid w:val="00D35A38"/>
    <w:rsid w:val="00D444BF"/>
    <w:rsid w:val="00D6044E"/>
    <w:rsid w:val="00D63702"/>
    <w:rsid w:val="00D93CD0"/>
    <w:rsid w:val="00D95EA8"/>
    <w:rsid w:val="00DB1828"/>
    <w:rsid w:val="00DC078C"/>
    <w:rsid w:val="00DC462F"/>
    <w:rsid w:val="00DC74B1"/>
    <w:rsid w:val="00DD4685"/>
    <w:rsid w:val="00DE7CFB"/>
    <w:rsid w:val="00DF5ABF"/>
    <w:rsid w:val="00E00F5F"/>
    <w:rsid w:val="00E1525E"/>
    <w:rsid w:val="00E313E1"/>
    <w:rsid w:val="00E47956"/>
    <w:rsid w:val="00E72603"/>
    <w:rsid w:val="00E90912"/>
    <w:rsid w:val="00EA5692"/>
    <w:rsid w:val="00EB5602"/>
    <w:rsid w:val="00EB711F"/>
    <w:rsid w:val="00ED2914"/>
    <w:rsid w:val="00ED44F0"/>
    <w:rsid w:val="00EE469B"/>
    <w:rsid w:val="00EF01F2"/>
    <w:rsid w:val="00F00946"/>
    <w:rsid w:val="00F05605"/>
    <w:rsid w:val="00F11C4D"/>
    <w:rsid w:val="00F51279"/>
    <w:rsid w:val="00F70A2F"/>
    <w:rsid w:val="00F735D4"/>
    <w:rsid w:val="00F94C1D"/>
    <w:rsid w:val="00FB33D6"/>
    <w:rsid w:val="00FD3C6D"/>
    <w:rsid w:val="00FE3C48"/>
    <w:rsid w:val="00FF4157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26F02"/>
  <w15:chartTrackingRefBased/>
  <w15:docId w15:val="{6A8509A1-4603-47BE-9956-C77CC325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3E08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81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E36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2</Pages>
  <Words>345</Words>
  <Characters>1972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2012-09-03T00:00:00Z</cp:lastPrinted>
  <dcterms:created xsi:type="dcterms:W3CDTF">2025-02-27T00:54:00Z</dcterms:created>
  <dcterms:modified xsi:type="dcterms:W3CDTF">2025-02-27T00:56:00Z</dcterms:modified>
</cp:coreProperties>
</file>