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2480"/>
        <w:gridCol w:w="800"/>
        <w:gridCol w:w="160"/>
        <w:gridCol w:w="5916"/>
      </w:tblGrid>
      <w:tr w:rsidR="00BD2460" w:rsidRPr="002A46AB" w:rsidTr="006D3CC2">
        <w:trPr>
          <w:cantSplit/>
          <w:trHeight w:hRule="exact" w:val="1021"/>
        </w:trPr>
        <w:tc>
          <w:tcPr>
            <w:tcW w:w="3280" w:type="dxa"/>
            <w:gridSpan w:val="2"/>
            <w:vMerge w:val="restart"/>
            <w:tcBorders>
              <w:top w:val="single" w:sz="4" w:space="0" w:color="000000"/>
              <w:left w:val="single" w:sz="4" w:space="0" w:color="000000"/>
              <w:bottom w:val="nil"/>
              <w:right w:val="single" w:sz="4" w:space="0" w:color="000000"/>
            </w:tcBorders>
          </w:tcPr>
          <w:p w:rsidR="00BD2460" w:rsidRPr="002A46AB" w:rsidRDefault="00BD2460">
            <w:pPr>
              <w:pStyle w:val="a3"/>
              <w:rPr>
                <w:color w:val="000000"/>
                <w:spacing w:val="0"/>
              </w:rPr>
            </w:pPr>
            <w:r w:rsidRPr="002A46AB">
              <w:rPr>
                <w:rFonts w:cs="Century"/>
                <w:color w:val="000000"/>
                <w:spacing w:val="0"/>
              </w:rPr>
              <w:t xml:space="preserve"> </w:t>
            </w:r>
            <w:r w:rsidRPr="002A46AB">
              <w:rPr>
                <w:rFonts w:ascii="ＭＳ 明朝" w:hAnsi="ＭＳ 明朝" w:hint="eastAsia"/>
                <w:color w:val="000000"/>
                <w:spacing w:val="0"/>
              </w:rPr>
              <w:t xml:space="preserve">                            </w:t>
            </w:r>
            <w:r w:rsidRPr="002A46AB">
              <w:rPr>
                <w:rFonts w:ascii="ＭＳ 明朝" w:hAnsi="ＭＳ 明朝" w:hint="eastAsia"/>
                <w:color w:val="000000"/>
              </w:rPr>
              <w:t xml:space="preserve">　</w:t>
            </w:r>
            <w:r w:rsidRPr="002A46AB">
              <w:rPr>
                <w:rFonts w:ascii="ＭＳ 明朝" w:hAnsi="ＭＳ 明朝" w:hint="eastAsia"/>
                <w:color w:val="000000"/>
                <w:spacing w:val="0"/>
              </w:rPr>
              <w:t xml:space="preserve"> </w:t>
            </w:r>
            <w:r w:rsidRPr="002A46AB">
              <w:rPr>
                <w:rFonts w:ascii="ＭＳ 明朝" w:hAnsi="ＭＳ 明朝" w:hint="eastAsia"/>
                <w:color w:val="000000"/>
              </w:rPr>
              <w:t>受付印</w:t>
            </w:r>
          </w:p>
        </w:tc>
        <w:tc>
          <w:tcPr>
            <w:tcW w:w="160" w:type="dxa"/>
            <w:tcBorders>
              <w:top w:val="nil"/>
              <w:left w:val="nil"/>
              <w:bottom w:val="nil"/>
              <w:right w:val="nil"/>
            </w:tcBorders>
            <w:vAlign w:val="center"/>
          </w:tcPr>
          <w:p w:rsidR="00BD2460" w:rsidRPr="002A46AB" w:rsidRDefault="00BD2460" w:rsidP="003909B7">
            <w:pPr>
              <w:pStyle w:val="a3"/>
              <w:rPr>
                <w:color w:val="000000"/>
                <w:spacing w:val="0"/>
              </w:rPr>
            </w:pPr>
          </w:p>
        </w:tc>
        <w:tc>
          <w:tcPr>
            <w:tcW w:w="5916" w:type="dxa"/>
            <w:tcBorders>
              <w:top w:val="single" w:sz="4" w:space="0" w:color="000000"/>
              <w:left w:val="single" w:sz="4" w:space="0" w:color="000000"/>
              <w:bottom w:val="single" w:sz="4" w:space="0" w:color="000000"/>
              <w:right w:val="single" w:sz="4" w:space="0" w:color="000000"/>
            </w:tcBorders>
            <w:vAlign w:val="center"/>
          </w:tcPr>
          <w:p w:rsidR="003909B7" w:rsidRPr="002A46AB" w:rsidRDefault="00BD2460" w:rsidP="006D3CC2">
            <w:pPr>
              <w:kinsoku w:val="0"/>
              <w:overflowPunct w:val="0"/>
              <w:autoSpaceDE w:val="0"/>
              <w:autoSpaceDN w:val="0"/>
              <w:spacing w:beforeLines="50" w:before="120" w:line="240" w:lineRule="exact"/>
              <w:rPr>
                <w:rFonts w:eastAsia="ＭＳ ゴシック" w:hAnsi="Times New Roman"/>
                <w:b/>
                <w:color w:val="000000"/>
              </w:rPr>
            </w:pPr>
            <w:r w:rsidRPr="002A46AB">
              <w:rPr>
                <w:rFonts w:ascii="ＭＳ 明朝" w:hAnsi="ＭＳ 明朝" w:hint="eastAsia"/>
                <w:b/>
                <w:bCs/>
                <w:color w:val="000000"/>
                <w:szCs w:val="21"/>
              </w:rPr>
              <w:t xml:space="preserve">　　</w:t>
            </w:r>
            <w:r w:rsidR="003909B7" w:rsidRPr="002A46AB">
              <w:rPr>
                <w:rFonts w:ascii="ＭＳ 明朝" w:hAnsi="ＭＳ 明朝" w:hint="eastAsia"/>
                <w:b/>
                <w:bCs/>
                <w:color w:val="000000"/>
                <w:szCs w:val="21"/>
              </w:rPr>
              <w:t xml:space="preserve">　</w:t>
            </w:r>
            <w:r w:rsidR="006E39A3" w:rsidRPr="002A46AB">
              <w:rPr>
                <w:rFonts w:ascii="ＭＳ 明朝" w:hAnsi="ＭＳ 明朝" w:hint="eastAsia"/>
                <w:b/>
                <w:bCs/>
                <w:color w:val="000000"/>
                <w:szCs w:val="21"/>
              </w:rPr>
              <w:t xml:space="preserve"> </w:t>
            </w:r>
            <w:r w:rsidR="006E39A3" w:rsidRPr="002A46AB">
              <w:rPr>
                <w:rFonts w:ascii="ＭＳ 明朝" w:eastAsia="ＭＳ ゴシック" w:hAnsi="ＭＳ 明朝" w:hint="eastAsia"/>
                <w:b/>
                <w:bCs/>
                <w:color w:val="000000"/>
                <w:szCs w:val="21"/>
              </w:rPr>
              <w:t xml:space="preserve">□　</w:t>
            </w:r>
            <w:r w:rsidR="004C1493" w:rsidRPr="002A46AB">
              <w:rPr>
                <w:rFonts w:eastAsia="ＭＳ ゴシック" w:cs="ＭＳ Ｐゴシック" w:hint="eastAsia"/>
                <w:b/>
                <w:color w:val="000000"/>
                <w:szCs w:val="21"/>
              </w:rPr>
              <w:t>調　停</w:t>
            </w:r>
          </w:p>
          <w:p w:rsidR="00BD2460" w:rsidRPr="002A46AB" w:rsidRDefault="003909B7" w:rsidP="00F12519">
            <w:pPr>
              <w:pStyle w:val="a3"/>
              <w:wordWrap/>
              <w:spacing w:line="240" w:lineRule="exact"/>
              <w:ind w:left="731" w:hangingChars="350" w:hanging="731"/>
              <w:rPr>
                <w:rFonts w:ascii="ＭＳ 明朝" w:eastAsia="ＭＳ ゴシック" w:hAnsi="ＭＳ 明朝"/>
                <w:b/>
                <w:bCs/>
                <w:color w:val="000000"/>
                <w:sz w:val="21"/>
                <w:szCs w:val="21"/>
              </w:rPr>
            </w:pPr>
            <w:r w:rsidRPr="002A46AB">
              <w:rPr>
                <w:rFonts w:eastAsia="ＭＳ ゴシック" w:cs="ＭＳ Ｐゴシック" w:hint="eastAsia"/>
                <w:b/>
                <w:color w:val="000000"/>
                <w:sz w:val="21"/>
                <w:szCs w:val="21"/>
              </w:rPr>
              <w:t xml:space="preserve">家　事　　　　</w:t>
            </w:r>
            <w:r w:rsidR="00BE21D5" w:rsidRPr="002A46AB">
              <w:rPr>
                <w:rFonts w:eastAsia="ＭＳ ゴシック" w:cs="ＭＳ Ｐゴシック" w:hint="eastAsia"/>
                <w:b/>
                <w:color w:val="000000"/>
                <w:sz w:val="21"/>
                <w:szCs w:val="21"/>
              </w:rPr>
              <w:t xml:space="preserve">　　　</w:t>
            </w:r>
            <w:r w:rsidRPr="002A46AB">
              <w:rPr>
                <w:rFonts w:eastAsia="ＭＳ ゴシック" w:cs="ＭＳ Ｐゴシック" w:hint="eastAsia"/>
                <w:b/>
                <w:color w:val="000000"/>
                <w:sz w:val="21"/>
                <w:szCs w:val="21"/>
              </w:rPr>
              <w:t>申</w:t>
            </w:r>
            <w:r w:rsidRPr="002A46AB">
              <w:rPr>
                <w:rFonts w:eastAsia="ＭＳ ゴシック" w:cs="ＭＳ Ｐゴシック"/>
                <w:b/>
                <w:color w:val="000000"/>
                <w:sz w:val="21"/>
                <w:szCs w:val="21"/>
              </w:rPr>
              <w:t xml:space="preserve"> </w:t>
            </w:r>
            <w:r w:rsidRPr="002A46AB">
              <w:rPr>
                <w:rFonts w:eastAsia="ＭＳ ゴシック" w:cs="ＭＳ Ｐゴシック" w:hint="eastAsia"/>
                <w:b/>
                <w:color w:val="000000"/>
                <w:sz w:val="21"/>
                <w:szCs w:val="21"/>
              </w:rPr>
              <w:t>立</w:t>
            </w:r>
            <w:r w:rsidRPr="002A46AB">
              <w:rPr>
                <w:rFonts w:eastAsia="ＭＳ ゴシック" w:cs="ＭＳ Ｐゴシック"/>
                <w:b/>
                <w:color w:val="000000"/>
                <w:sz w:val="21"/>
                <w:szCs w:val="21"/>
              </w:rPr>
              <w:t xml:space="preserve"> </w:t>
            </w:r>
            <w:r w:rsidRPr="002A46AB">
              <w:rPr>
                <w:rFonts w:eastAsia="ＭＳ ゴシック" w:cs="ＭＳ Ｐゴシック" w:hint="eastAsia"/>
                <w:b/>
                <w:color w:val="000000"/>
                <w:sz w:val="21"/>
                <w:szCs w:val="21"/>
              </w:rPr>
              <w:t>書</w:t>
            </w:r>
            <w:r w:rsidRPr="002A46AB">
              <w:rPr>
                <w:rFonts w:eastAsia="ＭＳ ゴシック" w:cs="ＭＳ Ｐゴシック"/>
                <w:b/>
                <w:color w:val="000000"/>
                <w:sz w:val="21"/>
                <w:szCs w:val="21"/>
              </w:rPr>
              <w:t xml:space="preserve">  </w:t>
            </w:r>
            <w:r w:rsidRPr="002A46AB">
              <w:rPr>
                <w:rFonts w:eastAsia="ＭＳ ゴシック" w:cs="ＭＳ Ｐゴシック" w:hint="eastAsia"/>
                <w:b/>
                <w:color w:val="000000"/>
                <w:sz w:val="21"/>
                <w:szCs w:val="21"/>
              </w:rPr>
              <w:t>事件名（</w:t>
            </w:r>
            <w:r w:rsidRPr="002A46AB">
              <w:rPr>
                <w:rFonts w:eastAsia="ＭＳ ゴシック" w:cs="ＭＳ Ｐゴシック" w:hint="eastAsia"/>
                <w:b/>
                <w:color w:val="000000"/>
                <w:sz w:val="20"/>
                <w:szCs w:val="20"/>
              </w:rPr>
              <w:t>請求すべき</w:t>
            </w:r>
            <w:r w:rsidRPr="002A46AB">
              <w:rPr>
                <w:rFonts w:eastAsia="ＭＳ ゴシック" w:hAnsi="Times New Roman" w:cs="Times New Roman" w:hint="eastAsia"/>
                <w:b/>
                <w:color w:val="000000"/>
                <w:sz w:val="20"/>
                <w:szCs w:val="20"/>
              </w:rPr>
              <w:t>按</w:t>
            </w:r>
            <w:r w:rsidRPr="002A46AB">
              <w:rPr>
                <w:rFonts w:eastAsia="ＭＳ ゴシック" w:cs="ＭＳ Ｐゴシック" w:hint="eastAsia"/>
                <w:b/>
                <w:color w:val="000000"/>
                <w:sz w:val="20"/>
                <w:szCs w:val="20"/>
              </w:rPr>
              <w:t>分割合</w:t>
            </w:r>
            <w:r w:rsidRPr="002A46AB">
              <w:rPr>
                <w:rFonts w:eastAsia="ＭＳ ゴシック" w:cs="ＭＳ Ｐゴシック" w:hint="eastAsia"/>
                <w:b/>
                <w:color w:val="000000"/>
                <w:sz w:val="21"/>
                <w:szCs w:val="21"/>
              </w:rPr>
              <w:t>）</w:t>
            </w:r>
            <w:r w:rsidRPr="002A46AB">
              <w:rPr>
                <w:rFonts w:eastAsia="ＭＳ ゴシック" w:cs="ＭＳ Ｐゴシック"/>
                <w:b/>
                <w:color w:val="000000"/>
                <w:sz w:val="21"/>
                <w:szCs w:val="21"/>
              </w:rPr>
              <w:t xml:space="preserve">  </w:t>
            </w:r>
            <w:r w:rsidRPr="002A46AB">
              <w:rPr>
                <w:rFonts w:eastAsia="ＭＳ ゴシック" w:cs="ＭＳ Ｐゴシック" w:hint="eastAsia"/>
                <w:b/>
                <w:color w:val="000000"/>
                <w:sz w:val="21"/>
                <w:szCs w:val="21"/>
              </w:rPr>
              <w:t xml:space="preserve">　　</w:t>
            </w:r>
            <w:r w:rsidRPr="002A46AB">
              <w:rPr>
                <w:rFonts w:eastAsia="ＭＳ ゴシック" w:cs="ＭＳ Ｐゴシック"/>
                <w:b/>
                <w:color w:val="000000"/>
                <w:sz w:val="21"/>
                <w:szCs w:val="21"/>
              </w:rPr>
              <w:t xml:space="preserve"> </w:t>
            </w:r>
            <w:r w:rsidRPr="002A46AB">
              <w:rPr>
                <w:rFonts w:eastAsia="ＭＳ ゴシック" w:cs="ＭＳ Ｐゴシック" w:hint="eastAsia"/>
                <w:b/>
                <w:color w:val="000000"/>
                <w:sz w:val="21"/>
                <w:szCs w:val="21"/>
              </w:rPr>
              <w:t xml:space="preserve">　　</w:t>
            </w:r>
            <w:r w:rsidR="006E39A3" w:rsidRPr="002A46AB">
              <w:rPr>
                <w:rFonts w:eastAsia="ＭＳ ゴシック" w:cs="ＭＳ Ｐゴシック" w:hint="eastAsia"/>
                <w:b/>
                <w:color w:val="000000"/>
                <w:sz w:val="21"/>
                <w:szCs w:val="21"/>
              </w:rPr>
              <w:t>□</w:t>
            </w:r>
            <w:r w:rsidR="00BE21D5" w:rsidRPr="002A46AB">
              <w:rPr>
                <w:rFonts w:eastAsia="ＭＳ ゴシック" w:cs="ＭＳ Ｐゴシック" w:hint="eastAsia"/>
                <w:b/>
                <w:color w:val="000000"/>
                <w:sz w:val="21"/>
                <w:szCs w:val="21"/>
              </w:rPr>
              <w:t xml:space="preserve">  </w:t>
            </w:r>
            <w:r w:rsidR="004C1493" w:rsidRPr="002A46AB">
              <w:rPr>
                <w:rFonts w:eastAsia="ＭＳ ゴシック" w:cs="ＭＳ Ｐゴシック" w:hint="eastAsia"/>
                <w:b/>
                <w:color w:val="000000"/>
                <w:sz w:val="21"/>
                <w:szCs w:val="21"/>
              </w:rPr>
              <w:t>審　判</w:t>
            </w:r>
          </w:p>
          <w:p w:rsidR="00BD2460" w:rsidRPr="002A46AB" w:rsidRDefault="00BD2460" w:rsidP="003909B7">
            <w:pPr>
              <w:pStyle w:val="a3"/>
              <w:spacing w:line="240" w:lineRule="exact"/>
              <w:rPr>
                <w:color w:val="000000"/>
                <w:spacing w:val="0"/>
                <w:sz w:val="21"/>
                <w:szCs w:val="21"/>
              </w:rPr>
            </w:pPr>
          </w:p>
        </w:tc>
      </w:tr>
      <w:tr w:rsidR="00E90912" w:rsidRPr="002A46AB" w:rsidTr="004C1493">
        <w:trPr>
          <w:cantSplit/>
          <w:trHeight w:hRule="exact" w:val="204"/>
        </w:trPr>
        <w:tc>
          <w:tcPr>
            <w:tcW w:w="3280" w:type="dxa"/>
            <w:gridSpan w:val="2"/>
            <w:vMerge/>
            <w:tcBorders>
              <w:top w:val="nil"/>
              <w:left w:val="single" w:sz="4" w:space="0" w:color="000000"/>
              <w:bottom w:val="nil"/>
              <w:right w:val="single" w:sz="4" w:space="0" w:color="000000"/>
            </w:tcBorders>
          </w:tcPr>
          <w:p w:rsidR="00E90912" w:rsidRPr="002A46AB" w:rsidRDefault="00E90912">
            <w:pPr>
              <w:pStyle w:val="a3"/>
              <w:wordWrap/>
              <w:spacing w:line="240" w:lineRule="auto"/>
              <w:rPr>
                <w:color w:val="000000"/>
                <w:spacing w:val="0"/>
              </w:rPr>
            </w:pPr>
          </w:p>
        </w:tc>
        <w:tc>
          <w:tcPr>
            <w:tcW w:w="6076" w:type="dxa"/>
            <w:gridSpan w:val="2"/>
            <w:tcBorders>
              <w:top w:val="nil"/>
              <w:left w:val="nil"/>
              <w:bottom w:val="nil"/>
              <w:right w:val="nil"/>
            </w:tcBorders>
            <w:vAlign w:val="center"/>
          </w:tcPr>
          <w:p w:rsidR="00E90912" w:rsidRPr="002A46AB" w:rsidRDefault="00E90912" w:rsidP="003909B7">
            <w:pPr>
              <w:pStyle w:val="a3"/>
              <w:rPr>
                <w:color w:val="000000"/>
                <w:spacing w:val="0"/>
              </w:rPr>
            </w:pPr>
          </w:p>
        </w:tc>
      </w:tr>
      <w:tr w:rsidR="00E90912" w:rsidRPr="002A46AB" w:rsidTr="00297C65">
        <w:trPr>
          <w:cantSplit/>
          <w:trHeight w:hRule="exact" w:val="923"/>
        </w:trPr>
        <w:tc>
          <w:tcPr>
            <w:tcW w:w="3280" w:type="dxa"/>
            <w:gridSpan w:val="2"/>
            <w:vMerge/>
            <w:tcBorders>
              <w:top w:val="nil"/>
              <w:left w:val="single" w:sz="4" w:space="0" w:color="000000"/>
              <w:bottom w:val="nil"/>
              <w:right w:val="single" w:sz="4" w:space="0" w:color="000000"/>
            </w:tcBorders>
          </w:tcPr>
          <w:p w:rsidR="00E90912" w:rsidRPr="002A46AB" w:rsidRDefault="00E90912">
            <w:pPr>
              <w:pStyle w:val="a3"/>
              <w:wordWrap/>
              <w:spacing w:line="240" w:lineRule="auto"/>
              <w:rPr>
                <w:color w:val="000000"/>
                <w:spacing w:val="0"/>
              </w:rPr>
            </w:pPr>
          </w:p>
        </w:tc>
        <w:tc>
          <w:tcPr>
            <w:tcW w:w="160" w:type="dxa"/>
            <w:vMerge w:val="restart"/>
            <w:tcBorders>
              <w:top w:val="nil"/>
              <w:left w:val="nil"/>
              <w:bottom w:val="nil"/>
              <w:right w:val="nil"/>
            </w:tcBorders>
          </w:tcPr>
          <w:p w:rsidR="00E90912" w:rsidRPr="002A46AB" w:rsidRDefault="00E90912">
            <w:pPr>
              <w:pStyle w:val="a3"/>
              <w:rPr>
                <w:color w:val="000000"/>
                <w:spacing w:val="0"/>
              </w:rPr>
            </w:pPr>
          </w:p>
        </w:tc>
        <w:tc>
          <w:tcPr>
            <w:tcW w:w="5916" w:type="dxa"/>
            <w:vMerge w:val="restart"/>
            <w:tcBorders>
              <w:top w:val="single" w:sz="4" w:space="0" w:color="000000"/>
              <w:left w:val="single" w:sz="4" w:space="0" w:color="000000"/>
              <w:bottom w:val="nil"/>
              <w:right w:val="single" w:sz="4" w:space="0" w:color="000000"/>
            </w:tcBorders>
          </w:tcPr>
          <w:p w:rsidR="00AE72DB" w:rsidRPr="002A46AB" w:rsidRDefault="004C1493" w:rsidP="004C1493">
            <w:pPr>
              <w:pStyle w:val="a3"/>
              <w:spacing w:line="200" w:lineRule="exact"/>
              <w:rPr>
                <w:rFonts w:ascii="ＭＳ 明朝" w:hAnsi="ＭＳ 明朝"/>
                <w:color w:val="000000"/>
              </w:rPr>
            </w:pPr>
            <w:r w:rsidRPr="002A46AB">
              <w:rPr>
                <w:rFonts w:ascii="ＭＳ 明朝" w:hAnsi="ＭＳ 明朝" w:hint="eastAsia"/>
                <w:color w:val="000000"/>
              </w:rPr>
              <w:t>（この欄に申立て１件あたり収入印紙１</w:t>
            </w:r>
            <w:r w:rsidR="00073F47">
              <w:rPr>
                <w:rFonts w:ascii="ＭＳ 明朝" w:hAnsi="ＭＳ 明朝" w:hint="eastAsia"/>
                <w:color w:val="000000"/>
              </w:rPr>
              <w:t>，</w:t>
            </w:r>
            <w:r w:rsidRPr="002A46AB">
              <w:rPr>
                <w:rFonts w:ascii="ＭＳ 明朝" w:hAnsi="ＭＳ 明朝" w:hint="eastAsia"/>
                <w:color w:val="000000"/>
              </w:rPr>
              <w:t>２００円分を貼ってください。）</w:t>
            </w:r>
          </w:p>
          <w:p w:rsidR="004C1493" w:rsidRPr="002A46AB" w:rsidRDefault="004C1493" w:rsidP="004C1493">
            <w:pPr>
              <w:pStyle w:val="a3"/>
              <w:spacing w:line="200" w:lineRule="exact"/>
              <w:rPr>
                <w:rFonts w:ascii="ＭＳ 明朝" w:hAnsi="ＭＳ 明朝"/>
                <w:color w:val="000000"/>
              </w:rPr>
            </w:pPr>
          </w:p>
          <w:p w:rsidR="004C1493" w:rsidRPr="002A46AB" w:rsidRDefault="004C1493" w:rsidP="004C1493">
            <w:pPr>
              <w:pStyle w:val="a3"/>
              <w:spacing w:line="200" w:lineRule="exact"/>
              <w:rPr>
                <w:rFonts w:ascii="ＭＳ 明朝" w:hAnsi="ＭＳ 明朝"/>
                <w:color w:val="000000"/>
              </w:rPr>
            </w:pPr>
          </w:p>
          <w:p w:rsidR="004C1493" w:rsidRPr="002A46AB" w:rsidRDefault="004C1493" w:rsidP="004C1493">
            <w:pPr>
              <w:pStyle w:val="a3"/>
              <w:spacing w:line="200" w:lineRule="exact"/>
              <w:rPr>
                <w:rFonts w:ascii="ＭＳ 明朝" w:hAnsi="ＭＳ 明朝"/>
                <w:color w:val="000000"/>
              </w:rPr>
            </w:pPr>
          </w:p>
          <w:p w:rsidR="004C1493" w:rsidRPr="002A46AB" w:rsidRDefault="004C1493" w:rsidP="004C1493">
            <w:pPr>
              <w:pStyle w:val="a3"/>
              <w:spacing w:line="200" w:lineRule="exact"/>
              <w:rPr>
                <w:rFonts w:ascii="ＭＳ 明朝" w:hAnsi="ＭＳ 明朝"/>
                <w:color w:val="000000"/>
              </w:rPr>
            </w:pPr>
          </w:p>
          <w:p w:rsidR="004C1493" w:rsidRPr="002A46AB" w:rsidRDefault="004C1493" w:rsidP="004C1493">
            <w:pPr>
              <w:pStyle w:val="a3"/>
              <w:spacing w:line="200" w:lineRule="exact"/>
              <w:rPr>
                <w:rFonts w:ascii="ＭＳ 明朝" w:hAnsi="ＭＳ 明朝"/>
                <w:color w:val="000000"/>
              </w:rPr>
            </w:pPr>
          </w:p>
          <w:p w:rsidR="004C1493" w:rsidRPr="002A46AB" w:rsidRDefault="004C1493" w:rsidP="004C1493">
            <w:pPr>
              <w:pStyle w:val="a3"/>
              <w:spacing w:line="200" w:lineRule="exact"/>
              <w:rPr>
                <w:rFonts w:ascii="ＭＳ 明朝" w:hAnsi="ＭＳ 明朝"/>
                <w:color w:val="000000"/>
              </w:rPr>
            </w:pPr>
            <w:r w:rsidRPr="002A46AB">
              <w:rPr>
                <w:rFonts w:ascii="ＭＳ 明朝" w:hAnsi="ＭＳ 明朝" w:hint="eastAsia"/>
                <w:color w:val="000000"/>
              </w:rPr>
              <w:t xml:space="preserve">　　</w:t>
            </w:r>
          </w:p>
          <w:p w:rsidR="00297C65" w:rsidRPr="002A46AB" w:rsidRDefault="00297C65" w:rsidP="004C1493">
            <w:pPr>
              <w:pStyle w:val="a3"/>
              <w:spacing w:line="200" w:lineRule="exact"/>
              <w:rPr>
                <w:rFonts w:ascii="ＭＳ 明朝" w:hAnsi="ＭＳ 明朝"/>
                <w:color w:val="000000"/>
                <w:sz w:val="18"/>
                <w:szCs w:val="18"/>
              </w:rPr>
            </w:pPr>
          </w:p>
          <w:p w:rsidR="00E90912" w:rsidRPr="002A46AB" w:rsidRDefault="004C1493" w:rsidP="004C1493">
            <w:pPr>
              <w:pStyle w:val="a3"/>
              <w:spacing w:line="200" w:lineRule="exact"/>
              <w:ind w:firstLineChars="1700" w:firstLine="2686"/>
              <w:rPr>
                <w:color w:val="000000"/>
                <w:spacing w:val="0"/>
              </w:rPr>
            </w:pPr>
            <w:r w:rsidRPr="002A46AB">
              <w:rPr>
                <w:rFonts w:ascii="ＭＳ 明朝" w:hAnsi="ＭＳ 明朝" w:hint="eastAsia"/>
                <w:color w:val="000000"/>
              </w:rPr>
              <w:t>（貼った印紙に押印しないでください。）</w:t>
            </w:r>
          </w:p>
        </w:tc>
      </w:tr>
      <w:tr w:rsidR="00E90912" w:rsidRPr="002A46AB" w:rsidTr="00297C65">
        <w:trPr>
          <w:cantSplit/>
          <w:trHeight w:hRule="exact" w:val="498"/>
        </w:trPr>
        <w:tc>
          <w:tcPr>
            <w:tcW w:w="2480" w:type="dxa"/>
            <w:tcBorders>
              <w:top w:val="single" w:sz="4" w:space="0" w:color="000000"/>
              <w:left w:val="single" w:sz="4" w:space="0" w:color="000000"/>
              <w:bottom w:val="single" w:sz="4" w:space="0" w:color="000000"/>
              <w:right w:val="single" w:sz="4" w:space="0" w:color="000000"/>
            </w:tcBorders>
          </w:tcPr>
          <w:p w:rsidR="00E90912" w:rsidRPr="002A46AB" w:rsidRDefault="00E90912">
            <w:pPr>
              <w:pStyle w:val="a3"/>
              <w:spacing w:before="80" w:line="194" w:lineRule="exact"/>
              <w:rPr>
                <w:color w:val="000000"/>
                <w:spacing w:val="0"/>
              </w:rPr>
            </w:pPr>
            <w:r w:rsidRPr="002A46AB">
              <w:rPr>
                <w:rFonts w:cs="Century"/>
                <w:color w:val="000000"/>
                <w:spacing w:val="0"/>
              </w:rPr>
              <w:t xml:space="preserve"> </w:t>
            </w:r>
            <w:r w:rsidRPr="002A46AB">
              <w:rPr>
                <w:rFonts w:ascii="ＭＳ 明朝" w:hAnsi="ＭＳ 明朝" w:hint="eastAsia"/>
                <w:color w:val="000000"/>
                <w:spacing w:val="0"/>
              </w:rPr>
              <w:t xml:space="preserve"> </w:t>
            </w:r>
            <w:r w:rsidRPr="002A46AB">
              <w:rPr>
                <w:rFonts w:ascii="ＭＳ 明朝" w:hAnsi="ＭＳ 明朝" w:hint="eastAsia"/>
                <w:color w:val="000000"/>
                <w:spacing w:val="53"/>
                <w:fitText w:val="960" w:id="-344177664"/>
              </w:rPr>
              <w:t>収入印</w:t>
            </w:r>
            <w:r w:rsidRPr="002A46AB">
              <w:rPr>
                <w:rFonts w:ascii="ＭＳ 明朝" w:hAnsi="ＭＳ 明朝" w:hint="eastAsia"/>
                <w:color w:val="000000"/>
                <w:spacing w:val="1"/>
                <w:fitText w:val="960" w:id="-344177664"/>
              </w:rPr>
              <w:t>紙</w:t>
            </w:r>
            <w:r w:rsidRPr="002A46AB">
              <w:rPr>
                <w:rFonts w:ascii="ＭＳ 明朝" w:hAnsi="ＭＳ 明朝" w:hint="eastAsia"/>
                <w:color w:val="000000"/>
                <w:spacing w:val="0"/>
              </w:rPr>
              <w:t xml:space="preserve">            </w:t>
            </w:r>
            <w:r w:rsidRPr="002A46AB">
              <w:rPr>
                <w:rFonts w:ascii="ＭＳ 明朝" w:hAnsi="ＭＳ 明朝" w:hint="eastAsia"/>
                <w:color w:val="000000"/>
              </w:rPr>
              <w:t>円</w:t>
            </w:r>
          </w:p>
        </w:tc>
        <w:tc>
          <w:tcPr>
            <w:tcW w:w="800" w:type="dxa"/>
            <w:vMerge w:val="restart"/>
            <w:tcBorders>
              <w:top w:val="single" w:sz="4" w:space="0" w:color="000000"/>
              <w:left w:val="nil"/>
              <w:bottom w:val="nil"/>
              <w:right w:val="single" w:sz="4" w:space="0" w:color="000000"/>
            </w:tcBorders>
          </w:tcPr>
          <w:p w:rsidR="00E90912" w:rsidRPr="002A46AB" w:rsidRDefault="00E90912">
            <w:pPr>
              <w:pStyle w:val="a3"/>
              <w:spacing w:line="137" w:lineRule="exact"/>
              <w:rPr>
                <w:color w:val="000000"/>
                <w:spacing w:val="0"/>
              </w:rPr>
            </w:pPr>
          </w:p>
        </w:tc>
        <w:tc>
          <w:tcPr>
            <w:tcW w:w="160" w:type="dxa"/>
            <w:vMerge/>
            <w:tcBorders>
              <w:top w:val="nil"/>
              <w:left w:val="nil"/>
              <w:bottom w:val="nil"/>
              <w:right w:val="nil"/>
            </w:tcBorders>
          </w:tcPr>
          <w:p w:rsidR="00E90912" w:rsidRPr="002A46AB" w:rsidRDefault="00E90912">
            <w:pPr>
              <w:pStyle w:val="a3"/>
              <w:spacing w:line="137" w:lineRule="exact"/>
              <w:rPr>
                <w:color w:val="000000"/>
                <w:spacing w:val="0"/>
              </w:rPr>
            </w:pPr>
          </w:p>
        </w:tc>
        <w:tc>
          <w:tcPr>
            <w:tcW w:w="5916" w:type="dxa"/>
            <w:vMerge/>
            <w:tcBorders>
              <w:top w:val="nil"/>
              <w:left w:val="single" w:sz="4" w:space="0" w:color="000000"/>
              <w:bottom w:val="nil"/>
              <w:right w:val="single" w:sz="4" w:space="0" w:color="000000"/>
            </w:tcBorders>
          </w:tcPr>
          <w:p w:rsidR="00E90912" w:rsidRPr="002A46AB" w:rsidRDefault="00E90912">
            <w:pPr>
              <w:pStyle w:val="a3"/>
              <w:spacing w:line="137" w:lineRule="exact"/>
              <w:rPr>
                <w:color w:val="000000"/>
                <w:spacing w:val="0"/>
              </w:rPr>
            </w:pPr>
          </w:p>
        </w:tc>
      </w:tr>
      <w:tr w:rsidR="00E90912" w:rsidRPr="002A46AB" w:rsidTr="004C1493">
        <w:trPr>
          <w:cantSplit/>
          <w:trHeight w:hRule="exact" w:val="473"/>
        </w:trPr>
        <w:tc>
          <w:tcPr>
            <w:tcW w:w="2480" w:type="dxa"/>
            <w:tcBorders>
              <w:top w:val="nil"/>
              <w:left w:val="single" w:sz="4" w:space="0" w:color="000000"/>
              <w:bottom w:val="single" w:sz="4" w:space="0" w:color="000000"/>
              <w:right w:val="single" w:sz="4" w:space="0" w:color="000000"/>
            </w:tcBorders>
            <w:vAlign w:val="center"/>
          </w:tcPr>
          <w:p w:rsidR="00E90912" w:rsidRPr="002A46AB" w:rsidRDefault="00E90912" w:rsidP="00AE72DB">
            <w:pPr>
              <w:pStyle w:val="a3"/>
              <w:spacing w:before="80" w:line="194" w:lineRule="exact"/>
              <w:jc w:val="center"/>
              <w:rPr>
                <w:color w:val="000000"/>
                <w:spacing w:val="0"/>
              </w:rPr>
            </w:pPr>
            <w:r w:rsidRPr="002A46AB">
              <w:rPr>
                <w:rFonts w:ascii="ＭＳ 明朝" w:hAnsi="ＭＳ 明朝" w:hint="eastAsia"/>
                <w:color w:val="000000"/>
              </w:rPr>
              <w:t>予納郵便切手</w:t>
            </w:r>
            <w:r w:rsidRPr="002A46AB">
              <w:rPr>
                <w:rFonts w:ascii="ＭＳ 明朝" w:hAnsi="ＭＳ 明朝" w:hint="eastAsia"/>
                <w:color w:val="000000"/>
                <w:spacing w:val="0"/>
              </w:rPr>
              <w:t xml:space="preserve">            </w:t>
            </w:r>
            <w:r w:rsidRPr="002A46AB">
              <w:rPr>
                <w:rFonts w:ascii="ＭＳ 明朝" w:hAnsi="ＭＳ 明朝" w:hint="eastAsia"/>
                <w:color w:val="000000"/>
              </w:rPr>
              <w:t>円</w:t>
            </w:r>
          </w:p>
        </w:tc>
        <w:tc>
          <w:tcPr>
            <w:tcW w:w="800" w:type="dxa"/>
            <w:vMerge/>
            <w:tcBorders>
              <w:top w:val="nil"/>
              <w:left w:val="nil"/>
              <w:bottom w:val="single" w:sz="4" w:space="0" w:color="000000"/>
              <w:right w:val="single" w:sz="4" w:space="0" w:color="000000"/>
            </w:tcBorders>
            <w:vAlign w:val="center"/>
          </w:tcPr>
          <w:p w:rsidR="00E90912" w:rsidRPr="002A46AB" w:rsidRDefault="00E90912" w:rsidP="00AE72DB">
            <w:pPr>
              <w:pStyle w:val="a3"/>
              <w:spacing w:before="80" w:line="194" w:lineRule="exact"/>
              <w:jc w:val="center"/>
              <w:rPr>
                <w:color w:val="000000"/>
                <w:spacing w:val="0"/>
              </w:rPr>
            </w:pPr>
          </w:p>
        </w:tc>
        <w:tc>
          <w:tcPr>
            <w:tcW w:w="160" w:type="dxa"/>
            <w:vMerge/>
            <w:tcBorders>
              <w:top w:val="nil"/>
              <w:left w:val="nil"/>
              <w:bottom w:val="nil"/>
              <w:right w:val="nil"/>
            </w:tcBorders>
            <w:vAlign w:val="center"/>
          </w:tcPr>
          <w:p w:rsidR="00E90912" w:rsidRPr="002A46AB" w:rsidRDefault="00E90912" w:rsidP="00AE72DB">
            <w:pPr>
              <w:pStyle w:val="a3"/>
              <w:spacing w:before="80" w:line="194" w:lineRule="exact"/>
              <w:jc w:val="center"/>
              <w:rPr>
                <w:color w:val="000000"/>
                <w:spacing w:val="0"/>
              </w:rPr>
            </w:pPr>
          </w:p>
        </w:tc>
        <w:tc>
          <w:tcPr>
            <w:tcW w:w="5916" w:type="dxa"/>
            <w:vMerge/>
            <w:tcBorders>
              <w:top w:val="nil"/>
              <w:left w:val="single" w:sz="4" w:space="0" w:color="000000"/>
              <w:bottom w:val="single" w:sz="4" w:space="0" w:color="000000"/>
              <w:right w:val="single" w:sz="4" w:space="0" w:color="000000"/>
            </w:tcBorders>
            <w:vAlign w:val="center"/>
          </w:tcPr>
          <w:p w:rsidR="00E90912" w:rsidRPr="002A46AB" w:rsidRDefault="00E90912" w:rsidP="00AE72DB">
            <w:pPr>
              <w:pStyle w:val="a3"/>
              <w:spacing w:before="80" w:line="194" w:lineRule="exact"/>
              <w:jc w:val="center"/>
              <w:rPr>
                <w:color w:val="000000"/>
                <w:spacing w:val="0"/>
              </w:rPr>
            </w:pPr>
          </w:p>
        </w:tc>
      </w:tr>
    </w:tbl>
    <w:p w:rsidR="00E90912" w:rsidRPr="002A46AB" w:rsidRDefault="00E90912">
      <w:pPr>
        <w:pStyle w:val="a3"/>
        <w:spacing w:line="154" w:lineRule="exact"/>
        <w:rPr>
          <w:color w:val="000000"/>
          <w:spacing w:val="0"/>
        </w:rPr>
      </w:pPr>
    </w:p>
    <w:tbl>
      <w:tblPr>
        <w:tblpPr w:leftFromText="142" w:rightFromText="142" w:vertAnchor="text" w:horzAnchor="margin" w:tblpX="23" w:tblpY="-31"/>
        <w:tblW w:w="0" w:type="auto"/>
        <w:tblLayout w:type="fixed"/>
        <w:tblCellMar>
          <w:left w:w="10" w:type="dxa"/>
          <w:right w:w="10" w:type="dxa"/>
        </w:tblCellMar>
        <w:tblLook w:val="0000" w:firstRow="0" w:lastRow="0" w:firstColumn="0" w:lastColumn="0" w:noHBand="0" w:noVBand="0"/>
      </w:tblPr>
      <w:tblGrid>
        <w:gridCol w:w="3177"/>
        <w:gridCol w:w="1600"/>
        <w:gridCol w:w="4602"/>
      </w:tblGrid>
      <w:tr w:rsidR="004C1493" w:rsidRPr="002A46AB" w:rsidTr="004C1493">
        <w:trPr>
          <w:trHeight w:hRule="exact" w:val="1063"/>
        </w:trPr>
        <w:tc>
          <w:tcPr>
            <w:tcW w:w="3177" w:type="dxa"/>
            <w:tcBorders>
              <w:top w:val="single" w:sz="18" w:space="0" w:color="000000"/>
              <w:left w:val="single" w:sz="18" w:space="0" w:color="000000"/>
              <w:bottom w:val="single" w:sz="18" w:space="0" w:color="000000"/>
              <w:right w:val="single" w:sz="4" w:space="0" w:color="000000"/>
            </w:tcBorders>
          </w:tcPr>
          <w:p w:rsidR="004C1493" w:rsidRPr="002A46AB" w:rsidRDefault="004C1493" w:rsidP="00804AEC">
            <w:pPr>
              <w:pStyle w:val="a3"/>
              <w:spacing w:before="80" w:line="240" w:lineRule="auto"/>
              <w:ind w:firstLineChars="700" w:firstLine="1400"/>
              <w:jc w:val="left"/>
              <w:rPr>
                <w:rFonts w:ascii="ＭＳ 明朝" w:hAnsi="ＭＳ 明朝"/>
                <w:color w:val="000000"/>
                <w:spacing w:val="0"/>
                <w:sz w:val="20"/>
                <w:szCs w:val="20"/>
              </w:rPr>
            </w:pPr>
            <w:r w:rsidRPr="002A46AB">
              <w:rPr>
                <w:rFonts w:ascii="ＭＳ 明朝" w:hAnsi="ＭＳ 明朝" w:hint="eastAsia"/>
                <w:color w:val="000000"/>
                <w:spacing w:val="0"/>
                <w:sz w:val="20"/>
                <w:szCs w:val="20"/>
              </w:rPr>
              <w:t xml:space="preserve">　</w:t>
            </w:r>
            <w:r w:rsidR="006F2D56">
              <w:rPr>
                <w:rFonts w:ascii="ＭＳ 明朝" w:hAnsi="ＭＳ 明朝" w:hint="eastAsia"/>
                <w:color w:val="000000"/>
                <w:spacing w:val="0"/>
                <w:sz w:val="20"/>
                <w:szCs w:val="20"/>
              </w:rPr>
              <w:t xml:space="preserve">　</w:t>
            </w:r>
            <w:r w:rsidRPr="006F2D56">
              <w:rPr>
                <w:rFonts w:ascii="ＭＳ 明朝" w:hAnsi="ＭＳ 明朝" w:hint="eastAsia"/>
                <w:color w:val="000000"/>
                <w:spacing w:val="35"/>
                <w:sz w:val="20"/>
                <w:szCs w:val="20"/>
                <w:fitText w:val="1280" w:id="-74674688"/>
              </w:rPr>
              <w:t>家庭裁判</w:t>
            </w:r>
            <w:r w:rsidRPr="006F2D56">
              <w:rPr>
                <w:rFonts w:ascii="ＭＳ 明朝" w:hAnsi="ＭＳ 明朝" w:hint="eastAsia"/>
                <w:color w:val="000000"/>
                <w:spacing w:val="0"/>
                <w:sz w:val="20"/>
                <w:szCs w:val="20"/>
                <w:fitText w:val="1280" w:id="-74674688"/>
              </w:rPr>
              <w:t>所</w:t>
            </w:r>
          </w:p>
          <w:p w:rsidR="004C1493" w:rsidRPr="002A46AB" w:rsidRDefault="004C1493" w:rsidP="004C1493">
            <w:pPr>
              <w:pStyle w:val="a3"/>
              <w:spacing w:before="80" w:line="240" w:lineRule="auto"/>
              <w:ind w:firstLineChars="1300" w:firstLine="2574"/>
              <w:jc w:val="left"/>
              <w:rPr>
                <w:color w:val="000000"/>
                <w:spacing w:val="0"/>
              </w:rPr>
            </w:pPr>
            <w:r w:rsidRPr="002A46AB">
              <w:rPr>
                <w:rFonts w:ascii="ＭＳ 明朝" w:hAnsi="ＭＳ 明朝" w:hint="eastAsia"/>
                <w:color w:val="000000"/>
                <w:sz w:val="20"/>
                <w:szCs w:val="20"/>
              </w:rPr>
              <w:t>御</w:t>
            </w:r>
            <w:r w:rsidRPr="002A46AB">
              <w:rPr>
                <w:rFonts w:ascii="ＭＳ 明朝" w:hAnsi="ＭＳ 明朝" w:hint="eastAsia"/>
                <w:color w:val="000000"/>
                <w:spacing w:val="0"/>
                <w:sz w:val="20"/>
                <w:szCs w:val="20"/>
              </w:rPr>
              <w:t xml:space="preserve"> </w:t>
            </w:r>
            <w:r w:rsidRPr="002A46AB">
              <w:rPr>
                <w:rFonts w:ascii="ＭＳ 明朝" w:hAnsi="ＭＳ 明朝" w:hint="eastAsia"/>
                <w:color w:val="000000"/>
                <w:sz w:val="20"/>
                <w:szCs w:val="20"/>
              </w:rPr>
              <w:t>中</w:t>
            </w:r>
          </w:p>
          <w:p w:rsidR="004C1493" w:rsidRPr="002A46AB" w:rsidRDefault="00E164E0" w:rsidP="00E164E0">
            <w:pPr>
              <w:pStyle w:val="a3"/>
              <w:spacing w:line="240" w:lineRule="auto"/>
              <w:ind w:firstLineChars="100" w:firstLine="198"/>
              <w:rPr>
                <w:color w:val="000000"/>
                <w:spacing w:val="0"/>
              </w:rPr>
            </w:pPr>
            <w:r>
              <w:rPr>
                <w:rFonts w:ascii="ＭＳ 明朝" w:hAnsi="ＭＳ 明朝" w:hint="eastAsia"/>
                <w:color w:val="000000"/>
                <w:sz w:val="20"/>
                <w:szCs w:val="20"/>
              </w:rPr>
              <w:t>令和</w:t>
            </w:r>
            <w:r w:rsidR="004C1493" w:rsidRPr="002A46AB">
              <w:rPr>
                <w:rFonts w:ascii="ＭＳ 明朝" w:hAnsi="ＭＳ 明朝" w:hint="eastAsia"/>
                <w:color w:val="000000"/>
                <w:sz w:val="20"/>
                <w:szCs w:val="20"/>
              </w:rPr>
              <w:t xml:space="preserve">　　　年</w:t>
            </w:r>
            <w:r w:rsidR="004C1493" w:rsidRPr="002A46AB">
              <w:rPr>
                <w:rFonts w:ascii="ＭＳ 明朝" w:hAnsi="ＭＳ 明朝" w:hint="eastAsia"/>
                <w:color w:val="000000"/>
                <w:spacing w:val="0"/>
                <w:sz w:val="20"/>
                <w:szCs w:val="20"/>
              </w:rPr>
              <w:t xml:space="preserve"> </w:t>
            </w:r>
            <w:r w:rsidR="004C1493" w:rsidRPr="002A46AB">
              <w:rPr>
                <w:rFonts w:ascii="ＭＳ 明朝" w:hAnsi="ＭＳ 明朝" w:hint="eastAsia"/>
                <w:color w:val="000000"/>
                <w:sz w:val="20"/>
                <w:szCs w:val="20"/>
              </w:rPr>
              <w:t xml:space="preserve">　　月</w:t>
            </w:r>
            <w:r w:rsidR="004C1493" w:rsidRPr="002A46AB">
              <w:rPr>
                <w:rFonts w:ascii="ＭＳ 明朝" w:hAnsi="ＭＳ 明朝" w:hint="eastAsia"/>
                <w:color w:val="000000"/>
                <w:spacing w:val="0"/>
                <w:sz w:val="20"/>
                <w:szCs w:val="20"/>
              </w:rPr>
              <w:t xml:space="preserve"> </w:t>
            </w:r>
            <w:r w:rsidR="004C1493" w:rsidRPr="002A46AB">
              <w:rPr>
                <w:rFonts w:ascii="ＭＳ 明朝" w:hAnsi="ＭＳ 明朝" w:hint="eastAsia"/>
                <w:color w:val="000000"/>
                <w:sz w:val="20"/>
                <w:szCs w:val="20"/>
              </w:rPr>
              <w:t xml:space="preserve">　　日</w:t>
            </w:r>
          </w:p>
        </w:tc>
        <w:tc>
          <w:tcPr>
            <w:tcW w:w="1600" w:type="dxa"/>
            <w:tcBorders>
              <w:top w:val="single" w:sz="18" w:space="0" w:color="000000"/>
              <w:left w:val="nil"/>
              <w:bottom w:val="single" w:sz="18" w:space="0" w:color="000000"/>
              <w:right w:val="single" w:sz="4" w:space="0" w:color="000000"/>
            </w:tcBorders>
            <w:vAlign w:val="center"/>
          </w:tcPr>
          <w:p w:rsidR="004C1493" w:rsidRPr="002A46AB" w:rsidRDefault="004C1493" w:rsidP="004C1493">
            <w:pPr>
              <w:kinsoku w:val="0"/>
              <w:overflowPunct w:val="0"/>
              <w:autoSpaceDE w:val="0"/>
              <w:autoSpaceDN w:val="0"/>
              <w:spacing w:line="240" w:lineRule="atLeast"/>
              <w:jc w:val="center"/>
              <w:textAlignment w:val="baseline"/>
              <w:rPr>
                <w:color w:val="000000"/>
                <w:sz w:val="20"/>
                <w:szCs w:val="20"/>
              </w:rPr>
            </w:pPr>
            <w:r w:rsidRPr="002A46AB">
              <w:rPr>
                <w:rFonts w:hint="eastAsia"/>
                <w:color w:val="000000"/>
                <w:spacing w:val="210"/>
                <w:kern w:val="0"/>
                <w:sz w:val="20"/>
                <w:szCs w:val="20"/>
                <w:fitText w:val="1440" w:id="-74674687"/>
              </w:rPr>
              <w:t>申立</w:t>
            </w:r>
            <w:r w:rsidRPr="002A46AB">
              <w:rPr>
                <w:rFonts w:hint="eastAsia"/>
                <w:color w:val="000000"/>
                <w:kern w:val="0"/>
                <w:sz w:val="20"/>
                <w:szCs w:val="20"/>
                <w:fitText w:val="1440" w:id="-74674687"/>
              </w:rPr>
              <w:t>人</w:t>
            </w:r>
          </w:p>
          <w:p w:rsidR="004C1493" w:rsidRPr="002A46AB" w:rsidRDefault="004C1493" w:rsidP="004C1493">
            <w:pPr>
              <w:kinsoku w:val="0"/>
              <w:overflowPunct w:val="0"/>
              <w:autoSpaceDE w:val="0"/>
              <w:autoSpaceDN w:val="0"/>
              <w:spacing w:line="240" w:lineRule="atLeast"/>
              <w:jc w:val="center"/>
              <w:textAlignment w:val="baseline"/>
              <w:rPr>
                <w:color w:val="000000"/>
                <w:sz w:val="20"/>
                <w:szCs w:val="20"/>
              </w:rPr>
            </w:pPr>
            <w:r w:rsidRPr="00196F8A">
              <w:rPr>
                <w:rFonts w:hint="eastAsia"/>
                <w:color w:val="000000"/>
                <w:spacing w:val="1"/>
                <w:w w:val="65"/>
                <w:kern w:val="0"/>
                <w:sz w:val="20"/>
                <w:szCs w:val="20"/>
                <w:fitText w:val="1440" w:id="-74674686"/>
              </w:rPr>
              <w:t>（又は法定代理人など</w:t>
            </w:r>
            <w:r w:rsidRPr="00196F8A">
              <w:rPr>
                <w:rFonts w:hint="eastAsia"/>
                <w:color w:val="000000"/>
                <w:spacing w:val="-3"/>
                <w:w w:val="65"/>
                <w:kern w:val="0"/>
                <w:sz w:val="20"/>
                <w:szCs w:val="20"/>
                <w:fitText w:val="1440" w:id="-74674686"/>
              </w:rPr>
              <w:t>）</w:t>
            </w:r>
          </w:p>
          <w:p w:rsidR="004C1493" w:rsidRPr="002A46AB" w:rsidRDefault="004C1493" w:rsidP="004C1493">
            <w:pPr>
              <w:pStyle w:val="a3"/>
              <w:spacing w:line="240" w:lineRule="auto"/>
              <w:jc w:val="center"/>
              <w:rPr>
                <w:color w:val="000000"/>
                <w:spacing w:val="0"/>
              </w:rPr>
            </w:pPr>
            <w:r w:rsidRPr="002A46AB">
              <w:rPr>
                <w:rFonts w:hint="eastAsia"/>
                <w:color w:val="000000"/>
                <w:spacing w:val="50"/>
                <w:sz w:val="20"/>
                <w:szCs w:val="20"/>
                <w:fitText w:val="1400" w:id="-74674685"/>
              </w:rPr>
              <w:t>の記名押</w:t>
            </w:r>
            <w:r w:rsidRPr="002A46AB">
              <w:rPr>
                <w:rFonts w:hint="eastAsia"/>
                <w:color w:val="000000"/>
                <w:spacing w:val="0"/>
                <w:sz w:val="20"/>
                <w:szCs w:val="20"/>
                <w:fitText w:val="1400" w:id="-74674685"/>
              </w:rPr>
              <w:t>印</w:t>
            </w:r>
          </w:p>
        </w:tc>
        <w:tc>
          <w:tcPr>
            <w:tcW w:w="4602" w:type="dxa"/>
            <w:tcBorders>
              <w:top w:val="single" w:sz="18" w:space="0" w:color="000000"/>
              <w:left w:val="nil"/>
              <w:bottom w:val="single" w:sz="18" w:space="0" w:color="000000"/>
              <w:right w:val="single" w:sz="18" w:space="0" w:color="000000"/>
            </w:tcBorders>
          </w:tcPr>
          <w:p w:rsidR="004C1493" w:rsidRPr="002A46AB" w:rsidRDefault="004C1493" w:rsidP="004C1493">
            <w:pPr>
              <w:pStyle w:val="a3"/>
              <w:spacing w:before="80" w:line="137" w:lineRule="exact"/>
              <w:rPr>
                <w:color w:val="000000"/>
                <w:spacing w:val="0"/>
              </w:rPr>
            </w:pPr>
          </w:p>
          <w:p w:rsidR="004C1493" w:rsidRPr="002A46AB" w:rsidRDefault="004C1493" w:rsidP="004C1493">
            <w:pPr>
              <w:pStyle w:val="a3"/>
              <w:spacing w:line="240" w:lineRule="auto"/>
              <w:rPr>
                <w:color w:val="000000"/>
                <w:spacing w:val="0"/>
              </w:rPr>
            </w:pPr>
            <w:r w:rsidRPr="002A46AB">
              <w:rPr>
                <w:rFonts w:cs="Century"/>
                <w:color w:val="000000"/>
                <w:spacing w:val="0"/>
              </w:rPr>
              <w:t xml:space="preserve"> </w:t>
            </w:r>
            <w:r w:rsidRPr="002A46AB">
              <w:rPr>
                <w:rFonts w:ascii="ＭＳ 明朝" w:hAnsi="ＭＳ 明朝" w:hint="eastAsia"/>
                <w:color w:val="000000"/>
                <w:spacing w:val="0"/>
              </w:rPr>
              <w:t xml:space="preserve">                                         　　　　　　　　　　　　　　　　　　　　　　　　　　       　　　</w:t>
            </w:r>
            <w:r w:rsidRPr="002A46AB">
              <w:rPr>
                <w:rFonts w:ascii="ＭＳ 明朝" w:hAnsi="ＭＳ 明朝" w:hint="eastAsia"/>
                <w:color w:val="000000"/>
                <w:sz w:val="18"/>
                <w:szCs w:val="18"/>
              </w:rPr>
              <w:t>印</w:t>
            </w:r>
          </w:p>
        </w:tc>
      </w:tr>
    </w:tbl>
    <w:p w:rsidR="005723B6" w:rsidRPr="005723B6" w:rsidRDefault="005723B6" w:rsidP="005723B6">
      <w:pPr>
        <w:rPr>
          <w:vanish/>
        </w:rPr>
      </w:pPr>
    </w:p>
    <w:tbl>
      <w:tblPr>
        <w:tblpPr w:leftFromText="142" w:rightFromText="142" w:vertAnchor="text" w:horzAnchor="margin" w:tblpX="23" w:tblpY="28"/>
        <w:tblW w:w="0" w:type="auto"/>
        <w:tblLayout w:type="fixed"/>
        <w:tblCellMar>
          <w:left w:w="10" w:type="dxa"/>
          <w:right w:w="10" w:type="dxa"/>
        </w:tblCellMar>
        <w:tblLook w:val="0000" w:firstRow="0" w:lastRow="0" w:firstColumn="0" w:lastColumn="0" w:noHBand="0" w:noVBand="0"/>
      </w:tblPr>
      <w:tblGrid>
        <w:gridCol w:w="1164"/>
        <w:gridCol w:w="6939"/>
        <w:gridCol w:w="142"/>
        <w:gridCol w:w="1088"/>
      </w:tblGrid>
      <w:tr w:rsidR="004C1493" w:rsidRPr="002A46AB" w:rsidTr="006231BC">
        <w:trPr>
          <w:trHeight w:hRule="exact" w:val="329"/>
        </w:trPr>
        <w:tc>
          <w:tcPr>
            <w:tcW w:w="1164" w:type="dxa"/>
            <w:vMerge w:val="restart"/>
            <w:tcBorders>
              <w:top w:val="single" w:sz="18" w:space="0" w:color="auto"/>
              <w:left w:val="single" w:sz="18" w:space="0" w:color="auto"/>
              <w:right w:val="single" w:sz="4" w:space="0" w:color="000000"/>
            </w:tcBorders>
          </w:tcPr>
          <w:p w:rsidR="004C1493" w:rsidRPr="002A46AB" w:rsidRDefault="004C1493" w:rsidP="004C1493">
            <w:pPr>
              <w:pStyle w:val="a3"/>
              <w:spacing w:before="80"/>
              <w:rPr>
                <w:color w:val="000000"/>
                <w:spacing w:val="0"/>
              </w:rPr>
            </w:pPr>
          </w:p>
          <w:p w:rsidR="004C1493" w:rsidRPr="002A46AB" w:rsidRDefault="004C1493" w:rsidP="004C1493">
            <w:pPr>
              <w:pStyle w:val="a3"/>
              <w:spacing w:line="332" w:lineRule="exact"/>
              <w:rPr>
                <w:color w:val="000000"/>
                <w:spacing w:val="0"/>
              </w:rPr>
            </w:pPr>
            <w:r w:rsidRPr="002A46AB">
              <w:rPr>
                <w:rFonts w:cs="Century"/>
                <w:color w:val="000000"/>
                <w:spacing w:val="-4"/>
              </w:rPr>
              <w:t xml:space="preserve"> </w:t>
            </w:r>
            <w:r w:rsidRPr="002A46AB">
              <w:rPr>
                <w:rFonts w:ascii="ＭＳ 明朝" w:hAnsi="ＭＳ 明朝" w:hint="eastAsia"/>
                <w:color w:val="000000"/>
                <w:spacing w:val="-4"/>
              </w:rPr>
              <w:t xml:space="preserve"> </w:t>
            </w:r>
            <w:r w:rsidRPr="002A46AB">
              <w:rPr>
                <w:rFonts w:ascii="ＭＳ 明朝" w:hAnsi="ＭＳ 明朝" w:hint="eastAsia"/>
                <w:color w:val="000000"/>
                <w:spacing w:val="15"/>
                <w:sz w:val="18"/>
                <w:szCs w:val="18"/>
                <w:fitText w:val="800" w:id="-74674432"/>
              </w:rPr>
              <w:t>添付書</w:t>
            </w:r>
            <w:r w:rsidRPr="002A46AB">
              <w:rPr>
                <w:rFonts w:ascii="ＭＳ 明朝" w:hAnsi="ＭＳ 明朝" w:hint="eastAsia"/>
                <w:color w:val="000000"/>
                <w:spacing w:val="-7"/>
                <w:sz w:val="18"/>
                <w:szCs w:val="18"/>
                <w:fitText w:val="800" w:id="-74674432"/>
              </w:rPr>
              <w:t>類</w:t>
            </w:r>
          </w:p>
        </w:tc>
        <w:tc>
          <w:tcPr>
            <w:tcW w:w="6939" w:type="dxa"/>
            <w:vMerge w:val="restart"/>
            <w:tcBorders>
              <w:top w:val="single" w:sz="18" w:space="0" w:color="auto"/>
              <w:left w:val="nil"/>
              <w:right w:val="single" w:sz="18" w:space="0" w:color="auto"/>
            </w:tcBorders>
          </w:tcPr>
          <w:p w:rsidR="004C1493" w:rsidRPr="002A46AB" w:rsidRDefault="004C1493" w:rsidP="004C1493">
            <w:pPr>
              <w:pStyle w:val="a3"/>
              <w:rPr>
                <w:color w:val="000000"/>
                <w:spacing w:val="0"/>
              </w:rPr>
            </w:pPr>
            <w:r w:rsidRPr="002A46AB">
              <w:rPr>
                <w:rFonts w:cs="Century"/>
                <w:color w:val="000000"/>
                <w:spacing w:val="0"/>
              </w:rPr>
              <w:t xml:space="preserve"> </w:t>
            </w:r>
            <w:r w:rsidR="006F2D56">
              <w:rPr>
                <w:rFonts w:ascii="ＭＳ 明朝" w:hAnsi="ＭＳ 明朝" w:hint="eastAsia"/>
                <w:color w:val="000000"/>
              </w:rPr>
              <w:t>（審理のために必要な場合は、</w:t>
            </w:r>
            <w:r w:rsidRPr="002A46AB">
              <w:rPr>
                <w:rFonts w:ascii="ＭＳ 明朝" w:hAnsi="ＭＳ 明朝" w:hint="eastAsia"/>
                <w:color w:val="000000"/>
              </w:rPr>
              <w:t>追加書類の提出をお願いすることがあります。）</w:t>
            </w:r>
          </w:p>
          <w:p w:rsidR="004C1493" w:rsidRPr="002A46AB" w:rsidRDefault="004C1493" w:rsidP="005E0B2B">
            <w:pPr>
              <w:pStyle w:val="a3"/>
              <w:rPr>
                <w:color w:val="000000"/>
                <w:spacing w:val="0"/>
              </w:rPr>
            </w:pPr>
            <w:r w:rsidRPr="002A46AB">
              <w:rPr>
                <w:rFonts w:hint="eastAsia"/>
                <w:color w:val="000000"/>
              </w:rPr>
              <w:t xml:space="preserve">□　年金分割のための情報通知書　</w:t>
            </w:r>
          </w:p>
        </w:tc>
        <w:tc>
          <w:tcPr>
            <w:tcW w:w="142" w:type="dxa"/>
            <w:vMerge w:val="restart"/>
            <w:tcBorders>
              <w:top w:val="nil"/>
              <w:left w:val="single" w:sz="18" w:space="0" w:color="auto"/>
              <w:right w:val="single" w:sz="2" w:space="0" w:color="auto"/>
            </w:tcBorders>
          </w:tcPr>
          <w:p w:rsidR="004C1493" w:rsidRPr="002A46AB" w:rsidRDefault="004C1493" w:rsidP="004C1493">
            <w:pPr>
              <w:widowControl/>
              <w:jc w:val="left"/>
              <w:rPr>
                <w:rFonts w:cs="ＭＳ 明朝"/>
                <w:color w:val="000000"/>
                <w:kern w:val="0"/>
                <w:sz w:val="16"/>
                <w:szCs w:val="16"/>
              </w:rPr>
            </w:pPr>
          </w:p>
          <w:p w:rsidR="004C1493" w:rsidRPr="002A46AB" w:rsidRDefault="004C1493" w:rsidP="004C1493">
            <w:pPr>
              <w:pStyle w:val="a3"/>
              <w:rPr>
                <w:color w:val="000000"/>
                <w:spacing w:val="0"/>
              </w:rPr>
            </w:pPr>
          </w:p>
        </w:tc>
        <w:tc>
          <w:tcPr>
            <w:tcW w:w="1088" w:type="dxa"/>
            <w:tcBorders>
              <w:top w:val="single" w:sz="2" w:space="0" w:color="auto"/>
              <w:left w:val="single" w:sz="2" w:space="0" w:color="auto"/>
              <w:bottom w:val="single" w:sz="2" w:space="0" w:color="auto"/>
              <w:right w:val="single" w:sz="2" w:space="0" w:color="auto"/>
            </w:tcBorders>
            <w:vAlign w:val="center"/>
          </w:tcPr>
          <w:p w:rsidR="004C1493" w:rsidRPr="002A46AB" w:rsidRDefault="004C1493" w:rsidP="004C1493">
            <w:pPr>
              <w:widowControl/>
              <w:jc w:val="center"/>
              <w:rPr>
                <w:rFonts w:cs="ＭＳ 明朝"/>
                <w:color w:val="000000"/>
                <w:kern w:val="0"/>
                <w:sz w:val="18"/>
                <w:szCs w:val="18"/>
              </w:rPr>
            </w:pPr>
            <w:r w:rsidRPr="002A46AB">
              <w:rPr>
                <w:rFonts w:cs="ＭＳ 明朝" w:hint="eastAsia"/>
                <w:color w:val="000000"/>
                <w:kern w:val="0"/>
                <w:sz w:val="18"/>
                <w:szCs w:val="18"/>
              </w:rPr>
              <w:t>準　口　頭</w:t>
            </w:r>
          </w:p>
          <w:p w:rsidR="004C1493" w:rsidRPr="002A46AB" w:rsidRDefault="004C1493" w:rsidP="004C1493">
            <w:pPr>
              <w:pStyle w:val="a3"/>
              <w:jc w:val="center"/>
              <w:rPr>
                <w:color w:val="000000"/>
                <w:spacing w:val="0"/>
              </w:rPr>
            </w:pPr>
          </w:p>
        </w:tc>
      </w:tr>
      <w:tr w:rsidR="004C1493" w:rsidRPr="002A46AB" w:rsidTr="004C1493">
        <w:trPr>
          <w:trHeight w:hRule="exact" w:val="705"/>
        </w:trPr>
        <w:tc>
          <w:tcPr>
            <w:tcW w:w="1164" w:type="dxa"/>
            <w:vMerge/>
            <w:tcBorders>
              <w:left w:val="single" w:sz="18" w:space="0" w:color="auto"/>
              <w:bottom w:val="single" w:sz="18" w:space="0" w:color="auto"/>
              <w:right w:val="single" w:sz="4" w:space="0" w:color="000000"/>
            </w:tcBorders>
          </w:tcPr>
          <w:p w:rsidR="004C1493" w:rsidRPr="002A46AB" w:rsidRDefault="004C1493" w:rsidP="004C1493">
            <w:pPr>
              <w:pStyle w:val="a3"/>
              <w:spacing w:before="80"/>
              <w:rPr>
                <w:color w:val="000000"/>
                <w:spacing w:val="0"/>
              </w:rPr>
            </w:pPr>
          </w:p>
        </w:tc>
        <w:tc>
          <w:tcPr>
            <w:tcW w:w="6939" w:type="dxa"/>
            <w:vMerge/>
            <w:tcBorders>
              <w:left w:val="nil"/>
              <w:bottom w:val="single" w:sz="18" w:space="0" w:color="auto"/>
              <w:right w:val="single" w:sz="18" w:space="0" w:color="auto"/>
            </w:tcBorders>
          </w:tcPr>
          <w:p w:rsidR="004C1493" w:rsidRPr="002A46AB" w:rsidRDefault="004C1493" w:rsidP="004C1493">
            <w:pPr>
              <w:pStyle w:val="a3"/>
              <w:rPr>
                <w:rFonts w:cs="Century"/>
                <w:color w:val="000000"/>
                <w:spacing w:val="0"/>
              </w:rPr>
            </w:pPr>
          </w:p>
        </w:tc>
        <w:tc>
          <w:tcPr>
            <w:tcW w:w="142" w:type="dxa"/>
            <w:vMerge/>
            <w:tcBorders>
              <w:left w:val="single" w:sz="18" w:space="0" w:color="auto"/>
              <w:bottom w:val="nil"/>
              <w:right w:val="single" w:sz="2" w:space="0" w:color="auto"/>
            </w:tcBorders>
          </w:tcPr>
          <w:p w:rsidR="004C1493" w:rsidRPr="002A46AB" w:rsidRDefault="004C1493" w:rsidP="004C1493">
            <w:pPr>
              <w:widowControl/>
              <w:jc w:val="left"/>
              <w:rPr>
                <w:rFonts w:cs="ＭＳ 明朝"/>
                <w:color w:val="000000"/>
                <w:kern w:val="0"/>
                <w:sz w:val="16"/>
                <w:szCs w:val="16"/>
              </w:rPr>
            </w:pPr>
          </w:p>
        </w:tc>
        <w:tc>
          <w:tcPr>
            <w:tcW w:w="1088" w:type="dxa"/>
            <w:tcBorders>
              <w:top w:val="single" w:sz="2" w:space="0" w:color="auto"/>
              <w:left w:val="single" w:sz="2" w:space="0" w:color="auto"/>
              <w:bottom w:val="single" w:sz="2" w:space="0" w:color="auto"/>
              <w:right w:val="single" w:sz="2" w:space="0" w:color="auto"/>
            </w:tcBorders>
          </w:tcPr>
          <w:p w:rsidR="004C1493" w:rsidRPr="002A46AB" w:rsidRDefault="004C1493" w:rsidP="004C1493">
            <w:pPr>
              <w:jc w:val="left"/>
              <w:rPr>
                <w:rFonts w:cs="ＭＳ 明朝"/>
                <w:color w:val="000000"/>
                <w:kern w:val="0"/>
                <w:sz w:val="16"/>
                <w:szCs w:val="16"/>
              </w:rPr>
            </w:pPr>
          </w:p>
        </w:tc>
      </w:tr>
    </w:tbl>
    <w:p w:rsidR="00E90912" w:rsidRPr="002A46AB" w:rsidRDefault="00E90912">
      <w:pPr>
        <w:pStyle w:val="a3"/>
        <w:spacing w:line="154" w:lineRule="exact"/>
        <w:rPr>
          <w:color w:val="000000"/>
          <w:spacing w:val="0"/>
        </w:rPr>
      </w:pPr>
    </w:p>
    <w:tbl>
      <w:tblPr>
        <w:tblW w:w="0" w:type="auto"/>
        <w:tblInd w:w="23" w:type="dxa"/>
        <w:tblLayout w:type="fixed"/>
        <w:tblCellMar>
          <w:left w:w="10" w:type="dxa"/>
          <w:right w:w="10" w:type="dxa"/>
        </w:tblCellMar>
        <w:tblLook w:val="0000" w:firstRow="0" w:lastRow="0" w:firstColumn="0" w:lastColumn="0" w:noHBand="0" w:noVBand="0"/>
      </w:tblPr>
      <w:tblGrid>
        <w:gridCol w:w="851"/>
        <w:gridCol w:w="1149"/>
        <w:gridCol w:w="4530"/>
        <w:gridCol w:w="2826"/>
      </w:tblGrid>
      <w:tr w:rsidR="009445EE" w:rsidRPr="002A46AB" w:rsidTr="006D3CC2">
        <w:trPr>
          <w:cantSplit/>
          <w:trHeight w:val="825"/>
        </w:trPr>
        <w:tc>
          <w:tcPr>
            <w:tcW w:w="851" w:type="dxa"/>
            <w:vMerge w:val="restart"/>
            <w:tcBorders>
              <w:top w:val="single" w:sz="18" w:space="0" w:color="000000"/>
              <w:left w:val="single" w:sz="18" w:space="0" w:color="000000"/>
              <w:right w:val="single" w:sz="4" w:space="0" w:color="auto"/>
            </w:tcBorders>
          </w:tcPr>
          <w:p w:rsidR="009445EE" w:rsidRPr="002A46AB" w:rsidRDefault="009445EE" w:rsidP="006D3CC2">
            <w:pPr>
              <w:pStyle w:val="a3"/>
              <w:spacing w:beforeLines="100" w:before="240" w:line="285" w:lineRule="exact"/>
              <w:ind w:firstLineChars="100" w:firstLine="241"/>
              <w:rPr>
                <w:b/>
                <w:color w:val="000000"/>
                <w:spacing w:val="0"/>
                <w:sz w:val="24"/>
                <w:szCs w:val="24"/>
              </w:rPr>
            </w:pPr>
            <w:r w:rsidRPr="002A46AB">
              <w:rPr>
                <w:rFonts w:hint="eastAsia"/>
                <w:b/>
                <w:color w:val="000000"/>
                <w:spacing w:val="0"/>
                <w:sz w:val="24"/>
                <w:szCs w:val="24"/>
              </w:rPr>
              <w:t>申</w:t>
            </w:r>
          </w:p>
          <w:p w:rsidR="009445EE" w:rsidRPr="002A46AB" w:rsidRDefault="009445EE" w:rsidP="00EE3E32">
            <w:pPr>
              <w:pStyle w:val="a3"/>
              <w:spacing w:line="285" w:lineRule="exact"/>
              <w:ind w:firstLineChars="100" w:firstLine="241"/>
              <w:rPr>
                <w:b/>
                <w:color w:val="000000"/>
                <w:spacing w:val="0"/>
                <w:sz w:val="24"/>
                <w:szCs w:val="24"/>
              </w:rPr>
            </w:pPr>
          </w:p>
          <w:p w:rsidR="009445EE" w:rsidRPr="002A46AB" w:rsidRDefault="009445EE" w:rsidP="00EE3E32">
            <w:pPr>
              <w:pStyle w:val="a3"/>
              <w:spacing w:line="285" w:lineRule="exact"/>
              <w:ind w:firstLineChars="100" w:firstLine="241"/>
              <w:rPr>
                <w:b/>
                <w:color w:val="000000"/>
                <w:spacing w:val="0"/>
                <w:sz w:val="24"/>
                <w:szCs w:val="24"/>
              </w:rPr>
            </w:pPr>
            <w:r w:rsidRPr="002A46AB">
              <w:rPr>
                <w:rFonts w:hint="eastAsia"/>
                <w:b/>
                <w:color w:val="000000"/>
                <w:spacing w:val="0"/>
                <w:sz w:val="24"/>
                <w:szCs w:val="24"/>
              </w:rPr>
              <w:t>立</w:t>
            </w:r>
          </w:p>
          <w:p w:rsidR="009445EE" w:rsidRPr="002A46AB" w:rsidRDefault="009445EE" w:rsidP="00EE3E32">
            <w:pPr>
              <w:pStyle w:val="a3"/>
              <w:spacing w:line="285" w:lineRule="exact"/>
              <w:ind w:firstLineChars="100" w:firstLine="241"/>
              <w:rPr>
                <w:b/>
                <w:color w:val="000000"/>
                <w:spacing w:val="0"/>
                <w:sz w:val="24"/>
                <w:szCs w:val="24"/>
              </w:rPr>
            </w:pPr>
          </w:p>
          <w:p w:rsidR="009445EE" w:rsidRPr="002A46AB" w:rsidRDefault="009445EE" w:rsidP="00EE3E32">
            <w:pPr>
              <w:pStyle w:val="a3"/>
              <w:spacing w:line="285" w:lineRule="exact"/>
              <w:ind w:firstLineChars="100" w:firstLine="241"/>
              <w:rPr>
                <w:color w:val="000000"/>
                <w:spacing w:val="0"/>
              </w:rPr>
            </w:pPr>
            <w:r w:rsidRPr="002A46AB">
              <w:rPr>
                <w:rFonts w:hint="eastAsia"/>
                <w:b/>
                <w:color w:val="000000"/>
                <w:spacing w:val="0"/>
                <w:sz w:val="24"/>
                <w:szCs w:val="24"/>
              </w:rPr>
              <w:t>人</w:t>
            </w:r>
          </w:p>
        </w:tc>
        <w:tc>
          <w:tcPr>
            <w:tcW w:w="1149" w:type="dxa"/>
            <w:tcBorders>
              <w:top w:val="single" w:sz="18" w:space="0" w:color="000000"/>
              <w:left w:val="single" w:sz="4" w:space="0" w:color="auto"/>
              <w:bottom w:val="dotted" w:sz="4" w:space="0" w:color="auto"/>
              <w:right w:val="single" w:sz="4" w:space="0" w:color="auto"/>
            </w:tcBorders>
          </w:tcPr>
          <w:p w:rsidR="009445EE" w:rsidRPr="002A46AB" w:rsidRDefault="009445EE" w:rsidP="00EE3E32">
            <w:pPr>
              <w:pStyle w:val="a3"/>
              <w:spacing w:line="200" w:lineRule="exact"/>
              <w:rPr>
                <w:b/>
                <w:color w:val="000000"/>
                <w:spacing w:val="0"/>
              </w:rPr>
            </w:pPr>
          </w:p>
          <w:p w:rsidR="009445EE" w:rsidRPr="002A46AB" w:rsidRDefault="009445EE" w:rsidP="006D3CC2">
            <w:pPr>
              <w:pStyle w:val="a3"/>
              <w:spacing w:beforeLines="50" w:before="120" w:line="200" w:lineRule="exact"/>
              <w:ind w:firstLineChars="50" w:firstLine="90"/>
              <w:rPr>
                <w:b/>
                <w:color w:val="000000"/>
                <w:spacing w:val="0"/>
                <w:sz w:val="18"/>
                <w:szCs w:val="18"/>
              </w:rPr>
            </w:pPr>
            <w:r w:rsidRPr="002A46AB">
              <w:rPr>
                <w:rFonts w:hint="eastAsia"/>
                <w:b/>
                <w:color w:val="000000"/>
                <w:spacing w:val="0"/>
                <w:sz w:val="18"/>
                <w:szCs w:val="18"/>
              </w:rPr>
              <w:t>住　　　所</w:t>
            </w:r>
          </w:p>
        </w:tc>
        <w:tc>
          <w:tcPr>
            <w:tcW w:w="7356" w:type="dxa"/>
            <w:gridSpan w:val="2"/>
            <w:tcBorders>
              <w:top w:val="single" w:sz="18" w:space="0" w:color="000000"/>
              <w:left w:val="single" w:sz="4" w:space="0" w:color="auto"/>
              <w:bottom w:val="dotted" w:sz="4" w:space="0" w:color="auto"/>
              <w:right w:val="single" w:sz="18" w:space="0" w:color="auto"/>
            </w:tcBorders>
          </w:tcPr>
          <w:p w:rsidR="009445EE" w:rsidRPr="002A46AB" w:rsidRDefault="009445EE" w:rsidP="00EE3E32">
            <w:pPr>
              <w:pStyle w:val="a3"/>
              <w:spacing w:line="200" w:lineRule="exact"/>
              <w:rPr>
                <w:rFonts w:cs="Century"/>
                <w:color w:val="000000"/>
                <w:spacing w:val="0"/>
              </w:rPr>
            </w:pPr>
            <w:r w:rsidRPr="002A46AB">
              <w:rPr>
                <w:rFonts w:cs="Century" w:hint="eastAsia"/>
                <w:color w:val="000000"/>
                <w:spacing w:val="0"/>
              </w:rPr>
              <w:t>〒　　　　－</w:t>
            </w:r>
          </w:p>
          <w:p w:rsidR="009445EE" w:rsidRPr="002A46AB" w:rsidRDefault="009445EE" w:rsidP="00EE3E32">
            <w:pPr>
              <w:pStyle w:val="a3"/>
              <w:spacing w:line="200" w:lineRule="exact"/>
              <w:rPr>
                <w:rFonts w:cs="Century"/>
                <w:color w:val="000000"/>
                <w:spacing w:val="0"/>
              </w:rPr>
            </w:pPr>
          </w:p>
          <w:p w:rsidR="009445EE" w:rsidRPr="002A46AB" w:rsidRDefault="009445EE" w:rsidP="00EE3E32">
            <w:pPr>
              <w:pStyle w:val="a3"/>
              <w:spacing w:line="200" w:lineRule="exact"/>
              <w:rPr>
                <w:rFonts w:cs="Century"/>
                <w:color w:val="000000"/>
                <w:spacing w:val="0"/>
              </w:rPr>
            </w:pPr>
          </w:p>
          <w:p w:rsidR="009445EE" w:rsidRPr="002A46AB" w:rsidRDefault="009445EE" w:rsidP="009445EE">
            <w:pPr>
              <w:pStyle w:val="a3"/>
              <w:spacing w:line="200" w:lineRule="exact"/>
              <w:ind w:firstLineChars="2800" w:firstLine="4984"/>
              <w:rPr>
                <w:color w:val="000000"/>
                <w:spacing w:val="0"/>
              </w:rPr>
            </w:pPr>
            <w:r w:rsidRPr="002A46AB">
              <w:rPr>
                <w:rFonts w:ascii="ＭＳ 明朝" w:hAnsi="ＭＳ 明朝" w:hint="eastAsia"/>
                <w:color w:val="000000"/>
                <w:sz w:val="18"/>
                <w:szCs w:val="18"/>
              </w:rPr>
              <w:t>（　　　　　　　　方）</w:t>
            </w:r>
          </w:p>
        </w:tc>
      </w:tr>
      <w:tr w:rsidR="009445EE" w:rsidRPr="002A46AB" w:rsidTr="006D3CC2">
        <w:trPr>
          <w:cantSplit/>
          <w:trHeight w:val="963"/>
        </w:trPr>
        <w:tc>
          <w:tcPr>
            <w:tcW w:w="851" w:type="dxa"/>
            <w:vMerge/>
            <w:tcBorders>
              <w:left w:val="single" w:sz="18" w:space="0" w:color="000000"/>
              <w:bottom w:val="single" w:sz="4" w:space="0" w:color="auto"/>
              <w:right w:val="single" w:sz="4" w:space="0" w:color="auto"/>
            </w:tcBorders>
          </w:tcPr>
          <w:p w:rsidR="009445EE" w:rsidRPr="002A46AB" w:rsidRDefault="009445EE" w:rsidP="00EE3E32">
            <w:pPr>
              <w:pStyle w:val="a3"/>
              <w:spacing w:line="285" w:lineRule="exact"/>
              <w:ind w:firstLineChars="100" w:firstLine="240"/>
              <w:rPr>
                <w:color w:val="000000"/>
                <w:spacing w:val="0"/>
                <w:sz w:val="24"/>
                <w:szCs w:val="24"/>
              </w:rPr>
            </w:pPr>
          </w:p>
        </w:tc>
        <w:tc>
          <w:tcPr>
            <w:tcW w:w="1149" w:type="dxa"/>
            <w:tcBorders>
              <w:top w:val="dotted" w:sz="4" w:space="0" w:color="auto"/>
              <w:left w:val="single" w:sz="4" w:space="0" w:color="auto"/>
              <w:bottom w:val="single" w:sz="4" w:space="0" w:color="auto"/>
              <w:right w:val="single" w:sz="4" w:space="0" w:color="auto"/>
            </w:tcBorders>
            <w:vAlign w:val="center"/>
          </w:tcPr>
          <w:p w:rsidR="009445EE" w:rsidRPr="002A46AB" w:rsidRDefault="009445EE" w:rsidP="00763F79">
            <w:pPr>
              <w:pStyle w:val="a3"/>
              <w:spacing w:line="200" w:lineRule="exact"/>
              <w:jc w:val="center"/>
              <w:rPr>
                <w:b/>
                <w:color w:val="000000"/>
                <w:spacing w:val="0"/>
                <w:sz w:val="18"/>
                <w:szCs w:val="18"/>
              </w:rPr>
            </w:pPr>
            <w:r w:rsidRPr="002A46AB">
              <w:rPr>
                <w:rFonts w:hint="eastAsia"/>
                <w:b/>
                <w:color w:val="000000"/>
                <w:spacing w:val="0"/>
                <w:sz w:val="18"/>
                <w:szCs w:val="18"/>
              </w:rPr>
              <w:t>フリガナ</w:t>
            </w:r>
          </w:p>
          <w:p w:rsidR="009445EE" w:rsidRPr="002A46AB" w:rsidRDefault="009445EE" w:rsidP="00763F79">
            <w:pPr>
              <w:pStyle w:val="a3"/>
              <w:spacing w:line="200" w:lineRule="exact"/>
              <w:ind w:firstLineChars="100" w:firstLine="181"/>
              <w:jc w:val="center"/>
              <w:rPr>
                <w:b/>
                <w:color w:val="000000"/>
                <w:spacing w:val="0"/>
                <w:sz w:val="18"/>
                <w:szCs w:val="18"/>
              </w:rPr>
            </w:pPr>
          </w:p>
          <w:p w:rsidR="009445EE" w:rsidRPr="002A46AB" w:rsidRDefault="009445EE" w:rsidP="00763F79">
            <w:pPr>
              <w:pStyle w:val="a3"/>
              <w:spacing w:line="200" w:lineRule="exact"/>
              <w:jc w:val="center"/>
              <w:rPr>
                <w:b/>
                <w:color w:val="000000"/>
                <w:spacing w:val="0"/>
              </w:rPr>
            </w:pPr>
            <w:r w:rsidRPr="002A46AB">
              <w:rPr>
                <w:rFonts w:hint="eastAsia"/>
                <w:b/>
                <w:color w:val="000000"/>
                <w:spacing w:val="0"/>
                <w:sz w:val="18"/>
                <w:szCs w:val="18"/>
              </w:rPr>
              <w:t>氏</w:t>
            </w:r>
            <w:r w:rsidR="007111AE" w:rsidRPr="002A46AB">
              <w:rPr>
                <w:rFonts w:hint="eastAsia"/>
                <w:b/>
                <w:color w:val="000000"/>
                <w:spacing w:val="0"/>
                <w:sz w:val="18"/>
                <w:szCs w:val="18"/>
              </w:rPr>
              <w:t xml:space="preserve">　</w:t>
            </w:r>
            <w:r w:rsidRPr="002A46AB">
              <w:rPr>
                <w:rFonts w:hint="eastAsia"/>
                <w:b/>
                <w:color w:val="000000"/>
                <w:spacing w:val="0"/>
                <w:sz w:val="18"/>
                <w:szCs w:val="18"/>
              </w:rPr>
              <w:t xml:space="preserve">　　名</w:t>
            </w:r>
          </w:p>
        </w:tc>
        <w:tc>
          <w:tcPr>
            <w:tcW w:w="4530" w:type="dxa"/>
            <w:tcBorders>
              <w:top w:val="dotted" w:sz="4" w:space="0" w:color="auto"/>
              <w:left w:val="single" w:sz="4" w:space="0" w:color="auto"/>
              <w:bottom w:val="single" w:sz="4" w:space="0" w:color="auto"/>
              <w:right w:val="dotted" w:sz="4" w:space="0" w:color="auto"/>
            </w:tcBorders>
          </w:tcPr>
          <w:p w:rsidR="009445EE" w:rsidRPr="002A46AB" w:rsidRDefault="009445EE" w:rsidP="00EE3E32">
            <w:pPr>
              <w:pStyle w:val="a3"/>
              <w:spacing w:line="200" w:lineRule="exact"/>
              <w:rPr>
                <w:color w:val="000000"/>
                <w:spacing w:val="0"/>
              </w:rPr>
            </w:pPr>
          </w:p>
        </w:tc>
        <w:tc>
          <w:tcPr>
            <w:tcW w:w="2826" w:type="dxa"/>
            <w:tcBorders>
              <w:top w:val="dotted" w:sz="4" w:space="0" w:color="auto"/>
              <w:left w:val="dotted" w:sz="4" w:space="0" w:color="auto"/>
              <w:bottom w:val="single" w:sz="4" w:space="0" w:color="auto"/>
              <w:right w:val="single" w:sz="18" w:space="0" w:color="auto"/>
            </w:tcBorders>
            <w:vAlign w:val="center"/>
          </w:tcPr>
          <w:p w:rsidR="005E0B2B" w:rsidRDefault="005E0B2B" w:rsidP="00120403">
            <w:pPr>
              <w:pStyle w:val="a3"/>
              <w:spacing w:line="200" w:lineRule="exact"/>
              <w:rPr>
                <w:color w:val="000000"/>
                <w:spacing w:val="0"/>
              </w:rPr>
            </w:pPr>
            <w:r>
              <w:rPr>
                <w:rFonts w:hint="eastAsia"/>
                <w:color w:val="000000"/>
                <w:spacing w:val="0"/>
              </w:rPr>
              <w:t>大正</w:t>
            </w:r>
          </w:p>
          <w:p w:rsidR="004C1493" w:rsidRPr="002A46AB" w:rsidRDefault="00E164E0" w:rsidP="00120403">
            <w:pPr>
              <w:pStyle w:val="a3"/>
              <w:spacing w:line="200" w:lineRule="exact"/>
              <w:rPr>
                <w:color w:val="000000"/>
                <w:spacing w:val="0"/>
              </w:rPr>
            </w:pPr>
            <w:r>
              <w:rPr>
                <w:rFonts w:hint="eastAsia"/>
                <w:color w:val="000000"/>
                <w:spacing w:val="0"/>
              </w:rPr>
              <w:t>昭和</w:t>
            </w:r>
          </w:p>
          <w:p w:rsidR="009445EE" w:rsidRPr="002A46AB" w:rsidRDefault="00E164E0" w:rsidP="00120403">
            <w:pPr>
              <w:pStyle w:val="a3"/>
              <w:spacing w:line="200" w:lineRule="exact"/>
              <w:rPr>
                <w:color w:val="000000"/>
                <w:spacing w:val="0"/>
              </w:rPr>
            </w:pPr>
            <w:r>
              <w:rPr>
                <w:rFonts w:hint="eastAsia"/>
                <w:color w:val="000000"/>
                <w:spacing w:val="0"/>
              </w:rPr>
              <w:t>平成</w:t>
            </w:r>
            <w:r w:rsidR="004C1493" w:rsidRPr="002A46AB">
              <w:rPr>
                <w:rFonts w:hint="eastAsia"/>
                <w:color w:val="000000"/>
                <w:spacing w:val="0"/>
              </w:rPr>
              <w:t xml:space="preserve">　　　年　　　月　　　日生</w:t>
            </w:r>
          </w:p>
          <w:p w:rsidR="004C1493" w:rsidRPr="002A46AB" w:rsidRDefault="004C1493" w:rsidP="00120403">
            <w:pPr>
              <w:pStyle w:val="a3"/>
              <w:spacing w:line="200" w:lineRule="exact"/>
              <w:rPr>
                <w:color w:val="000000"/>
                <w:spacing w:val="0"/>
              </w:rPr>
            </w:pPr>
          </w:p>
          <w:p w:rsidR="009445EE" w:rsidRPr="002A46AB" w:rsidRDefault="004C1493" w:rsidP="004C1493">
            <w:pPr>
              <w:pStyle w:val="a3"/>
              <w:spacing w:line="200" w:lineRule="exact"/>
              <w:rPr>
                <w:color w:val="000000"/>
                <w:spacing w:val="0"/>
              </w:rPr>
            </w:pPr>
            <w:r w:rsidRPr="002A46AB">
              <w:rPr>
                <w:rFonts w:hint="eastAsia"/>
                <w:color w:val="000000"/>
                <w:spacing w:val="0"/>
              </w:rPr>
              <w:t>（　　　　　　　　　　　　　歳）</w:t>
            </w:r>
          </w:p>
        </w:tc>
      </w:tr>
      <w:tr w:rsidR="009445EE" w:rsidRPr="002A46AB" w:rsidTr="006D3CC2">
        <w:trPr>
          <w:cantSplit/>
          <w:trHeight w:val="825"/>
        </w:trPr>
        <w:tc>
          <w:tcPr>
            <w:tcW w:w="851" w:type="dxa"/>
            <w:vMerge w:val="restart"/>
            <w:tcBorders>
              <w:top w:val="single" w:sz="4" w:space="0" w:color="auto"/>
              <w:left w:val="single" w:sz="18" w:space="0" w:color="000000"/>
              <w:right w:val="single" w:sz="4" w:space="0" w:color="auto"/>
            </w:tcBorders>
          </w:tcPr>
          <w:p w:rsidR="009445EE" w:rsidRPr="002A46AB" w:rsidRDefault="009445EE" w:rsidP="006D3CC2">
            <w:pPr>
              <w:pStyle w:val="a3"/>
              <w:spacing w:beforeLines="50" w:before="120" w:line="285" w:lineRule="exact"/>
              <w:ind w:firstLineChars="100" w:firstLine="241"/>
              <w:rPr>
                <w:b/>
                <w:color w:val="000000"/>
                <w:spacing w:val="0"/>
                <w:sz w:val="24"/>
                <w:szCs w:val="24"/>
              </w:rPr>
            </w:pPr>
            <w:r w:rsidRPr="002A46AB">
              <w:rPr>
                <w:rFonts w:hint="eastAsia"/>
                <w:b/>
                <w:color w:val="000000"/>
                <w:spacing w:val="0"/>
                <w:sz w:val="24"/>
                <w:szCs w:val="24"/>
              </w:rPr>
              <w:t>相</w:t>
            </w:r>
          </w:p>
          <w:p w:rsidR="009445EE" w:rsidRPr="002A46AB" w:rsidRDefault="009445EE" w:rsidP="00EE3E32">
            <w:pPr>
              <w:pStyle w:val="a3"/>
              <w:spacing w:line="285" w:lineRule="exact"/>
              <w:ind w:firstLineChars="100" w:firstLine="241"/>
              <w:rPr>
                <w:b/>
                <w:color w:val="000000"/>
                <w:spacing w:val="0"/>
                <w:sz w:val="24"/>
                <w:szCs w:val="24"/>
              </w:rPr>
            </w:pPr>
          </w:p>
          <w:p w:rsidR="009445EE" w:rsidRPr="002A46AB" w:rsidRDefault="009445EE" w:rsidP="00EE3E32">
            <w:pPr>
              <w:pStyle w:val="a3"/>
              <w:spacing w:line="285" w:lineRule="exact"/>
              <w:ind w:firstLineChars="100" w:firstLine="241"/>
              <w:rPr>
                <w:b/>
                <w:color w:val="000000"/>
                <w:spacing w:val="0"/>
                <w:sz w:val="24"/>
                <w:szCs w:val="24"/>
              </w:rPr>
            </w:pPr>
            <w:r w:rsidRPr="002A46AB">
              <w:rPr>
                <w:rFonts w:hint="eastAsia"/>
                <w:b/>
                <w:color w:val="000000"/>
                <w:spacing w:val="0"/>
                <w:sz w:val="24"/>
                <w:szCs w:val="24"/>
              </w:rPr>
              <w:t>手</w:t>
            </w:r>
          </w:p>
          <w:p w:rsidR="009445EE" w:rsidRPr="002A46AB" w:rsidRDefault="009445EE" w:rsidP="00EE3E32">
            <w:pPr>
              <w:pStyle w:val="a3"/>
              <w:spacing w:line="285" w:lineRule="exact"/>
              <w:ind w:firstLineChars="100" w:firstLine="241"/>
              <w:rPr>
                <w:b/>
                <w:color w:val="000000"/>
                <w:spacing w:val="0"/>
                <w:sz w:val="24"/>
                <w:szCs w:val="24"/>
              </w:rPr>
            </w:pPr>
          </w:p>
          <w:p w:rsidR="009445EE" w:rsidRPr="002A46AB" w:rsidRDefault="009445EE" w:rsidP="00EE3E32">
            <w:pPr>
              <w:pStyle w:val="a3"/>
              <w:spacing w:line="285" w:lineRule="exact"/>
              <w:ind w:firstLineChars="100" w:firstLine="241"/>
              <w:rPr>
                <w:color w:val="000000"/>
                <w:spacing w:val="0"/>
                <w:sz w:val="24"/>
                <w:szCs w:val="24"/>
              </w:rPr>
            </w:pPr>
            <w:r w:rsidRPr="002A46AB">
              <w:rPr>
                <w:rFonts w:hint="eastAsia"/>
                <w:b/>
                <w:color w:val="000000"/>
                <w:spacing w:val="0"/>
                <w:sz w:val="24"/>
                <w:szCs w:val="24"/>
              </w:rPr>
              <w:t>方</w:t>
            </w:r>
          </w:p>
        </w:tc>
        <w:tc>
          <w:tcPr>
            <w:tcW w:w="1149" w:type="dxa"/>
            <w:tcBorders>
              <w:top w:val="single" w:sz="4" w:space="0" w:color="auto"/>
              <w:left w:val="single" w:sz="4" w:space="0" w:color="auto"/>
              <w:bottom w:val="dotted" w:sz="4" w:space="0" w:color="auto"/>
              <w:right w:val="single" w:sz="4" w:space="0" w:color="auto"/>
            </w:tcBorders>
          </w:tcPr>
          <w:p w:rsidR="009445EE" w:rsidRPr="002A46AB" w:rsidRDefault="009445EE" w:rsidP="00EE3E32">
            <w:pPr>
              <w:pStyle w:val="a3"/>
              <w:spacing w:line="200" w:lineRule="exact"/>
              <w:rPr>
                <w:b/>
                <w:color w:val="000000"/>
                <w:spacing w:val="0"/>
                <w:sz w:val="18"/>
                <w:szCs w:val="18"/>
              </w:rPr>
            </w:pPr>
          </w:p>
          <w:p w:rsidR="009445EE" w:rsidRPr="002A46AB" w:rsidRDefault="009445EE" w:rsidP="006D3CC2">
            <w:pPr>
              <w:pStyle w:val="a3"/>
              <w:spacing w:beforeLines="50" w:before="120" w:line="200" w:lineRule="exact"/>
              <w:ind w:firstLineChars="50" w:firstLine="90"/>
              <w:rPr>
                <w:b/>
                <w:color w:val="000000"/>
                <w:spacing w:val="0"/>
                <w:sz w:val="18"/>
                <w:szCs w:val="18"/>
              </w:rPr>
            </w:pPr>
            <w:r w:rsidRPr="002A46AB">
              <w:rPr>
                <w:rFonts w:hint="eastAsia"/>
                <w:b/>
                <w:color w:val="000000"/>
                <w:spacing w:val="0"/>
                <w:sz w:val="18"/>
                <w:szCs w:val="18"/>
              </w:rPr>
              <w:t>住　　　所</w:t>
            </w:r>
          </w:p>
        </w:tc>
        <w:tc>
          <w:tcPr>
            <w:tcW w:w="7356" w:type="dxa"/>
            <w:gridSpan w:val="2"/>
            <w:tcBorders>
              <w:top w:val="single" w:sz="4" w:space="0" w:color="auto"/>
              <w:left w:val="single" w:sz="4" w:space="0" w:color="auto"/>
              <w:bottom w:val="dotted" w:sz="4" w:space="0" w:color="auto"/>
              <w:right w:val="single" w:sz="18" w:space="0" w:color="auto"/>
            </w:tcBorders>
          </w:tcPr>
          <w:p w:rsidR="009445EE" w:rsidRPr="002A46AB" w:rsidRDefault="009445EE" w:rsidP="00EE3E32">
            <w:pPr>
              <w:pStyle w:val="a3"/>
              <w:spacing w:line="200" w:lineRule="exact"/>
              <w:rPr>
                <w:rFonts w:cs="Century"/>
                <w:color w:val="000000"/>
                <w:spacing w:val="0"/>
              </w:rPr>
            </w:pPr>
            <w:r w:rsidRPr="002A46AB">
              <w:rPr>
                <w:rFonts w:cs="Century" w:hint="eastAsia"/>
                <w:color w:val="000000"/>
                <w:spacing w:val="0"/>
              </w:rPr>
              <w:t>〒　　　　－</w:t>
            </w:r>
          </w:p>
          <w:p w:rsidR="009445EE" w:rsidRPr="002A46AB" w:rsidRDefault="009445EE" w:rsidP="00EE3E32">
            <w:pPr>
              <w:pStyle w:val="a3"/>
              <w:spacing w:line="200" w:lineRule="exact"/>
              <w:rPr>
                <w:rFonts w:cs="Century"/>
                <w:color w:val="000000"/>
                <w:spacing w:val="0"/>
              </w:rPr>
            </w:pPr>
          </w:p>
          <w:p w:rsidR="009445EE" w:rsidRPr="002A46AB" w:rsidRDefault="009445EE" w:rsidP="00EE3E32">
            <w:pPr>
              <w:pStyle w:val="a3"/>
              <w:spacing w:line="200" w:lineRule="exact"/>
              <w:rPr>
                <w:rFonts w:cs="Century"/>
                <w:color w:val="000000"/>
                <w:spacing w:val="0"/>
              </w:rPr>
            </w:pPr>
          </w:p>
          <w:p w:rsidR="009445EE" w:rsidRPr="002A46AB" w:rsidRDefault="009445EE" w:rsidP="009445EE">
            <w:pPr>
              <w:pStyle w:val="a3"/>
              <w:spacing w:line="200" w:lineRule="exact"/>
              <w:ind w:firstLineChars="2900" w:firstLine="5162"/>
              <w:rPr>
                <w:color w:val="000000"/>
                <w:spacing w:val="0"/>
              </w:rPr>
            </w:pPr>
            <w:r w:rsidRPr="002A46AB">
              <w:rPr>
                <w:rFonts w:ascii="ＭＳ 明朝" w:hAnsi="ＭＳ 明朝" w:hint="eastAsia"/>
                <w:color w:val="000000"/>
                <w:sz w:val="18"/>
                <w:szCs w:val="18"/>
              </w:rPr>
              <w:t>（　　　　　　　　方）</w:t>
            </w:r>
          </w:p>
        </w:tc>
      </w:tr>
      <w:tr w:rsidR="009445EE" w:rsidRPr="002A46AB" w:rsidTr="006D3CC2">
        <w:trPr>
          <w:cantSplit/>
          <w:trHeight w:val="909"/>
        </w:trPr>
        <w:tc>
          <w:tcPr>
            <w:tcW w:w="851" w:type="dxa"/>
            <w:vMerge/>
            <w:tcBorders>
              <w:left w:val="single" w:sz="18" w:space="0" w:color="000000"/>
              <w:bottom w:val="single" w:sz="18" w:space="0" w:color="auto"/>
              <w:right w:val="single" w:sz="4" w:space="0" w:color="auto"/>
            </w:tcBorders>
          </w:tcPr>
          <w:p w:rsidR="009445EE" w:rsidRPr="002A46AB" w:rsidRDefault="009445EE" w:rsidP="00EE3E32">
            <w:pPr>
              <w:pStyle w:val="a3"/>
              <w:spacing w:line="285" w:lineRule="exact"/>
              <w:ind w:firstLineChars="100" w:firstLine="240"/>
              <w:rPr>
                <w:color w:val="000000"/>
                <w:spacing w:val="0"/>
                <w:sz w:val="24"/>
                <w:szCs w:val="24"/>
              </w:rPr>
            </w:pPr>
          </w:p>
        </w:tc>
        <w:tc>
          <w:tcPr>
            <w:tcW w:w="1149" w:type="dxa"/>
            <w:tcBorders>
              <w:top w:val="dotted" w:sz="4" w:space="0" w:color="auto"/>
              <w:left w:val="single" w:sz="4" w:space="0" w:color="auto"/>
              <w:bottom w:val="single" w:sz="18" w:space="0" w:color="auto"/>
              <w:right w:val="single" w:sz="4" w:space="0" w:color="auto"/>
            </w:tcBorders>
            <w:vAlign w:val="center"/>
          </w:tcPr>
          <w:p w:rsidR="009445EE" w:rsidRPr="002A46AB" w:rsidRDefault="009445EE" w:rsidP="00763F79">
            <w:pPr>
              <w:pStyle w:val="a3"/>
              <w:spacing w:line="200" w:lineRule="exact"/>
              <w:jc w:val="center"/>
              <w:rPr>
                <w:b/>
                <w:color w:val="000000"/>
                <w:spacing w:val="0"/>
                <w:sz w:val="18"/>
                <w:szCs w:val="18"/>
              </w:rPr>
            </w:pPr>
            <w:r w:rsidRPr="002A46AB">
              <w:rPr>
                <w:rFonts w:hint="eastAsia"/>
                <w:b/>
                <w:color w:val="000000"/>
                <w:spacing w:val="0"/>
                <w:sz w:val="18"/>
                <w:szCs w:val="18"/>
              </w:rPr>
              <w:t>フリガナ</w:t>
            </w:r>
          </w:p>
          <w:p w:rsidR="009445EE" w:rsidRPr="002A46AB" w:rsidRDefault="009445EE" w:rsidP="00763F79">
            <w:pPr>
              <w:pStyle w:val="a3"/>
              <w:spacing w:line="200" w:lineRule="exact"/>
              <w:ind w:firstLineChars="100" w:firstLine="181"/>
              <w:jc w:val="center"/>
              <w:rPr>
                <w:b/>
                <w:color w:val="000000"/>
                <w:spacing w:val="0"/>
                <w:sz w:val="18"/>
                <w:szCs w:val="18"/>
              </w:rPr>
            </w:pPr>
          </w:p>
          <w:p w:rsidR="009445EE" w:rsidRPr="002A46AB" w:rsidRDefault="009445EE" w:rsidP="00763F79">
            <w:pPr>
              <w:pStyle w:val="a3"/>
              <w:spacing w:line="200" w:lineRule="exact"/>
              <w:jc w:val="center"/>
              <w:rPr>
                <w:b/>
                <w:color w:val="000000"/>
                <w:spacing w:val="0"/>
                <w:sz w:val="18"/>
                <w:szCs w:val="18"/>
              </w:rPr>
            </w:pPr>
            <w:r w:rsidRPr="002A46AB">
              <w:rPr>
                <w:rFonts w:hint="eastAsia"/>
                <w:b/>
                <w:color w:val="000000"/>
                <w:spacing w:val="0"/>
                <w:sz w:val="18"/>
                <w:szCs w:val="18"/>
              </w:rPr>
              <w:t xml:space="preserve">氏　</w:t>
            </w:r>
            <w:r w:rsidR="007111AE" w:rsidRPr="002A46AB">
              <w:rPr>
                <w:rFonts w:hint="eastAsia"/>
                <w:b/>
                <w:color w:val="000000"/>
                <w:spacing w:val="0"/>
                <w:sz w:val="18"/>
                <w:szCs w:val="18"/>
              </w:rPr>
              <w:t xml:space="preserve">　</w:t>
            </w:r>
            <w:r w:rsidRPr="002A46AB">
              <w:rPr>
                <w:rFonts w:hint="eastAsia"/>
                <w:b/>
                <w:color w:val="000000"/>
                <w:spacing w:val="0"/>
                <w:sz w:val="18"/>
                <w:szCs w:val="18"/>
              </w:rPr>
              <w:t xml:space="preserve">　名</w:t>
            </w:r>
          </w:p>
        </w:tc>
        <w:tc>
          <w:tcPr>
            <w:tcW w:w="4530" w:type="dxa"/>
            <w:tcBorders>
              <w:top w:val="dotted" w:sz="4" w:space="0" w:color="auto"/>
              <w:left w:val="single" w:sz="4" w:space="0" w:color="auto"/>
              <w:bottom w:val="single" w:sz="18" w:space="0" w:color="auto"/>
              <w:right w:val="dotted" w:sz="4" w:space="0" w:color="auto"/>
            </w:tcBorders>
          </w:tcPr>
          <w:p w:rsidR="009445EE" w:rsidRPr="002A46AB" w:rsidRDefault="009445EE" w:rsidP="00EE3E32">
            <w:pPr>
              <w:pStyle w:val="a3"/>
              <w:spacing w:line="200" w:lineRule="exact"/>
              <w:rPr>
                <w:color w:val="000000"/>
                <w:spacing w:val="0"/>
              </w:rPr>
            </w:pPr>
          </w:p>
        </w:tc>
        <w:tc>
          <w:tcPr>
            <w:tcW w:w="2826" w:type="dxa"/>
            <w:tcBorders>
              <w:top w:val="dotted" w:sz="4" w:space="0" w:color="auto"/>
              <w:left w:val="dotted" w:sz="4" w:space="0" w:color="auto"/>
              <w:bottom w:val="single" w:sz="18" w:space="0" w:color="auto"/>
              <w:right w:val="single" w:sz="18" w:space="0" w:color="auto"/>
            </w:tcBorders>
            <w:vAlign w:val="center"/>
          </w:tcPr>
          <w:p w:rsidR="005E0B2B" w:rsidRDefault="005E0B2B" w:rsidP="00120403">
            <w:pPr>
              <w:pStyle w:val="a3"/>
              <w:spacing w:line="200" w:lineRule="exact"/>
              <w:rPr>
                <w:color w:val="000000"/>
                <w:spacing w:val="0"/>
              </w:rPr>
            </w:pPr>
            <w:r>
              <w:rPr>
                <w:rFonts w:hint="eastAsia"/>
                <w:color w:val="000000"/>
                <w:spacing w:val="0"/>
              </w:rPr>
              <w:t>大正</w:t>
            </w:r>
          </w:p>
          <w:p w:rsidR="004C1493" w:rsidRPr="002A46AB" w:rsidRDefault="00E164E0" w:rsidP="00120403">
            <w:pPr>
              <w:pStyle w:val="a3"/>
              <w:spacing w:line="200" w:lineRule="exact"/>
              <w:rPr>
                <w:color w:val="000000"/>
                <w:spacing w:val="0"/>
              </w:rPr>
            </w:pPr>
            <w:r>
              <w:rPr>
                <w:rFonts w:hint="eastAsia"/>
                <w:color w:val="000000"/>
                <w:spacing w:val="0"/>
              </w:rPr>
              <w:t>昭和</w:t>
            </w:r>
          </w:p>
          <w:p w:rsidR="009445EE" w:rsidRPr="002A46AB" w:rsidRDefault="00E164E0" w:rsidP="00120403">
            <w:pPr>
              <w:pStyle w:val="a3"/>
              <w:spacing w:line="200" w:lineRule="exact"/>
              <w:rPr>
                <w:color w:val="000000"/>
                <w:spacing w:val="0"/>
              </w:rPr>
            </w:pPr>
            <w:r>
              <w:rPr>
                <w:rFonts w:hint="eastAsia"/>
                <w:color w:val="000000"/>
                <w:spacing w:val="0"/>
              </w:rPr>
              <w:t>平成</w:t>
            </w:r>
            <w:r w:rsidR="004C1493" w:rsidRPr="002A46AB">
              <w:rPr>
                <w:rFonts w:hint="eastAsia"/>
                <w:color w:val="000000"/>
                <w:spacing w:val="0"/>
              </w:rPr>
              <w:t xml:space="preserve">　　　年　　　月　　　日生</w:t>
            </w:r>
          </w:p>
          <w:p w:rsidR="009445EE" w:rsidRPr="002A46AB" w:rsidRDefault="009445EE" w:rsidP="00120403">
            <w:pPr>
              <w:pStyle w:val="a3"/>
              <w:spacing w:line="200" w:lineRule="exact"/>
              <w:rPr>
                <w:color w:val="000000"/>
                <w:spacing w:val="0"/>
              </w:rPr>
            </w:pPr>
          </w:p>
          <w:p w:rsidR="004C1493" w:rsidRPr="002A46AB" w:rsidRDefault="004C1493" w:rsidP="00120403">
            <w:pPr>
              <w:pStyle w:val="a3"/>
              <w:spacing w:line="200" w:lineRule="exact"/>
              <w:rPr>
                <w:color w:val="000000"/>
                <w:spacing w:val="0"/>
              </w:rPr>
            </w:pPr>
            <w:r w:rsidRPr="002A46AB">
              <w:rPr>
                <w:rFonts w:hint="eastAsia"/>
                <w:color w:val="000000"/>
                <w:spacing w:val="0"/>
              </w:rPr>
              <w:t>（　　　　　　　　　　　　　歳）</w:t>
            </w:r>
          </w:p>
        </w:tc>
      </w:tr>
    </w:tbl>
    <w:p w:rsidR="00E90912" w:rsidRPr="002A46AB" w:rsidRDefault="00E90912">
      <w:pPr>
        <w:pStyle w:val="a3"/>
        <w:rPr>
          <w:color w:val="000000"/>
          <w:spacing w:val="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74648" w:rsidRPr="002A46AB" w:rsidTr="004C1493">
        <w:trPr>
          <w:trHeight w:val="357"/>
        </w:trPr>
        <w:tc>
          <w:tcPr>
            <w:tcW w:w="9356" w:type="dxa"/>
            <w:tcBorders>
              <w:top w:val="single" w:sz="18" w:space="0" w:color="000000"/>
              <w:left w:val="single" w:sz="18" w:space="0" w:color="000000"/>
              <w:bottom w:val="single" w:sz="18" w:space="0" w:color="auto"/>
              <w:right w:val="single" w:sz="18" w:space="0" w:color="000000"/>
            </w:tcBorders>
          </w:tcPr>
          <w:p w:rsidR="00B74648" w:rsidRPr="002A46AB" w:rsidRDefault="00C028F7" w:rsidP="002F44B6">
            <w:pPr>
              <w:kinsoku w:val="0"/>
              <w:overflowPunct w:val="0"/>
              <w:autoSpaceDE w:val="0"/>
              <w:autoSpaceDN w:val="0"/>
              <w:spacing w:line="240" w:lineRule="atLeast"/>
              <w:ind w:firstLineChars="900" w:firstLine="2168"/>
              <w:rPr>
                <w:rFonts w:hAnsi="Times New Roman"/>
                <w:b/>
                <w:color w:val="000000"/>
                <w:sz w:val="24"/>
                <w:szCs w:val="24"/>
              </w:rPr>
            </w:pPr>
            <w:r w:rsidRPr="002A46AB">
              <w:rPr>
                <w:rFonts w:cs="ＭＳ Ｐゴシック" w:hint="eastAsia"/>
                <w:b/>
                <w:color w:val="000000"/>
                <w:sz w:val="24"/>
                <w:szCs w:val="24"/>
              </w:rPr>
              <w:t xml:space="preserve">申　　　立　　　て　　　の　　　趣　　　</w:t>
            </w:r>
            <w:r w:rsidR="00B74648" w:rsidRPr="002A46AB">
              <w:rPr>
                <w:rFonts w:cs="ＭＳ Ｐゴシック" w:hint="eastAsia"/>
                <w:b/>
                <w:color w:val="000000"/>
                <w:sz w:val="24"/>
                <w:szCs w:val="24"/>
              </w:rPr>
              <w:t>旨</w:t>
            </w:r>
          </w:p>
        </w:tc>
      </w:tr>
      <w:tr w:rsidR="00B74648" w:rsidRPr="002A46AB" w:rsidTr="004C1493">
        <w:trPr>
          <w:trHeight w:val="752"/>
        </w:trPr>
        <w:tc>
          <w:tcPr>
            <w:tcW w:w="9356" w:type="dxa"/>
            <w:tcBorders>
              <w:top w:val="single" w:sz="18" w:space="0" w:color="auto"/>
              <w:left w:val="single" w:sz="18" w:space="0" w:color="000000"/>
              <w:bottom w:val="single" w:sz="18" w:space="0" w:color="auto"/>
              <w:right w:val="single" w:sz="18" w:space="0" w:color="000000"/>
            </w:tcBorders>
          </w:tcPr>
          <w:p w:rsidR="00B74648" w:rsidRPr="002A46AB" w:rsidRDefault="00B74648" w:rsidP="005E0B2B">
            <w:pPr>
              <w:overflowPunct w:val="0"/>
              <w:autoSpaceDE w:val="0"/>
              <w:autoSpaceDN w:val="0"/>
              <w:spacing w:line="180" w:lineRule="atLeast"/>
              <w:ind w:firstLineChars="100" w:firstLine="210"/>
              <w:rPr>
                <w:rFonts w:hAnsi="ＭＳ 明朝" w:cs="ＭＳ 明朝"/>
                <w:color w:val="000000"/>
              </w:rPr>
            </w:pPr>
            <w:r w:rsidRPr="002A46AB">
              <w:rPr>
                <w:rFonts w:hint="eastAsia"/>
                <w:color w:val="000000"/>
                <w:szCs w:val="21"/>
              </w:rPr>
              <w:t>申立人と相手方との間の別紙</w:t>
            </w:r>
            <w:r w:rsidR="007E157D" w:rsidRPr="002A46AB">
              <w:rPr>
                <w:rFonts w:hint="eastAsia"/>
                <w:color w:val="000000"/>
                <w:szCs w:val="21"/>
              </w:rPr>
              <w:t>（☆）</w:t>
            </w:r>
            <w:r w:rsidR="006F2D56">
              <w:rPr>
                <w:rFonts w:hint="eastAsia"/>
                <w:color w:val="000000"/>
                <w:szCs w:val="21"/>
              </w:rPr>
              <w:t>記載の情報に係る年金分割についての請求すべき按分割合を、</w:t>
            </w:r>
            <w:r w:rsidR="002D744E" w:rsidRPr="002A46AB">
              <w:rPr>
                <w:rFonts w:hint="eastAsia"/>
                <w:color w:val="000000"/>
                <w:szCs w:val="21"/>
              </w:rPr>
              <w:t>（</w:t>
            </w:r>
            <w:r w:rsidR="006F2D56">
              <w:rPr>
                <w:rFonts w:hint="eastAsia"/>
                <w:color w:val="000000"/>
                <w:szCs w:val="21"/>
              </w:rPr>
              <w:t xml:space="preserve">　□　０．５／　</w:t>
            </w:r>
            <w:r w:rsidRPr="002A46AB">
              <w:rPr>
                <w:rFonts w:hint="eastAsia"/>
                <w:color w:val="000000"/>
                <w:szCs w:val="21"/>
              </w:rPr>
              <w:t>□（</w:t>
            </w:r>
            <w:r w:rsidRPr="002A46AB">
              <w:rPr>
                <w:rFonts w:hint="eastAsia"/>
                <w:color w:val="000000"/>
                <w:szCs w:val="21"/>
                <w:u w:val="dotted"/>
              </w:rPr>
              <w:t xml:space="preserve">　　　　　　</w:t>
            </w:r>
            <w:bookmarkStart w:id="0" w:name="_GoBack"/>
            <w:bookmarkEnd w:id="0"/>
            <w:r w:rsidRPr="002A46AB">
              <w:rPr>
                <w:rFonts w:hint="eastAsia"/>
                <w:color w:val="000000"/>
                <w:szCs w:val="21"/>
                <w:u w:val="dotted"/>
              </w:rPr>
              <w:t xml:space="preserve">　</w:t>
            </w:r>
            <w:r w:rsidRPr="002A46AB">
              <w:rPr>
                <w:rFonts w:hint="eastAsia"/>
                <w:color w:val="000000"/>
                <w:szCs w:val="21"/>
              </w:rPr>
              <w:t>）</w:t>
            </w:r>
            <w:r w:rsidR="004C1493" w:rsidRPr="002A46AB">
              <w:rPr>
                <w:rFonts w:hint="eastAsia"/>
                <w:color w:val="000000"/>
                <w:szCs w:val="21"/>
              </w:rPr>
              <w:t xml:space="preserve">　</w:t>
            </w:r>
            <w:r w:rsidR="002D744E" w:rsidRPr="002A46AB">
              <w:rPr>
                <w:rFonts w:hint="eastAsia"/>
                <w:color w:val="000000"/>
                <w:szCs w:val="21"/>
              </w:rPr>
              <w:t>）</w:t>
            </w:r>
            <w:r w:rsidRPr="002A46AB">
              <w:rPr>
                <w:rFonts w:hint="eastAsia"/>
                <w:color w:val="000000"/>
                <w:szCs w:val="21"/>
              </w:rPr>
              <w:t>と定める</w:t>
            </w:r>
            <w:r w:rsidR="00E3205B" w:rsidRPr="002A46AB">
              <w:rPr>
                <w:rFonts w:hAnsi="ＭＳ 明朝" w:cs="ＭＳ 明朝" w:hint="eastAsia"/>
                <w:color w:val="000000"/>
              </w:rPr>
              <w:t>との</w:t>
            </w:r>
            <w:r w:rsidR="00E3205B" w:rsidRPr="002A46AB">
              <w:rPr>
                <w:rFonts w:hAnsi="ＭＳ 明朝" w:cs="ＭＳ 明朝" w:hint="eastAsia"/>
                <w:color w:val="000000"/>
              </w:rPr>
              <w:t>(</w:t>
            </w:r>
            <w:r w:rsidR="00E3205B" w:rsidRPr="002A46AB">
              <w:rPr>
                <w:rFonts w:hAnsi="ＭＳ 明朝" w:cs="ＭＳ 明朝" w:hint="eastAsia"/>
                <w:color w:val="000000"/>
              </w:rPr>
              <w:t xml:space="preserve">　</w:t>
            </w:r>
            <w:r w:rsidR="006F2D56">
              <w:rPr>
                <w:rFonts w:hAnsi="ＭＳ 明朝" w:cs="ＭＳ 明朝" w:hint="eastAsia"/>
                <w:color w:val="000000"/>
              </w:rPr>
              <w:t>□調停</w:t>
            </w:r>
            <w:r w:rsidR="00E3205B" w:rsidRPr="002A46AB">
              <w:rPr>
                <w:rFonts w:hAnsi="ＭＳ 明朝" w:cs="ＭＳ 明朝" w:hint="eastAsia"/>
                <w:color w:val="000000"/>
              </w:rPr>
              <w:t xml:space="preserve">　／</w:t>
            </w:r>
            <w:r w:rsidR="004C1493" w:rsidRPr="002A46AB">
              <w:rPr>
                <w:rFonts w:hAnsi="ＭＳ 明朝" w:cs="ＭＳ 明朝" w:hint="eastAsia"/>
                <w:color w:val="000000"/>
              </w:rPr>
              <w:t xml:space="preserve">　□審判</w:t>
            </w:r>
            <w:r w:rsidR="00E3205B" w:rsidRPr="002A46AB">
              <w:rPr>
                <w:rFonts w:hAnsi="ＭＳ 明朝" w:cs="ＭＳ 明朝" w:hint="eastAsia"/>
                <w:color w:val="000000"/>
              </w:rPr>
              <w:t xml:space="preserve">　</w:t>
            </w:r>
            <w:r w:rsidR="00E3205B" w:rsidRPr="002A46AB">
              <w:rPr>
                <w:rFonts w:hAnsi="ＭＳ 明朝" w:cs="ＭＳ 明朝" w:hint="eastAsia"/>
                <w:color w:val="000000"/>
              </w:rPr>
              <w:t>)</w:t>
            </w:r>
            <w:r w:rsidR="00E3205B" w:rsidRPr="002A46AB">
              <w:rPr>
                <w:rFonts w:hAnsi="ＭＳ 明朝" w:cs="ＭＳ 明朝" w:hint="eastAsia"/>
                <w:color w:val="000000"/>
              </w:rPr>
              <w:t>を求めます。</w:t>
            </w:r>
          </w:p>
        </w:tc>
      </w:tr>
      <w:tr w:rsidR="00B74648" w:rsidRPr="002A46AB" w:rsidTr="004C1493">
        <w:trPr>
          <w:trHeight w:val="225"/>
        </w:trPr>
        <w:tc>
          <w:tcPr>
            <w:tcW w:w="9356" w:type="dxa"/>
            <w:tcBorders>
              <w:top w:val="single" w:sz="18" w:space="0" w:color="auto"/>
              <w:left w:val="nil"/>
              <w:bottom w:val="single" w:sz="18" w:space="0" w:color="auto"/>
              <w:right w:val="nil"/>
            </w:tcBorders>
          </w:tcPr>
          <w:p w:rsidR="00B74648" w:rsidRPr="002A46AB" w:rsidRDefault="00B74648" w:rsidP="00AE72DB">
            <w:pPr>
              <w:kinsoku w:val="0"/>
              <w:overflowPunct w:val="0"/>
              <w:autoSpaceDE w:val="0"/>
              <w:autoSpaceDN w:val="0"/>
              <w:spacing w:line="60" w:lineRule="atLeast"/>
              <w:rPr>
                <w:rFonts w:hAnsi="Times New Roman"/>
                <w:color w:val="000000"/>
              </w:rPr>
            </w:pPr>
          </w:p>
        </w:tc>
      </w:tr>
      <w:tr w:rsidR="00B74648" w:rsidRPr="002A46AB" w:rsidTr="004C1493">
        <w:trPr>
          <w:trHeight w:val="390"/>
        </w:trPr>
        <w:tc>
          <w:tcPr>
            <w:tcW w:w="9356" w:type="dxa"/>
            <w:tcBorders>
              <w:top w:val="single" w:sz="18" w:space="0" w:color="auto"/>
              <w:left w:val="single" w:sz="18" w:space="0" w:color="000000"/>
              <w:bottom w:val="single" w:sz="18" w:space="0" w:color="auto"/>
              <w:right w:val="single" w:sz="18" w:space="0" w:color="000000"/>
            </w:tcBorders>
          </w:tcPr>
          <w:p w:rsidR="00B74648" w:rsidRPr="002A46AB" w:rsidRDefault="00C028F7" w:rsidP="002F44B6">
            <w:pPr>
              <w:kinsoku w:val="0"/>
              <w:overflowPunct w:val="0"/>
              <w:autoSpaceDE w:val="0"/>
              <w:autoSpaceDN w:val="0"/>
              <w:spacing w:line="240" w:lineRule="atLeast"/>
              <w:ind w:firstLineChars="900" w:firstLine="2168"/>
              <w:rPr>
                <w:rFonts w:hAnsi="Times New Roman"/>
                <w:b/>
                <w:color w:val="000000"/>
                <w:sz w:val="24"/>
                <w:szCs w:val="24"/>
              </w:rPr>
            </w:pPr>
            <w:r w:rsidRPr="002A46AB">
              <w:rPr>
                <w:rFonts w:cs="ＭＳ Ｐゴシック" w:hint="eastAsia"/>
                <w:b/>
                <w:color w:val="000000"/>
                <w:sz w:val="24"/>
                <w:szCs w:val="24"/>
              </w:rPr>
              <w:t xml:space="preserve">申　　　立　　　て　　　の　　　理　　　</w:t>
            </w:r>
            <w:r w:rsidR="00B74648" w:rsidRPr="002A46AB">
              <w:rPr>
                <w:rFonts w:cs="ＭＳ Ｐゴシック" w:hint="eastAsia"/>
                <w:b/>
                <w:color w:val="000000"/>
                <w:sz w:val="24"/>
                <w:szCs w:val="24"/>
              </w:rPr>
              <w:t>由</w:t>
            </w:r>
          </w:p>
        </w:tc>
      </w:tr>
      <w:tr w:rsidR="00B74648" w:rsidRPr="002A46AB" w:rsidTr="007E157D">
        <w:trPr>
          <w:trHeight w:val="1497"/>
        </w:trPr>
        <w:tc>
          <w:tcPr>
            <w:tcW w:w="9356" w:type="dxa"/>
            <w:tcBorders>
              <w:top w:val="single" w:sz="18" w:space="0" w:color="auto"/>
              <w:left w:val="single" w:sz="18" w:space="0" w:color="000000"/>
              <w:bottom w:val="single" w:sz="18" w:space="0" w:color="auto"/>
              <w:right w:val="single" w:sz="18" w:space="0" w:color="000000"/>
            </w:tcBorders>
          </w:tcPr>
          <w:p w:rsidR="00B74648" w:rsidRPr="002A46AB" w:rsidRDefault="006F2D56" w:rsidP="006F2D56">
            <w:pPr>
              <w:kinsoku w:val="0"/>
              <w:overflowPunct w:val="0"/>
              <w:autoSpaceDE w:val="0"/>
              <w:autoSpaceDN w:val="0"/>
              <w:spacing w:line="240" w:lineRule="atLeast"/>
              <w:jc w:val="left"/>
              <w:rPr>
                <w:color w:val="000000"/>
              </w:rPr>
            </w:pPr>
            <w:r>
              <w:rPr>
                <w:rFonts w:hint="eastAsia"/>
                <w:color w:val="000000"/>
              </w:rPr>
              <w:t>１　申立人と相手方は、</w:t>
            </w:r>
            <w:r w:rsidR="00B74648" w:rsidRPr="002A46AB">
              <w:rPr>
                <w:rFonts w:hint="eastAsia"/>
                <w:color w:val="000000"/>
              </w:rPr>
              <w:t>共同して婚姻生活を営み夫婦として生活して</w:t>
            </w:r>
            <w:r>
              <w:rPr>
                <w:rFonts w:hint="eastAsia"/>
                <w:color w:val="000000"/>
              </w:rPr>
              <w:t>いたが、</w:t>
            </w:r>
          </w:p>
          <w:p w:rsidR="00B74648" w:rsidRPr="002A46AB" w:rsidRDefault="002D744E" w:rsidP="006F2D56">
            <w:pPr>
              <w:kinsoku w:val="0"/>
              <w:overflowPunct w:val="0"/>
              <w:autoSpaceDE w:val="0"/>
              <w:autoSpaceDN w:val="0"/>
              <w:spacing w:line="300" w:lineRule="atLeast"/>
              <w:ind w:firstLineChars="100" w:firstLine="210"/>
              <w:jc w:val="left"/>
              <w:rPr>
                <w:rFonts w:hAnsi="Times New Roman"/>
                <w:color w:val="000000"/>
              </w:rPr>
            </w:pPr>
            <w:r w:rsidRPr="002A46AB">
              <w:rPr>
                <w:rFonts w:hint="eastAsia"/>
                <w:color w:val="000000"/>
              </w:rPr>
              <w:t xml:space="preserve">（□　離婚　　／　</w:t>
            </w:r>
            <w:r w:rsidR="00B74648" w:rsidRPr="002A46AB">
              <w:rPr>
                <w:rFonts w:hint="eastAsia"/>
                <w:color w:val="000000"/>
              </w:rPr>
              <w:t>□　事実婚関係を解消</w:t>
            </w:r>
            <w:r w:rsidR="00642472" w:rsidRPr="002A46AB">
              <w:rPr>
                <w:rFonts w:hint="eastAsia"/>
                <w:color w:val="000000"/>
              </w:rPr>
              <w:t>）</w:t>
            </w:r>
            <w:r w:rsidR="004C1493" w:rsidRPr="002A46AB">
              <w:rPr>
                <w:rFonts w:hint="eastAsia"/>
                <w:color w:val="000000"/>
              </w:rPr>
              <w:t>し</w:t>
            </w:r>
            <w:r w:rsidR="00B74648" w:rsidRPr="002A46AB">
              <w:rPr>
                <w:rFonts w:hint="eastAsia"/>
                <w:color w:val="000000"/>
              </w:rPr>
              <w:t>た。</w:t>
            </w:r>
          </w:p>
          <w:p w:rsidR="00B74648" w:rsidRPr="002A46AB" w:rsidRDefault="002D744E" w:rsidP="00762108">
            <w:pPr>
              <w:overflowPunct w:val="0"/>
              <w:autoSpaceDE w:val="0"/>
              <w:autoSpaceDN w:val="0"/>
              <w:spacing w:line="300" w:lineRule="atLeast"/>
              <w:ind w:left="210" w:hangingChars="100" w:hanging="210"/>
              <w:jc w:val="left"/>
              <w:rPr>
                <w:rFonts w:hAnsi="Times New Roman"/>
                <w:color w:val="000000"/>
              </w:rPr>
            </w:pPr>
            <w:r w:rsidRPr="002A46AB">
              <w:rPr>
                <w:rFonts w:hint="eastAsia"/>
                <w:color w:val="000000"/>
              </w:rPr>
              <w:t>２　申立人と相手方との間の（□　離婚成立日　／□　事実婚関係が解消したと認められる</w:t>
            </w:r>
            <w:r w:rsidR="00B74648" w:rsidRPr="002A46AB">
              <w:rPr>
                <w:rFonts w:hint="eastAsia"/>
                <w:color w:val="000000"/>
              </w:rPr>
              <w:t>日</w:t>
            </w:r>
            <w:r w:rsidRPr="002A46AB">
              <w:rPr>
                <w:rFonts w:hint="eastAsia"/>
                <w:color w:val="000000"/>
              </w:rPr>
              <w:t>）</w:t>
            </w:r>
            <w:r w:rsidR="006F2D56">
              <w:rPr>
                <w:rFonts w:hint="eastAsia"/>
                <w:color w:val="000000"/>
              </w:rPr>
              <w:t>、離婚時年金分割制度に係る第一号改定者及び第二号改定者の別、</w:t>
            </w:r>
            <w:r w:rsidR="00B74648" w:rsidRPr="002A46AB">
              <w:rPr>
                <w:rFonts w:hint="eastAsia"/>
                <w:color w:val="000000"/>
              </w:rPr>
              <w:t>対象期</w:t>
            </w:r>
            <w:r w:rsidR="004C1493" w:rsidRPr="002A46AB">
              <w:rPr>
                <w:rFonts w:hint="eastAsia"/>
                <w:color w:val="000000"/>
              </w:rPr>
              <w:t>間及び按分割合の範囲は</w:t>
            </w:r>
            <w:r w:rsidR="00762108">
              <w:rPr>
                <w:rFonts w:hint="eastAsia"/>
                <w:color w:val="000000"/>
              </w:rPr>
              <w:t>、</w:t>
            </w:r>
            <w:r w:rsidR="004C1493" w:rsidRPr="002A46AB">
              <w:rPr>
                <w:rFonts w:hint="eastAsia"/>
                <w:color w:val="000000"/>
              </w:rPr>
              <w:t>別紙のとおりである</w:t>
            </w:r>
            <w:r w:rsidR="00B74648" w:rsidRPr="002A46AB">
              <w:rPr>
                <w:rFonts w:hint="eastAsia"/>
                <w:color w:val="000000"/>
              </w:rPr>
              <w:t>。</w:t>
            </w:r>
          </w:p>
        </w:tc>
      </w:tr>
    </w:tbl>
    <w:p w:rsidR="00A66682" w:rsidRPr="002A46AB" w:rsidRDefault="006F2D56" w:rsidP="006F2D56">
      <w:pPr>
        <w:spacing w:line="240" w:lineRule="atLeast"/>
        <w:jc w:val="left"/>
        <w:rPr>
          <w:color w:val="000000"/>
          <w:sz w:val="16"/>
          <w:szCs w:val="16"/>
        </w:rPr>
      </w:pPr>
      <w:r>
        <w:rPr>
          <w:rFonts w:hint="eastAsia"/>
          <w:color w:val="000000"/>
          <w:sz w:val="16"/>
          <w:szCs w:val="16"/>
        </w:rPr>
        <w:t>（注）　太枠の中だけ記入してください。　□の部分は、</w:t>
      </w:r>
      <w:r w:rsidR="0018165F" w:rsidRPr="002A46AB">
        <w:rPr>
          <w:rFonts w:hint="eastAsia"/>
          <w:color w:val="000000"/>
          <w:sz w:val="16"/>
          <w:szCs w:val="16"/>
        </w:rPr>
        <w:t>該当するものにチェックしてください。</w:t>
      </w:r>
    </w:p>
    <w:p w:rsidR="00B443F4" w:rsidRDefault="006F2D56" w:rsidP="00483732">
      <w:pPr>
        <w:pStyle w:val="a3"/>
        <w:rPr>
          <w:rFonts w:ascii="ＭＳ 明朝" w:hAnsi="ＭＳ 明朝"/>
          <w:color w:val="000000"/>
        </w:rPr>
      </w:pPr>
      <w:r>
        <w:rPr>
          <w:rFonts w:ascii="ＭＳ 明朝" w:hAnsi="ＭＳ 明朝" w:hint="eastAsia"/>
          <w:color w:val="000000"/>
        </w:rPr>
        <w:t>☆　年金分割のための情報通知書の写しをとり、</w:t>
      </w:r>
      <w:r w:rsidR="00483732" w:rsidRPr="002A46AB">
        <w:rPr>
          <w:rFonts w:ascii="ＭＳ 明朝" w:hAnsi="ＭＳ 明朝" w:hint="eastAsia"/>
          <w:color w:val="000000"/>
        </w:rPr>
        <w:t>別紙として添付してください（その写しも相手方に送付されます。）。</w:t>
      </w:r>
    </w:p>
    <w:p w:rsidR="000C0C50" w:rsidRDefault="000C0C50" w:rsidP="000C0C50">
      <w:pPr>
        <w:pStyle w:val="a3"/>
        <w:jc w:val="center"/>
        <w:rPr>
          <w:rFonts w:ascii="ＭＳ 明朝" w:hAnsi="ＭＳ 明朝"/>
          <w:color w:val="000000"/>
        </w:rPr>
      </w:pPr>
    </w:p>
    <w:p w:rsidR="000C0C50" w:rsidRDefault="000C0C50" w:rsidP="00483732">
      <w:pPr>
        <w:pStyle w:val="a3"/>
        <w:rPr>
          <w:rFonts w:ascii="ＭＳ 明朝" w:hAnsi="ＭＳ 明朝"/>
          <w:color w:val="000000"/>
        </w:rPr>
      </w:pPr>
    </w:p>
    <w:p w:rsidR="00B443F4" w:rsidRPr="00762108" w:rsidRDefault="006F2D56" w:rsidP="00762108">
      <w:pPr>
        <w:pStyle w:val="a3"/>
        <w:tabs>
          <w:tab w:val="left" w:pos="4032"/>
        </w:tabs>
        <w:rPr>
          <w:rFonts w:ascii="ＭＳ 明朝" w:hAnsi="ＭＳ 明朝"/>
          <w:color w:val="000000"/>
        </w:rPr>
      </w:pPr>
      <w:r>
        <w:rPr>
          <w:rFonts w:ascii="ＭＳ 明朝" w:hAnsi="ＭＳ 明朝"/>
          <w:color w:val="000000"/>
        </w:rPr>
        <w:tab/>
      </w:r>
      <w:r w:rsidR="00B443F4" w:rsidRPr="006F2D56">
        <w:br w:type="page"/>
      </w:r>
    </w:p>
    <w:tbl>
      <w:tblPr>
        <w:tblpPr w:leftFromText="142" w:rightFromText="142" w:vertAnchor="page" w:horzAnchor="margin"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B443F4" w:rsidTr="00BC12D4">
        <w:trPr>
          <w:trHeight w:val="315"/>
        </w:trPr>
        <w:tc>
          <w:tcPr>
            <w:tcW w:w="9193" w:type="dxa"/>
            <w:tcBorders>
              <w:top w:val="single" w:sz="18" w:space="0" w:color="auto"/>
              <w:left w:val="single" w:sz="18" w:space="0" w:color="000000"/>
              <w:bottom w:val="single" w:sz="4" w:space="0" w:color="000000"/>
              <w:right w:val="single" w:sz="18" w:space="0" w:color="000000"/>
            </w:tcBorders>
          </w:tcPr>
          <w:p w:rsidR="00B443F4" w:rsidRDefault="00B443F4" w:rsidP="00BC12D4">
            <w:pPr>
              <w:kinsoku w:val="0"/>
              <w:overflowPunct w:val="0"/>
              <w:autoSpaceDE w:val="0"/>
              <w:autoSpaceDN w:val="0"/>
              <w:spacing w:line="240" w:lineRule="atLeast"/>
              <w:jc w:val="center"/>
              <w:rPr>
                <w:rFonts w:hAnsi="Times New Roman"/>
                <w:b/>
              </w:rPr>
            </w:pPr>
            <w:r>
              <w:rPr>
                <w:rFonts w:hint="eastAsia"/>
                <w:b/>
                <w:szCs w:val="21"/>
              </w:rPr>
              <w:lastRenderedPageBreak/>
              <w:t>審　判</w:t>
            </w:r>
            <w:r>
              <w:rPr>
                <w:b/>
              </w:rPr>
              <w:t xml:space="preserve"> </w:t>
            </w:r>
            <w:r>
              <w:rPr>
                <w:b/>
                <w:szCs w:val="21"/>
              </w:rPr>
              <w:t xml:space="preserve"> </w:t>
            </w:r>
            <w:r>
              <w:rPr>
                <w:rFonts w:hint="eastAsia"/>
                <w:b/>
                <w:szCs w:val="21"/>
              </w:rPr>
              <w:t>確　定　証　明　申　請　書</w:t>
            </w:r>
          </w:p>
        </w:tc>
      </w:tr>
      <w:tr w:rsidR="00B443F4" w:rsidRPr="00A6257C" w:rsidTr="00BC12D4">
        <w:trPr>
          <w:trHeight w:val="3604"/>
        </w:trPr>
        <w:tc>
          <w:tcPr>
            <w:tcW w:w="9193" w:type="dxa"/>
            <w:tcBorders>
              <w:top w:val="single" w:sz="4" w:space="0" w:color="000000"/>
              <w:left w:val="single" w:sz="18" w:space="0" w:color="000000"/>
              <w:bottom w:val="single" w:sz="18" w:space="0" w:color="000000"/>
              <w:right w:val="single" w:sz="18" w:space="0" w:color="000000"/>
            </w:tcBorders>
          </w:tcPr>
          <w:p w:rsidR="00B443F4" w:rsidRPr="00A6257C" w:rsidRDefault="00B443F4" w:rsidP="00BC12D4">
            <w:pPr>
              <w:kinsoku w:val="0"/>
              <w:overflowPunct w:val="0"/>
              <w:autoSpaceDE w:val="0"/>
              <w:autoSpaceDN w:val="0"/>
              <w:spacing w:line="240" w:lineRule="atLeast"/>
              <w:rPr>
                <w:color w:val="000000"/>
              </w:rPr>
            </w:pPr>
            <w:r w:rsidRPr="00A6257C">
              <w:rPr>
                <w:color w:val="000000"/>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tblGrid>
            <w:tr w:rsidR="00B443F4" w:rsidRPr="00A6257C" w:rsidTr="00BC12D4">
              <w:trPr>
                <w:trHeight w:val="1650"/>
              </w:trPr>
              <w:tc>
                <w:tcPr>
                  <w:tcW w:w="3969" w:type="dxa"/>
                </w:tcPr>
                <w:p w:rsidR="00B443F4" w:rsidRPr="00A6257C" w:rsidRDefault="00B443F4" w:rsidP="00560350">
                  <w:pPr>
                    <w:framePr w:hSpace="142" w:wrap="around" w:vAnchor="page" w:hAnchor="margin" w:y="2551"/>
                    <w:kinsoku w:val="0"/>
                    <w:overflowPunct w:val="0"/>
                    <w:autoSpaceDE w:val="0"/>
                    <w:autoSpaceDN w:val="0"/>
                    <w:spacing w:line="240" w:lineRule="atLeast"/>
                    <w:ind w:left="-68"/>
                    <w:rPr>
                      <w:color w:val="000000"/>
                      <w:sz w:val="16"/>
                      <w:szCs w:val="16"/>
                    </w:rPr>
                  </w:pPr>
                  <w:r w:rsidRPr="00A6257C">
                    <w:rPr>
                      <w:rFonts w:hint="eastAsia"/>
                      <w:color w:val="000000"/>
                      <w:sz w:val="16"/>
                      <w:szCs w:val="16"/>
                    </w:rPr>
                    <w:t>(</w:t>
                  </w:r>
                  <w:r w:rsidRPr="00A6257C">
                    <w:rPr>
                      <w:rFonts w:hint="eastAsia"/>
                      <w:color w:val="000000"/>
                      <w:sz w:val="16"/>
                      <w:szCs w:val="16"/>
                    </w:rPr>
                    <w:t>この欄に収入印紙１５０円分を貼ってください。）</w:t>
                  </w:r>
                </w:p>
                <w:p w:rsidR="00B443F4" w:rsidRPr="00A6257C" w:rsidRDefault="00B443F4" w:rsidP="00560350">
                  <w:pPr>
                    <w:framePr w:hSpace="142" w:wrap="around" w:vAnchor="page" w:hAnchor="margin" w:y="2551"/>
                    <w:kinsoku w:val="0"/>
                    <w:overflowPunct w:val="0"/>
                    <w:autoSpaceDE w:val="0"/>
                    <w:autoSpaceDN w:val="0"/>
                    <w:spacing w:line="240" w:lineRule="atLeast"/>
                    <w:ind w:left="-68"/>
                    <w:rPr>
                      <w:color w:val="000000"/>
                    </w:rPr>
                  </w:pPr>
                </w:p>
                <w:p w:rsidR="00B443F4" w:rsidRPr="00A6257C" w:rsidRDefault="00B443F4" w:rsidP="00560350">
                  <w:pPr>
                    <w:framePr w:hSpace="142" w:wrap="around" w:vAnchor="page" w:hAnchor="margin" w:y="2551"/>
                    <w:kinsoku w:val="0"/>
                    <w:overflowPunct w:val="0"/>
                    <w:autoSpaceDE w:val="0"/>
                    <w:autoSpaceDN w:val="0"/>
                    <w:spacing w:line="240" w:lineRule="atLeast"/>
                    <w:ind w:left="-68"/>
                    <w:rPr>
                      <w:rFonts w:hAnsi="Times New Roman"/>
                      <w:color w:val="000000"/>
                    </w:rPr>
                  </w:pPr>
                </w:p>
                <w:p w:rsidR="00B443F4" w:rsidRPr="00A6257C" w:rsidRDefault="00B443F4" w:rsidP="00560350">
                  <w:pPr>
                    <w:framePr w:hSpace="142" w:wrap="around" w:vAnchor="page" w:hAnchor="margin" w:y="2551"/>
                    <w:kinsoku w:val="0"/>
                    <w:overflowPunct w:val="0"/>
                    <w:autoSpaceDE w:val="0"/>
                    <w:autoSpaceDN w:val="0"/>
                    <w:spacing w:line="240" w:lineRule="atLeast"/>
                    <w:ind w:left="-68"/>
                    <w:rPr>
                      <w:color w:val="000000"/>
                    </w:rPr>
                  </w:pPr>
                  <w:r w:rsidRPr="00A6257C">
                    <w:rPr>
                      <w:color w:val="000000"/>
                    </w:rPr>
                    <w:t xml:space="preserve">  </w:t>
                  </w:r>
                </w:p>
                <w:p w:rsidR="00B443F4" w:rsidRPr="00A6257C" w:rsidRDefault="00B443F4" w:rsidP="00560350">
                  <w:pPr>
                    <w:framePr w:hSpace="142" w:wrap="around" w:vAnchor="page" w:hAnchor="margin" w:y="2551"/>
                    <w:kinsoku w:val="0"/>
                    <w:overflowPunct w:val="0"/>
                    <w:autoSpaceDE w:val="0"/>
                    <w:autoSpaceDN w:val="0"/>
                    <w:spacing w:line="240" w:lineRule="atLeast"/>
                    <w:ind w:left="-68"/>
                    <w:rPr>
                      <w:color w:val="000000"/>
                    </w:rPr>
                  </w:pPr>
                </w:p>
                <w:p w:rsidR="00B443F4" w:rsidRPr="00A6257C" w:rsidRDefault="00B443F4" w:rsidP="00560350">
                  <w:pPr>
                    <w:framePr w:hSpace="142" w:wrap="around" w:vAnchor="page" w:hAnchor="margin" w:y="2551"/>
                    <w:kinsoku w:val="0"/>
                    <w:overflowPunct w:val="0"/>
                    <w:autoSpaceDE w:val="0"/>
                    <w:autoSpaceDN w:val="0"/>
                    <w:spacing w:line="240" w:lineRule="atLeast"/>
                    <w:ind w:leftChars="-32" w:left="-67" w:firstLineChars="500" w:firstLine="800"/>
                    <w:rPr>
                      <w:color w:val="000000"/>
                      <w:sz w:val="16"/>
                      <w:szCs w:val="16"/>
                    </w:rPr>
                  </w:pPr>
                  <w:r w:rsidRPr="00A6257C">
                    <w:rPr>
                      <w:rFonts w:ascii="ＭＳ 明朝" w:hAnsi="ＭＳ 明朝" w:hint="eastAsia"/>
                      <w:color w:val="000000"/>
                      <w:sz w:val="16"/>
                      <w:szCs w:val="16"/>
                    </w:rPr>
                    <w:t>（貼った印紙に押印しないでください。）</w:t>
                  </w:r>
                </w:p>
              </w:tc>
            </w:tr>
          </w:tbl>
          <w:p w:rsidR="00B443F4" w:rsidRPr="00A6257C" w:rsidRDefault="00B443F4" w:rsidP="00BC12D4">
            <w:pPr>
              <w:kinsoku w:val="0"/>
              <w:overflowPunct w:val="0"/>
              <w:autoSpaceDE w:val="0"/>
              <w:autoSpaceDN w:val="0"/>
              <w:spacing w:line="240" w:lineRule="atLeast"/>
              <w:rPr>
                <w:color w:val="000000"/>
              </w:rPr>
            </w:pPr>
            <w:r w:rsidRPr="00A6257C">
              <w:rPr>
                <w:color w:val="000000"/>
              </w:rPr>
              <w:t xml:space="preserve">   </w:t>
            </w:r>
          </w:p>
          <w:p w:rsidR="00B443F4" w:rsidRPr="00A6257C" w:rsidRDefault="00B443F4" w:rsidP="00BC12D4">
            <w:pPr>
              <w:kinsoku w:val="0"/>
              <w:overflowPunct w:val="0"/>
              <w:autoSpaceDE w:val="0"/>
              <w:autoSpaceDN w:val="0"/>
              <w:spacing w:line="240" w:lineRule="atLeast"/>
              <w:ind w:firstLineChars="400" w:firstLine="840"/>
              <w:rPr>
                <w:rFonts w:hAnsi="Times New Roman"/>
                <w:color w:val="000000"/>
              </w:rPr>
            </w:pPr>
            <w:r w:rsidRPr="00A6257C">
              <w:rPr>
                <w:rFonts w:hint="eastAsia"/>
                <w:color w:val="000000"/>
                <w:szCs w:val="21"/>
              </w:rPr>
              <w:t>本件に係る請求すべき按分割合を定める審判が確定したことを証明してください。</w:t>
            </w:r>
          </w:p>
          <w:p w:rsidR="00B443F4" w:rsidRPr="00A6257C" w:rsidRDefault="00B443F4" w:rsidP="00BC12D4">
            <w:pPr>
              <w:kinsoku w:val="0"/>
              <w:overflowPunct w:val="0"/>
              <w:autoSpaceDE w:val="0"/>
              <w:autoSpaceDN w:val="0"/>
              <w:spacing w:line="240" w:lineRule="atLeast"/>
              <w:rPr>
                <w:rFonts w:hAnsi="Times New Roman"/>
                <w:color w:val="000000"/>
              </w:rPr>
            </w:pPr>
            <w:r w:rsidRPr="00A6257C">
              <w:rPr>
                <w:color w:val="000000"/>
                <w:szCs w:val="21"/>
              </w:rPr>
              <w:t xml:space="preserve">                                        </w:t>
            </w:r>
          </w:p>
          <w:p w:rsidR="00B443F4" w:rsidRPr="00A6257C" w:rsidRDefault="00B443F4" w:rsidP="00BC12D4">
            <w:pPr>
              <w:kinsoku w:val="0"/>
              <w:overflowPunct w:val="0"/>
              <w:autoSpaceDE w:val="0"/>
              <w:autoSpaceDN w:val="0"/>
              <w:spacing w:line="240" w:lineRule="atLeast"/>
              <w:rPr>
                <w:rFonts w:hAnsi="Times New Roman"/>
                <w:color w:val="000000"/>
              </w:rPr>
            </w:pPr>
            <w:r w:rsidRPr="00A6257C">
              <w:rPr>
                <w:color w:val="000000"/>
                <w:szCs w:val="21"/>
              </w:rPr>
              <w:t xml:space="preserve">                        </w:t>
            </w:r>
            <w:r w:rsidR="00E164E0">
              <w:rPr>
                <w:color w:val="000000"/>
                <w:szCs w:val="21"/>
              </w:rPr>
              <w:t>令和</w:t>
            </w:r>
            <w:r w:rsidRPr="00A6257C">
              <w:rPr>
                <w:color w:val="000000"/>
                <w:szCs w:val="21"/>
              </w:rPr>
              <w:t xml:space="preserve">  </w:t>
            </w:r>
            <w:r w:rsidRPr="00A6257C">
              <w:rPr>
                <w:rFonts w:hint="eastAsia"/>
                <w:color w:val="000000"/>
                <w:szCs w:val="21"/>
              </w:rPr>
              <w:t xml:space="preserve">　　年</w:t>
            </w:r>
            <w:r w:rsidRPr="00A6257C">
              <w:rPr>
                <w:color w:val="000000"/>
                <w:szCs w:val="21"/>
              </w:rPr>
              <w:t xml:space="preserve">  </w:t>
            </w:r>
            <w:r w:rsidRPr="00A6257C">
              <w:rPr>
                <w:rFonts w:hint="eastAsia"/>
                <w:color w:val="000000"/>
                <w:szCs w:val="21"/>
              </w:rPr>
              <w:t xml:space="preserve">　</w:t>
            </w:r>
            <w:r w:rsidRPr="00A6257C">
              <w:rPr>
                <w:color w:val="000000"/>
                <w:szCs w:val="21"/>
              </w:rPr>
              <w:t xml:space="preserve">  </w:t>
            </w:r>
            <w:r w:rsidRPr="00A6257C">
              <w:rPr>
                <w:rFonts w:hint="eastAsia"/>
                <w:color w:val="000000"/>
                <w:szCs w:val="21"/>
              </w:rPr>
              <w:t>月</w:t>
            </w:r>
            <w:r w:rsidRPr="00A6257C">
              <w:rPr>
                <w:color w:val="000000"/>
                <w:szCs w:val="21"/>
              </w:rPr>
              <w:t xml:space="preserve">  </w:t>
            </w:r>
            <w:r w:rsidRPr="00A6257C">
              <w:rPr>
                <w:rFonts w:hint="eastAsia"/>
                <w:color w:val="000000"/>
                <w:szCs w:val="21"/>
              </w:rPr>
              <w:t xml:space="preserve">　</w:t>
            </w:r>
            <w:r w:rsidRPr="00A6257C">
              <w:rPr>
                <w:color w:val="000000"/>
                <w:szCs w:val="21"/>
              </w:rPr>
              <w:t xml:space="preserve">  </w:t>
            </w:r>
            <w:r w:rsidRPr="00A6257C">
              <w:rPr>
                <w:rFonts w:hint="eastAsia"/>
                <w:color w:val="000000"/>
                <w:szCs w:val="21"/>
              </w:rPr>
              <w:t>日</w:t>
            </w:r>
          </w:p>
          <w:p w:rsidR="00B443F4" w:rsidRPr="00A6257C" w:rsidRDefault="00B443F4" w:rsidP="00BC12D4">
            <w:pPr>
              <w:kinsoku w:val="0"/>
              <w:overflowPunct w:val="0"/>
              <w:autoSpaceDE w:val="0"/>
              <w:autoSpaceDN w:val="0"/>
              <w:spacing w:line="240" w:lineRule="atLeast"/>
              <w:rPr>
                <w:rFonts w:hAnsi="Times New Roman"/>
                <w:color w:val="000000"/>
              </w:rPr>
            </w:pPr>
            <w:r w:rsidRPr="00A6257C">
              <w:rPr>
                <w:color w:val="000000"/>
                <w:szCs w:val="21"/>
              </w:rPr>
              <w:t xml:space="preserve">                                        </w:t>
            </w:r>
          </w:p>
          <w:p w:rsidR="00B443F4" w:rsidRPr="00A6257C" w:rsidRDefault="00B443F4" w:rsidP="00BC12D4">
            <w:pPr>
              <w:kinsoku w:val="0"/>
              <w:overflowPunct w:val="0"/>
              <w:autoSpaceDE w:val="0"/>
              <w:autoSpaceDN w:val="0"/>
              <w:spacing w:line="240" w:lineRule="atLeast"/>
              <w:rPr>
                <w:rFonts w:hAnsi="Times New Roman"/>
                <w:color w:val="000000"/>
                <w:sz w:val="24"/>
                <w:szCs w:val="24"/>
              </w:rPr>
            </w:pPr>
            <w:r w:rsidRPr="00A6257C">
              <w:rPr>
                <w:color w:val="000000"/>
                <w:szCs w:val="21"/>
              </w:rPr>
              <w:t xml:space="preserve">                 </w:t>
            </w:r>
            <w:r w:rsidRPr="00A6257C">
              <w:rPr>
                <w:rFonts w:hint="eastAsia"/>
                <w:color w:val="000000"/>
                <w:szCs w:val="21"/>
              </w:rPr>
              <w:t xml:space="preserve">　　　　　　　申請人　　　</w:t>
            </w:r>
            <w:r w:rsidRPr="00A6257C">
              <w:rPr>
                <w:rFonts w:hint="eastAsia"/>
                <w:color w:val="000000"/>
                <w:sz w:val="28"/>
                <w:szCs w:val="28"/>
              </w:rPr>
              <w:t xml:space="preserve">　　　　　　</w:t>
            </w:r>
            <w:r w:rsidRPr="00A6257C">
              <w:rPr>
                <w:rFonts w:hint="eastAsia"/>
                <w:color w:val="000000"/>
                <w:szCs w:val="21"/>
              </w:rPr>
              <w:t xml:space="preserve">　　</w:t>
            </w:r>
            <w:r w:rsidRPr="00A6257C">
              <w:rPr>
                <w:color w:val="000000"/>
                <w:szCs w:val="21"/>
              </w:rPr>
              <w:t xml:space="preserve"> </w:t>
            </w:r>
            <w:r w:rsidRPr="00A6257C">
              <w:rPr>
                <w:rFonts w:hint="eastAsia"/>
                <w:color w:val="000000"/>
                <w:sz w:val="24"/>
                <w:szCs w:val="24"/>
              </w:rPr>
              <w:t xml:space="preserve">　</w:t>
            </w:r>
            <w:r w:rsidRPr="00A6257C">
              <w:rPr>
                <w:color w:val="000000"/>
                <w:szCs w:val="21"/>
              </w:rPr>
              <w:t xml:space="preserve">    </w:t>
            </w:r>
            <w:r w:rsidRPr="00A6257C">
              <w:rPr>
                <w:rFonts w:ascii="ＭＳ 明朝" w:hAnsi="ＭＳ 明朝" w:cs="ＭＳ 明朝" w:hint="eastAsia"/>
                <w:color w:val="000000"/>
                <w:szCs w:val="21"/>
              </w:rPr>
              <w:t></w:t>
            </w:r>
          </w:p>
        </w:tc>
      </w:tr>
    </w:tbl>
    <w:p w:rsidR="005723B6" w:rsidRPr="005723B6" w:rsidRDefault="005723B6" w:rsidP="005723B6">
      <w:pPr>
        <w:rPr>
          <w:vanish/>
        </w:rPr>
      </w:pPr>
    </w:p>
    <w:tbl>
      <w:tblPr>
        <w:tblpPr w:leftFromText="142" w:rightFromText="142" w:vertAnchor="text" w:horzAnchor="margin" w:tblpY="6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6"/>
        <w:gridCol w:w="4677"/>
      </w:tblGrid>
      <w:tr w:rsidR="00B443F4" w:rsidRPr="00A6257C" w:rsidTr="006D3CC2">
        <w:trPr>
          <w:trHeight w:val="1266"/>
        </w:trPr>
        <w:tc>
          <w:tcPr>
            <w:tcW w:w="4516" w:type="dxa"/>
            <w:tcBorders>
              <w:top w:val="single" w:sz="4" w:space="0" w:color="000000"/>
              <w:left w:val="single" w:sz="4" w:space="0" w:color="000000"/>
              <w:bottom w:val="single" w:sz="4" w:space="0" w:color="000000"/>
              <w:right w:val="single" w:sz="4" w:space="0" w:color="000000"/>
            </w:tcBorders>
          </w:tcPr>
          <w:p w:rsidR="00B443F4" w:rsidRPr="00A6257C" w:rsidRDefault="00B443F4" w:rsidP="006D3CC2">
            <w:pPr>
              <w:kinsoku w:val="0"/>
              <w:overflowPunct w:val="0"/>
              <w:autoSpaceDE w:val="0"/>
              <w:autoSpaceDN w:val="0"/>
              <w:spacing w:beforeLines="50" w:before="120" w:line="240" w:lineRule="atLeast"/>
              <w:rPr>
                <w:rFonts w:hAnsi="Times New Roman"/>
                <w:color w:val="000000"/>
              </w:rPr>
            </w:pPr>
            <w:r w:rsidRPr="00A6257C">
              <w:rPr>
                <w:rFonts w:hint="eastAsia"/>
                <w:color w:val="000000"/>
                <w:szCs w:val="21"/>
              </w:rPr>
              <w:t>上記確定証明書を受領した。</w:t>
            </w:r>
          </w:p>
          <w:p w:rsidR="00B443F4" w:rsidRPr="00A6257C" w:rsidRDefault="00B443F4" w:rsidP="006D3CC2">
            <w:pPr>
              <w:kinsoku w:val="0"/>
              <w:overflowPunct w:val="0"/>
              <w:autoSpaceDE w:val="0"/>
              <w:autoSpaceDN w:val="0"/>
              <w:spacing w:beforeLines="50" w:before="120" w:line="240" w:lineRule="atLeast"/>
              <w:rPr>
                <w:rFonts w:hAnsi="Times New Roman"/>
                <w:color w:val="000000"/>
              </w:rPr>
            </w:pPr>
            <w:r w:rsidRPr="00A6257C">
              <w:rPr>
                <w:color w:val="000000"/>
              </w:rPr>
              <w:t xml:space="preserve"> </w:t>
            </w:r>
            <w:r w:rsidRPr="00A6257C">
              <w:rPr>
                <w:rFonts w:hint="eastAsia"/>
                <w:color w:val="000000"/>
                <w:szCs w:val="21"/>
              </w:rPr>
              <w:t xml:space="preserve">　</w:t>
            </w:r>
            <w:r w:rsidR="00E164E0">
              <w:rPr>
                <w:rFonts w:hint="eastAsia"/>
                <w:color w:val="000000"/>
                <w:szCs w:val="21"/>
              </w:rPr>
              <w:t>令和</w:t>
            </w:r>
            <w:r w:rsidRPr="00A6257C">
              <w:rPr>
                <w:rFonts w:hint="eastAsia"/>
                <w:color w:val="000000"/>
                <w:szCs w:val="21"/>
              </w:rPr>
              <w:t xml:space="preserve">　　　　年　　　　月　　　　日</w:t>
            </w:r>
          </w:p>
          <w:p w:rsidR="00B443F4" w:rsidRPr="00A6257C" w:rsidRDefault="00B443F4" w:rsidP="006D3CC2">
            <w:pPr>
              <w:kinsoku w:val="0"/>
              <w:overflowPunct w:val="0"/>
              <w:autoSpaceDE w:val="0"/>
              <w:autoSpaceDN w:val="0"/>
              <w:spacing w:beforeLines="50" w:before="120" w:line="240" w:lineRule="atLeast"/>
              <w:rPr>
                <w:rFonts w:hAnsi="Times New Roman"/>
                <w:color w:val="000000"/>
                <w:sz w:val="24"/>
                <w:szCs w:val="24"/>
              </w:rPr>
            </w:pPr>
            <w:r w:rsidRPr="00A6257C">
              <w:rPr>
                <w:color w:val="000000"/>
              </w:rPr>
              <w:t xml:space="preserve"> </w:t>
            </w:r>
            <w:r w:rsidRPr="00A6257C">
              <w:rPr>
                <w:rFonts w:hint="eastAsia"/>
                <w:color w:val="000000"/>
                <w:szCs w:val="21"/>
              </w:rPr>
              <w:t xml:space="preserve">　　申請人　　　　　　　　　　　　　</w:t>
            </w:r>
            <w:r w:rsidRPr="00A6257C">
              <w:rPr>
                <w:rFonts w:ascii="ＭＳ 明朝" w:hAnsi="ＭＳ 明朝" w:cs="ＭＳ 明朝" w:hint="eastAsia"/>
                <w:color w:val="000000"/>
                <w:szCs w:val="21"/>
              </w:rPr>
              <w:t></w:t>
            </w:r>
          </w:p>
        </w:tc>
        <w:tc>
          <w:tcPr>
            <w:tcW w:w="4677" w:type="dxa"/>
            <w:tcBorders>
              <w:top w:val="single" w:sz="4" w:space="0" w:color="000000"/>
              <w:left w:val="single" w:sz="4" w:space="0" w:color="000000"/>
              <w:bottom w:val="single" w:sz="4" w:space="0" w:color="000000"/>
              <w:right w:val="single" w:sz="4" w:space="0" w:color="000000"/>
            </w:tcBorders>
          </w:tcPr>
          <w:p w:rsidR="00B443F4" w:rsidRPr="00A6257C" w:rsidRDefault="00B443F4" w:rsidP="006D3CC2">
            <w:pPr>
              <w:kinsoku w:val="0"/>
              <w:overflowPunct w:val="0"/>
              <w:autoSpaceDE w:val="0"/>
              <w:autoSpaceDN w:val="0"/>
              <w:spacing w:beforeLines="50" w:before="120" w:line="240" w:lineRule="atLeast"/>
              <w:rPr>
                <w:rFonts w:hAnsi="Times New Roman"/>
                <w:color w:val="000000"/>
              </w:rPr>
            </w:pPr>
            <w:r w:rsidRPr="00A6257C">
              <w:rPr>
                <w:rFonts w:hint="eastAsia"/>
                <w:color w:val="000000"/>
                <w:szCs w:val="21"/>
              </w:rPr>
              <w:t>上記確定証明書を郵送した。</w:t>
            </w:r>
          </w:p>
          <w:p w:rsidR="00B443F4" w:rsidRPr="00A6257C" w:rsidRDefault="00B443F4" w:rsidP="006D3CC2">
            <w:pPr>
              <w:kinsoku w:val="0"/>
              <w:overflowPunct w:val="0"/>
              <w:autoSpaceDE w:val="0"/>
              <w:autoSpaceDN w:val="0"/>
              <w:spacing w:beforeLines="50" w:before="120" w:line="240" w:lineRule="atLeast"/>
              <w:rPr>
                <w:rFonts w:hAnsi="Times New Roman"/>
                <w:color w:val="000000"/>
              </w:rPr>
            </w:pPr>
            <w:r w:rsidRPr="00A6257C">
              <w:rPr>
                <w:color w:val="000000"/>
              </w:rPr>
              <w:t xml:space="preserve"> </w:t>
            </w:r>
            <w:r w:rsidRPr="00A6257C">
              <w:rPr>
                <w:rFonts w:hint="eastAsia"/>
                <w:color w:val="000000"/>
                <w:szCs w:val="21"/>
              </w:rPr>
              <w:t xml:space="preserve">　</w:t>
            </w:r>
            <w:r w:rsidR="00E164E0">
              <w:rPr>
                <w:rFonts w:hint="eastAsia"/>
                <w:color w:val="000000"/>
                <w:szCs w:val="21"/>
              </w:rPr>
              <w:t>令和</w:t>
            </w:r>
            <w:r w:rsidRPr="00A6257C">
              <w:rPr>
                <w:rFonts w:hint="eastAsia"/>
                <w:color w:val="000000"/>
                <w:szCs w:val="21"/>
              </w:rPr>
              <w:t xml:space="preserve">　　　　年　　　　月　　　　日</w:t>
            </w:r>
          </w:p>
          <w:p w:rsidR="00B443F4" w:rsidRPr="00A6257C" w:rsidRDefault="00B443F4" w:rsidP="006D3CC2">
            <w:pPr>
              <w:kinsoku w:val="0"/>
              <w:overflowPunct w:val="0"/>
              <w:autoSpaceDE w:val="0"/>
              <w:autoSpaceDN w:val="0"/>
              <w:spacing w:beforeLines="50" w:before="120" w:line="240" w:lineRule="atLeast"/>
              <w:rPr>
                <w:rFonts w:hAnsi="Times New Roman"/>
                <w:color w:val="000000"/>
                <w:sz w:val="24"/>
                <w:szCs w:val="24"/>
              </w:rPr>
            </w:pPr>
            <w:r w:rsidRPr="00A6257C">
              <w:rPr>
                <w:color w:val="000000"/>
              </w:rPr>
              <w:t xml:space="preserve"> </w:t>
            </w:r>
            <w:r w:rsidRPr="00A6257C">
              <w:rPr>
                <w:rFonts w:hint="eastAsia"/>
                <w:color w:val="000000"/>
                <w:szCs w:val="21"/>
              </w:rPr>
              <w:t xml:space="preserve">　　裁判所書記官　　　　　　　　　　　</w:t>
            </w:r>
            <w:r w:rsidRPr="00A6257C">
              <w:rPr>
                <w:rFonts w:ascii="ＭＳ 明朝" w:hAnsi="ＭＳ 明朝" w:cs="ＭＳ 明朝" w:hint="eastAsia"/>
                <w:color w:val="000000"/>
                <w:szCs w:val="21"/>
              </w:rPr>
              <w:t></w:t>
            </w:r>
          </w:p>
        </w:tc>
      </w:tr>
    </w:tbl>
    <w:p w:rsidR="00B443F4" w:rsidRPr="002F6D0E" w:rsidRDefault="00B443F4" w:rsidP="00B443F4">
      <w:pPr>
        <w:pStyle w:val="a3"/>
        <w:rPr>
          <w:rFonts w:ascii="ＭＳ 明朝" w:hAnsi="ＭＳ 明朝"/>
          <w:color w:val="000000"/>
          <w:sz w:val="18"/>
          <w:szCs w:val="18"/>
        </w:rPr>
      </w:pPr>
      <w:r w:rsidRPr="002F6D0E">
        <w:rPr>
          <w:rFonts w:ascii="ＭＳ 明朝" w:hAnsi="ＭＳ 明朝" w:hint="eastAsia"/>
          <w:color w:val="000000"/>
          <w:sz w:val="18"/>
          <w:szCs w:val="18"/>
        </w:rPr>
        <w:t xml:space="preserve">（注）　</w:t>
      </w:r>
      <w:r w:rsidR="006F2D56">
        <w:rPr>
          <w:rFonts w:ascii="ＭＳ 明朝" w:hAnsi="ＭＳ 明朝" w:hint="eastAsia"/>
          <w:color w:val="000000"/>
          <w:sz w:val="18"/>
          <w:szCs w:val="18"/>
        </w:rPr>
        <w:t>審判の場合</w:t>
      </w:r>
      <w:r w:rsidR="00762108">
        <w:rPr>
          <w:rFonts w:ascii="ＭＳ 明朝" w:hAnsi="ＭＳ 明朝" w:hint="eastAsia"/>
          <w:color w:val="000000"/>
          <w:sz w:val="18"/>
          <w:szCs w:val="18"/>
        </w:rPr>
        <w:t>、</w:t>
      </w:r>
      <w:r w:rsidR="006F2D56">
        <w:rPr>
          <w:rFonts w:ascii="ＭＳ 明朝" w:hAnsi="ＭＳ 明朝" w:hint="eastAsia"/>
          <w:color w:val="000000"/>
          <w:sz w:val="18"/>
          <w:szCs w:val="18"/>
        </w:rPr>
        <w:t>下記の審判確定証明申請書（太枠の中だけ）に記載をし、</w:t>
      </w:r>
      <w:r w:rsidRPr="002F6D0E">
        <w:rPr>
          <w:rFonts w:ascii="ＭＳ 明朝" w:hAnsi="ＭＳ 明朝" w:hint="eastAsia"/>
          <w:color w:val="000000"/>
          <w:sz w:val="18"/>
          <w:szCs w:val="18"/>
        </w:rPr>
        <w:t>収入印紙１５０円分を貼ってください。</w:t>
      </w:r>
    </w:p>
    <w:p w:rsidR="00483732" w:rsidRPr="002A46AB" w:rsidRDefault="00483732" w:rsidP="00483732">
      <w:pPr>
        <w:pStyle w:val="a3"/>
        <w:rPr>
          <w:color w:val="000000"/>
          <w:spacing w:val="0"/>
        </w:rPr>
      </w:pPr>
    </w:p>
    <w:p w:rsidR="000C0C50" w:rsidRPr="000C0C50" w:rsidRDefault="000C0C50" w:rsidP="000C0C50"/>
    <w:p w:rsidR="000C0C50" w:rsidRPr="000C0C50" w:rsidRDefault="000C0C50" w:rsidP="000C0C50"/>
    <w:p w:rsidR="000C0C50" w:rsidRPr="000C0C50" w:rsidRDefault="000C0C50" w:rsidP="000C0C50"/>
    <w:p w:rsidR="000C0C50" w:rsidRPr="000C0C50" w:rsidRDefault="000C0C50" w:rsidP="000C0C50"/>
    <w:p w:rsidR="000C0C50" w:rsidRPr="000C0C50" w:rsidRDefault="000C0C50" w:rsidP="000C0C50"/>
    <w:p w:rsidR="000C0C50" w:rsidRPr="000C0C50" w:rsidRDefault="000C0C50" w:rsidP="000C0C50"/>
    <w:p w:rsidR="000C0C50" w:rsidRPr="000C0C50" w:rsidRDefault="000C0C50" w:rsidP="000C0C50"/>
    <w:p w:rsidR="007E157D" w:rsidRPr="000C0C50" w:rsidRDefault="007E157D" w:rsidP="000C0C50">
      <w:pPr>
        <w:jc w:val="center"/>
        <w:rPr>
          <w:sz w:val="16"/>
        </w:rPr>
      </w:pPr>
    </w:p>
    <w:sectPr w:rsidR="007E157D" w:rsidRPr="000C0C50" w:rsidSect="00B443F4">
      <w:headerReference w:type="default" r:id="rId7"/>
      <w:footerReference w:type="default" r:id="rId8"/>
      <w:type w:val="oddPage"/>
      <w:pgSz w:w="11906" w:h="16838"/>
      <w:pgMar w:top="850" w:right="850" w:bottom="85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AD" w:rsidRDefault="006E4DAD">
      <w:r>
        <w:separator/>
      </w:r>
    </w:p>
  </w:endnote>
  <w:endnote w:type="continuationSeparator" w:id="0">
    <w:p w:rsidR="006E4DAD" w:rsidRDefault="006E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8E" w:rsidRPr="006F2D56" w:rsidRDefault="006F2D56" w:rsidP="006F2D56">
    <w:pPr>
      <w:pStyle w:val="a5"/>
      <w:jc w:val="center"/>
      <w:rPr>
        <w:sz w:val="10"/>
      </w:rPr>
    </w:pPr>
    <w:r w:rsidRPr="006F2D56">
      <w:rPr>
        <w:rFonts w:ascii="ＭＳ 明朝" w:hAnsi="ＭＳ 明朝"/>
        <w:color w:val="000000"/>
        <w:sz w:val="16"/>
      </w:rPr>
      <w:t>年金分割（</w:t>
    </w:r>
    <w:r w:rsidRPr="006F2D56">
      <w:rPr>
        <w:rFonts w:ascii="ＭＳ 明朝" w:hAnsi="ＭＳ 明朝" w:hint="eastAsia"/>
        <w:color w:val="000000"/>
        <w:sz w:val="16"/>
      </w:rPr>
      <w:t>1/</w:t>
    </w:r>
    <w:r>
      <w:rPr>
        <w:rFonts w:ascii="ＭＳ 明朝" w:hAnsi="ＭＳ 明朝" w:hint="eastAsia"/>
        <w:color w:val="000000"/>
        <w:sz w:val="16"/>
      </w:rPr>
      <w:t>1</w:t>
    </w:r>
    <w:r w:rsidRPr="006F2D56">
      <w:rPr>
        <w:rFonts w:ascii="ＭＳ 明朝" w:hAnsi="ＭＳ 明朝" w:hint="eastAsia"/>
        <w:color w:val="00000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AD" w:rsidRDefault="006E4DAD">
      <w:r>
        <w:separator/>
      </w:r>
    </w:p>
  </w:footnote>
  <w:footnote w:type="continuationSeparator" w:id="0">
    <w:p w:rsidR="006E4DAD" w:rsidRDefault="006E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B2" w:rsidRDefault="001A18B2" w:rsidP="001A18B2">
    <w:pPr>
      <w:pStyle w:val="a3"/>
      <w:spacing w:line="240" w:lineRule="auto"/>
      <w:rPr>
        <w:rFonts w:ascii="ＭＳ ゴシック" w:eastAsia="ＭＳ ゴシック" w:hAnsi="ＭＳ 明朝"/>
        <w:b/>
        <w:bCs/>
        <w:i/>
        <w:color w:val="000000"/>
        <w:spacing w:val="2"/>
        <w:w w:val="41"/>
        <w:sz w:val="40"/>
        <w:szCs w:val="24"/>
        <w:u w:val="double" w:color="000000"/>
      </w:rPr>
    </w:pPr>
    <w:r w:rsidRPr="00196F8A">
      <w:rPr>
        <w:rFonts w:ascii="ＭＳ ゴシック" w:eastAsia="ＭＳ ゴシック" w:hAnsi="ＭＳ 明朝" w:hint="eastAsia"/>
        <w:b/>
        <w:bCs/>
        <w:i/>
        <w:color w:val="000000"/>
        <w:spacing w:val="3"/>
        <w:w w:val="48"/>
        <w:sz w:val="40"/>
        <w:szCs w:val="24"/>
        <w:u w:val="double" w:color="000000"/>
        <w:fitText w:val="9380" w:id="153802752"/>
      </w:rPr>
      <w:t>この申立書の写</w:t>
    </w:r>
    <w:r w:rsidR="009F6AEB" w:rsidRPr="00196F8A">
      <w:rPr>
        <w:rFonts w:ascii="ＭＳ ゴシック" w:eastAsia="ＭＳ ゴシック" w:hAnsi="ＭＳ 明朝" w:hint="eastAsia"/>
        <w:b/>
        <w:bCs/>
        <w:i/>
        <w:color w:val="000000"/>
        <w:spacing w:val="3"/>
        <w:w w:val="48"/>
        <w:sz w:val="40"/>
        <w:szCs w:val="24"/>
        <w:u w:val="double" w:color="000000"/>
        <w:fitText w:val="9380" w:id="153802752"/>
      </w:rPr>
      <w:t>しは、</w:t>
    </w:r>
    <w:r w:rsidR="00C77E18" w:rsidRPr="00196F8A">
      <w:rPr>
        <w:rFonts w:ascii="ＭＳ ゴシック" w:eastAsia="ＭＳ ゴシック" w:hAnsi="ＭＳ 明朝" w:hint="eastAsia"/>
        <w:b/>
        <w:bCs/>
        <w:i/>
        <w:color w:val="000000"/>
        <w:spacing w:val="3"/>
        <w:w w:val="48"/>
        <w:sz w:val="40"/>
        <w:szCs w:val="24"/>
        <w:u w:val="double" w:color="000000"/>
        <w:fitText w:val="9380" w:id="153802752"/>
      </w:rPr>
      <w:t>法律の定め</w:t>
    </w:r>
    <w:r w:rsidR="005E0B2B" w:rsidRPr="00196F8A">
      <w:rPr>
        <w:rFonts w:ascii="ＭＳ ゴシック" w:eastAsia="ＭＳ ゴシック" w:hAnsi="ＭＳ 明朝" w:hint="eastAsia"/>
        <w:b/>
        <w:bCs/>
        <w:i/>
        <w:color w:val="000000"/>
        <w:spacing w:val="3"/>
        <w:w w:val="48"/>
        <w:sz w:val="40"/>
        <w:szCs w:val="24"/>
        <w:u w:val="double" w:color="000000"/>
        <w:fitText w:val="9380" w:id="153802752"/>
      </w:rPr>
      <w:t>るところ</w:t>
    </w:r>
    <w:r w:rsidR="009F6AEB" w:rsidRPr="00196F8A">
      <w:rPr>
        <w:rFonts w:ascii="ＭＳ ゴシック" w:eastAsia="ＭＳ ゴシック" w:hAnsi="ＭＳ 明朝" w:hint="eastAsia"/>
        <w:b/>
        <w:bCs/>
        <w:i/>
        <w:color w:val="000000"/>
        <w:spacing w:val="3"/>
        <w:w w:val="48"/>
        <w:sz w:val="40"/>
        <w:szCs w:val="24"/>
        <w:u w:val="double" w:color="000000"/>
        <w:fitText w:val="9380" w:id="153802752"/>
      </w:rPr>
      <w:t>により、申立ての内容を知らせるため、</w:t>
    </w:r>
    <w:r w:rsidRPr="00196F8A">
      <w:rPr>
        <w:rFonts w:ascii="ＭＳ ゴシック" w:eastAsia="ＭＳ ゴシック" w:hAnsi="ＭＳ 明朝" w:hint="eastAsia"/>
        <w:b/>
        <w:bCs/>
        <w:i/>
        <w:color w:val="000000"/>
        <w:spacing w:val="3"/>
        <w:w w:val="48"/>
        <w:sz w:val="40"/>
        <w:szCs w:val="24"/>
        <w:u w:val="double" w:color="000000"/>
        <w:fitText w:val="9380" w:id="153802752"/>
      </w:rPr>
      <w:t>相手方に送付されます</w:t>
    </w:r>
    <w:r w:rsidRPr="00196F8A">
      <w:rPr>
        <w:rFonts w:ascii="ＭＳ ゴシック" w:eastAsia="ＭＳ ゴシック" w:hAnsi="ＭＳ 明朝" w:hint="eastAsia"/>
        <w:b/>
        <w:bCs/>
        <w:i/>
        <w:color w:val="000000"/>
        <w:spacing w:val="-25"/>
        <w:w w:val="48"/>
        <w:sz w:val="40"/>
        <w:szCs w:val="24"/>
        <w:u w:val="double" w:color="000000"/>
        <w:fitText w:val="9380" w:id="153802752"/>
      </w:rPr>
      <w:t>。</w:t>
    </w:r>
  </w:p>
  <w:p w:rsidR="0076400F" w:rsidRPr="005E0B2B" w:rsidRDefault="0076400F" w:rsidP="00742C7E">
    <w:pPr>
      <w:pStyle w:val="a3"/>
      <w:spacing w:line="240" w:lineRule="auto"/>
      <w:rPr>
        <w:rFonts w:ascii="ＭＳ 明朝" w:hAnsi="ＭＳ 明朝"/>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55C2"/>
    <w:multiLevelType w:val="hybridMultilevel"/>
    <w:tmpl w:val="52B69AF4"/>
    <w:lvl w:ilvl="0" w:tplc="91200334">
      <w:start w:val="1"/>
      <w:numFmt w:val="decimal"/>
      <w:lvlText w:val="(%1)"/>
      <w:lvlJc w:val="left"/>
      <w:pPr>
        <w:tabs>
          <w:tab w:val="num" w:pos="765"/>
        </w:tabs>
        <w:ind w:left="765" w:hanging="4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12"/>
    <w:rsid w:val="00005041"/>
    <w:rsid w:val="00011D89"/>
    <w:rsid w:val="00015FCB"/>
    <w:rsid w:val="0004714F"/>
    <w:rsid w:val="00073F47"/>
    <w:rsid w:val="000867DF"/>
    <w:rsid w:val="00091BB2"/>
    <w:rsid w:val="0009586A"/>
    <w:rsid w:val="000963CF"/>
    <w:rsid w:val="00097E41"/>
    <w:rsid w:val="000C0C50"/>
    <w:rsid w:val="000C7E60"/>
    <w:rsid w:val="000F09F3"/>
    <w:rsid w:val="00104CE3"/>
    <w:rsid w:val="00120403"/>
    <w:rsid w:val="0014232F"/>
    <w:rsid w:val="0014520D"/>
    <w:rsid w:val="0015025C"/>
    <w:rsid w:val="0015468E"/>
    <w:rsid w:val="001711AA"/>
    <w:rsid w:val="0018165F"/>
    <w:rsid w:val="00196F8A"/>
    <w:rsid w:val="001A18B2"/>
    <w:rsid w:val="001A6F35"/>
    <w:rsid w:val="001D62BE"/>
    <w:rsid w:val="001E5ACF"/>
    <w:rsid w:val="00254224"/>
    <w:rsid w:val="00255441"/>
    <w:rsid w:val="00260C90"/>
    <w:rsid w:val="00282933"/>
    <w:rsid w:val="002855D1"/>
    <w:rsid w:val="002860A2"/>
    <w:rsid w:val="00297C65"/>
    <w:rsid w:val="002A46AB"/>
    <w:rsid w:val="002C4D1E"/>
    <w:rsid w:val="002C70AC"/>
    <w:rsid w:val="002D4A3F"/>
    <w:rsid w:val="002D744E"/>
    <w:rsid w:val="002F2761"/>
    <w:rsid w:val="002F44B6"/>
    <w:rsid w:val="0031069F"/>
    <w:rsid w:val="00312D66"/>
    <w:rsid w:val="00314BB2"/>
    <w:rsid w:val="00357115"/>
    <w:rsid w:val="0037630F"/>
    <w:rsid w:val="003909B7"/>
    <w:rsid w:val="00392BEE"/>
    <w:rsid w:val="00417113"/>
    <w:rsid w:val="00425432"/>
    <w:rsid w:val="00452506"/>
    <w:rsid w:val="00483732"/>
    <w:rsid w:val="00486267"/>
    <w:rsid w:val="00496E35"/>
    <w:rsid w:val="004973EB"/>
    <w:rsid w:val="004B67F0"/>
    <w:rsid w:val="004C1493"/>
    <w:rsid w:val="004C15E9"/>
    <w:rsid w:val="004D5541"/>
    <w:rsid w:val="00505A68"/>
    <w:rsid w:val="0052555B"/>
    <w:rsid w:val="0053736F"/>
    <w:rsid w:val="00541D1E"/>
    <w:rsid w:val="0054549E"/>
    <w:rsid w:val="0054787F"/>
    <w:rsid w:val="00551B4E"/>
    <w:rsid w:val="00560350"/>
    <w:rsid w:val="005719BF"/>
    <w:rsid w:val="005723B6"/>
    <w:rsid w:val="00587516"/>
    <w:rsid w:val="00596940"/>
    <w:rsid w:val="005B25CB"/>
    <w:rsid w:val="005C716A"/>
    <w:rsid w:val="005D7C4F"/>
    <w:rsid w:val="005E0B2B"/>
    <w:rsid w:val="005E4742"/>
    <w:rsid w:val="005F0F4E"/>
    <w:rsid w:val="005F7D26"/>
    <w:rsid w:val="0062303C"/>
    <w:rsid w:val="006231BC"/>
    <w:rsid w:val="0062440E"/>
    <w:rsid w:val="00636AEF"/>
    <w:rsid w:val="00642472"/>
    <w:rsid w:val="00663017"/>
    <w:rsid w:val="00665FD1"/>
    <w:rsid w:val="006D3CC2"/>
    <w:rsid w:val="006E0F02"/>
    <w:rsid w:val="006E39A3"/>
    <w:rsid w:val="006E46A1"/>
    <w:rsid w:val="006E4DAD"/>
    <w:rsid w:val="006F2D56"/>
    <w:rsid w:val="007111AE"/>
    <w:rsid w:val="00717499"/>
    <w:rsid w:val="00723E66"/>
    <w:rsid w:val="00730B73"/>
    <w:rsid w:val="00742C7E"/>
    <w:rsid w:val="00762108"/>
    <w:rsid w:val="007625B5"/>
    <w:rsid w:val="00763F79"/>
    <w:rsid w:val="0076400F"/>
    <w:rsid w:val="0077431E"/>
    <w:rsid w:val="00781182"/>
    <w:rsid w:val="00783E63"/>
    <w:rsid w:val="007845B4"/>
    <w:rsid w:val="00786A22"/>
    <w:rsid w:val="0079516D"/>
    <w:rsid w:val="007B51E1"/>
    <w:rsid w:val="007C0001"/>
    <w:rsid w:val="007E157D"/>
    <w:rsid w:val="007F2556"/>
    <w:rsid w:val="007F308C"/>
    <w:rsid w:val="007F555A"/>
    <w:rsid w:val="007F6668"/>
    <w:rsid w:val="00804AEC"/>
    <w:rsid w:val="00832350"/>
    <w:rsid w:val="00840570"/>
    <w:rsid w:val="0084534F"/>
    <w:rsid w:val="00850E64"/>
    <w:rsid w:val="00885CBF"/>
    <w:rsid w:val="008A220F"/>
    <w:rsid w:val="008C7390"/>
    <w:rsid w:val="008F7064"/>
    <w:rsid w:val="009445EE"/>
    <w:rsid w:val="00983C37"/>
    <w:rsid w:val="00987C92"/>
    <w:rsid w:val="009A74D6"/>
    <w:rsid w:val="009B243A"/>
    <w:rsid w:val="009B3238"/>
    <w:rsid w:val="009B33B6"/>
    <w:rsid w:val="009D200F"/>
    <w:rsid w:val="009F0361"/>
    <w:rsid w:val="009F5AA9"/>
    <w:rsid w:val="009F6AEB"/>
    <w:rsid w:val="00A03960"/>
    <w:rsid w:val="00A15ED0"/>
    <w:rsid w:val="00A36FCB"/>
    <w:rsid w:val="00A55CD9"/>
    <w:rsid w:val="00A66682"/>
    <w:rsid w:val="00A71049"/>
    <w:rsid w:val="00A92C80"/>
    <w:rsid w:val="00A96C1A"/>
    <w:rsid w:val="00AA672C"/>
    <w:rsid w:val="00AA7E53"/>
    <w:rsid w:val="00AB1680"/>
    <w:rsid w:val="00AE1B24"/>
    <w:rsid w:val="00AE72DB"/>
    <w:rsid w:val="00B25873"/>
    <w:rsid w:val="00B31480"/>
    <w:rsid w:val="00B443F4"/>
    <w:rsid w:val="00B63FC2"/>
    <w:rsid w:val="00B74648"/>
    <w:rsid w:val="00B821C9"/>
    <w:rsid w:val="00B93C86"/>
    <w:rsid w:val="00BB1EBF"/>
    <w:rsid w:val="00BC12D4"/>
    <w:rsid w:val="00BC1D58"/>
    <w:rsid w:val="00BC455C"/>
    <w:rsid w:val="00BC6C4D"/>
    <w:rsid w:val="00BD2460"/>
    <w:rsid w:val="00BE21D5"/>
    <w:rsid w:val="00BE2443"/>
    <w:rsid w:val="00BF012E"/>
    <w:rsid w:val="00BF30A2"/>
    <w:rsid w:val="00C028F7"/>
    <w:rsid w:val="00C115C6"/>
    <w:rsid w:val="00C77E18"/>
    <w:rsid w:val="00C96042"/>
    <w:rsid w:val="00CA4F70"/>
    <w:rsid w:val="00CB0AD9"/>
    <w:rsid w:val="00CD265C"/>
    <w:rsid w:val="00CE783E"/>
    <w:rsid w:val="00CF5099"/>
    <w:rsid w:val="00D12242"/>
    <w:rsid w:val="00D216E4"/>
    <w:rsid w:val="00D45766"/>
    <w:rsid w:val="00D64F3B"/>
    <w:rsid w:val="00D741D4"/>
    <w:rsid w:val="00DC7FEB"/>
    <w:rsid w:val="00DD6174"/>
    <w:rsid w:val="00E164E0"/>
    <w:rsid w:val="00E1732D"/>
    <w:rsid w:val="00E27D87"/>
    <w:rsid w:val="00E3129E"/>
    <w:rsid w:val="00E3145D"/>
    <w:rsid w:val="00E3205B"/>
    <w:rsid w:val="00E42FB4"/>
    <w:rsid w:val="00E667F4"/>
    <w:rsid w:val="00E73588"/>
    <w:rsid w:val="00E90912"/>
    <w:rsid w:val="00E94A94"/>
    <w:rsid w:val="00E957B6"/>
    <w:rsid w:val="00EA491A"/>
    <w:rsid w:val="00EB128B"/>
    <w:rsid w:val="00EB2DB3"/>
    <w:rsid w:val="00ED44F0"/>
    <w:rsid w:val="00EE3E32"/>
    <w:rsid w:val="00F12519"/>
    <w:rsid w:val="00F13AD3"/>
    <w:rsid w:val="00F22AD9"/>
    <w:rsid w:val="00F316E9"/>
    <w:rsid w:val="00F55366"/>
    <w:rsid w:val="00F70637"/>
    <w:rsid w:val="00FB2663"/>
    <w:rsid w:val="00FC4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AED53"/>
  <w15:chartTrackingRefBased/>
  <w15:docId w15:val="{76DCEB0A-13D2-46C5-9983-02A31981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6" w:lineRule="exact"/>
      <w:jc w:val="both"/>
    </w:pPr>
    <w:rPr>
      <w:rFonts w:cs="ＭＳ 明朝"/>
      <w:spacing w:val="-1"/>
      <w:sz w:val="16"/>
      <w:szCs w:val="16"/>
    </w:rPr>
  </w:style>
  <w:style w:type="paragraph" w:styleId="a4">
    <w:name w:val="header"/>
    <w:basedOn w:val="a"/>
    <w:rsid w:val="009F5AA9"/>
    <w:pPr>
      <w:tabs>
        <w:tab w:val="center" w:pos="4252"/>
        <w:tab w:val="right" w:pos="8504"/>
      </w:tabs>
      <w:snapToGrid w:val="0"/>
    </w:pPr>
  </w:style>
  <w:style w:type="paragraph" w:styleId="a5">
    <w:name w:val="footer"/>
    <w:basedOn w:val="a"/>
    <w:rsid w:val="009F5AA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98554">
      <w:bodyDiv w:val="1"/>
      <w:marLeft w:val="0"/>
      <w:marRight w:val="0"/>
      <w:marTop w:val="0"/>
      <w:marBottom w:val="0"/>
      <w:divBdr>
        <w:top w:val="none" w:sz="0" w:space="0" w:color="auto"/>
        <w:left w:val="none" w:sz="0" w:space="0" w:color="auto"/>
        <w:bottom w:val="none" w:sz="0" w:space="0" w:color="auto"/>
        <w:right w:val="none" w:sz="0" w:space="0" w:color="auto"/>
      </w:divBdr>
    </w:div>
    <w:div w:id="777723407">
      <w:bodyDiv w:val="1"/>
      <w:marLeft w:val="0"/>
      <w:marRight w:val="0"/>
      <w:marTop w:val="0"/>
      <w:marBottom w:val="0"/>
      <w:divBdr>
        <w:top w:val="none" w:sz="0" w:space="0" w:color="auto"/>
        <w:left w:val="none" w:sz="0" w:space="0" w:color="auto"/>
        <w:bottom w:val="none" w:sz="0" w:space="0" w:color="auto"/>
        <w:right w:val="none" w:sz="0" w:space="0" w:color="auto"/>
      </w:divBdr>
    </w:div>
    <w:div w:id="946737970">
      <w:bodyDiv w:val="1"/>
      <w:marLeft w:val="0"/>
      <w:marRight w:val="0"/>
      <w:marTop w:val="0"/>
      <w:marBottom w:val="0"/>
      <w:divBdr>
        <w:top w:val="none" w:sz="0" w:space="0" w:color="auto"/>
        <w:left w:val="none" w:sz="0" w:space="0" w:color="auto"/>
        <w:bottom w:val="none" w:sz="0" w:space="0" w:color="auto"/>
        <w:right w:val="none" w:sz="0" w:space="0" w:color="auto"/>
      </w:divBdr>
    </w:div>
    <w:div w:id="1219049003">
      <w:bodyDiv w:val="1"/>
      <w:marLeft w:val="0"/>
      <w:marRight w:val="0"/>
      <w:marTop w:val="0"/>
      <w:marBottom w:val="0"/>
      <w:divBdr>
        <w:top w:val="none" w:sz="0" w:space="0" w:color="auto"/>
        <w:left w:val="none" w:sz="0" w:space="0" w:color="auto"/>
        <w:bottom w:val="none" w:sz="0" w:space="0" w:color="auto"/>
        <w:right w:val="none" w:sz="0" w:space="0" w:color="auto"/>
      </w:divBdr>
    </w:div>
    <w:div w:id="1444692266">
      <w:bodyDiv w:val="1"/>
      <w:marLeft w:val="0"/>
      <w:marRight w:val="0"/>
      <w:marTop w:val="0"/>
      <w:marBottom w:val="0"/>
      <w:divBdr>
        <w:top w:val="none" w:sz="0" w:space="0" w:color="auto"/>
        <w:left w:val="none" w:sz="0" w:space="0" w:color="auto"/>
        <w:bottom w:val="none" w:sz="0" w:space="0" w:color="auto"/>
        <w:right w:val="none" w:sz="0" w:space="0" w:color="auto"/>
      </w:divBdr>
    </w:div>
    <w:div w:id="1705473849">
      <w:bodyDiv w:val="1"/>
      <w:marLeft w:val="0"/>
      <w:marRight w:val="0"/>
      <w:marTop w:val="0"/>
      <w:marBottom w:val="0"/>
      <w:divBdr>
        <w:top w:val="none" w:sz="0" w:space="0" w:color="auto"/>
        <w:left w:val="none" w:sz="0" w:space="0" w:color="auto"/>
        <w:bottom w:val="none" w:sz="0" w:space="0" w:color="auto"/>
        <w:right w:val="none" w:sz="0" w:space="0" w:color="auto"/>
      </w:divBdr>
    </w:div>
    <w:div w:id="1795176373">
      <w:bodyDiv w:val="1"/>
      <w:marLeft w:val="0"/>
      <w:marRight w:val="0"/>
      <w:marTop w:val="0"/>
      <w:marBottom w:val="0"/>
      <w:divBdr>
        <w:top w:val="none" w:sz="0" w:space="0" w:color="auto"/>
        <w:left w:val="none" w:sz="0" w:space="0" w:color="auto"/>
        <w:bottom w:val="none" w:sz="0" w:space="0" w:color="auto"/>
        <w:right w:val="none" w:sz="0" w:space="0" w:color="auto"/>
      </w:divBdr>
    </w:div>
    <w:div w:id="2032877596">
      <w:bodyDiv w:val="1"/>
      <w:marLeft w:val="0"/>
      <w:marRight w:val="0"/>
      <w:marTop w:val="0"/>
      <w:marBottom w:val="0"/>
      <w:divBdr>
        <w:top w:val="none" w:sz="0" w:space="0" w:color="auto"/>
        <w:left w:val="none" w:sz="0" w:space="0" w:color="auto"/>
        <w:bottom w:val="none" w:sz="0" w:space="0" w:color="auto"/>
        <w:right w:val="none" w:sz="0" w:space="0" w:color="auto"/>
      </w:divBdr>
    </w:div>
    <w:div w:id="21302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3250002\Desktop\&#12487;&#12472;&#23460;&#20316;&#26989;&#20381;&#38972;&#36039;&#26009;\&#12304;&#20316;&#26989;&#12305;&#26032;&#12383;&#12395;&#25522;&#36617;&#12377;&#12427;&#26360;&#24335;&#3156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4</TotalTime>
  <Pages>2</Pages>
  <Words>226</Words>
  <Characters>1292</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                             　 受付印</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2011-11-17T09:26:00Z</cp:lastPrinted>
  <dcterms:created xsi:type="dcterms:W3CDTF">2025-02-27T00:35:00Z</dcterms:created>
  <dcterms:modified xsi:type="dcterms:W3CDTF">2025-02-27T01:49:00Z</dcterms:modified>
</cp:coreProperties>
</file>