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417"/>
        <w:gridCol w:w="1560"/>
        <w:gridCol w:w="850"/>
        <w:gridCol w:w="142"/>
        <w:gridCol w:w="3118"/>
      </w:tblGrid>
      <w:tr w:rsidR="00D016C0" w:rsidRPr="002A46AB" w:rsidTr="00AF5DD4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256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F7969" w:rsidRDefault="008F7969" w:rsidP="00AF5DD4">
            <w:pPr>
              <w:jc w:val="center"/>
              <w:rPr>
                <w:sz w:val="24"/>
              </w:rPr>
            </w:pPr>
            <w:r w:rsidRPr="008004D8">
              <w:rPr>
                <w:rFonts w:hint="eastAsia"/>
                <w:sz w:val="20"/>
              </w:rPr>
              <w:t>事件名</w:t>
            </w:r>
            <w:r w:rsidRPr="008004D8">
              <w:rPr>
                <w:rFonts w:hint="eastAsia"/>
                <w:sz w:val="22"/>
              </w:rPr>
              <w:t xml:space="preserve">　</w:t>
            </w:r>
            <w:r w:rsidRPr="008004D8">
              <w:rPr>
                <w:rFonts w:hint="eastAsia"/>
                <w:sz w:val="24"/>
              </w:rPr>
              <w:t>離婚</w:t>
            </w:r>
            <w:r>
              <w:rPr>
                <w:rFonts w:hint="eastAsia"/>
              </w:rPr>
              <w:t xml:space="preserve">　</w:t>
            </w:r>
            <w:r w:rsidRPr="008004D8">
              <w:rPr>
                <w:rFonts w:hint="eastAsia"/>
                <w:sz w:val="24"/>
              </w:rPr>
              <w:t>請求事件</w:t>
            </w:r>
          </w:p>
          <w:p w:rsidR="00AF5DD4" w:rsidRPr="008F7969" w:rsidRDefault="00AF5DD4" w:rsidP="00AF5DD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969" w:rsidRPr="00D016C0" w:rsidRDefault="008F7969" w:rsidP="008F7969">
            <w:pPr>
              <w:pStyle w:val="a3"/>
              <w:spacing w:line="240" w:lineRule="auto"/>
              <w:jc w:val="center"/>
              <w:rPr>
                <w:rFonts w:hint="eastAsia"/>
                <w:color w:val="000000"/>
                <w:spacing w:val="0"/>
                <w:sz w:val="40"/>
              </w:rPr>
            </w:pPr>
            <w:r w:rsidRPr="008004D8">
              <w:rPr>
                <w:rFonts w:hint="eastAsia"/>
                <w:color w:val="000000"/>
                <w:spacing w:val="0"/>
                <w:sz w:val="32"/>
              </w:rPr>
              <w:t xml:space="preserve">訴　</w:t>
            </w:r>
            <w:r w:rsidR="008004D8">
              <w:rPr>
                <w:rFonts w:hint="eastAsia"/>
                <w:color w:val="000000"/>
                <w:spacing w:val="0"/>
                <w:sz w:val="32"/>
              </w:rPr>
              <w:t xml:space="preserve">　</w:t>
            </w:r>
            <w:r w:rsidRPr="008004D8">
              <w:rPr>
                <w:rFonts w:hint="eastAsia"/>
                <w:color w:val="000000"/>
                <w:spacing w:val="0"/>
                <w:sz w:val="32"/>
              </w:rPr>
              <w:t xml:space="preserve">　　状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6C0" w:rsidRPr="00AD1D51" w:rsidRDefault="00D016C0" w:rsidP="00AF5DD4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8F7969" w:rsidRPr="002A46AB" w:rsidTr="0040052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62" w:type="dxa"/>
            <w:vMerge/>
            <w:tcBorders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jc w:val="distribute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訴訟物の価格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6C0" w:rsidRPr="002A46AB" w:rsidRDefault="00D016C0" w:rsidP="004C1493">
            <w:pPr>
              <w:pStyle w:val="a3"/>
              <w:spacing w:line="200" w:lineRule="exact"/>
              <w:ind w:firstLineChars="1700" w:firstLine="2720"/>
              <w:rPr>
                <w:color w:val="000000"/>
                <w:spacing w:val="0"/>
              </w:rPr>
            </w:pPr>
          </w:p>
        </w:tc>
      </w:tr>
      <w:tr w:rsidR="008F7969" w:rsidRPr="002A46AB" w:rsidTr="0040052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62" w:type="dxa"/>
            <w:vMerge/>
            <w:tcBorders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jc w:val="distribute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貼用印紙額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6C0" w:rsidRPr="002A46AB" w:rsidRDefault="00D016C0" w:rsidP="004C1493">
            <w:pPr>
              <w:pStyle w:val="a3"/>
              <w:spacing w:line="200" w:lineRule="exact"/>
              <w:ind w:firstLineChars="1700" w:firstLine="2720"/>
              <w:rPr>
                <w:color w:val="000000"/>
                <w:spacing w:val="0"/>
              </w:rPr>
            </w:pPr>
          </w:p>
        </w:tc>
      </w:tr>
      <w:tr w:rsidR="008F7969" w:rsidRPr="002A46AB" w:rsidTr="0040052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62" w:type="dxa"/>
            <w:vMerge/>
            <w:tcBorders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jc w:val="distribute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予納郵便切手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6C0" w:rsidRPr="002A46AB" w:rsidRDefault="00D016C0" w:rsidP="004C1493">
            <w:pPr>
              <w:pStyle w:val="a3"/>
              <w:spacing w:line="200" w:lineRule="exact"/>
              <w:ind w:firstLineChars="1700" w:firstLine="2720"/>
              <w:rPr>
                <w:color w:val="000000"/>
                <w:spacing w:val="0"/>
              </w:rPr>
            </w:pPr>
          </w:p>
        </w:tc>
      </w:tr>
      <w:tr w:rsidR="008004D8" w:rsidRPr="002A46AB" w:rsidTr="0040052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62" w:type="dxa"/>
            <w:vMerge/>
            <w:tcBorders>
              <w:bottom w:val="nil"/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 w:rsidP="008F7969">
            <w:pPr>
              <w:pStyle w:val="a3"/>
              <w:ind w:firstLineChars="100" w:firstLine="160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貼用印紙　裏面貼付のとおり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016C0" w:rsidRPr="002A46AB" w:rsidRDefault="00D016C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C0" w:rsidRPr="002A46AB" w:rsidRDefault="00D016C0" w:rsidP="004C1493">
            <w:pPr>
              <w:pStyle w:val="a3"/>
              <w:spacing w:line="200" w:lineRule="exact"/>
              <w:ind w:firstLineChars="1700" w:firstLine="2720"/>
              <w:rPr>
                <w:color w:val="000000"/>
                <w:spacing w:val="0"/>
              </w:rPr>
            </w:pPr>
          </w:p>
        </w:tc>
      </w:tr>
    </w:tbl>
    <w:p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pPr w:leftFromText="142" w:rightFromText="142" w:vertAnchor="page" w:horzAnchor="margin" w:tblpY="3545"/>
        <w:tblOverlap w:val="never"/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49"/>
        <w:gridCol w:w="1284"/>
        <w:gridCol w:w="1559"/>
        <w:gridCol w:w="4819"/>
      </w:tblGrid>
      <w:tr w:rsidR="00E03F79" w:rsidRPr="002A46AB" w:rsidTr="00400526">
        <w:trPr>
          <w:cantSplit/>
          <w:trHeight w:val="1090"/>
        </w:trPr>
        <w:tc>
          <w:tcPr>
            <w:tcW w:w="32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E03F79" w:rsidRPr="002A46AB" w:rsidRDefault="00E03F79" w:rsidP="00E03F79">
            <w:pPr>
              <w:pStyle w:val="a3"/>
              <w:spacing w:before="80" w:line="240" w:lineRule="auto"/>
              <w:ind w:firstLineChars="700" w:firstLine="1890"/>
              <w:jc w:val="left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  <w:r w:rsidRPr="00612A7E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904697600"/>
              </w:rPr>
              <w:t>家庭裁判</w:t>
            </w:r>
            <w:r w:rsidRPr="00612A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904697600"/>
              </w:rPr>
              <w:t>所</w:t>
            </w:r>
          </w:p>
          <w:p w:rsidR="00E03F79" w:rsidRPr="002A46AB" w:rsidRDefault="00E03F79" w:rsidP="00E03F79">
            <w:pPr>
              <w:pStyle w:val="a3"/>
              <w:spacing w:before="80"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E03F79" w:rsidRPr="002A46AB" w:rsidRDefault="00E03F79" w:rsidP="00612A7E">
            <w:pPr>
              <w:pStyle w:val="a3"/>
              <w:spacing w:line="200" w:lineRule="exact"/>
              <w:ind w:firstLineChars="100" w:firstLine="198"/>
              <w:rPr>
                <w:rFonts w:cs="Century" w:hint="eastAsia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79" w:rsidRPr="00612A7E" w:rsidRDefault="00E03F79" w:rsidP="00612A7E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0"/>
                <w:sz w:val="20"/>
              </w:rPr>
            </w:pPr>
            <w:r w:rsidRPr="00612A7E">
              <w:rPr>
                <w:rFonts w:cs="Century" w:hint="eastAsia"/>
                <w:color w:val="000000"/>
                <w:spacing w:val="0"/>
                <w:sz w:val="20"/>
              </w:rPr>
              <w:t>原告の記名押印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F79" w:rsidRPr="00612A7E" w:rsidRDefault="00E03F79" w:rsidP="00612A7E">
            <w:pPr>
              <w:pStyle w:val="a3"/>
              <w:spacing w:line="240" w:lineRule="auto"/>
              <w:jc w:val="right"/>
              <w:rPr>
                <w:rFonts w:cs="Century" w:hint="eastAsia"/>
                <w:color w:val="000000"/>
                <w:spacing w:val="0"/>
                <w:sz w:val="21"/>
              </w:rPr>
            </w:pPr>
            <w:r w:rsidRPr="00612A7E">
              <w:rPr>
                <w:rFonts w:cs="Century" w:hint="eastAsia"/>
                <w:color w:val="000000"/>
                <w:spacing w:val="0"/>
                <w:sz w:val="21"/>
              </w:rPr>
              <w:t>印</w:t>
            </w:r>
            <w:r w:rsidR="00612A7E">
              <w:rPr>
                <w:rFonts w:cs="Century" w:hint="eastAsia"/>
                <w:color w:val="000000"/>
                <w:spacing w:val="0"/>
                <w:sz w:val="21"/>
              </w:rPr>
              <w:t xml:space="preserve">　</w:t>
            </w:r>
          </w:p>
        </w:tc>
      </w:tr>
      <w:tr w:rsidR="00E03F79" w:rsidRPr="002A46AB" w:rsidTr="00400526">
        <w:trPr>
          <w:cantSplit/>
          <w:trHeight w:val="4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E03F79" w:rsidRPr="005B2974" w:rsidRDefault="00E03F79" w:rsidP="00E03F79">
            <w:pPr>
              <w:pStyle w:val="a3"/>
              <w:spacing w:line="285" w:lineRule="exact"/>
              <w:ind w:right="113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</w:rPr>
            </w:pPr>
            <w:r w:rsidRPr="005B2974">
              <w:rPr>
                <w:rFonts w:hint="eastAsia"/>
                <w:b/>
                <w:color w:val="000000"/>
                <w:spacing w:val="0"/>
                <w:sz w:val="24"/>
              </w:rPr>
              <w:t>原</w:t>
            </w:r>
            <w:r>
              <w:rPr>
                <w:rFonts w:hint="eastAsia"/>
                <w:b/>
                <w:color w:val="000000"/>
                <w:spacing w:val="0"/>
                <w:sz w:val="24"/>
              </w:rPr>
              <w:t xml:space="preserve">　　</w:t>
            </w:r>
            <w:r w:rsidR="0099363A">
              <w:rPr>
                <w:rFonts w:hint="eastAsia"/>
                <w:b/>
                <w:color w:val="000000"/>
                <w:spacing w:val="0"/>
                <w:sz w:val="24"/>
              </w:rPr>
              <w:t xml:space="preserve">　　　</w:t>
            </w:r>
            <w:r>
              <w:rPr>
                <w:rFonts w:hint="eastAsia"/>
                <w:b/>
                <w:color w:val="000000"/>
                <w:spacing w:val="0"/>
                <w:sz w:val="24"/>
              </w:rPr>
              <w:t xml:space="preserve">　</w:t>
            </w:r>
            <w:r w:rsidRPr="005B2974">
              <w:rPr>
                <w:rFonts w:hint="eastAsia"/>
                <w:b/>
                <w:color w:val="000000"/>
                <w:spacing w:val="0"/>
                <w:sz w:val="24"/>
              </w:rPr>
              <w:t>告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F79" w:rsidRPr="00400526" w:rsidRDefault="00E03F79" w:rsidP="00E03F79">
            <w:pPr>
              <w:pStyle w:val="a3"/>
              <w:spacing w:beforeLines="50" w:before="120"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本籍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　　都　道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　　府　県</w:t>
            </w:r>
          </w:p>
        </w:tc>
      </w:tr>
      <w:tr w:rsidR="00E03F79" w:rsidRPr="002A46AB" w:rsidTr="00400526">
        <w:trPr>
          <w:cantSplit/>
          <w:trHeight w:val="825"/>
        </w:trPr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E03F79" w:rsidRPr="005B2974" w:rsidRDefault="00E03F79" w:rsidP="00E03F79">
            <w:pPr>
              <w:pStyle w:val="a3"/>
              <w:spacing w:line="285" w:lineRule="exact"/>
              <w:ind w:right="113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F79" w:rsidRPr="00400526" w:rsidRDefault="00E03F79" w:rsidP="00E03F79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住所</w:t>
            </w:r>
          </w:p>
        </w:tc>
        <w:tc>
          <w:tcPr>
            <w:tcW w:w="7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3F79" w:rsidRPr="00400526" w:rsidRDefault="00400526" w:rsidP="00E03F79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〒　　　</w:t>
            </w:r>
            <w:r w:rsidR="00E03F79" w:rsidRPr="00400526">
              <w:rPr>
                <w:rFonts w:cs="Century" w:hint="eastAsia"/>
                <w:color w:val="000000"/>
                <w:spacing w:val="0"/>
                <w:sz w:val="20"/>
              </w:rPr>
              <w:t>－</w:t>
            </w: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　　　　電話番号　　（　　　）　　ﾌｧｸｼﾐﾘ　　（　　　</w:t>
            </w:r>
            <w:r w:rsidR="00E03F79"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）　　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E03F79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2316BF" w:rsidRPr="00400526" w:rsidRDefault="002316BF" w:rsidP="00E03F79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jc w:val="righ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（　　　　　　　　　方）</w:t>
            </w:r>
          </w:p>
        </w:tc>
      </w:tr>
      <w:tr w:rsidR="00B62126" w:rsidRPr="002A46AB" w:rsidTr="00DD46DC">
        <w:trPr>
          <w:cantSplit/>
          <w:trHeight w:val="825"/>
        </w:trPr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B62126" w:rsidRPr="005B2974" w:rsidRDefault="00B62126" w:rsidP="00E03F79">
            <w:pPr>
              <w:pStyle w:val="a3"/>
              <w:spacing w:line="285" w:lineRule="exact"/>
              <w:ind w:right="113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126" w:rsidRPr="00400526" w:rsidRDefault="00B62126" w:rsidP="00400526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フリガナ</w:t>
            </w:r>
          </w:p>
          <w:p w:rsidR="00B62126" w:rsidRPr="00400526" w:rsidRDefault="00B62126" w:rsidP="00E03F79">
            <w:pPr>
              <w:pStyle w:val="a3"/>
              <w:spacing w:line="200" w:lineRule="exact"/>
              <w:ind w:firstLineChars="100" w:firstLine="201"/>
              <w:jc w:val="center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</w:p>
          <w:p w:rsidR="00B62126" w:rsidRPr="002A46AB" w:rsidRDefault="00B62126" w:rsidP="00400526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氏　　　名</w:t>
            </w:r>
          </w:p>
        </w:tc>
        <w:tc>
          <w:tcPr>
            <w:tcW w:w="7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62126" w:rsidRPr="00400526" w:rsidRDefault="00B62126" w:rsidP="00E03F79">
            <w:pPr>
              <w:pStyle w:val="a3"/>
              <w:spacing w:line="200" w:lineRule="exact"/>
              <w:rPr>
                <w:rFonts w:hint="eastAsia"/>
                <w:color w:val="000000"/>
                <w:spacing w:val="0"/>
                <w:sz w:val="20"/>
              </w:rPr>
            </w:pPr>
          </w:p>
        </w:tc>
      </w:tr>
      <w:tr w:rsidR="00E03F79" w:rsidRPr="002A46AB" w:rsidTr="00400526">
        <w:trPr>
          <w:cantSplit/>
          <w:trHeight w:val="2549"/>
        </w:trPr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E03F79" w:rsidRPr="005B2974" w:rsidRDefault="00E03F79" w:rsidP="00E03F79">
            <w:pPr>
              <w:pStyle w:val="a3"/>
              <w:spacing w:line="285" w:lineRule="exact"/>
              <w:ind w:right="113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F79" w:rsidRPr="00400526" w:rsidRDefault="00E03F79" w:rsidP="00E03F79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送達場所</w:t>
            </w:r>
          </w:p>
          <w:p w:rsidR="00E03F79" w:rsidRPr="00400526" w:rsidRDefault="00E03F79" w:rsidP="00E03F79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</w:p>
          <w:p w:rsidR="00E03F79" w:rsidRPr="002A46AB" w:rsidRDefault="00E03F79" w:rsidP="00E03F79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等の届出</w:t>
            </w:r>
          </w:p>
        </w:tc>
        <w:tc>
          <w:tcPr>
            <w:tcW w:w="7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3F79" w:rsidRPr="00400526" w:rsidRDefault="007A0010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　原告に対する書類の送達は、次の場所</w:t>
            </w:r>
            <w:r w:rsidR="00E03F79" w:rsidRPr="00400526">
              <w:rPr>
                <w:rFonts w:cs="Century" w:hint="eastAsia"/>
                <w:color w:val="000000"/>
                <w:spacing w:val="0"/>
                <w:sz w:val="20"/>
              </w:rPr>
              <w:t>に宛てて行ってください。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□　上記住所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□　勤務先（勤務</w:t>
            </w:r>
            <w:r w:rsidR="00400526">
              <w:rPr>
                <w:rFonts w:cs="Century" w:hint="eastAsia"/>
                <w:color w:val="000000"/>
                <w:spacing w:val="0"/>
                <w:sz w:val="20"/>
              </w:rPr>
              <w:t xml:space="preserve">先の名称　　　　　　　　　　　　　　　　　　</w:t>
            </w:r>
            <w:r w:rsidR="007A0010">
              <w:rPr>
                <w:rFonts w:cs="Century" w:hint="eastAsia"/>
                <w:color w:val="000000"/>
                <w:spacing w:val="0"/>
                <w:sz w:val="20"/>
              </w:rPr>
              <w:t xml:space="preserve">　　</w:t>
            </w:r>
            <w:r w:rsid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）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〒　　　　－　　　　　電話番号　　　（　　　　）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住　所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□　その他の場所（</w:t>
            </w:r>
            <w:r w:rsidR="00400526">
              <w:rPr>
                <w:rFonts w:cs="Century" w:hint="eastAsia"/>
                <w:color w:val="000000"/>
                <w:spacing w:val="0"/>
                <w:sz w:val="20"/>
              </w:rPr>
              <w:t xml:space="preserve">原告又は送達受取人との関係　　　　　　　　</w:t>
            </w:r>
            <w:r w:rsidR="007A0010">
              <w:rPr>
                <w:rFonts w:cs="Century" w:hint="eastAsia"/>
                <w:color w:val="000000"/>
                <w:spacing w:val="0"/>
                <w:sz w:val="20"/>
              </w:rPr>
              <w:t xml:space="preserve">　　</w:t>
            </w:r>
            <w:r w:rsid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）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〒　　　　－　　　　　電話番号　　　（　　　　）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住　所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</w:p>
        </w:tc>
      </w:tr>
      <w:tr w:rsidR="00E03F79" w:rsidRPr="002A46AB" w:rsidTr="00400526">
        <w:trPr>
          <w:cantSplit/>
          <w:trHeight w:val="565"/>
        </w:trPr>
        <w:tc>
          <w:tcPr>
            <w:tcW w:w="851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03F79" w:rsidRPr="002A46AB" w:rsidRDefault="00E03F79" w:rsidP="00E03F79">
            <w:pPr>
              <w:pStyle w:val="a3"/>
              <w:spacing w:line="285" w:lineRule="exact"/>
              <w:ind w:firstLineChars="100" w:firstLine="240"/>
              <w:rPr>
                <w:rFonts w:hint="eastAsia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79" w:rsidRPr="002A46AB" w:rsidRDefault="00E03F79" w:rsidP="00E03F79">
            <w:pPr>
              <w:pStyle w:val="a3"/>
              <w:spacing w:line="200" w:lineRule="exact"/>
              <w:jc w:val="center"/>
              <w:rPr>
                <w:rFonts w:hint="eastAsia"/>
                <w:b/>
                <w:color w:val="000000"/>
                <w:spacing w:val="0"/>
              </w:rPr>
            </w:pPr>
          </w:p>
        </w:tc>
        <w:tc>
          <w:tcPr>
            <w:tcW w:w="7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3F79" w:rsidRPr="00400526" w:rsidRDefault="00E03F79" w:rsidP="00400526">
            <w:pPr>
              <w:pStyle w:val="a3"/>
              <w:spacing w:line="200" w:lineRule="exact"/>
              <w:ind w:left="600" w:hangingChars="300" w:hanging="600"/>
              <w:rPr>
                <w:color w:val="000000"/>
                <w:spacing w:val="0"/>
                <w:sz w:val="20"/>
              </w:rPr>
            </w:pPr>
            <w:r w:rsidRPr="00400526">
              <w:rPr>
                <w:rFonts w:hint="eastAsia"/>
                <w:color w:val="000000"/>
                <w:spacing w:val="0"/>
                <w:sz w:val="20"/>
              </w:rPr>
              <w:t xml:space="preserve">　　□　原告に対する書類の送達は、上記の届出場所へ、次の人に宛てて行ってください。</w:t>
            </w:r>
          </w:p>
          <w:p w:rsidR="00E03F79" w:rsidRPr="00400526" w:rsidRDefault="00400526" w:rsidP="00E03F79">
            <w:pPr>
              <w:pStyle w:val="a3"/>
              <w:spacing w:line="200" w:lineRule="exact"/>
              <w:rPr>
                <w:rFonts w:hint="eastAsia"/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　　　</w:t>
            </w:r>
            <w:r w:rsidR="00E03F79" w:rsidRPr="00400526">
              <w:rPr>
                <w:rFonts w:hint="eastAsia"/>
                <w:color w:val="000000"/>
                <w:spacing w:val="0"/>
                <w:sz w:val="20"/>
              </w:rPr>
              <w:t xml:space="preserve">氏名　　　　</w:t>
            </w:r>
            <w:r>
              <w:rPr>
                <w:rFonts w:hint="eastAsia"/>
                <w:color w:val="000000"/>
                <w:spacing w:val="0"/>
                <w:sz w:val="20"/>
              </w:rPr>
              <w:t xml:space="preserve">　　　　　　　　　（原告との関係　　　　　　</w:t>
            </w:r>
            <w:r w:rsidR="007A0010">
              <w:rPr>
                <w:rFonts w:hint="eastAsia"/>
                <w:color w:val="000000"/>
                <w:spacing w:val="0"/>
                <w:sz w:val="20"/>
              </w:rPr>
              <w:t xml:space="preserve">　　</w:t>
            </w:r>
            <w:r>
              <w:rPr>
                <w:rFonts w:hint="eastAsia"/>
                <w:color w:val="000000"/>
                <w:spacing w:val="0"/>
                <w:sz w:val="20"/>
              </w:rPr>
              <w:t xml:space="preserve">　　　</w:t>
            </w:r>
            <w:r w:rsidR="00E03F79" w:rsidRPr="00400526">
              <w:rPr>
                <w:rFonts w:hint="eastAsia"/>
                <w:color w:val="000000"/>
                <w:spacing w:val="0"/>
                <w:sz w:val="20"/>
              </w:rPr>
              <w:t>）</w:t>
            </w:r>
          </w:p>
        </w:tc>
      </w:tr>
      <w:tr w:rsidR="00E03F79" w:rsidRPr="002A46AB" w:rsidTr="00400526">
        <w:trPr>
          <w:cantSplit/>
          <w:trHeight w:val="3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E03F79" w:rsidRPr="005B2974" w:rsidRDefault="00E03F79" w:rsidP="00E03F79">
            <w:pPr>
              <w:pStyle w:val="a3"/>
              <w:spacing w:line="285" w:lineRule="exact"/>
              <w:ind w:right="113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  <w:r w:rsidRPr="005B2974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被</w:t>
            </w:r>
            <w:r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 xml:space="preserve">　　　</w:t>
            </w:r>
            <w:r w:rsidRPr="005B2974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告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3F79" w:rsidRPr="00400526" w:rsidRDefault="00E03F79" w:rsidP="00E03F79">
            <w:pPr>
              <w:pStyle w:val="a3"/>
              <w:spacing w:beforeLines="50" w:before="120"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本籍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03F79" w:rsidRPr="00400526" w:rsidRDefault="00E03F79" w:rsidP="00E03F79">
            <w:pPr>
              <w:pStyle w:val="a3"/>
              <w:spacing w:line="200" w:lineRule="exact"/>
              <w:ind w:firstLineChars="100" w:firstLine="200"/>
              <w:rPr>
                <w:rFonts w:cs="Century" w:hint="eastAsia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原告と同じ</w:t>
            </w:r>
          </w:p>
        </w:tc>
      </w:tr>
      <w:tr w:rsidR="00E03F79" w:rsidRPr="002A46AB" w:rsidTr="00400526">
        <w:trPr>
          <w:cantSplit/>
          <w:trHeight w:val="1110"/>
        </w:trPr>
        <w:tc>
          <w:tcPr>
            <w:tcW w:w="851" w:type="dxa"/>
            <w:vMerge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E03F79" w:rsidRPr="005B2974" w:rsidRDefault="00E03F79" w:rsidP="00E03F79">
            <w:pPr>
              <w:pStyle w:val="a3"/>
              <w:spacing w:line="285" w:lineRule="exact"/>
              <w:ind w:right="113" w:firstLineChars="100" w:firstLine="241"/>
              <w:jc w:val="center"/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F79" w:rsidRPr="00400526" w:rsidRDefault="00E03F79" w:rsidP="00E03F79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住所</w:t>
            </w:r>
          </w:p>
        </w:tc>
        <w:tc>
          <w:tcPr>
            <w:tcW w:w="7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00526" w:rsidRPr="00400526" w:rsidRDefault="00400526" w:rsidP="00400526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〒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－</w:t>
            </w: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　　　　電話番号　　（　　　）　　ﾌｧｸｼﾐﾘ　　（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）　　</w:t>
            </w: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rPr>
                <w:rFonts w:cs="Century" w:hint="eastAsia"/>
                <w:color w:val="000000"/>
                <w:spacing w:val="0"/>
                <w:sz w:val="20"/>
              </w:rPr>
            </w:pPr>
          </w:p>
          <w:p w:rsidR="00E03F79" w:rsidRPr="00400526" w:rsidRDefault="00E03F79" w:rsidP="00E03F79">
            <w:pPr>
              <w:pStyle w:val="a3"/>
              <w:spacing w:line="200" w:lineRule="exact"/>
              <w:jc w:val="right"/>
              <w:rPr>
                <w:rFonts w:cs="Century" w:hint="eastAsia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（　　　　　　　　　方）</w:t>
            </w:r>
          </w:p>
        </w:tc>
      </w:tr>
      <w:tr w:rsidR="00B62126" w:rsidRPr="002A46AB" w:rsidTr="00DD46DC">
        <w:trPr>
          <w:cantSplit/>
          <w:trHeight w:val="909"/>
        </w:trPr>
        <w:tc>
          <w:tcPr>
            <w:tcW w:w="851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2126" w:rsidRPr="002A46AB" w:rsidRDefault="00B62126" w:rsidP="00E03F79">
            <w:pPr>
              <w:pStyle w:val="a3"/>
              <w:spacing w:line="285" w:lineRule="exact"/>
              <w:ind w:firstLineChars="100" w:firstLine="240"/>
              <w:rPr>
                <w:rFonts w:hint="eastAsia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26" w:rsidRPr="00400526" w:rsidRDefault="00B62126" w:rsidP="00400526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フリガナ</w:t>
            </w:r>
          </w:p>
          <w:p w:rsidR="00B62126" w:rsidRPr="00400526" w:rsidRDefault="00B62126" w:rsidP="00E03F79">
            <w:pPr>
              <w:pStyle w:val="a3"/>
              <w:spacing w:line="200" w:lineRule="exact"/>
              <w:ind w:firstLineChars="100" w:firstLine="201"/>
              <w:jc w:val="center"/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</w:pPr>
          </w:p>
          <w:p w:rsidR="00B62126" w:rsidRPr="002A46AB" w:rsidRDefault="00B62126" w:rsidP="00400526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氏　　　名</w:t>
            </w:r>
          </w:p>
        </w:tc>
        <w:tc>
          <w:tcPr>
            <w:tcW w:w="7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2126" w:rsidRPr="00400526" w:rsidRDefault="00B62126" w:rsidP="00E03F79">
            <w:pPr>
              <w:pStyle w:val="a3"/>
              <w:spacing w:line="200" w:lineRule="exact"/>
              <w:rPr>
                <w:rFonts w:hint="eastAsia"/>
                <w:color w:val="000000"/>
                <w:spacing w:val="0"/>
                <w:sz w:val="20"/>
              </w:rPr>
            </w:pPr>
          </w:p>
        </w:tc>
      </w:tr>
      <w:tr w:rsidR="00E03F79" w:rsidRPr="002A46AB" w:rsidTr="00400526">
        <w:trPr>
          <w:cantSplit/>
          <w:trHeight w:val="90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3F79" w:rsidRPr="002A46AB" w:rsidRDefault="00E03F79" w:rsidP="008866A4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  <w:t>添付書類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F79" w:rsidRPr="00400526" w:rsidRDefault="00400526" w:rsidP="000D2D5B">
            <w:pPr>
              <w:pStyle w:val="a3"/>
              <w:spacing w:line="200" w:lineRule="exact"/>
              <w:ind w:leftChars="100" w:left="210"/>
              <w:rPr>
                <w:color w:val="000000"/>
                <w:spacing w:val="0"/>
                <w:sz w:val="18"/>
              </w:rPr>
            </w:pPr>
            <w:r w:rsidRPr="00400526">
              <w:rPr>
                <w:rFonts w:hint="eastAsia"/>
                <w:color w:val="000000"/>
                <w:spacing w:val="0"/>
                <w:sz w:val="18"/>
              </w:rPr>
              <w:t xml:space="preserve">□戸籍謄本（甲第　</w:t>
            </w:r>
            <w:r>
              <w:rPr>
                <w:rFonts w:hint="eastAsia"/>
                <w:color w:val="000000"/>
                <w:spacing w:val="0"/>
                <w:sz w:val="18"/>
              </w:rPr>
              <w:t xml:space="preserve">　</w:t>
            </w:r>
            <w:r w:rsidRPr="00400526">
              <w:rPr>
                <w:rFonts w:hint="eastAsia"/>
                <w:color w:val="000000"/>
                <w:spacing w:val="0"/>
                <w:sz w:val="18"/>
              </w:rPr>
              <w:t xml:space="preserve">　号証）　</w:t>
            </w:r>
            <w:r w:rsidR="008866A4" w:rsidRPr="00400526">
              <w:rPr>
                <w:rFonts w:hint="eastAsia"/>
                <w:color w:val="000000"/>
                <w:spacing w:val="0"/>
                <w:sz w:val="18"/>
              </w:rPr>
              <w:t>□年金分割のための情報通知書（甲第</w:t>
            </w:r>
            <w:r>
              <w:rPr>
                <w:rFonts w:hint="eastAsia"/>
                <w:color w:val="000000"/>
                <w:spacing w:val="0"/>
                <w:sz w:val="18"/>
              </w:rPr>
              <w:t xml:space="preserve">　</w:t>
            </w:r>
            <w:r w:rsidR="008866A4" w:rsidRPr="00400526">
              <w:rPr>
                <w:rFonts w:hint="eastAsia"/>
                <w:color w:val="000000"/>
                <w:spacing w:val="0"/>
                <w:sz w:val="18"/>
              </w:rPr>
              <w:t xml:space="preserve">　　　号証）</w:t>
            </w:r>
          </w:p>
          <w:p w:rsidR="008866A4" w:rsidRPr="00400526" w:rsidRDefault="00400526" w:rsidP="000D2D5B">
            <w:pPr>
              <w:pStyle w:val="a3"/>
              <w:spacing w:line="200" w:lineRule="exact"/>
              <w:ind w:leftChars="100" w:left="210"/>
              <w:rPr>
                <w:color w:val="000000"/>
                <w:spacing w:val="0"/>
                <w:sz w:val="18"/>
              </w:rPr>
            </w:pPr>
            <w:r w:rsidRPr="00400526">
              <w:rPr>
                <w:rFonts w:hint="eastAsia"/>
                <w:color w:val="000000"/>
                <w:spacing w:val="0"/>
                <w:sz w:val="18"/>
              </w:rPr>
              <w:t xml:space="preserve">□甲第　　</w:t>
            </w:r>
            <w:r>
              <w:rPr>
                <w:rFonts w:hint="eastAsia"/>
                <w:color w:val="000000"/>
                <w:spacing w:val="0"/>
                <w:sz w:val="18"/>
              </w:rPr>
              <w:t xml:space="preserve">　</w:t>
            </w:r>
            <w:r w:rsidRPr="00400526">
              <w:rPr>
                <w:rFonts w:hint="eastAsia"/>
                <w:color w:val="000000"/>
                <w:spacing w:val="0"/>
                <w:sz w:val="18"/>
              </w:rPr>
              <w:t>号証～　第</w:t>
            </w:r>
            <w:r>
              <w:rPr>
                <w:rFonts w:hint="eastAsia"/>
                <w:color w:val="000000"/>
                <w:spacing w:val="0"/>
                <w:sz w:val="18"/>
              </w:rPr>
              <w:t xml:space="preserve">　</w:t>
            </w:r>
            <w:r w:rsidRPr="00400526">
              <w:rPr>
                <w:rFonts w:hint="eastAsia"/>
                <w:color w:val="000000"/>
                <w:spacing w:val="0"/>
                <w:sz w:val="18"/>
              </w:rPr>
              <w:t xml:space="preserve">　　号証　□証拠説明書　</w:t>
            </w:r>
            <w:r w:rsidR="008866A4" w:rsidRPr="00400526">
              <w:rPr>
                <w:rFonts w:hint="eastAsia"/>
                <w:color w:val="000000"/>
                <w:spacing w:val="0"/>
                <w:sz w:val="18"/>
              </w:rPr>
              <w:t>□調停が終了したことの証明書</w:t>
            </w:r>
          </w:p>
          <w:p w:rsidR="008866A4" w:rsidRPr="00400526" w:rsidRDefault="008866A4" w:rsidP="000D2D5B">
            <w:pPr>
              <w:pStyle w:val="a3"/>
              <w:spacing w:line="200" w:lineRule="exact"/>
              <w:ind w:leftChars="100" w:left="210"/>
              <w:rPr>
                <w:rFonts w:hint="eastAsia"/>
                <w:color w:val="000000"/>
                <w:spacing w:val="0"/>
                <w:sz w:val="20"/>
              </w:rPr>
            </w:pPr>
            <w:r w:rsidRPr="00400526">
              <w:rPr>
                <w:rFonts w:hint="eastAsia"/>
                <w:color w:val="000000"/>
                <w:spacing w:val="0"/>
                <w:sz w:val="18"/>
              </w:rPr>
              <w:t xml:space="preserve">□証拠申出書　□　</w:t>
            </w:r>
          </w:p>
        </w:tc>
      </w:tr>
      <w:tr w:rsidR="000D2D5B" w:rsidRPr="00400526" w:rsidTr="00400526">
        <w:trPr>
          <w:cantSplit/>
          <w:trHeight w:val="90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0D2D5B" w:rsidRPr="002A46AB" w:rsidRDefault="000D2D5B" w:rsidP="008866A4">
            <w:pPr>
              <w:pStyle w:val="a3"/>
              <w:spacing w:line="200" w:lineRule="exact"/>
              <w:jc w:val="distribute"/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  <w:t>夫婦関係の形成又は存否の確認を目的とする係属中の事件の表示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2D5B" w:rsidRPr="00400526" w:rsidRDefault="0011334E" w:rsidP="000D2D5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　　　裁判所　　　　　　／</w:t>
            </w:r>
            <w:r w:rsidR="00400526">
              <w:rPr>
                <w:rFonts w:hint="eastAsia"/>
                <w:color w:val="000000"/>
                <w:spacing w:val="0"/>
                <w:sz w:val="20"/>
              </w:rPr>
              <w:t xml:space="preserve">令和　　　年（　　　）第　　　　　　</w:t>
            </w:r>
            <w:r w:rsidR="000D2D5B" w:rsidRPr="00400526">
              <w:rPr>
                <w:rFonts w:hint="eastAsia"/>
                <w:color w:val="000000"/>
                <w:spacing w:val="0"/>
                <w:sz w:val="20"/>
              </w:rPr>
              <w:t>号</w:t>
            </w:r>
          </w:p>
          <w:p w:rsidR="000D2D5B" w:rsidRPr="00400526" w:rsidRDefault="00400526" w:rsidP="000D2D5B">
            <w:pPr>
              <w:pStyle w:val="a3"/>
              <w:spacing w:line="200" w:lineRule="exact"/>
              <w:rPr>
                <w:rFonts w:hint="eastAsia"/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事件名　　　　　　　　　事件　／　原告　　　　</w:t>
            </w:r>
            <w:r w:rsidR="000D2D5B" w:rsidRPr="00400526">
              <w:rPr>
                <w:rFonts w:hint="eastAsia"/>
                <w:color w:val="000000"/>
                <w:spacing w:val="0"/>
                <w:sz w:val="20"/>
              </w:rPr>
              <w:t xml:space="preserve">　　　　被告</w:t>
            </w:r>
          </w:p>
        </w:tc>
      </w:tr>
    </w:tbl>
    <w:p w:rsidR="00E03F79" w:rsidRPr="00400526" w:rsidRDefault="00E03F79">
      <w:pPr>
        <w:pStyle w:val="a3"/>
        <w:spacing w:line="154" w:lineRule="exact"/>
        <w:rPr>
          <w:rFonts w:hint="eastAsia"/>
          <w:color w:val="000000"/>
          <w:spacing w:val="0"/>
        </w:rPr>
      </w:pPr>
    </w:p>
    <w:p w:rsidR="00400526" w:rsidRPr="00400526" w:rsidRDefault="007A0010" w:rsidP="00400526">
      <w:pPr>
        <w:rPr>
          <w:rFonts w:hint="eastAsia"/>
          <w:sz w:val="20"/>
        </w:rPr>
      </w:pPr>
      <w:r>
        <w:rPr>
          <w:rFonts w:hint="eastAsia"/>
          <w:sz w:val="20"/>
        </w:rPr>
        <w:t>（注）　太枠の中だけ記入してください。</w:t>
      </w:r>
      <w:r w:rsidR="00400526" w:rsidRPr="00400526">
        <w:rPr>
          <w:rFonts w:hint="eastAsia"/>
          <w:sz w:val="20"/>
        </w:rPr>
        <w:t>□の部分は、該当するものにチェックしてください。</w:t>
      </w:r>
    </w:p>
    <w:p w:rsidR="005723B6" w:rsidRPr="00400526" w:rsidRDefault="005723B6" w:rsidP="005723B6">
      <w:pPr>
        <w:rPr>
          <w:vanish/>
        </w:rPr>
      </w:pPr>
    </w:p>
    <w:p w:rsidR="005723B6" w:rsidRPr="005723B6" w:rsidRDefault="005723B6" w:rsidP="005723B6">
      <w:pPr>
        <w:rPr>
          <w:rFonts w:hint="eastAsia"/>
          <w:vanish/>
        </w:rPr>
      </w:pPr>
    </w:p>
    <w:p w:rsidR="000C0C50" w:rsidRPr="000C0C50" w:rsidRDefault="000C0C50" w:rsidP="000C0C50">
      <w:pPr>
        <w:rPr>
          <w:rFonts w:hint="eastAsia"/>
        </w:rPr>
      </w:pPr>
    </w:p>
    <w:tbl>
      <w:tblPr>
        <w:tblpPr w:leftFromText="142" w:rightFromText="142" w:vertAnchor="page" w:horzAnchor="margin" w:tblpY="1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612A7E" w:rsidTr="00612A7E">
        <w:trPr>
          <w:trHeight w:val="315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12A7E" w:rsidRDefault="00612A7E" w:rsidP="00612A7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b/>
              </w:rPr>
            </w:pPr>
            <w:r>
              <w:rPr>
                <w:rFonts w:hAnsi="Times New Roman" w:hint="eastAsia"/>
                <w:b/>
              </w:rPr>
              <w:lastRenderedPageBreak/>
              <w:t>収　入　印　紙　貼　付　欄</w:t>
            </w:r>
          </w:p>
        </w:tc>
      </w:tr>
      <w:tr w:rsidR="00612A7E" w:rsidRPr="00A6257C" w:rsidTr="008826CA">
        <w:trPr>
          <w:trHeight w:val="3604"/>
        </w:trPr>
        <w:tc>
          <w:tcPr>
            <w:tcW w:w="91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26CA" w:rsidRDefault="008826CA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</w:p>
          <w:p w:rsidR="008826CA" w:rsidRDefault="008826CA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</w:p>
          <w:p w:rsidR="008826CA" w:rsidRDefault="008826CA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</w:p>
          <w:p w:rsidR="008826CA" w:rsidRDefault="008826CA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</w:p>
          <w:p w:rsidR="008826CA" w:rsidRDefault="008826CA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</w:p>
          <w:p w:rsidR="008826CA" w:rsidRDefault="00750E56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15875</wp:posOffset>
                      </wp:positionV>
                      <wp:extent cx="2819400" cy="609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913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4.45pt;margin-top:1.25pt;width:22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612A7E" w:rsidRDefault="00612A7E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印紙額は、裁判所の窓口で確認してください。</w:t>
            </w:r>
          </w:p>
          <w:p w:rsidR="00612A7E" w:rsidRPr="00E63293" w:rsidRDefault="00612A7E" w:rsidP="008826C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印紙に割り印はしないでください。</w:t>
            </w:r>
          </w:p>
        </w:tc>
      </w:tr>
    </w:tbl>
    <w:p w:rsidR="000C0C50" w:rsidRPr="000C0C50" w:rsidRDefault="000C0C50" w:rsidP="000C0C50"/>
    <w:p w:rsidR="00E63293" w:rsidRPr="000C0C50" w:rsidRDefault="00E63293" w:rsidP="00E63293">
      <w:pPr>
        <w:rPr>
          <w:sz w:val="16"/>
        </w:rPr>
      </w:pPr>
    </w:p>
    <w:tbl>
      <w:tblPr>
        <w:tblpPr w:leftFromText="142" w:rightFromText="142" w:vertAnchor="text" w:horzAnchor="margin" w:tblpY="-14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E63293" w:rsidRPr="002A46AB" w:rsidTr="00673E2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6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293" w:rsidRPr="002A46AB" w:rsidRDefault="00E63293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b/>
                <w:color w:val="000000"/>
                <w:sz w:val="24"/>
                <w:szCs w:val="24"/>
              </w:rPr>
              <w:lastRenderedPageBreak/>
              <w:t>請　求　及　び　申　立　て　の　趣　旨</w:t>
            </w:r>
          </w:p>
        </w:tc>
      </w:tr>
      <w:tr w:rsidR="00E63293" w:rsidRPr="001D44A2" w:rsidTr="00673E2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69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293" w:rsidRDefault="00CE76C5" w:rsidP="00673E25">
            <w:pPr>
              <w:overflowPunct w:val="0"/>
              <w:autoSpaceDE w:val="0"/>
              <w:autoSpaceDN w:val="0"/>
              <w:spacing w:line="18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原告と被告とを離婚する。</w:t>
            </w:r>
          </w:p>
          <w:p w:rsidR="00CE76C5" w:rsidRDefault="00CE76C5" w:rsidP="00673E25">
            <w:pPr>
              <w:overflowPunct w:val="0"/>
              <w:autoSpaceDE w:val="0"/>
              <w:autoSpaceDN w:val="0"/>
              <w:spacing w:line="18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（親権者の指定）</w:t>
            </w:r>
          </w:p>
          <w:p w:rsidR="00CE76C5" w:rsidRDefault="00CE76C5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　原告と被告間の</w:t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 w:rsidR="00673E25"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673E25">
                    <w:rPr>
                      <w:rFonts w:cs="ＭＳ 明朝"/>
                      <w:color w:val="000000"/>
                      <w:sz w:val="10"/>
                    </w:rPr>
                    <w:t>名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>（平成・令和　　年　　月　　日生）、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 w:rsidR="00673E25"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673E25">
                    <w:rPr>
                      <w:rFonts w:cs="ＭＳ 明朝"/>
                      <w:color w:val="000000"/>
                      <w:sz w:val="10"/>
                    </w:rPr>
                    <w:t>名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>（平成・令和　　年　　月　　日生）、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 w:rsidR="00673E25"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673E25">
                    <w:rPr>
                      <w:rFonts w:cs="ＭＳ 明朝"/>
                      <w:color w:val="000000"/>
                      <w:sz w:val="10"/>
                    </w:rPr>
                    <w:t>名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________</w:t>
                  </w:r>
                </w:rubyBase>
              </w:ruby>
            </w:r>
            <w:r w:rsidR="007A0010">
              <w:rPr>
                <w:rFonts w:hAnsi="ＭＳ 明朝" w:cs="ＭＳ 明朝" w:hint="eastAsia"/>
                <w:color w:val="000000"/>
              </w:rPr>
              <w:t xml:space="preserve">（平成・令和　　年　　月　　日生）の親権者を　　　</w:t>
            </w:r>
            <w:r>
              <w:rPr>
                <w:rFonts w:hAnsi="ＭＳ 明朝" w:cs="ＭＳ 明朝" w:hint="eastAsia"/>
                <w:color w:val="000000"/>
              </w:rPr>
              <w:t>□原告　□被告　と定める。</w:t>
            </w:r>
          </w:p>
          <w:p w:rsidR="00CE76C5" w:rsidRDefault="00CE76C5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</w:p>
          <w:p w:rsidR="00CE76C5" w:rsidRDefault="00CE76C5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</w:p>
          <w:p w:rsidR="00CE76C5" w:rsidRDefault="00CE76C5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（慰謝料）</w:t>
            </w:r>
          </w:p>
          <w:p w:rsidR="00CE76C5" w:rsidRDefault="00CE76C5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　被告は、原告に対し、次の金員を支払え。</w:t>
            </w:r>
          </w:p>
          <w:p w:rsidR="001D44A2" w:rsidRDefault="00CE76C5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□　金</w:t>
            </w:r>
            <w:r w:rsidR="001D44A2">
              <w:rPr>
                <w:rFonts w:hAnsi="ＭＳ 明朝" w:cs="ＭＳ 明朝" w:hint="eastAsia"/>
                <w:color w:val="000000"/>
              </w:rPr>
              <w:t>__________________</w:t>
            </w:r>
            <w:r w:rsidR="001D44A2">
              <w:rPr>
                <w:rFonts w:hAnsi="ＭＳ 明朝" w:cs="ＭＳ 明朝" w:hint="eastAsia"/>
                <w:color w:val="000000"/>
              </w:rPr>
              <w:t>円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Chars="200" w:left="63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□　</w:t>
            </w:r>
            <w:r w:rsidRPr="001D44A2">
              <w:rPr>
                <w:rFonts w:hAnsi="ＭＳ 明朝" w:cs="ＭＳ 明朝" w:hint="eastAsia"/>
                <w:color w:val="000000"/>
              </w:rPr>
              <w:t>上記金員に対する</w:t>
            </w:r>
            <w:r w:rsidR="00673E25">
              <w:rPr>
                <w:rFonts w:hAnsi="ＭＳ 明朝" w:cs="ＭＳ 明朝" w:hint="eastAsia"/>
                <w:color w:val="000000"/>
              </w:rPr>
              <w:t>______________________</w:t>
            </w:r>
            <w:r w:rsidRPr="001D44A2">
              <w:rPr>
                <w:rFonts w:hAnsi="ＭＳ 明朝" w:cs="ＭＳ 明朝" w:hint="eastAsia"/>
                <w:color w:val="000000"/>
              </w:rPr>
              <w:t>から支払済みまで年</w:t>
            </w:r>
            <w:r w:rsidR="00673E25">
              <w:rPr>
                <w:rFonts w:hAnsi="ＭＳ 明朝" w:cs="ＭＳ 明朝"/>
                <w:color w:val="000000"/>
              </w:rPr>
              <w:t>______</w:t>
            </w:r>
            <w:r w:rsidRPr="001D44A2">
              <w:rPr>
                <w:rFonts w:hAnsi="ＭＳ 明朝" w:cs="ＭＳ 明朝" w:hint="eastAsia"/>
                <w:color w:val="000000"/>
              </w:rPr>
              <w:t>分の割合による金員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（財産分与）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　被告は、原告に対し、次の金員を支払え。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□　金</w:t>
            </w:r>
            <w:r>
              <w:rPr>
                <w:rFonts w:hAnsi="ＭＳ 明朝" w:cs="ＭＳ 明朝" w:hint="eastAsia"/>
                <w:color w:val="000000"/>
              </w:rPr>
              <w:t>__________________</w:t>
            </w:r>
            <w:r>
              <w:rPr>
                <w:rFonts w:hAnsi="ＭＳ 明朝" w:cs="ＭＳ 明朝" w:hint="eastAsia"/>
                <w:color w:val="000000"/>
              </w:rPr>
              <w:t>円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630" w:hangingChars="300" w:hanging="63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□　</w:t>
            </w:r>
            <w:r w:rsidR="00673E25" w:rsidRPr="001D44A2">
              <w:rPr>
                <w:rFonts w:hAnsi="ＭＳ 明朝" w:cs="ＭＳ 明朝" w:hint="eastAsia"/>
                <w:color w:val="000000"/>
              </w:rPr>
              <w:t>上記金員に対する</w:t>
            </w:r>
            <w:r w:rsidR="007A0010">
              <w:rPr>
                <w:rFonts w:hAnsi="ＭＳ 明朝" w:cs="ＭＳ 明朝" w:hint="eastAsia"/>
                <w:color w:val="000000"/>
              </w:rPr>
              <w:t>離婚判決確定の日の翌日</w:t>
            </w:r>
            <w:r w:rsidR="00673E25" w:rsidRPr="001D44A2">
              <w:rPr>
                <w:rFonts w:hAnsi="ＭＳ 明朝" w:cs="ＭＳ 明朝" w:hint="eastAsia"/>
                <w:color w:val="000000"/>
              </w:rPr>
              <w:t>から支払済みまで年</w:t>
            </w:r>
            <w:r w:rsidR="00673E25">
              <w:rPr>
                <w:rFonts w:hAnsi="ＭＳ 明朝" w:cs="ＭＳ 明朝"/>
                <w:color w:val="000000"/>
              </w:rPr>
              <w:t>______</w:t>
            </w:r>
            <w:r w:rsidR="00673E25" w:rsidRPr="001D44A2">
              <w:rPr>
                <w:rFonts w:hAnsi="ＭＳ 明朝" w:cs="ＭＳ 明朝" w:hint="eastAsia"/>
                <w:color w:val="000000"/>
              </w:rPr>
              <w:t>分の割合による金員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630" w:hangingChars="300" w:hanging="63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630" w:hangingChars="300" w:hanging="63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630" w:hangingChars="300" w:hanging="63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（養育費）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　被告は、</w:t>
            </w:r>
            <w:r w:rsidR="00673E25">
              <w:rPr>
                <w:rFonts w:hAnsi="ＭＳ 明朝" w:cs="ＭＳ 明朝" w:hint="eastAsia"/>
                <w:color w:val="000000"/>
              </w:rPr>
              <w:t>原告に対し、</w:t>
            </w:r>
            <w:r w:rsidR="00673E25">
              <w:rPr>
                <w:rFonts w:hAnsi="ＭＳ 明朝" w:cs="ＭＳ 明朝" w:hint="eastAsia"/>
                <w:color w:val="000000"/>
              </w:rPr>
              <w:t>____________________</w:t>
            </w:r>
            <w:r>
              <w:rPr>
                <w:rFonts w:hAnsi="ＭＳ 明朝" w:cs="ＭＳ 明朝" w:hint="eastAsia"/>
                <w:color w:val="000000"/>
              </w:rPr>
              <w:t>から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 w:rsidR="00673E25"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673E25">
                    <w:rPr>
                      <w:rFonts w:cs="ＭＳ 明朝"/>
                      <w:color w:val="000000"/>
                      <w:sz w:val="10"/>
                    </w:rPr>
                    <w:t>名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>、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 w:rsidR="00673E25"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673E25">
                    <w:rPr>
                      <w:rFonts w:cs="ＭＳ 明朝"/>
                      <w:color w:val="000000"/>
                      <w:sz w:val="10"/>
                    </w:rPr>
                    <w:t>名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>、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 w:rsidR="00673E25">
              <w:rPr>
                <w:rFonts w:hAnsi="ＭＳ 明朝" w:cs="ＭＳ 明朝" w:hint="eastAsia"/>
                <w:color w:val="000000"/>
              </w:rPr>
              <w:t xml:space="preserve"> </w:t>
            </w:r>
            <w:r w:rsidR="00673E25"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73E25" w:rsidRPr="00673E25">
                    <w:rPr>
                      <w:rFonts w:cs="ＭＳ 明朝"/>
                      <w:color w:val="000000"/>
                      <w:sz w:val="10"/>
                    </w:rPr>
                    <w:t>名</w:t>
                  </w:r>
                </w:rt>
                <w:rubyBase>
                  <w:r w:rsidR="00673E25">
                    <w:rPr>
                      <w:rFonts w:hAnsi="ＭＳ 明朝" w:cs="ＭＳ 明朝"/>
                      <w:color w:val="000000"/>
                    </w:rPr>
                    <w:t>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>、が</w:t>
            </w:r>
            <w:r w:rsidR="00673E25">
              <w:rPr>
                <w:rFonts w:hAnsi="ＭＳ 明朝" w:cs="ＭＳ 明朝" w:hint="eastAsia"/>
                <w:color w:val="000000"/>
              </w:rPr>
              <w:t>________________</w:t>
            </w:r>
            <w:r w:rsidR="00673E25">
              <w:rPr>
                <w:rFonts w:hAnsi="ＭＳ 明朝" w:cs="ＭＳ 明朝"/>
                <w:color w:val="000000"/>
              </w:rPr>
              <w:t>___</w:t>
            </w:r>
            <w:r>
              <w:rPr>
                <w:rFonts w:hAnsi="ＭＳ 明朝" w:cs="ＭＳ 明朝" w:hint="eastAsia"/>
                <w:color w:val="000000"/>
              </w:rPr>
              <w:t>まで、毎月</w:t>
            </w:r>
            <w:r w:rsidR="00673E25">
              <w:rPr>
                <w:rFonts w:hAnsi="ＭＳ 明朝" w:cs="ＭＳ 明朝" w:hint="eastAsia"/>
                <w:color w:val="000000"/>
              </w:rPr>
              <w:t>____</w:t>
            </w:r>
            <w:r>
              <w:rPr>
                <w:rFonts w:hAnsi="ＭＳ 明朝" w:cs="ＭＳ 明朝" w:hint="eastAsia"/>
                <w:color w:val="000000"/>
              </w:rPr>
              <w:t>日限り、子一人につき金</w:t>
            </w:r>
            <w:r w:rsidR="00673E25">
              <w:rPr>
                <w:rFonts w:hAnsi="ＭＳ 明朝" w:cs="ＭＳ 明朝" w:hint="eastAsia"/>
                <w:color w:val="000000"/>
              </w:rPr>
              <w:t>___________</w:t>
            </w:r>
            <w:r>
              <w:rPr>
                <w:rFonts w:hAnsi="ＭＳ 明朝" w:cs="ＭＳ 明朝" w:hint="eastAsia"/>
                <w:color w:val="000000"/>
              </w:rPr>
              <w:t>円ずつ支払え。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（年金分割）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　原告と被告との間の別紙</w:t>
            </w:r>
            <w:r>
              <w:rPr>
                <w:rFonts w:hAnsi="ＭＳ 明朝" w:cs="ＭＳ 明朝" w:hint="eastAsia"/>
                <w:color w:val="000000"/>
              </w:rPr>
              <w:t>______</w:t>
            </w:r>
            <w:r>
              <w:rPr>
                <w:rFonts w:hAnsi="ＭＳ 明朝" w:cs="ＭＳ 明朝" w:hint="eastAsia"/>
                <w:color w:val="000000"/>
              </w:rPr>
              <w:t>（年金分割のための情報通知書）記載の情報に係る年金分割についての請求すべき按分割合を、□　０．５　□（　　　　　）と定める。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</w:t>
            </w:r>
          </w:p>
          <w:p w:rsidR="001D44A2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訴訟費用は被告の負担とする。</w:t>
            </w:r>
          </w:p>
          <w:p w:rsidR="001D44A2" w:rsidRPr="00CE76C5" w:rsidRDefault="001D44A2" w:rsidP="00673E25">
            <w:pPr>
              <w:overflowPunct w:val="0"/>
              <w:autoSpaceDE w:val="0"/>
              <w:autoSpaceDN w:val="0"/>
              <w:spacing w:line="180" w:lineRule="atLeast"/>
              <w:ind w:left="210" w:hangingChars="100" w:hanging="210"/>
              <w:rPr>
                <w:rFonts w:hAnsi="ＭＳ 明朝" w:cs="ＭＳ 明朝" w:hint="eastAsia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との判決（□及び慰謝料につき仮執行宣言</w:t>
            </w:r>
            <w:r w:rsidR="008C005A">
              <w:rPr>
                <w:rFonts w:hAnsi="ＭＳ 明朝" w:cs="ＭＳ 明朝" w:hint="eastAsia"/>
                <w:color w:val="000000"/>
              </w:rPr>
              <w:t>）を求める。</w:t>
            </w:r>
          </w:p>
        </w:tc>
      </w:tr>
      <w:tr w:rsidR="00E63293" w:rsidRPr="002A46AB" w:rsidTr="00673E25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96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63293" w:rsidRPr="002A46AB" w:rsidRDefault="00E63293" w:rsidP="00673E25">
            <w:pPr>
              <w:kinsoku w:val="0"/>
              <w:overflowPunct w:val="0"/>
              <w:autoSpaceDE w:val="0"/>
              <w:autoSpaceDN w:val="0"/>
              <w:spacing w:line="60" w:lineRule="atLeast"/>
              <w:rPr>
                <w:rFonts w:hAnsi="Times New Roman"/>
                <w:color w:val="000000"/>
              </w:rPr>
            </w:pPr>
          </w:p>
        </w:tc>
      </w:tr>
      <w:tr w:rsidR="00E63293" w:rsidRPr="002A46AB" w:rsidTr="00673E2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69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293" w:rsidRPr="002A46AB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hint="eastAsia"/>
                <w:b/>
                <w:color w:val="000000"/>
                <w:sz w:val="24"/>
                <w:szCs w:val="24"/>
              </w:rPr>
              <w:t>請　求　の　原　因　等</w:t>
            </w:r>
          </w:p>
        </w:tc>
      </w:tr>
      <w:tr w:rsidR="00E63293" w:rsidRPr="002A46AB" w:rsidTr="00673E25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969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293" w:rsidRDefault="00E63293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</w:rPr>
            </w:pPr>
            <w:r w:rsidRPr="002A46AB">
              <w:rPr>
                <w:rFonts w:hint="eastAsia"/>
                <w:color w:val="000000"/>
              </w:rPr>
              <w:t>１</w:t>
            </w:r>
            <w:r w:rsidR="008C005A">
              <w:rPr>
                <w:rFonts w:hint="eastAsia"/>
                <w:color w:val="000000"/>
              </w:rPr>
              <w:t>⑴　原告と被告は、□昭和　□平成　□令和</w:t>
            </w:r>
            <w:r w:rsidR="008C005A">
              <w:rPr>
                <w:rFonts w:hint="eastAsia"/>
                <w:color w:val="000000"/>
              </w:rPr>
              <w:t>____</w:t>
            </w:r>
            <w:r w:rsidR="008C005A">
              <w:rPr>
                <w:rFonts w:hint="eastAsia"/>
                <w:color w:val="000000"/>
              </w:rPr>
              <w:t>年</w:t>
            </w:r>
            <w:r w:rsidR="008C005A">
              <w:rPr>
                <w:rFonts w:hint="eastAsia"/>
                <w:color w:val="000000"/>
              </w:rPr>
              <w:t>____</w:t>
            </w:r>
            <w:r w:rsidR="008C005A">
              <w:rPr>
                <w:rFonts w:hint="eastAsia"/>
                <w:color w:val="000000"/>
              </w:rPr>
              <w:t>月</w:t>
            </w:r>
            <w:r w:rsidR="008C005A">
              <w:rPr>
                <w:rFonts w:hint="eastAsia"/>
                <w:color w:val="000000"/>
              </w:rPr>
              <w:t>____</w:t>
            </w:r>
            <w:r w:rsidR="008C005A">
              <w:rPr>
                <w:rFonts w:hint="eastAsia"/>
                <w:color w:val="000000"/>
              </w:rPr>
              <w:t>日に婚姻の届出をしました。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⑵　原告と被告間の未成年の子は、□いません。　□次のとおりです。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8C005A">
                    <w:rPr>
                      <w:rFonts w:cs="ＭＳ 明朝"/>
                      <w:color w:val="000000"/>
                      <w:sz w:val="10"/>
                    </w:rPr>
                    <w:t>名　　　　　　　　　　　　　　年齢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>_____________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　　　　歳（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8C005A">
                    <w:rPr>
                      <w:rFonts w:ascii="ＭＳ 明朝" w:hAnsi="ＭＳ 明朝" w:cs="ＭＳ 明朝"/>
                      <w:color w:val="000000"/>
                      <w:sz w:val="10"/>
                    </w:rPr>
                    <w:t>生年月日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 xml:space="preserve">　　平成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・令和　　年　　月　　</w:t>
            </w:r>
            <w:r>
              <w:rPr>
                <w:rFonts w:hAnsi="ＭＳ 明朝" w:cs="ＭＳ 明朝"/>
                <w:color w:val="000000"/>
              </w:rPr>
              <w:t>日生</w:t>
            </w:r>
            <w:r>
              <w:rPr>
                <w:rFonts w:hAnsi="ＭＳ 明朝" w:cs="ＭＳ 明朝" w:hint="eastAsia"/>
                <w:color w:val="000000"/>
              </w:rPr>
              <w:t>）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8C005A">
                    <w:rPr>
                      <w:rFonts w:cs="ＭＳ 明朝"/>
                      <w:color w:val="000000"/>
                      <w:sz w:val="10"/>
                    </w:rPr>
                    <w:t>名　　　　　　　　　　　　　　年齢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>_____________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　　　　歳（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8C005A">
                    <w:rPr>
                      <w:rFonts w:ascii="ＭＳ 明朝" w:hAnsi="ＭＳ 明朝" w:cs="ＭＳ 明朝"/>
                      <w:color w:val="000000"/>
                      <w:sz w:val="10"/>
                    </w:rPr>
                    <w:t>生年月日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 xml:space="preserve">　　平成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・令和　　年　　月　　</w:t>
            </w:r>
            <w:r>
              <w:rPr>
                <w:rFonts w:hAnsi="ＭＳ 明朝" w:cs="ＭＳ 明朝"/>
                <w:color w:val="000000"/>
              </w:rPr>
              <w:t>日生</w:t>
            </w:r>
            <w:r>
              <w:rPr>
                <w:rFonts w:hAnsi="ＭＳ 明朝" w:cs="ＭＳ 明朝" w:hint="eastAsia"/>
                <w:color w:val="000000"/>
              </w:rPr>
              <w:t>）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CE76C5">
                    <w:rPr>
                      <w:rFonts w:cs="ＭＳ 明朝"/>
                      <w:color w:val="000000"/>
                      <w:sz w:val="10"/>
                    </w:rPr>
                    <w:t>続柄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>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8C005A">
                    <w:rPr>
                      <w:rFonts w:cs="ＭＳ 明朝"/>
                      <w:color w:val="000000"/>
                      <w:sz w:val="10"/>
                    </w:rPr>
                    <w:t>名　　　　　　　　　　　　　　年齢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>_____________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　　　　歳（</w:t>
            </w:r>
            <w:r>
              <w:rPr>
                <w:rFonts w:hAnsi="ＭＳ 明朝" w:cs="ＭＳ 明朝"/>
                <w:color w:val="00000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8C005A" w:rsidRPr="008C005A">
                    <w:rPr>
                      <w:rFonts w:ascii="ＭＳ 明朝" w:hAnsi="ＭＳ 明朝" w:cs="ＭＳ 明朝"/>
                      <w:color w:val="000000"/>
                      <w:sz w:val="10"/>
                    </w:rPr>
                    <w:t>生年月日</w:t>
                  </w:r>
                </w:rt>
                <w:rubyBase>
                  <w:r w:rsidR="008C005A">
                    <w:rPr>
                      <w:rFonts w:hAnsi="ＭＳ 明朝" w:cs="ＭＳ 明朝"/>
                      <w:color w:val="000000"/>
                    </w:rPr>
                    <w:t xml:space="preserve">　　平成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</w:rPr>
              <w:t xml:space="preserve">・令和　　年　　月　　</w:t>
            </w:r>
            <w:r>
              <w:rPr>
                <w:rFonts w:hAnsi="ＭＳ 明朝" w:cs="ＭＳ 明朝"/>
                <w:color w:val="000000"/>
              </w:rPr>
              <w:t>日生</w:t>
            </w:r>
            <w:r>
              <w:rPr>
                <w:rFonts w:hAnsi="ＭＳ 明朝" w:cs="ＭＳ 明朝" w:hint="eastAsia"/>
                <w:color w:val="000000"/>
              </w:rPr>
              <w:t>）</w:t>
            </w:r>
          </w:p>
          <w:p w:rsidR="008C005A" w:rsidRDefault="004C7444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２〔調停前置〕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夫婦関係に関する調停を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□しました。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事件番号</w:t>
            </w:r>
            <w:r>
              <w:rPr>
                <w:rFonts w:hAnsi="ＭＳ 明朝" w:cs="ＭＳ 明朝" w:hint="eastAsia"/>
                <w:color w:val="000000"/>
              </w:rPr>
              <w:t>________</w:t>
            </w:r>
            <w:r>
              <w:rPr>
                <w:rFonts w:hAnsi="ＭＳ 明朝" w:cs="ＭＳ 明朝" w:hint="eastAsia"/>
                <w:color w:val="000000"/>
              </w:rPr>
              <w:t>家庭裁判所</w:t>
            </w:r>
            <w:r>
              <w:rPr>
                <w:rFonts w:hAnsi="ＭＳ 明朝" w:cs="ＭＳ 明朝" w:hint="eastAsia"/>
                <w:color w:val="000000"/>
              </w:rPr>
              <w:t>____________</w:t>
            </w:r>
            <w:r>
              <w:rPr>
                <w:rFonts w:hAnsi="ＭＳ 明朝" w:cs="ＭＳ 明朝" w:hint="eastAsia"/>
                <w:color w:val="000000"/>
              </w:rPr>
              <w:t>平成・令和</w:t>
            </w:r>
            <w:r>
              <w:rPr>
                <w:rFonts w:hAnsi="ＭＳ 明朝" w:cs="ＭＳ 明朝" w:hint="eastAsia"/>
                <w:color w:val="000000"/>
              </w:rPr>
              <w:t>______</w:t>
            </w:r>
            <w:r>
              <w:rPr>
                <w:rFonts w:hAnsi="ＭＳ 明朝" w:cs="ＭＳ 明朝" w:hint="eastAsia"/>
                <w:color w:val="000000"/>
              </w:rPr>
              <w:t>年（家イ）第</w:t>
            </w:r>
            <w:r>
              <w:rPr>
                <w:rFonts w:hAnsi="ＭＳ 明朝" w:cs="ＭＳ 明朝" w:hint="eastAsia"/>
                <w:color w:val="000000"/>
              </w:rPr>
              <w:t>____________</w:t>
            </w:r>
            <w:r>
              <w:rPr>
                <w:rFonts w:hAnsi="ＭＳ 明朝" w:cs="ＭＳ 明朝" w:hint="eastAsia"/>
                <w:color w:val="000000"/>
              </w:rPr>
              <w:t>号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 w:hint="eastAsia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結　　果</w:t>
            </w:r>
            <w:r w:rsidR="00491E15">
              <w:rPr>
                <w:rFonts w:hAnsi="ＭＳ 明朝" w:cs="ＭＳ 明朝" w:hint="eastAsia"/>
                <w:color w:val="000000"/>
              </w:rPr>
              <w:t xml:space="preserve">　平成・令和　　年　　月　　</w:t>
            </w:r>
            <w:r w:rsidR="00491E15">
              <w:rPr>
                <w:rFonts w:hAnsi="ＭＳ 明朝" w:cs="ＭＳ 明朝"/>
                <w:color w:val="000000"/>
              </w:rPr>
              <w:t>日</w:t>
            </w:r>
            <w:r w:rsidR="00491E15">
              <w:rPr>
                <w:rFonts w:hAnsi="ＭＳ 明朝" w:cs="ＭＳ 明朝" w:hint="eastAsia"/>
                <w:color w:val="000000"/>
              </w:rPr>
              <w:t xml:space="preserve">　□不成立　□取下げ　□（　　　　　　　　　）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理　　由　□</w:t>
            </w:r>
            <w:r w:rsidR="00491E15">
              <w:rPr>
                <w:rFonts w:hAnsi="ＭＳ 明朝" w:cs="ＭＳ 明朝" w:hint="eastAsia"/>
                <w:color w:val="000000"/>
              </w:rPr>
              <w:t>被告が離婚に応じない　□その他（　　　　　　　　　　　　　　　　　　　）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　　　　　□</w:t>
            </w:r>
            <w:r w:rsidR="00491E15">
              <w:rPr>
                <w:rFonts w:hAnsi="ＭＳ 明朝" w:cs="ＭＳ 明朝" w:hint="eastAsia"/>
                <w:color w:val="000000"/>
              </w:rPr>
              <w:t>条件が合わない（　　　　　　　　　　　　　　　　　　　　　　　　　　　）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□していません</w:t>
            </w:r>
            <w:r w:rsidR="00491E15">
              <w:rPr>
                <w:rFonts w:hAnsi="ＭＳ 明朝" w:cs="ＭＳ 明朝" w:hint="eastAsia"/>
                <w:color w:val="000000"/>
              </w:rPr>
              <w:t>。</w:t>
            </w:r>
          </w:p>
          <w:p w:rsidR="008C005A" w:rsidRDefault="008C005A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理　　由</w:t>
            </w:r>
            <w:r w:rsidR="00BB2508">
              <w:rPr>
                <w:rFonts w:hAnsi="ＭＳ 明朝" w:cs="ＭＳ 明朝" w:hint="eastAsia"/>
                <w:color w:val="000000"/>
              </w:rPr>
              <w:t xml:space="preserve">　□</w:t>
            </w:r>
            <w:r w:rsidR="00491E15">
              <w:rPr>
                <w:rFonts w:hAnsi="ＭＳ 明朝" w:cs="ＭＳ 明朝" w:hint="eastAsia"/>
                <w:color w:val="000000"/>
              </w:rPr>
              <w:t>被告が所在不明</w:t>
            </w:r>
          </w:p>
          <w:p w:rsidR="00BB2508" w:rsidRDefault="00BB2508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　　　　　□</w:t>
            </w:r>
            <w:r w:rsidR="00491E15">
              <w:rPr>
                <w:rFonts w:hAnsi="ＭＳ 明朝" w:cs="ＭＳ 明朝" w:hint="eastAsia"/>
                <w:color w:val="000000"/>
              </w:rPr>
              <w:t>その他（　　　　　　　　　　　　　　　　　　　　　　　　　　　　　　　）</w:t>
            </w:r>
          </w:p>
          <w:p w:rsidR="00BB2508" w:rsidRDefault="004C7444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３〔離婚の原因〕</w:t>
            </w:r>
          </w:p>
          <w:p w:rsidR="00BB2508" w:rsidRDefault="00BB2508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次の事由があるので、原告は、被告に対して、離婚を求めます。</w:t>
            </w:r>
          </w:p>
          <w:p w:rsidR="00BB2508" w:rsidRDefault="00BB2508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□　被告の不貞行為　　□　被告の悪意の遺棄　　□　被告の生死が３年以上不明</w:t>
            </w:r>
          </w:p>
          <w:p w:rsidR="00BB2508" w:rsidRDefault="00BB2508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□　被告が強度の精神病で回復の</w:t>
            </w:r>
            <w:r w:rsidR="00674BE1">
              <w:rPr>
                <w:rFonts w:hAnsi="Times New Roman" w:hint="eastAsia"/>
                <w:color w:val="000000"/>
              </w:rPr>
              <w:t>見込みがない　　□　その他婚姻を継続し難い重大な理由</w:t>
            </w:r>
          </w:p>
          <w:p w:rsidR="00674BE1" w:rsidRPr="00673E25" w:rsidRDefault="00674BE1" w:rsidP="00673E2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hint="eastAsia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その具体的な内容は次のとおりです。</w:t>
            </w:r>
            <w:r w:rsidR="00673E25">
              <w:rPr>
                <w:rFonts w:hAnsi="Times New Roman"/>
              </w:rPr>
              <w:tab/>
            </w:r>
          </w:p>
        </w:tc>
      </w:tr>
    </w:tbl>
    <w:p w:rsidR="00832485" w:rsidRPr="00376ED7" w:rsidRDefault="007A0010" w:rsidP="00E63293">
      <w:pPr>
        <w:rPr>
          <w:sz w:val="20"/>
        </w:rPr>
      </w:pPr>
      <w:r>
        <w:rPr>
          <w:rFonts w:hint="eastAsia"/>
          <w:sz w:val="20"/>
        </w:rPr>
        <w:t>（注）　太枠の中だけ記入してください。</w:t>
      </w:r>
      <w:r w:rsidR="00673E25" w:rsidRPr="00400526">
        <w:rPr>
          <w:rFonts w:hint="eastAsia"/>
          <w:sz w:val="20"/>
        </w:rPr>
        <w:t>□の部分は、該当するものにチェックしてください。</w:t>
      </w:r>
      <w:bookmarkStart w:id="0" w:name="_GoBack"/>
      <w:bookmarkEnd w:id="0"/>
      <w:r w:rsidR="00832485">
        <w:rPr>
          <w:sz w:val="2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32485" w:rsidRPr="008578D2" w:rsidTr="002316BF">
        <w:trPr>
          <w:trHeight w:val="425"/>
        </w:trPr>
        <w:tc>
          <w:tcPr>
            <w:tcW w:w="974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  <w:tr w:rsidR="00832485" w:rsidRPr="008578D2" w:rsidTr="002316BF">
        <w:trPr>
          <w:trHeight w:val="425"/>
        </w:trPr>
        <w:tc>
          <w:tcPr>
            <w:tcW w:w="974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2316BF" w:rsidRDefault="00832485" w:rsidP="002316BF">
            <w:pPr>
              <w:rPr>
                <w:rFonts w:ascii="ＭＳ 明朝" w:hAnsi="ＭＳ 明朝" w:hint="eastAsia"/>
              </w:rPr>
            </w:pPr>
          </w:p>
        </w:tc>
      </w:tr>
    </w:tbl>
    <w:p w:rsidR="00673E25" w:rsidRPr="00673E25" w:rsidRDefault="00673E25" w:rsidP="00E63293">
      <w:pPr>
        <w:rPr>
          <w:rFonts w:hint="eastAsia"/>
          <w:sz w:val="16"/>
        </w:rPr>
      </w:pPr>
    </w:p>
    <w:sectPr w:rsidR="00673E25" w:rsidRPr="00673E25" w:rsidSect="00400526">
      <w:headerReference w:type="default" r:id="rId8"/>
      <w:footerReference w:type="default" r:id="rId9"/>
      <w:type w:val="oddPage"/>
      <w:pgSz w:w="11906" w:h="16838"/>
      <w:pgMar w:top="850" w:right="850" w:bottom="850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D2" w:rsidRDefault="00F01CD2">
      <w:r>
        <w:separator/>
      </w:r>
    </w:p>
  </w:endnote>
  <w:endnote w:type="continuationSeparator" w:id="0">
    <w:p w:rsidR="00F01CD2" w:rsidRDefault="00F0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E" w:rsidRDefault="0015468E" w:rsidP="00673E25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D2" w:rsidRDefault="00F01CD2">
      <w:r>
        <w:separator/>
      </w:r>
    </w:p>
  </w:footnote>
  <w:footnote w:type="continuationSeparator" w:id="0">
    <w:p w:rsidR="00F01CD2" w:rsidRDefault="00F0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0F" w:rsidRPr="005E0B2B" w:rsidRDefault="0076400F" w:rsidP="00742C7E">
    <w:pPr>
      <w:pStyle w:val="a3"/>
      <w:spacing w:line="240" w:lineRule="auto"/>
      <w:rPr>
        <w:rFonts w:ascii="ＭＳ 明朝" w:hAnsi="ＭＳ 明朝"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11D89"/>
    <w:rsid w:val="00015FCB"/>
    <w:rsid w:val="0004714F"/>
    <w:rsid w:val="00066DFA"/>
    <w:rsid w:val="000867DF"/>
    <w:rsid w:val="00091BB2"/>
    <w:rsid w:val="0009586A"/>
    <w:rsid w:val="000963CF"/>
    <w:rsid w:val="00097E41"/>
    <w:rsid w:val="000C0C50"/>
    <w:rsid w:val="000C7E60"/>
    <w:rsid w:val="000D2D5B"/>
    <w:rsid w:val="000F09F3"/>
    <w:rsid w:val="00104CE3"/>
    <w:rsid w:val="0011334E"/>
    <w:rsid w:val="00120403"/>
    <w:rsid w:val="0014232F"/>
    <w:rsid w:val="00142602"/>
    <w:rsid w:val="0014520D"/>
    <w:rsid w:val="0015025C"/>
    <w:rsid w:val="0015468E"/>
    <w:rsid w:val="001711AA"/>
    <w:rsid w:val="0018165F"/>
    <w:rsid w:val="001A18B2"/>
    <w:rsid w:val="001A6F35"/>
    <w:rsid w:val="001D44A2"/>
    <w:rsid w:val="001D62BE"/>
    <w:rsid w:val="001E5ACF"/>
    <w:rsid w:val="002316BF"/>
    <w:rsid w:val="00254224"/>
    <w:rsid w:val="00255441"/>
    <w:rsid w:val="00260C90"/>
    <w:rsid w:val="00282933"/>
    <w:rsid w:val="002855D1"/>
    <w:rsid w:val="002860A2"/>
    <w:rsid w:val="00297C65"/>
    <w:rsid w:val="002A46AB"/>
    <w:rsid w:val="002C4D1E"/>
    <w:rsid w:val="002C70AC"/>
    <w:rsid w:val="002D4A3F"/>
    <w:rsid w:val="002D744E"/>
    <w:rsid w:val="002F2761"/>
    <w:rsid w:val="002F44B6"/>
    <w:rsid w:val="0031069F"/>
    <w:rsid w:val="00312D66"/>
    <w:rsid w:val="00314BB2"/>
    <w:rsid w:val="00357115"/>
    <w:rsid w:val="0037630F"/>
    <w:rsid w:val="00376ED7"/>
    <w:rsid w:val="003909B7"/>
    <w:rsid w:val="00392BEE"/>
    <w:rsid w:val="003A4D5B"/>
    <w:rsid w:val="00400526"/>
    <w:rsid w:val="00417113"/>
    <w:rsid w:val="00425432"/>
    <w:rsid w:val="004353A3"/>
    <w:rsid w:val="00452506"/>
    <w:rsid w:val="00483732"/>
    <w:rsid w:val="00486267"/>
    <w:rsid w:val="00491E15"/>
    <w:rsid w:val="00496E35"/>
    <w:rsid w:val="004973EB"/>
    <w:rsid w:val="004B67F0"/>
    <w:rsid w:val="004C1493"/>
    <w:rsid w:val="004C15E9"/>
    <w:rsid w:val="004C7444"/>
    <w:rsid w:val="004D5541"/>
    <w:rsid w:val="00505A68"/>
    <w:rsid w:val="0052555B"/>
    <w:rsid w:val="0053736F"/>
    <w:rsid w:val="00541D1E"/>
    <w:rsid w:val="0054549E"/>
    <w:rsid w:val="0054787F"/>
    <w:rsid w:val="00551B4E"/>
    <w:rsid w:val="005719BF"/>
    <w:rsid w:val="005723B6"/>
    <w:rsid w:val="00587516"/>
    <w:rsid w:val="00596940"/>
    <w:rsid w:val="005B25CB"/>
    <w:rsid w:val="005B2974"/>
    <w:rsid w:val="005C716A"/>
    <w:rsid w:val="005D2E93"/>
    <w:rsid w:val="005D7C4F"/>
    <w:rsid w:val="005E0B2B"/>
    <w:rsid w:val="005E4742"/>
    <w:rsid w:val="005F0F4E"/>
    <w:rsid w:val="005F7D26"/>
    <w:rsid w:val="00612A7E"/>
    <w:rsid w:val="0062303C"/>
    <w:rsid w:val="006231BC"/>
    <w:rsid w:val="0062440E"/>
    <w:rsid w:val="00636AEF"/>
    <w:rsid w:val="00642472"/>
    <w:rsid w:val="00663017"/>
    <w:rsid w:val="00665FD1"/>
    <w:rsid w:val="00673E25"/>
    <w:rsid w:val="00674BE1"/>
    <w:rsid w:val="00692BE1"/>
    <w:rsid w:val="006D3CC2"/>
    <w:rsid w:val="006E0F02"/>
    <w:rsid w:val="006E39A3"/>
    <w:rsid w:val="006E46A1"/>
    <w:rsid w:val="007111AE"/>
    <w:rsid w:val="00723E66"/>
    <w:rsid w:val="00730B73"/>
    <w:rsid w:val="00742C7E"/>
    <w:rsid w:val="00750E56"/>
    <w:rsid w:val="007625B5"/>
    <w:rsid w:val="00763F79"/>
    <w:rsid w:val="0076400F"/>
    <w:rsid w:val="0077431E"/>
    <w:rsid w:val="00781182"/>
    <w:rsid w:val="00783E63"/>
    <w:rsid w:val="007845B4"/>
    <w:rsid w:val="00786A22"/>
    <w:rsid w:val="0079516D"/>
    <w:rsid w:val="00797A1B"/>
    <w:rsid w:val="007A0010"/>
    <w:rsid w:val="007B51E1"/>
    <w:rsid w:val="007B7F91"/>
    <w:rsid w:val="007C0001"/>
    <w:rsid w:val="007E157D"/>
    <w:rsid w:val="007F2556"/>
    <w:rsid w:val="007F308C"/>
    <w:rsid w:val="007F555A"/>
    <w:rsid w:val="007F6668"/>
    <w:rsid w:val="007F6BFF"/>
    <w:rsid w:val="008004D8"/>
    <w:rsid w:val="00804AEC"/>
    <w:rsid w:val="00832350"/>
    <w:rsid w:val="00832485"/>
    <w:rsid w:val="00840570"/>
    <w:rsid w:val="0084534F"/>
    <w:rsid w:val="00850E64"/>
    <w:rsid w:val="008578D2"/>
    <w:rsid w:val="008826CA"/>
    <w:rsid w:val="00885CBF"/>
    <w:rsid w:val="008866A4"/>
    <w:rsid w:val="008A220F"/>
    <w:rsid w:val="008C005A"/>
    <w:rsid w:val="008C7390"/>
    <w:rsid w:val="008F7064"/>
    <w:rsid w:val="008F7969"/>
    <w:rsid w:val="009445EE"/>
    <w:rsid w:val="00983C37"/>
    <w:rsid w:val="00987C92"/>
    <w:rsid w:val="0099363A"/>
    <w:rsid w:val="009A74D6"/>
    <w:rsid w:val="009B243A"/>
    <w:rsid w:val="009B3238"/>
    <w:rsid w:val="009B33B6"/>
    <w:rsid w:val="009D200F"/>
    <w:rsid w:val="009F0361"/>
    <w:rsid w:val="009F5AA9"/>
    <w:rsid w:val="009F6AEB"/>
    <w:rsid w:val="00A03960"/>
    <w:rsid w:val="00A15ED0"/>
    <w:rsid w:val="00A36FCB"/>
    <w:rsid w:val="00A55CD9"/>
    <w:rsid w:val="00A66682"/>
    <w:rsid w:val="00A92C80"/>
    <w:rsid w:val="00A96C1A"/>
    <w:rsid w:val="00AA672C"/>
    <w:rsid w:val="00AA7E53"/>
    <w:rsid w:val="00AB1680"/>
    <w:rsid w:val="00AD1D51"/>
    <w:rsid w:val="00AE1B24"/>
    <w:rsid w:val="00AE72DB"/>
    <w:rsid w:val="00AF5DD4"/>
    <w:rsid w:val="00B24793"/>
    <w:rsid w:val="00B25873"/>
    <w:rsid w:val="00B31480"/>
    <w:rsid w:val="00B443F4"/>
    <w:rsid w:val="00B52548"/>
    <w:rsid w:val="00B62126"/>
    <w:rsid w:val="00B63FC2"/>
    <w:rsid w:val="00B74648"/>
    <w:rsid w:val="00B821C9"/>
    <w:rsid w:val="00B93C86"/>
    <w:rsid w:val="00BB1EBF"/>
    <w:rsid w:val="00BB2508"/>
    <w:rsid w:val="00BB7043"/>
    <w:rsid w:val="00BC12D4"/>
    <w:rsid w:val="00BC1D58"/>
    <w:rsid w:val="00BC455C"/>
    <w:rsid w:val="00BC6C4D"/>
    <w:rsid w:val="00BD2460"/>
    <w:rsid w:val="00BE21D5"/>
    <w:rsid w:val="00BE2443"/>
    <w:rsid w:val="00BF012E"/>
    <w:rsid w:val="00BF30A2"/>
    <w:rsid w:val="00C028F7"/>
    <w:rsid w:val="00C115C6"/>
    <w:rsid w:val="00C77E18"/>
    <w:rsid w:val="00C96042"/>
    <w:rsid w:val="00CA4F70"/>
    <w:rsid w:val="00CB0AD9"/>
    <w:rsid w:val="00CC3C76"/>
    <w:rsid w:val="00CD265C"/>
    <w:rsid w:val="00CE76C5"/>
    <w:rsid w:val="00CE783E"/>
    <w:rsid w:val="00D016C0"/>
    <w:rsid w:val="00D12242"/>
    <w:rsid w:val="00D216E4"/>
    <w:rsid w:val="00D45766"/>
    <w:rsid w:val="00D64F3B"/>
    <w:rsid w:val="00DC7FEB"/>
    <w:rsid w:val="00DD46DC"/>
    <w:rsid w:val="00DD6174"/>
    <w:rsid w:val="00E03F79"/>
    <w:rsid w:val="00E066F9"/>
    <w:rsid w:val="00E164E0"/>
    <w:rsid w:val="00E1732D"/>
    <w:rsid w:val="00E27D87"/>
    <w:rsid w:val="00E3129E"/>
    <w:rsid w:val="00E3145D"/>
    <w:rsid w:val="00E3205B"/>
    <w:rsid w:val="00E42FB4"/>
    <w:rsid w:val="00E63293"/>
    <w:rsid w:val="00E667F4"/>
    <w:rsid w:val="00E73588"/>
    <w:rsid w:val="00E7794B"/>
    <w:rsid w:val="00E90912"/>
    <w:rsid w:val="00E94A94"/>
    <w:rsid w:val="00E957B6"/>
    <w:rsid w:val="00EA491A"/>
    <w:rsid w:val="00EB128B"/>
    <w:rsid w:val="00EB2DB3"/>
    <w:rsid w:val="00ED44F0"/>
    <w:rsid w:val="00EE3E32"/>
    <w:rsid w:val="00F01CD2"/>
    <w:rsid w:val="00F12519"/>
    <w:rsid w:val="00F13AD3"/>
    <w:rsid w:val="00F22AD9"/>
    <w:rsid w:val="00F316E9"/>
    <w:rsid w:val="00F55366"/>
    <w:rsid w:val="00F858D7"/>
    <w:rsid w:val="00FB2663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FEC85"/>
  <w15:chartTrackingRefBased/>
  <w15:docId w15:val="{8211F4EC-5672-4677-B642-1BC08F78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3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9915-574B-4021-BD3A-AB9382B5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544</Words>
  <Characters>3107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2011-11-17T09:26:00Z</cp:lastPrinted>
  <dcterms:created xsi:type="dcterms:W3CDTF">2025-02-27T01:20:00Z</dcterms:created>
  <dcterms:modified xsi:type="dcterms:W3CDTF">2025-02-27T01:20:00Z</dcterms:modified>
</cp:coreProperties>
</file>