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912" w:rsidRDefault="00E90912">
      <w:pPr>
        <w:pStyle w:val="a3"/>
        <w:spacing w:line="154" w:lineRule="exact"/>
        <w:rPr>
          <w:color w:val="000000"/>
          <w:spacing w:val="0"/>
        </w:rPr>
      </w:pPr>
    </w:p>
    <w:p w:rsidR="005723B6" w:rsidRPr="00F13E16" w:rsidRDefault="00F13E16" w:rsidP="00F13E16">
      <w:pPr>
        <w:jc w:val="center"/>
        <w:rPr>
          <w:vanish/>
          <w:sz w:val="36"/>
        </w:rPr>
      </w:pPr>
      <w:r>
        <w:rPr>
          <w:rFonts w:hint="eastAsia"/>
          <w:sz w:val="36"/>
        </w:rPr>
        <w:t>答　弁　書</w:t>
      </w:r>
      <w:r w:rsidRPr="00F13E16">
        <w:rPr>
          <w:rFonts w:hint="eastAsia"/>
          <w:vanish/>
          <w:sz w:val="36"/>
        </w:rPr>
        <w:t>答</w:t>
      </w:r>
      <w:r>
        <w:rPr>
          <w:rFonts w:hint="eastAsia"/>
          <w:vanish/>
          <w:sz w:val="36"/>
        </w:rPr>
        <w:t xml:space="preserve">　</w:t>
      </w:r>
      <w:r w:rsidRPr="00F13E16">
        <w:rPr>
          <w:rFonts w:hint="eastAsia"/>
          <w:vanish/>
          <w:sz w:val="36"/>
        </w:rPr>
        <w:t>弁</w:t>
      </w:r>
      <w:r>
        <w:rPr>
          <w:rFonts w:hint="eastAsia"/>
          <w:vanish/>
          <w:sz w:val="36"/>
        </w:rPr>
        <w:t xml:space="preserve">　</w:t>
      </w:r>
      <w:r w:rsidRPr="00F13E16">
        <w:rPr>
          <w:rFonts w:hint="eastAsia"/>
          <w:vanish/>
          <w:sz w:val="36"/>
        </w:rPr>
        <w:t>書</w:t>
      </w:r>
    </w:p>
    <w:p w:rsidR="000C0C50" w:rsidRPr="000C0C50" w:rsidRDefault="000C0C50" w:rsidP="000C0C50"/>
    <w:p w:rsidR="000C0C50" w:rsidRDefault="000C0C50" w:rsidP="000C0C50"/>
    <w:p w:rsidR="00F13E16" w:rsidRPr="000C0C50" w:rsidRDefault="00F13E16" w:rsidP="000C0C5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992"/>
      </w:tblGrid>
      <w:tr w:rsidR="00F13E16" w:rsidRPr="009E5DFA" w:rsidTr="009E5DFA">
        <w:trPr>
          <w:trHeight w:val="672"/>
        </w:trPr>
        <w:tc>
          <w:tcPr>
            <w:tcW w:w="1418" w:type="dxa"/>
            <w:shd w:val="clear" w:color="auto" w:fill="auto"/>
            <w:vAlign w:val="center"/>
          </w:tcPr>
          <w:p w:rsidR="00F13E16" w:rsidRPr="009E5DFA" w:rsidRDefault="00F13E16" w:rsidP="009E5DFA">
            <w:pPr>
              <w:jc w:val="center"/>
              <w:rPr>
                <w:sz w:val="18"/>
              </w:rPr>
            </w:pPr>
            <w:r w:rsidRPr="009E5DFA">
              <w:rPr>
                <w:rFonts w:hint="eastAsia"/>
                <w:sz w:val="18"/>
              </w:rPr>
              <w:t>予納郵便切手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E16" w:rsidRPr="009E5DFA" w:rsidRDefault="00F13E16" w:rsidP="009E5DFA">
            <w:pPr>
              <w:jc w:val="right"/>
              <w:rPr>
                <w:sz w:val="18"/>
              </w:rPr>
            </w:pPr>
            <w:r w:rsidRPr="009E5DFA">
              <w:rPr>
                <w:rFonts w:hint="eastAsia"/>
                <w:sz w:val="18"/>
              </w:rPr>
              <w:t>円</w:t>
            </w:r>
          </w:p>
        </w:tc>
        <w:tc>
          <w:tcPr>
            <w:tcW w:w="992" w:type="dxa"/>
            <w:shd w:val="clear" w:color="auto" w:fill="auto"/>
          </w:tcPr>
          <w:p w:rsidR="00F13E16" w:rsidRPr="009E5DFA" w:rsidRDefault="00F13E16" w:rsidP="009E5DFA">
            <w:pPr>
              <w:jc w:val="distribute"/>
              <w:rPr>
                <w:sz w:val="18"/>
              </w:rPr>
            </w:pPr>
            <w:r w:rsidRPr="009E5DFA">
              <w:rPr>
                <w:rFonts w:hint="eastAsia"/>
                <w:sz w:val="18"/>
              </w:rPr>
              <w:t>取扱者</w:t>
            </w:r>
          </w:p>
        </w:tc>
      </w:tr>
    </w:tbl>
    <w:p w:rsidR="009E5DFA" w:rsidRPr="009E5DFA" w:rsidRDefault="009E5DFA" w:rsidP="009E5DFA">
      <w:pPr>
        <w:rPr>
          <w:vanish/>
        </w:rPr>
      </w:pPr>
    </w:p>
    <w:tbl>
      <w:tblPr>
        <w:tblpPr w:leftFromText="142" w:rightFromText="142" w:vertAnchor="page" w:horzAnchor="margin" w:tblpY="2825"/>
        <w:tblOverlap w:val="never"/>
        <w:tblW w:w="96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157"/>
        <w:gridCol w:w="1276"/>
        <w:gridCol w:w="1559"/>
        <w:gridCol w:w="4819"/>
      </w:tblGrid>
      <w:tr w:rsidR="00F13E16" w:rsidRPr="002A46AB" w:rsidTr="00386ADB">
        <w:trPr>
          <w:cantSplit/>
          <w:trHeight w:val="1090"/>
        </w:trPr>
        <w:tc>
          <w:tcPr>
            <w:tcW w:w="32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</w:tcPr>
          <w:p w:rsidR="00F13E16" w:rsidRPr="002A46AB" w:rsidRDefault="00F13E16" w:rsidP="00F13E16">
            <w:pPr>
              <w:pStyle w:val="a3"/>
              <w:spacing w:before="80" w:line="240" w:lineRule="auto"/>
              <w:ind w:firstLineChars="700" w:firstLine="1400"/>
              <w:jc w:val="lef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 w:rsidRPr="002A46AB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　</w:t>
            </w:r>
            <w:r w:rsidRPr="00F13E16">
              <w:rPr>
                <w:rFonts w:ascii="ＭＳ 明朝" w:hAnsi="ＭＳ 明朝" w:hint="eastAsia"/>
                <w:color w:val="000000"/>
                <w:spacing w:val="35"/>
                <w:sz w:val="20"/>
                <w:szCs w:val="20"/>
                <w:fitText w:val="1280" w:id="-904226816"/>
              </w:rPr>
              <w:t>家庭裁判</w:t>
            </w:r>
            <w:r w:rsidRPr="00F13E16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  <w:fitText w:val="1280" w:id="-904226816"/>
              </w:rPr>
              <w:t>所</w:t>
            </w:r>
          </w:p>
          <w:p w:rsidR="00F13E16" w:rsidRPr="002A46AB" w:rsidRDefault="00F13E16" w:rsidP="00F13E16">
            <w:pPr>
              <w:pStyle w:val="a3"/>
              <w:spacing w:before="80" w:line="240" w:lineRule="auto"/>
              <w:ind w:firstLineChars="1300" w:firstLine="2574"/>
              <w:jc w:val="left"/>
              <w:rPr>
                <w:color w:val="000000"/>
                <w:spacing w:val="0"/>
              </w:rPr>
            </w:pPr>
            <w:r w:rsidRPr="002A46AB">
              <w:rPr>
                <w:rFonts w:ascii="ＭＳ 明朝" w:hAnsi="ＭＳ 明朝" w:hint="eastAsia"/>
                <w:color w:val="000000"/>
                <w:sz w:val="20"/>
                <w:szCs w:val="20"/>
              </w:rPr>
              <w:t>御</w:t>
            </w:r>
            <w:r w:rsidRPr="002A46AB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Pr="002A46AB">
              <w:rPr>
                <w:rFonts w:ascii="ＭＳ 明朝" w:hAnsi="ＭＳ 明朝" w:hint="eastAsia"/>
                <w:color w:val="000000"/>
                <w:sz w:val="20"/>
                <w:szCs w:val="20"/>
              </w:rPr>
              <w:t>中</w:t>
            </w:r>
          </w:p>
          <w:p w:rsidR="00F13E16" w:rsidRPr="002A46AB" w:rsidRDefault="00F13E16" w:rsidP="00F13E16">
            <w:pPr>
              <w:pStyle w:val="a3"/>
              <w:spacing w:line="200" w:lineRule="exact"/>
              <w:ind w:firstLineChars="100" w:firstLine="198"/>
              <w:rPr>
                <w:rFonts w:cs="Century"/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Pr="002A46A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年</w:t>
            </w:r>
            <w:r w:rsidRPr="002A46AB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Pr="002A46A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月</w:t>
            </w:r>
            <w:r w:rsidRPr="002A46AB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Pr="002A46A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日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16" w:rsidRPr="00612A7E" w:rsidRDefault="00F13E16" w:rsidP="00F13E16">
            <w:pPr>
              <w:pStyle w:val="a3"/>
              <w:spacing w:line="200" w:lineRule="exact"/>
              <w:jc w:val="center"/>
              <w:rPr>
                <w:rFonts w:cs="Century"/>
                <w:color w:val="000000"/>
                <w:spacing w:val="0"/>
                <w:sz w:val="20"/>
              </w:rPr>
            </w:pPr>
            <w:r>
              <w:rPr>
                <w:rFonts w:cs="Century" w:hint="eastAsia"/>
                <w:color w:val="000000"/>
                <w:spacing w:val="0"/>
                <w:sz w:val="20"/>
              </w:rPr>
              <w:t>被告</w:t>
            </w:r>
            <w:r w:rsidRPr="00612A7E">
              <w:rPr>
                <w:rFonts w:cs="Century" w:hint="eastAsia"/>
                <w:color w:val="000000"/>
                <w:spacing w:val="0"/>
                <w:sz w:val="20"/>
              </w:rPr>
              <w:t>の記名押印</w:t>
            </w:r>
          </w:p>
        </w:tc>
        <w:tc>
          <w:tcPr>
            <w:tcW w:w="481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3E16" w:rsidRPr="00612A7E" w:rsidRDefault="00F13E16" w:rsidP="00F13E16">
            <w:pPr>
              <w:pStyle w:val="a3"/>
              <w:spacing w:line="240" w:lineRule="auto"/>
              <w:jc w:val="right"/>
              <w:rPr>
                <w:rFonts w:cs="Century"/>
                <w:color w:val="000000"/>
                <w:spacing w:val="0"/>
                <w:sz w:val="21"/>
              </w:rPr>
            </w:pPr>
            <w:r w:rsidRPr="00612A7E">
              <w:rPr>
                <w:rFonts w:cs="Century" w:hint="eastAsia"/>
                <w:color w:val="000000"/>
                <w:spacing w:val="0"/>
                <w:sz w:val="21"/>
              </w:rPr>
              <w:t>印</w:t>
            </w:r>
            <w:r>
              <w:rPr>
                <w:rFonts w:cs="Century" w:hint="eastAsia"/>
                <w:color w:val="000000"/>
                <w:spacing w:val="0"/>
                <w:sz w:val="21"/>
              </w:rPr>
              <w:t xml:space="preserve">　</w:t>
            </w:r>
          </w:p>
        </w:tc>
      </w:tr>
      <w:tr w:rsidR="00386ADB" w:rsidRPr="002A46AB" w:rsidTr="002A7709">
        <w:trPr>
          <w:cantSplit/>
          <w:trHeight w:val="851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6ADB" w:rsidRPr="00386ADB" w:rsidRDefault="00386ADB" w:rsidP="00735554">
            <w:pPr>
              <w:pStyle w:val="a3"/>
              <w:spacing w:line="240" w:lineRule="auto"/>
              <w:jc w:val="distribute"/>
              <w:rPr>
                <w:rFonts w:ascii="ＭＳ 明朝" w:hAnsi="ＭＳ 明朝"/>
                <w:b/>
                <w:color w:val="000000"/>
                <w:spacing w:val="0"/>
                <w:sz w:val="20"/>
                <w:szCs w:val="20"/>
              </w:rPr>
            </w:pPr>
            <w:r w:rsidRPr="00386ADB">
              <w:rPr>
                <w:rFonts w:ascii="ＭＳ 明朝" w:hAnsi="ＭＳ 明朝" w:hint="eastAsia"/>
                <w:b/>
                <w:color w:val="000000"/>
                <w:spacing w:val="0"/>
                <w:sz w:val="22"/>
                <w:szCs w:val="20"/>
              </w:rPr>
              <w:t>事件番号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6ADB" w:rsidRPr="00735554" w:rsidRDefault="00386ADB" w:rsidP="00735554">
            <w:pPr>
              <w:pStyle w:val="a3"/>
              <w:spacing w:line="240" w:lineRule="auto"/>
              <w:ind w:firstLineChars="100" w:firstLine="210"/>
              <w:rPr>
                <w:rFonts w:cs="Century"/>
                <w:color w:val="000000"/>
                <w:spacing w:val="0"/>
                <w:sz w:val="21"/>
              </w:rPr>
            </w:pPr>
            <w:r w:rsidRPr="00735554">
              <w:rPr>
                <w:rFonts w:cs="Century" w:hint="eastAsia"/>
                <w:color w:val="000000"/>
                <w:spacing w:val="0"/>
                <w:sz w:val="21"/>
              </w:rPr>
              <w:t xml:space="preserve">令和　　　</w:t>
            </w:r>
            <w:r w:rsidR="00735554">
              <w:rPr>
                <w:rFonts w:cs="Century" w:hint="eastAsia"/>
                <w:color w:val="000000"/>
                <w:spacing w:val="0"/>
                <w:sz w:val="21"/>
              </w:rPr>
              <w:t xml:space="preserve">　</w:t>
            </w:r>
            <w:r w:rsidR="00735554" w:rsidRPr="00735554">
              <w:rPr>
                <w:rFonts w:cs="Century" w:hint="eastAsia"/>
                <w:color w:val="000000"/>
                <w:spacing w:val="0"/>
                <w:sz w:val="21"/>
              </w:rPr>
              <w:t>年（家ホ）第</w:t>
            </w:r>
            <w:r w:rsidR="00735554">
              <w:rPr>
                <w:rFonts w:cs="Century" w:hint="eastAsia"/>
                <w:color w:val="000000"/>
                <w:spacing w:val="0"/>
                <w:sz w:val="21"/>
              </w:rPr>
              <w:t xml:space="preserve">　</w:t>
            </w:r>
            <w:r w:rsidR="00735554" w:rsidRPr="00735554">
              <w:rPr>
                <w:rFonts w:cs="Century" w:hint="eastAsia"/>
                <w:color w:val="000000"/>
                <w:spacing w:val="0"/>
                <w:sz w:val="21"/>
              </w:rPr>
              <w:t xml:space="preserve">　　　　　　号</w:t>
            </w:r>
            <w:r w:rsidR="00735554">
              <w:rPr>
                <w:rFonts w:cs="Century" w:hint="eastAsia"/>
                <w:color w:val="000000"/>
                <w:spacing w:val="0"/>
                <w:sz w:val="21"/>
              </w:rPr>
              <w:t xml:space="preserve">　</w:t>
            </w:r>
            <w:r w:rsidR="00735554" w:rsidRPr="00735554">
              <w:rPr>
                <w:rFonts w:cs="Century" w:hint="eastAsia"/>
                <w:color w:val="000000"/>
                <w:spacing w:val="0"/>
                <w:sz w:val="21"/>
              </w:rPr>
              <w:t xml:space="preserve">　　離婚　</w:t>
            </w:r>
            <w:r w:rsidR="00735554">
              <w:rPr>
                <w:rFonts w:cs="Century" w:hint="eastAsia"/>
                <w:color w:val="000000"/>
                <w:spacing w:val="0"/>
                <w:sz w:val="21"/>
              </w:rPr>
              <w:t xml:space="preserve">　</w:t>
            </w:r>
            <w:r w:rsidR="00735554" w:rsidRPr="00735554">
              <w:rPr>
                <w:rFonts w:cs="Century" w:hint="eastAsia"/>
                <w:color w:val="000000"/>
                <w:spacing w:val="0"/>
                <w:sz w:val="21"/>
              </w:rPr>
              <w:t xml:space="preserve">　　請求事件</w:t>
            </w:r>
          </w:p>
        </w:tc>
      </w:tr>
      <w:tr w:rsidR="00386ADB" w:rsidRPr="002A46AB" w:rsidTr="002A7709">
        <w:trPr>
          <w:cantSplit/>
          <w:trHeight w:val="851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vAlign w:val="center"/>
          </w:tcPr>
          <w:p w:rsidR="00386ADB" w:rsidRPr="00386ADB" w:rsidRDefault="00386ADB" w:rsidP="00735554">
            <w:pPr>
              <w:pStyle w:val="a3"/>
              <w:spacing w:line="240" w:lineRule="auto"/>
              <w:jc w:val="distribute"/>
              <w:rPr>
                <w:rFonts w:ascii="ＭＳ 明朝" w:hAnsi="ＭＳ 明朝"/>
                <w:b/>
                <w:color w:val="000000"/>
                <w:spacing w:val="0"/>
                <w:sz w:val="20"/>
                <w:szCs w:val="20"/>
              </w:rPr>
            </w:pPr>
            <w:r w:rsidRPr="00386ADB">
              <w:rPr>
                <w:rFonts w:ascii="ＭＳ 明朝" w:hAnsi="ＭＳ 明朝" w:hint="eastAsia"/>
                <w:b/>
                <w:color w:val="000000"/>
                <w:spacing w:val="0"/>
                <w:sz w:val="22"/>
                <w:szCs w:val="20"/>
              </w:rPr>
              <w:t>原告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6ADB" w:rsidRPr="00612A7E" w:rsidRDefault="00386ADB" w:rsidP="00F13E16">
            <w:pPr>
              <w:pStyle w:val="a3"/>
              <w:spacing w:line="240" w:lineRule="auto"/>
              <w:jc w:val="right"/>
              <w:rPr>
                <w:rFonts w:cs="Century"/>
                <w:color w:val="000000"/>
                <w:spacing w:val="0"/>
                <w:sz w:val="21"/>
              </w:rPr>
            </w:pPr>
          </w:p>
        </w:tc>
      </w:tr>
      <w:tr w:rsidR="00386ADB" w:rsidRPr="002A46AB" w:rsidTr="00386ADB">
        <w:trPr>
          <w:cantSplit/>
          <w:trHeight w:val="112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textDirection w:val="tbRlV"/>
            <w:vAlign w:val="center"/>
          </w:tcPr>
          <w:p w:rsidR="00386ADB" w:rsidRPr="005B2974" w:rsidRDefault="00386ADB" w:rsidP="00386ADB">
            <w:pPr>
              <w:pStyle w:val="a3"/>
              <w:spacing w:line="285" w:lineRule="exact"/>
              <w:ind w:right="113" w:firstLineChars="100" w:firstLine="241"/>
              <w:jc w:val="center"/>
              <w:rPr>
                <w:b/>
                <w:color w:val="000000"/>
                <w:spacing w:val="0"/>
                <w:sz w:val="24"/>
              </w:rPr>
            </w:pPr>
            <w:r>
              <w:rPr>
                <w:rFonts w:hint="eastAsia"/>
                <w:b/>
                <w:color w:val="000000"/>
                <w:spacing w:val="0"/>
                <w:sz w:val="24"/>
              </w:rPr>
              <w:t xml:space="preserve">被　　　　　　</w:t>
            </w:r>
            <w:r w:rsidRPr="005B2974">
              <w:rPr>
                <w:rFonts w:hint="eastAsia"/>
                <w:b/>
                <w:color w:val="000000"/>
                <w:spacing w:val="0"/>
                <w:sz w:val="24"/>
              </w:rPr>
              <w:t>告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6ADB" w:rsidRPr="00400526" w:rsidRDefault="00386ADB" w:rsidP="00386ADB">
            <w:pPr>
              <w:pStyle w:val="a3"/>
              <w:spacing w:line="200" w:lineRule="exact"/>
              <w:jc w:val="distribute"/>
              <w:rPr>
                <w:b/>
                <w:color w:val="000000"/>
                <w:spacing w:val="0"/>
                <w:sz w:val="20"/>
                <w:szCs w:val="20"/>
              </w:rPr>
            </w:pPr>
            <w:r w:rsidRPr="00400526"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  <w:t>フリガナ</w:t>
            </w:r>
          </w:p>
          <w:p w:rsidR="00386ADB" w:rsidRPr="00400526" w:rsidRDefault="00386ADB" w:rsidP="00386ADB">
            <w:pPr>
              <w:pStyle w:val="a3"/>
              <w:spacing w:line="200" w:lineRule="exact"/>
              <w:ind w:firstLineChars="100" w:firstLine="201"/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</w:p>
          <w:p w:rsidR="00386ADB" w:rsidRPr="002A46AB" w:rsidRDefault="00386ADB" w:rsidP="00386ADB">
            <w:pPr>
              <w:pStyle w:val="a3"/>
              <w:spacing w:line="200" w:lineRule="exact"/>
              <w:jc w:val="distribute"/>
              <w:rPr>
                <w:b/>
                <w:color w:val="000000"/>
                <w:spacing w:val="0"/>
              </w:rPr>
            </w:pPr>
            <w:r w:rsidRPr="00400526"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  <w:t>氏　　　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386ADB" w:rsidRPr="00400526" w:rsidRDefault="00386ADB" w:rsidP="00386ADB">
            <w:pPr>
              <w:pStyle w:val="a3"/>
              <w:spacing w:line="200" w:lineRule="exact"/>
              <w:rPr>
                <w:color w:val="000000"/>
                <w:spacing w:val="0"/>
                <w:sz w:val="20"/>
              </w:rPr>
            </w:pPr>
          </w:p>
        </w:tc>
      </w:tr>
      <w:tr w:rsidR="00F13E16" w:rsidRPr="002A46AB" w:rsidTr="00386ADB">
        <w:trPr>
          <w:cantSplit/>
          <w:trHeight w:val="825"/>
        </w:trPr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textDirection w:val="tbRlV"/>
            <w:vAlign w:val="center"/>
          </w:tcPr>
          <w:p w:rsidR="00F13E16" w:rsidRPr="005B2974" w:rsidRDefault="00F13E16" w:rsidP="00F13E16">
            <w:pPr>
              <w:pStyle w:val="a3"/>
              <w:spacing w:line="285" w:lineRule="exact"/>
              <w:ind w:right="113" w:firstLineChars="100" w:firstLine="241"/>
              <w:jc w:val="center"/>
              <w:rPr>
                <w:b/>
                <w:color w:val="000000"/>
                <w:spacing w:val="0"/>
                <w:sz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3E16" w:rsidRPr="00400526" w:rsidRDefault="00F13E16" w:rsidP="00F13E16">
            <w:pPr>
              <w:pStyle w:val="a3"/>
              <w:spacing w:line="200" w:lineRule="exact"/>
              <w:jc w:val="distribute"/>
              <w:rPr>
                <w:b/>
                <w:color w:val="000000"/>
                <w:spacing w:val="0"/>
                <w:sz w:val="20"/>
                <w:szCs w:val="20"/>
              </w:rPr>
            </w:pPr>
            <w:r w:rsidRPr="00400526"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  <w:t>住所</w:t>
            </w:r>
          </w:p>
        </w:tc>
        <w:tc>
          <w:tcPr>
            <w:tcW w:w="765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F13E16" w:rsidRPr="00400526" w:rsidRDefault="00F13E16" w:rsidP="00F13E16">
            <w:pPr>
              <w:pStyle w:val="a3"/>
              <w:spacing w:line="200" w:lineRule="exact"/>
              <w:rPr>
                <w:rFonts w:cs="Century"/>
                <w:color w:val="000000"/>
                <w:spacing w:val="0"/>
                <w:sz w:val="20"/>
              </w:rPr>
            </w:pPr>
            <w:r>
              <w:rPr>
                <w:rFonts w:cs="Century" w:hint="eastAsia"/>
                <w:color w:val="000000"/>
                <w:spacing w:val="0"/>
                <w:sz w:val="20"/>
              </w:rPr>
              <w:t xml:space="preserve">〒　　　</w:t>
            </w:r>
            <w:r w:rsidRPr="00400526">
              <w:rPr>
                <w:rFonts w:cs="Century" w:hint="eastAsia"/>
                <w:color w:val="000000"/>
                <w:spacing w:val="0"/>
                <w:sz w:val="20"/>
              </w:rPr>
              <w:t>－</w:t>
            </w:r>
            <w:r>
              <w:rPr>
                <w:rFonts w:cs="Century" w:hint="eastAsia"/>
                <w:color w:val="000000"/>
                <w:spacing w:val="0"/>
                <w:sz w:val="20"/>
              </w:rPr>
              <w:t xml:space="preserve">　　　　電話番号　　（　　　）　　ﾌｧｸｼﾐﾘ　　（　　　</w:t>
            </w:r>
            <w:r w:rsidRPr="00400526">
              <w:rPr>
                <w:rFonts w:cs="Century" w:hint="eastAsia"/>
                <w:color w:val="000000"/>
                <w:spacing w:val="0"/>
                <w:sz w:val="20"/>
              </w:rPr>
              <w:t xml:space="preserve">）　　</w:t>
            </w:r>
          </w:p>
          <w:p w:rsidR="00F13E16" w:rsidRPr="00400526" w:rsidRDefault="00F13E16" w:rsidP="00F13E16">
            <w:pPr>
              <w:pStyle w:val="a3"/>
              <w:spacing w:line="200" w:lineRule="exact"/>
              <w:rPr>
                <w:rFonts w:cs="Century"/>
                <w:color w:val="000000"/>
                <w:spacing w:val="0"/>
                <w:sz w:val="20"/>
              </w:rPr>
            </w:pPr>
          </w:p>
          <w:p w:rsidR="00F13E16" w:rsidRPr="00400526" w:rsidRDefault="00F13E16" w:rsidP="00F13E16">
            <w:pPr>
              <w:pStyle w:val="a3"/>
              <w:spacing w:line="200" w:lineRule="exact"/>
              <w:rPr>
                <w:rFonts w:cs="Century"/>
                <w:color w:val="000000"/>
                <w:spacing w:val="0"/>
                <w:sz w:val="20"/>
              </w:rPr>
            </w:pPr>
          </w:p>
          <w:p w:rsidR="00F13E16" w:rsidRPr="00400526" w:rsidRDefault="00F13E16" w:rsidP="00F13E16">
            <w:pPr>
              <w:pStyle w:val="a3"/>
              <w:spacing w:line="200" w:lineRule="exact"/>
              <w:rPr>
                <w:rFonts w:cs="Century"/>
                <w:color w:val="000000"/>
                <w:spacing w:val="0"/>
                <w:sz w:val="20"/>
              </w:rPr>
            </w:pPr>
          </w:p>
          <w:p w:rsidR="00F13E16" w:rsidRPr="00400526" w:rsidRDefault="00F13E16" w:rsidP="00F13E16">
            <w:pPr>
              <w:pStyle w:val="a3"/>
              <w:spacing w:line="200" w:lineRule="exact"/>
              <w:jc w:val="right"/>
              <w:rPr>
                <w:rFonts w:cs="Century"/>
                <w:color w:val="000000"/>
                <w:spacing w:val="0"/>
                <w:sz w:val="20"/>
              </w:rPr>
            </w:pPr>
            <w:r w:rsidRPr="00400526">
              <w:rPr>
                <w:rFonts w:cs="Century" w:hint="eastAsia"/>
                <w:color w:val="000000"/>
                <w:spacing w:val="0"/>
                <w:sz w:val="20"/>
              </w:rPr>
              <w:t>（　　　　　　　　　方）</w:t>
            </w:r>
          </w:p>
        </w:tc>
      </w:tr>
      <w:tr w:rsidR="006D76BC" w:rsidRPr="002A46AB" w:rsidTr="002166ED">
        <w:trPr>
          <w:cantSplit/>
          <w:trHeight w:val="2549"/>
        </w:trPr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textDirection w:val="tbRlV"/>
            <w:vAlign w:val="center"/>
          </w:tcPr>
          <w:p w:rsidR="006D76BC" w:rsidRPr="005B2974" w:rsidRDefault="006D76BC" w:rsidP="00F13E16">
            <w:pPr>
              <w:pStyle w:val="a3"/>
              <w:spacing w:line="285" w:lineRule="exact"/>
              <w:ind w:right="113" w:firstLineChars="100" w:firstLine="241"/>
              <w:jc w:val="center"/>
              <w:rPr>
                <w:b/>
                <w:color w:val="000000"/>
                <w:spacing w:val="0"/>
                <w:sz w:val="24"/>
              </w:rPr>
            </w:pPr>
          </w:p>
        </w:tc>
        <w:tc>
          <w:tcPr>
            <w:tcW w:w="1157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6BC" w:rsidRPr="00400526" w:rsidRDefault="006D76BC" w:rsidP="00F13E16">
            <w:pPr>
              <w:pStyle w:val="a3"/>
              <w:spacing w:line="200" w:lineRule="exact"/>
              <w:jc w:val="distribute"/>
              <w:rPr>
                <w:b/>
                <w:color w:val="000000"/>
                <w:spacing w:val="0"/>
                <w:sz w:val="20"/>
                <w:szCs w:val="20"/>
              </w:rPr>
            </w:pPr>
            <w:r w:rsidRPr="00400526"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  <w:t>送達場所</w:t>
            </w:r>
          </w:p>
          <w:p w:rsidR="006D76BC" w:rsidRPr="00400526" w:rsidRDefault="006D76BC" w:rsidP="00F13E16">
            <w:pPr>
              <w:pStyle w:val="a3"/>
              <w:spacing w:line="200" w:lineRule="exact"/>
              <w:jc w:val="distribute"/>
              <w:rPr>
                <w:b/>
                <w:color w:val="000000"/>
                <w:spacing w:val="0"/>
                <w:sz w:val="20"/>
                <w:szCs w:val="20"/>
              </w:rPr>
            </w:pPr>
          </w:p>
          <w:p w:rsidR="006D76BC" w:rsidRPr="00400526" w:rsidRDefault="006D76BC" w:rsidP="00F13E16">
            <w:pPr>
              <w:pStyle w:val="a3"/>
              <w:spacing w:line="200" w:lineRule="exact"/>
              <w:jc w:val="distribute"/>
              <w:rPr>
                <w:b/>
                <w:color w:val="000000"/>
                <w:spacing w:val="0"/>
                <w:sz w:val="20"/>
                <w:szCs w:val="20"/>
              </w:rPr>
            </w:pPr>
          </w:p>
          <w:p w:rsidR="006D76BC" w:rsidRPr="002A46AB" w:rsidRDefault="006D76BC" w:rsidP="00F13E16">
            <w:pPr>
              <w:pStyle w:val="a3"/>
              <w:spacing w:line="200" w:lineRule="exact"/>
              <w:jc w:val="distribute"/>
              <w:rPr>
                <w:b/>
                <w:color w:val="000000"/>
                <w:spacing w:val="0"/>
              </w:rPr>
            </w:pPr>
            <w:r w:rsidRPr="00400526"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  <w:t>等の届出</w:t>
            </w:r>
          </w:p>
        </w:tc>
        <w:tc>
          <w:tcPr>
            <w:tcW w:w="765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D76BC" w:rsidRPr="00400526" w:rsidRDefault="006D76BC" w:rsidP="00F13E16">
            <w:pPr>
              <w:pStyle w:val="a3"/>
              <w:spacing w:line="200" w:lineRule="exact"/>
              <w:rPr>
                <w:rFonts w:cs="Century"/>
                <w:color w:val="000000"/>
                <w:spacing w:val="0"/>
                <w:sz w:val="20"/>
              </w:rPr>
            </w:pPr>
            <w:r>
              <w:rPr>
                <w:rFonts w:cs="Century" w:hint="eastAsia"/>
                <w:color w:val="000000"/>
                <w:spacing w:val="0"/>
                <w:sz w:val="20"/>
              </w:rPr>
              <w:t xml:space="preserve">　被告に対する書類の送達は、次の場所</w:t>
            </w:r>
            <w:r w:rsidRPr="00400526">
              <w:rPr>
                <w:rFonts w:cs="Century" w:hint="eastAsia"/>
                <w:color w:val="000000"/>
                <w:spacing w:val="0"/>
                <w:sz w:val="20"/>
              </w:rPr>
              <w:t>に宛てて行ってください。</w:t>
            </w:r>
          </w:p>
          <w:p w:rsidR="006D76BC" w:rsidRPr="00400526" w:rsidRDefault="006D76BC" w:rsidP="00F13E16">
            <w:pPr>
              <w:pStyle w:val="a3"/>
              <w:spacing w:line="200" w:lineRule="exact"/>
              <w:rPr>
                <w:rFonts w:cs="Century"/>
                <w:color w:val="000000"/>
                <w:spacing w:val="0"/>
                <w:sz w:val="20"/>
              </w:rPr>
            </w:pPr>
            <w:r w:rsidRPr="00400526">
              <w:rPr>
                <w:rFonts w:cs="Century" w:hint="eastAsia"/>
                <w:color w:val="000000"/>
                <w:spacing w:val="0"/>
                <w:sz w:val="20"/>
              </w:rPr>
              <w:t xml:space="preserve">　　□　上記住所</w:t>
            </w:r>
          </w:p>
          <w:p w:rsidR="006D76BC" w:rsidRPr="00400526" w:rsidRDefault="006D76BC" w:rsidP="00F13E16">
            <w:pPr>
              <w:pStyle w:val="a3"/>
              <w:spacing w:line="200" w:lineRule="exact"/>
              <w:rPr>
                <w:rFonts w:cs="Century"/>
                <w:color w:val="000000"/>
                <w:spacing w:val="0"/>
                <w:sz w:val="20"/>
              </w:rPr>
            </w:pPr>
            <w:r w:rsidRPr="00400526">
              <w:rPr>
                <w:rFonts w:cs="Century" w:hint="eastAsia"/>
                <w:color w:val="000000"/>
                <w:spacing w:val="0"/>
                <w:sz w:val="20"/>
              </w:rPr>
              <w:t xml:space="preserve">　　□　勤務先（勤務</w:t>
            </w:r>
            <w:r>
              <w:rPr>
                <w:rFonts w:cs="Century" w:hint="eastAsia"/>
                <w:color w:val="000000"/>
                <w:spacing w:val="0"/>
                <w:sz w:val="20"/>
              </w:rPr>
              <w:t xml:space="preserve">先の名称　　　　　　　　　　　　　　　　　　　　　　</w:t>
            </w:r>
            <w:r w:rsidRPr="00400526">
              <w:rPr>
                <w:rFonts w:cs="Century" w:hint="eastAsia"/>
                <w:color w:val="000000"/>
                <w:spacing w:val="0"/>
                <w:sz w:val="20"/>
              </w:rPr>
              <w:t xml:space="preserve">　）</w:t>
            </w:r>
          </w:p>
          <w:p w:rsidR="006D76BC" w:rsidRPr="00400526" w:rsidRDefault="006D76BC" w:rsidP="00F13E16">
            <w:pPr>
              <w:pStyle w:val="a3"/>
              <w:spacing w:line="200" w:lineRule="exact"/>
              <w:rPr>
                <w:rFonts w:cs="Century"/>
                <w:color w:val="000000"/>
                <w:spacing w:val="0"/>
                <w:sz w:val="20"/>
              </w:rPr>
            </w:pPr>
            <w:r w:rsidRPr="00400526">
              <w:rPr>
                <w:rFonts w:cs="Century" w:hint="eastAsia"/>
                <w:color w:val="000000"/>
                <w:spacing w:val="0"/>
                <w:sz w:val="20"/>
              </w:rPr>
              <w:t xml:space="preserve">　　　　　〒　　　　－　　　　　電話番号　　　（　　　　）</w:t>
            </w:r>
          </w:p>
          <w:p w:rsidR="006D76BC" w:rsidRPr="00400526" w:rsidRDefault="006D76BC" w:rsidP="00F13E16">
            <w:pPr>
              <w:pStyle w:val="a3"/>
              <w:spacing w:line="200" w:lineRule="exact"/>
              <w:rPr>
                <w:rFonts w:cs="Century"/>
                <w:color w:val="000000"/>
                <w:spacing w:val="0"/>
                <w:sz w:val="20"/>
              </w:rPr>
            </w:pPr>
            <w:r w:rsidRPr="00400526">
              <w:rPr>
                <w:rFonts w:cs="Century" w:hint="eastAsia"/>
                <w:color w:val="000000"/>
                <w:spacing w:val="0"/>
                <w:sz w:val="20"/>
              </w:rPr>
              <w:t xml:space="preserve">　　　　　住　所</w:t>
            </w:r>
          </w:p>
          <w:p w:rsidR="006D76BC" w:rsidRPr="00400526" w:rsidRDefault="006D76BC" w:rsidP="00F13E16">
            <w:pPr>
              <w:pStyle w:val="a3"/>
              <w:spacing w:line="200" w:lineRule="exact"/>
              <w:rPr>
                <w:rFonts w:cs="Century"/>
                <w:color w:val="000000"/>
                <w:spacing w:val="0"/>
                <w:sz w:val="20"/>
              </w:rPr>
            </w:pPr>
          </w:p>
          <w:p w:rsidR="006D76BC" w:rsidRPr="00400526" w:rsidRDefault="006D76BC" w:rsidP="00F13E16">
            <w:pPr>
              <w:pStyle w:val="a3"/>
              <w:spacing w:line="200" w:lineRule="exact"/>
              <w:rPr>
                <w:rFonts w:cs="Century"/>
                <w:color w:val="000000"/>
                <w:spacing w:val="0"/>
                <w:sz w:val="20"/>
              </w:rPr>
            </w:pPr>
          </w:p>
          <w:p w:rsidR="006D76BC" w:rsidRPr="00400526" w:rsidRDefault="006D76BC" w:rsidP="00F13E16">
            <w:pPr>
              <w:pStyle w:val="a3"/>
              <w:spacing w:line="200" w:lineRule="exact"/>
              <w:rPr>
                <w:rFonts w:cs="Century"/>
                <w:color w:val="000000"/>
                <w:spacing w:val="0"/>
                <w:sz w:val="20"/>
              </w:rPr>
            </w:pPr>
            <w:r w:rsidRPr="00400526">
              <w:rPr>
                <w:rFonts w:cs="Century" w:hint="eastAsia"/>
                <w:color w:val="000000"/>
                <w:spacing w:val="0"/>
                <w:sz w:val="20"/>
              </w:rPr>
              <w:t xml:space="preserve">　　□　その他の場所（</w:t>
            </w:r>
            <w:r>
              <w:rPr>
                <w:rFonts w:cs="Century" w:hint="eastAsia"/>
                <w:color w:val="000000"/>
                <w:spacing w:val="0"/>
                <w:sz w:val="20"/>
              </w:rPr>
              <w:t xml:space="preserve">被告又は送達受取人との関係　　　　　　　　　　　　　</w:t>
            </w:r>
            <w:r w:rsidRPr="00400526">
              <w:rPr>
                <w:rFonts w:cs="Century" w:hint="eastAsia"/>
                <w:color w:val="000000"/>
                <w:spacing w:val="0"/>
                <w:sz w:val="20"/>
              </w:rPr>
              <w:t>）</w:t>
            </w:r>
          </w:p>
          <w:p w:rsidR="006D76BC" w:rsidRPr="00400526" w:rsidRDefault="006D76BC" w:rsidP="00F13E16">
            <w:pPr>
              <w:pStyle w:val="a3"/>
              <w:spacing w:line="200" w:lineRule="exact"/>
              <w:rPr>
                <w:rFonts w:cs="Century"/>
                <w:color w:val="000000"/>
                <w:spacing w:val="0"/>
                <w:sz w:val="20"/>
              </w:rPr>
            </w:pPr>
            <w:r w:rsidRPr="00400526">
              <w:rPr>
                <w:rFonts w:cs="Century" w:hint="eastAsia"/>
                <w:color w:val="000000"/>
                <w:spacing w:val="0"/>
                <w:sz w:val="20"/>
              </w:rPr>
              <w:t xml:space="preserve">　　　　　〒　　　　－　　　　　電話番号　　　（　　　　）</w:t>
            </w:r>
          </w:p>
          <w:p w:rsidR="006D76BC" w:rsidRPr="00400526" w:rsidRDefault="006D76BC" w:rsidP="00F13E16">
            <w:pPr>
              <w:pStyle w:val="a3"/>
              <w:spacing w:line="200" w:lineRule="exact"/>
              <w:rPr>
                <w:rFonts w:cs="Century"/>
                <w:color w:val="000000"/>
                <w:spacing w:val="0"/>
                <w:sz w:val="20"/>
              </w:rPr>
            </w:pPr>
            <w:r w:rsidRPr="00400526">
              <w:rPr>
                <w:rFonts w:cs="Century" w:hint="eastAsia"/>
                <w:color w:val="000000"/>
                <w:spacing w:val="0"/>
                <w:sz w:val="20"/>
              </w:rPr>
              <w:t xml:space="preserve">　　　　　住　所</w:t>
            </w:r>
          </w:p>
          <w:p w:rsidR="006D76BC" w:rsidRPr="00400526" w:rsidRDefault="006D76BC" w:rsidP="00F13E16">
            <w:pPr>
              <w:pStyle w:val="a3"/>
              <w:spacing w:line="200" w:lineRule="exact"/>
              <w:rPr>
                <w:rFonts w:cs="Century"/>
                <w:color w:val="000000"/>
                <w:spacing w:val="0"/>
                <w:sz w:val="20"/>
              </w:rPr>
            </w:pPr>
          </w:p>
          <w:p w:rsidR="006D76BC" w:rsidRPr="00400526" w:rsidRDefault="006D76BC" w:rsidP="00F13E16">
            <w:pPr>
              <w:pStyle w:val="a3"/>
              <w:spacing w:line="200" w:lineRule="exact"/>
              <w:rPr>
                <w:rFonts w:cs="Century"/>
                <w:color w:val="000000"/>
                <w:spacing w:val="0"/>
                <w:sz w:val="20"/>
              </w:rPr>
            </w:pPr>
          </w:p>
        </w:tc>
      </w:tr>
      <w:tr w:rsidR="006D76BC" w:rsidRPr="002A46AB" w:rsidTr="002166ED">
        <w:trPr>
          <w:cantSplit/>
          <w:trHeight w:val="565"/>
        </w:trPr>
        <w:tc>
          <w:tcPr>
            <w:tcW w:w="851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6D76BC" w:rsidRPr="002A46AB" w:rsidRDefault="006D76BC" w:rsidP="00F13E16">
            <w:pPr>
              <w:pStyle w:val="a3"/>
              <w:spacing w:line="285" w:lineRule="exact"/>
              <w:ind w:firstLineChars="100" w:firstLine="240"/>
              <w:rPr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BC" w:rsidRPr="002A46AB" w:rsidRDefault="006D76BC" w:rsidP="00F13E16">
            <w:pPr>
              <w:pStyle w:val="a3"/>
              <w:spacing w:line="200" w:lineRule="exact"/>
              <w:jc w:val="center"/>
              <w:rPr>
                <w:b/>
                <w:color w:val="000000"/>
                <w:spacing w:val="0"/>
              </w:rPr>
            </w:pPr>
          </w:p>
        </w:tc>
        <w:tc>
          <w:tcPr>
            <w:tcW w:w="765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76BC" w:rsidRPr="00400526" w:rsidRDefault="006D76BC" w:rsidP="00F13E16">
            <w:pPr>
              <w:pStyle w:val="a3"/>
              <w:spacing w:line="200" w:lineRule="exact"/>
              <w:ind w:left="600" w:hangingChars="300" w:hanging="600"/>
              <w:rPr>
                <w:color w:val="000000"/>
                <w:spacing w:val="0"/>
                <w:sz w:val="20"/>
              </w:rPr>
            </w:pPr>
            <w:r>
              <w:rPr>
                <w:rFonts w:hint="eastAsia"/>
                <w:color w:val="000000"/>
                <w:spacing w:val="0"/>
                <w:sz w:val="20"/>
              </w:rPr>
              <w:t xml:space="preserve">　　□　被告</w:t>
            </w:r>
            <w:r w:rsidRPr="00400526">
              <w:rPr>
                <w:rFonts w:hint="eastAsia"/>
                <w:color w:val="000000"/>
                <w:spacing w:val="0"/>
                <w:sz w:val="20"/>
              </w:rPr>
              <w:t>に対する書類の送達は、上記の届出場所へ、次の人に宛てて行ってください。</w:t>
            </w:r>
          </w:p>
          <w:p w:rsidR="006D76BC" w:rsidRPr="00400526" w:rsidRDefault="006D76BC" w:rsidP="00F13E16">
            <w:pPr>
              <w:pStyle w:val="a3"/>
              <w:spacing w:line="200" w:lineRule="exact"/>
              <w:rPr>
                <w:color w:val="000000"/>
                <w:spacing w:val="0"/>
                <w:sz w:val="20"/>
              </w:rPr>
            </w:pPr>
            <w:r>
              <w:rPr>
                <w:rFonts w:hint="eastAsia"/>
                <w:color w:val="000000"/>
                <w:spacing w:val="0"/>
                <w:sz w:val="20"/>
              </w:rPr>
              <w:t xml:space="preserve">　　　　</w:t>
            </w:r>
            <w:r w:rsidRPr="00400526">
              <w:rPr>
                <w:rFonts w:hint="eastAsia"/>
                <w:color w:val="000000"/>
                <w:spacing w:val="0"/>
                <w:sz w:val="20"/>
              </w:rPr>
              <w:t xml:space="preserve">氏名　　　　</w:t>
            </w:r>
            <w:r>
              <w:rPr>
                <w:rFonts w:hint="eastAsia"/>
                <w:color w:val="000000"/>
                <w:spacing w:val="0"/>
                <w:sz w:val="20"/>
              </w:rPr>
              <w:t xml:space="preserve">　　　　　　　　　（被告との関係　　　　　　　　　　　</w:t>
            </w:r>
            <w:r w:rsidRPr="00400526">
              <w:rPr>
                <w:rFonts w:hint="eastAsia"/>
                <w:color w:val="000000"/>
                <w:spacing w:val="0"/>
                <w:sz w:val="20"/>
              </w:rPr>
              <w:t>）</w:t>
            </w:r>
          </w:p>
        </w:tc>
      </w:tr>
      <w:tr w:rsidR="00F13E16" w:rsidRPr="002A46AB" w:rsidTr="00386ADB">
        <w:trPr>
          <w:cantSplit/>
          <w:trHeight w:val="909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3E16" w:rsidRPr="002A46AB" w:rsidRDefault="00F13E16" w:rsidP="00F13E16">
            <w:pPr>
              <w:pStyle w:val="a3"/>
              <w:spacing w:line="200" w:lineRule="exact"/>
              <w:jc w:val="distribute"/>
              <w:rPr>
                <w:b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pacing w:val="0"/>
                <w:sz w:val="18"/>
                <w:szCs w:val="18"/>
              </w:rPr>
              <w:t>添付書類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3E16" w:rsidRDefault="00386ADB" w:rsidP="00F13E16">
            <w:pPr>
              <w:pStyle w:val="a3"/>
              <w:spacing w:line="200" w:lineRule="exact"/>
              <w:ind w:leftChars="100" w:left="210"/>
              <w:rPr>
                <w:color w:val="000000"/>
                <w:spacing w:val="0"/>
                <w:sz w:val="18"/>
              </w:rPr>
            </w:pPr>
            <w:r>
              <w:rPr>
                <w:rFonts w:hint="eastAsia"/>
                <w:color w:val="000000"/>
                <w:spacing w:val="0"/>
                <w:sz w:val="18"/>
              </w:rPr>
              <w:t>□</w:t>
            </w:r>
            <w:r w:rsidR="003E6047">
              <w:rPr>
                <w:rFonts w:hint="eastAsia"/>
                <w:color w:val="000000"/>
                <w:spacing w:val="0"/>
                <w:sz w:val="18"/>
              </w:rPr>
              <w:t xml:space="preserve">　</w:t>
            </w:r>
            <w:r>
              <w:rPr>
                <w:rFonts w:hint="eastAsia"/>
                <w:color w:val="000000"/>
                <w:spacing w:val="0"/>
                <w:sz w:val="18"/>
              </w:rPr>
              <w:t>乙第　　　号証　～　第　　　号証　　□</w:t>
            </w:r>
            <w:r w:rsidR="003E6047">
              <w:rPr>
                <w:rFonts w:hint="eastAsia"/>
                <w:color w:val="000000"/>
                <w:spacing w:val="0"/>
                <w:sz w:val="18"/>
              </w:rPr>
              <w:t xml:space="preserve">　証拠説明書</w:t>
            </w:r>
          </w:p>
          <w:p w:rsidR="00386ADB" w:rsidRPr="00400526" w:rsidRDefault="00386ADB" w:rsidP="00F13E16">
            <w:pPr>
              <w:pStyle w:val="a3"/>
              <w:spacing w:line="200" w:lineRule="exact"/>
              <w:ind w:leftChars="100" w:left="210"/>
              <w:rPr>
                <w:color w:val="000000"/>
                <w:spacing w:val="0"/>
                <w:sz w:val="20"/>
              </w:rPr>
            </w:pPr>
            <w:r>
              <w:rPr>
                <w:rFonts w:hint="eastAsia"/>
                <w:color w:val="000000"/>
                <w:spacing w:val="0"/>
                <w:sz w:val="18"/>
              </w:rPr>
              <w:t>□</w:t>
            </w:r>
          </w:p>
        </w:tc>
      </w:tr>
      <w:tr w:rsidR="00F13E16" w:rsidRPr="00400526" w:rsidTr="00386ADB">
        <w:trPr>
          <w:cantSplit/>
          <w:trHeight w:val="318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F13E16" w:rsidRDefault="00386ADB" w:rsidP="00F13E16">
            <w:pPr>
              <w:pStyle w:val="a3"/>
              <w:spacing w:line="200" w:lineRule="exact"/>
              <w:jc w:val="distribute"/>
              <w:rPr>
                <w:b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pacing w:val="0"/>
                <w:sz w:val="18"/>
                <w:szCs w:val="18"/>
              </w:rPr>
              <w:t>請求（及び申立て）の</w:t>
            </w:r>
          </w:p>
          <w:p w:rsidR="00386ADB" w:rsidRDefault="00386ADB" w:rsidP="00F13E16">
            <w:pPr>
              <w:pStyle w:val="a3"/>
              <w:spacing w:line="200" w:lineRule="exact"/>
              <w:jc w:val="distribute"/>
              <w:rPr>
                <w:b/>
                <w:color w:val="000000"/>
                <w:spacing w:val="0"/>
                <w:sz w:val="18"/>
                <w:szCs w:val="18"/>
              </w:rPr>
            </w:pPr>
          </w:p>
          <w:p w:rsidR="00386ADB" w:rsidRDefault="00386ADB" w:rsidP="00F13E16">
            <w:pPr>
              <w:pStyle w:val="a3"/>
              <w:spacing w:line="200" w:lineRule="exact"/>
              <w:jc w:val="distribute"/>
              <w:rPr>
                <w:b/>
                <w:color w:val="000000"/>
                <w:spacing w:val="0"/>
                <w:sz w:val="18"/>
                <w:szCs w:val="18"/>
              </w:rPr>
            </w:pPr>
          </w:p>
          <w:p w:rsidR="00386ADB" w:rsidRPr="002A46AB" w:rsidRDefault="00386ADB" w:rsidP="00F13E16">
            <w:pPr>
              <w:pStyle w:val="a3"/>
              <w:spacing w:line="200" w:lineRule="exact"/>
              <w:jc w:val="distribute"/>
              <w:rPr>
                <w:b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pacing w:val="0"/>
                <w:sz w:val="18"/>
                <w:szCs w:val="18"/>
              </w:rPr>
              <w:t>趣旨に対する答弁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86ADB" w:rsidRDefault="00386ADB" w:rsidP="00386ADB">
            <w:pPr>
              <w:pStyle w:val="a3"/>
              <w:spacing w:line="200" w:lineRule="exact"/>
              <w:rPr>
                <w:color w:val="000000"/>
                <w:spacing w:val="0"/>
                <w:sz w:val="20"/>
              </w:rPr>
            </w:pPr>
          </w:p>
          <w:p w:rsidR="00F13E16" w:rsidRDefault="00386ADB" w:rsidP="00386ADB">
            <w:pPr>
              <w:pStyle w:val="a3"/>
              <w:spacing w:line="200" w:lineRule="exact"/>
              <w:ind w:firstLineChars="100" w:firstLine="200"/>
              <w:rPr>
                <w:color w:val="000000"/>
                <w:spacing w:val="0"/>
                <w:sz w:val="20"/>
              </w:rPr>
            </w:pPr>
            <w:r>
              <w:rPr>
                <w:rFonts w:hint="eastAsia"/>
                <w:color w:val="000000"/>
                <w:spacing w:val="0"/>
                <w:sz w:val="20"/>
              </w:rPr>
              <w:t>□　１　原告の請求を（いずれも）棄却する。</w:t>
            </w:r>
          </w:p>
          <w:p w:rsidR="00386ADB" w:rsidRDefault="00386ADB" w:rsidP="00386ADB">
            <w:pPr>
              <w:pStyle w:val="a3"/>
              <w:spacing w:line="200" w:lineRule="exact"/>
              <w:rPr>
                <w:color w:val="000000"/>
                <w:spacing w:val="0"/>
                <w:sz w:val="20"/>
              </w:rPr>
            </w:pPr>
            <w:r>
              <w:rPr>
                <w:rFonts w:hint="eastAsia"/>
                <w:color w:val="000000"/>
                <w:spacing w:val="0"/>
                <w:sz w:val="20"/>
              </w:rPr>
              <w:t xml:space="preserve">　　　２　訴訟費用は、原告の負担とする。</w:t>
            </w:r>
          </w:p>
          <w:p w:rsidR="00386ADB" w:rsidRDefault="00386ADB" w:rsidP="00386ADB">
            <w:pPr>
              <w:pStyle w:val="a3"/>
              <w:spacing w:line="200" w:lineRule="exact"/>
              <w:rPr>
                <w:color w:val="000000"/>
                <w:spacing w:val="0"/>
                <w:sz w:val="20"/>
              </w:rPr>
            </w:pPr>
            <w:r>
              <w:rPr>
                <w:rFonts w:hint="eastAsia"/>
                <w:color w:val="000000"/>
                <w:spacing w:val="0"/>
                <w:sz w:val="20"/>
              </w:rPr>
              <w:t xml:space="preserve">　　　　との判決を求めます。</w:t>
            </w:r>
          </w:p>
          <w:p w:rsidR="00386ADB" w:rsidRDefault="00386ADB" w:rsidP="00386ADB">
            <w:pPr>
              <w:pStyle w:val="a3"/>
              <w:spacing w:line="200" w:lineRule="exact"/>
              <w:rPr>
                <w:color w:val="000000"/>
                <w:spacing w:val="0"/>
                <w:sz w:val="20"/>
              </w:rPr>
            </w:pPr>
          </w:p>
          <w:p w:rsidR="00386ADB" w:rsidRDefault="00386ADB" w:rsidP="00386ADB">
            <w:pPr>
              <w:pStyle w:val="a3"/>
              <w:spacing w:line="200" w:lineRule="exact"/>
              <w:rPr>
                <w:color w:val="000000"/>
                <w:spacing w:val="0"/>
                <w:sz w:val="20"/>
              </w:rPr>
            </w:pPr>
          </w:p>
          <w:p w:rsidR="00386ADB" w:rsidRPr="00400526" w:rsidRDefault="00386ADB" w:rsidP="00386ADB">
            <w:pPr>
              <w:pStyle w:val="a3"/>
              <w:spacing w:line="200" w:lineRule="exact"/>
              <w:rPr>
                <w:color w:val="000000"/>
                <w:spacing w:val="0"/>
                <w:sz w:val="20"/>
              </w:rPr>
            </w:pPr>
            <w:r>
              <w:rPr>
                <w:rFonts w:hint="eastAsia"/>
                <w:color w:val="000000"/>
                <w:spacing w:val="0"/>
                <w:sz w:val="20"/>
              </w:rPr>
              <w:t xml:space="preserve">　□</w:t>
            </w:r>
          </w:p>
        </w:tc>
      </w:tr>
    </w:tbl>
    <w:p w:rsidR="00E63293" w:rsidRPr="000C0C50" w:rsidRDefault="00EB5273" w:rsidP="00E63293">
      <w:pPr>
        <w:rPr>
          <w:sz w:val="16"/>
        </w:rPr>
      </w:pPr>
      <w:r>
        <w:rPr>
          <w:rFonts w:hint="eastAsia"/>
          <w:sz w:val="20"/>
        </w:rPr>
        <w:t>（注）</w:t>
      </w:r>
      <w:r w:rsidR="00735554" w:rsidRPr="00EB5273">
        <w:rPr>
          <w:rFonts w:hint="eastAsia"/>
          <w:sz w:val="20"/>
        </w:rPr>
        <w:t>太枠の中だけ記入してください。　□の部分は、該当するものに</w:t>
      </w:r>
      <w:r w:rsidR="003E6047">
        <w:rPr>
          <w:rFonts w:hint="eastAsia"/>
          <w:sz w:val="20"/>
        </w:rPr>
        <w:t>レ点を付してください。</w:t>
      </w:r>
    </w:p>
    <w:p w:rsidR="00832485" w:rsidRPr="00673E25" w:rsidRDefault="006D76BC" w:rsidP="006D76BC">
      <w:pPr>
        <w:jc w:val="center"/>
        <w:rPr>
          <w:sz w:val="16"/>
        </w:rPr>
      </w:pPr>
      <w:r>
        <w:rPr>
          <w:rFonts w:hint="eastAsia"/>
          <w:sz w:val="16"/>
        </w:rPr>
        <w:t>（１ページ</w:t>
      </w:r>
      <w:bookmarkStart w:id="0" w:name="_GoBack"/>
      <w:bookmarkEnd w:id="0"/>
      <w:r>
        <w:rPr>
          <w:rFonts w:hint="eastAsia"/>
          <w:sz w:val="16"/>
        </w:rPr>
        <w:t>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832485" w:rsidRPr="008578D2" w:rsidTr="00EB5273">
        <w:trPr>
          <w:trHeight w:val="425"/>
        </w:trPr>
        <w:tc>
          <w:tcPr>
            <w:tcW w:w="9747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485" w:rsidRPr="00214C7E" w:rsidRDefault="00214C7E" w:rsidP="00214C7E">
            <w:pPr>
              <w:jc w:val="center"/>
              <w:rPr>
                <w:b/>
                <w:sz w:val="16"/>
              </w:rPr>
            </w:pPr>
            <w:r w:rsidRPr="00214C7E">
              <w:rPr>
                <w:rFonts w:hint="eastAsia"/>
                <w:b/>
                <w:sz w:val="24"/>
              </w:rPr>
              <w:lastRenderedPageBreak/>
              <w:t>請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214C7E">
              <w:rPr>
                <w:rFonts w:hint="eastAsia"/>
                <w:b/>
                <w:sz w:val="24"/>
              </w:rPr>
              <w:t>求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214C7E">
              <w:rPr>
                <w:rFonts w:hint="eastAsia"/>
                <w:b/>
                <w:sz w:val="24"/>
              </w:rPr>
              <w:t>の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214C7E">
              <w:rPr>
                <w:rFonts w:hint="eastAsia"/>
                <w:b/>
                <w:sz w:val="24"/>
              </w:rPr>
              <w:t>原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214C7E">
              <w:rPr>
                <w:rFonts w:hint="eastAsia"/>
                <w:b/>
                <w:sz w:val="24"/>
              </w:rPr>
              <w:t>因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214C7E">
              <w:rPr>
                <w:rFonts w:hint="eastAsia"/>
                <w:b/>
                <w:sz w:val="24"/>
              </w:rPr>
              <w:t>等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214C7E">
              <w:rPr>
                <w:rFonts w:hint="eastAsia"/>
                <w:b/>
                <w:sz w:val="24"/>
              </w:rPr>
              <w:t>に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214C7E">
              <w:rPr>
                <w:rFonts w:hint="eastAsia"/>
                <w:b/>
                <w:sz w:val="24"/>
              </w:rPr>
              <w:t>対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214C7E">
              <w:rPr>
                <w:rFonts w:hint="eastAsia"/>
                <w:b/>
                <w:sz w:val="24"/>
              </w:rPr>
              <w:t>す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214C7E">
              <w:rPr>
                <w:rFonts w:hint="eastAsia"/>
                <w:b/>
                <w:sz w:val="24"/>
              </w:rPr>
              <w:t>る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214C7E">
              <w:rPr>
                <w:rFonts w:hint="eastAsia"/>
                <w:b/>
                <w:sz w:val="24"/>
              </w:rPr>
              <w:t>答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214C7E">
              <w:rPr>
                <w:rFonts w:hint="eastAsia"/>
                <w:b/>
                <w:sz w:val="24"/>
              </w:rPr>
              <w:t>弁</w:t>
            </w:r>
          </w:p>
        </w:tc>
      </w:tr>
      <w:tr w:rsidR="00832485" w:rsidRPr="008578D2" w:rsidTr="00EB5273">
        <w:trPr>
          <w:trHeight w:val="425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EB5273" w:rsidRDefault="00EB5273" w:rsidP="00E63293">
            <w:pPr>
              <w:rPr>
                <w:sz w:val="12"/>
              </w:rPr>
            </w:pPr>
          </w:p>
          <w:p w:rsidR="00832485" w:rsidRDefault="00214C7E" w:rsidP="00E63293">
            <w:r>
              <w:rPr>
                <w:rFonts w:hint="eastAsia"/>
              </w:rPr>
              <w:t>１　訴状に請求の原因等として記載されている事実について</w:t>
            </w:r>
          </w:p>
          <w:p w:rsidR="00214C7E" w:rsidRDefault="00214C7E" w:rsidP="00E63293">
            <w:r>
              <w:rPr>
                <w:rFonts w:hint="eastAsia"/>
              </w:rPr>
              <w:t xml:space="preserve">　□　すべて間違いありません。</w:t>
            </w:r>
          </w:p>
          <w:p w:rsidR="00214C7E" w:rsidRDefault="00214C7E" w:rsidP="00E63293">
            <w:r>
              <w:rPr>
                <w:rFonts w:hint="eastAsia"/>
              </w:rPr>
              <w:t xml:space="preserve">　□　次の部分が間違っています。</w:t>
            </w:r>
          </w:p>
          <w:p w:rsidR="00214C7E" w:rsidRDefault="00214C7E" w:rsidP="00E63293"/>
          <w:p w:rsidR="00214C7E" w:rsidRPr="00214C7E" w:rsidRDefault="00214C7E" w:rsidP="00E63293"/>
        </w:tc>
      </w:tr>
      <w:tr w:rsidR="00832485" w:rsidRPr="008578D2" w:rsidTr="00184C1D">
        <w:trPr>
          <w:trHeight w:val="425"/>
        </w:trPr>
        <w:tc>
          <w:tcPr>
            <w:tcW w:w="974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184C1D" w:rsidRDefault="00832485" w:rsidP="00184C1D">
            <w:pPr>
              <w:rPr>
                <w:rFonts w:ascii="ＭＳ 明朝" w:hAnsi="ＭＳ 明朝"/>
              </w:rPr>
            </w:pPr>
          </w:p>
        </w:tc>
      </w:tr>
      <w:tr w:rsidR="00832485" w:rsidRPr="008578D2" w:rsidTr="00184C1D">
        <w:trPr>
          <w:trHeight w:val="425"/>
        </w:trPr>
        <w:tc>
          <w:tcPr>
            <w:tcW w:w="974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184C1D" w:rsidRDefault="00832485" w:rsidP="00184C1D">
            <w:pPr>
              <w:rPr>
                <w:rFonts w:ascii="ＭＳ 明朝" w:hAnsi="ＭＳ 明朝"/>
              </w:rPr>
            </w:pPr>
          </w:p>
        </w:tc>
      </w:tr>
      <w:tr w:rsidR="00832485" w:rsidRPr="008578D2" w:rsidTr="00184C1D">
        <w:trPr>
          <w:trHeight w:val="425"/>
        </w:trPr>
        <w:tc>
          <w:tcPr>
            <w:tcW w:w="974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184C1D" w:rsidRDefault="00832485" w:rsidP="00184C1D">
            <w:pPr>
              <w:rPr>
                <w:rFonts w:ascii="ＭＳ 明朝" w:hAnsi="ＭＳ 明朝"/>
              </w:rPr>
            </w:pPr>
          </w:p>
        </w:tc>
      </w:tr>
      <w:tr w:rsidR="00832485" w:rsidRPr="008578D2" w:rsidTr="00184C1D">
        <w:trPr>
          <w:trHeight w:val="425"/>
        </w:trPr>
        <w:tc>
          <w:tcPr>
            <w:tcW w:w="974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184C1D" w:rsidRDefault="00832485" w:rsidP="00184C1D">
            <w:pPr>
              <w:rPr>
                <w:rFonts w:ascii="ＭＳ 明朝" w:hAnsi="ＭＳ 明朝"/>
              </w:rPr>
            </w:pPr>
          </w:p>
        </w:tc>
      </w:tr>
      <w:tr w:rsidR="00832485" w:rsidRPr="008578D2" w:rsidTr="00184C1D">
        <w:trPr>
          <w:trHeight w:val="425"/>
        </w:trPr>
        <w:tc>
          <w:tcPr>
            <w:tcW w:w="974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184C1D" w:rsidRDefault="00832485" w:rsidP="00184C1D">
            <w:pPr>
              <w:rPr>
                <w:rFonts w:ascii="ＭＳ 明朝" w:hAnsi="ＭＳ 明朝"/>
              </w:rPr>
            </w:pPr>
          </w:p>
        </w:tc>
      </w:tr>
      <w:tr w:rsidR="00832485" w:rsidRPr="008578D2" w:rsidTr="00184C1D">
        <w:trPr>
          <w:trHeight w:val="425"/>
        </w:trPr>
        <w:tc>
          <w:tcPr>
            <w:tcW w:w="974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184C1D" w:rsidRDefault="00832485" w:rsidP="00184C1D">
            <w:pPr>
              <w:rPr>
                <w:rFonts w:ascii="ＭＳ 明朝" w:hAnsi="ＭＳ 明朝"/>
              </w:rPr>
            </w:pPr>
          </w:p>
        </w:tc>
      </w:tr>
      <w:tr w:rsidR="00832485" w:rsidRPr="008578D2" w:rsidTr="008578D2">
        <w:trPr>
          <w:trHeight w:val="425"/>
        </w:trPr>
        <w:tc>
          <w:tcPr>
            <w:tcW w:w="974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EB5273" w:rsidRDefault="00214C7E" w:rsidP="00E63293">
            <w:pPr>
              <w:rPr>
                <w:sz w:val="12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  <w:p w:rsidR="00214C7E" w:rsidRDefault="00214C7E" w:rsidP="00EB5273">
            <w:pPr>
              <w:ind w:firstLineChars="100" w:firstLine="210"/>
            </w:pPr>
            <w:r w:rsidRPr="00214C7E">
              <w:rPr>
                <w:rFonts w:hint="eastAsia"/>
              </w:rPr>
              <w:t>□　次の部分は知りません。</w:t>
            </w:r>
          </w:p>
          <w:p w:rsidR="00214C7E" w:rsidRDefault="00214C7E" w:rsidP="00E63293"/>
          <w:p w:rsidR="00214C7E" w:rsidRPr="00214C7E" w:rsidRDefault="00214C7E" w:rsidP="00E63293"/>
        </w:tc>
      </w:tr>
      <w:tr w:rsidR="00832485" w:rsidRPr="008578D2" w:rsidTr="00184C1D">
        <w:trPr>
          <w:trHeight w:val="425"/>
        </w:trPr>
        <w:tc>
          <w:tcPr>
            <w:tcW w:w="974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184C1D" w:rsidRDefault="00832485" w:rsidP="00184C1D">
            <w:pPr>
              <w:rPr>
                <w:rFonts w:ascii="ＭＳ 明朝" w:hAnsi="ＭＳ 明朝"/>
              </w:rPr>
            </w:pPr>
          </w:p>
        </w:tc>
      </w:tr>
      <w:tr w:rsidR="00832485" w:rsidRPr="008578D2" w:rsidTr="00184C1D">
        <w:trPr>
          <w:trHeight w:val="425"/>
        </w:trPr>
        <w:tc>
          <w:tcPr>
            <w:tcW w:w="974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184C1D" w:rsidRDefault="00832485" w:rsidP="00184C1D">
            <w:pPr>
              <w:rPr>
                <w:rFonts w:ascii="ＭＳ 明朝" w:hAnsi="ＭＳ 明朝"/>
              </w:rPr>
            </w:pPr>
          </w:p>
        </w:tc>
      </w:tr>
      <w:tr w:rsidR="00832485" w:rsidRPr="008578D2" w:rsidTr="00184C1D">
        <w:trPr>
          <w:trHeight w:val="425"/>
        </w:trPr>
        <w:tc>
          <w:tcPr>
            <w:tcW w:w="974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184C1D" w:rsidRDefault="00832485" w:rsidP="00184C1D">
            <w:pPr>
              <w:rPr>
                <w:rFonts w:ascii="ＭＳ 明朝" w:hAnsi="ＭＳ 明朝"/>
              </w:rPr>
            </w:pPr>
          </w:p>
        </w:tc>
      </w:tr>
      <w:tr w:rsidR="00832485" w:rsidRPr="008578D2" w:rsidTr="00184C1D">
        <w:trPr>
          <w:trHeight w:val="425"/>
        </w:trPr>
        <w:tc>
          <w:tcPr>
            <w:tcW w:w="974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32485" w:rsidRPr="00184C1D" w:rsidRDefault="00832485" w:rsidP="00184C1D">
            <w:pPr>
              <w:rPr>
                <w:rFonts w:ascii="ＭＳ 明朝" w:hAnsi="ＭＳ 明朝"/>
              </w:rPr>
            </w:pPr>
          </w:p>
        </w:tc>
      </w:tr>
      <w:tr w:rsidR="00832485" w:rsidRPr="008578D2" w:rsidTr="008578D2">
        <w:trPr>
          <w:trHeight w:val="425"/>
        </w:trPr>
        <w:tc>
          <w:tcPr>
            <w:tcW w:w="974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EB5273" w:rsidRDefault="00EB5273" w:rsidP="00E63293">
            <w:pPr>
              <w:rPr>
                <w:sz w:val="12"/>
              </w:rPr>
            </w:pPr>
          </w:p>
          <w:p w:rsidR="00832485" w:rsidRDefault="00214C7E" w:rsidP="00E63293">
            <w:r w:rsidRPr="00214C7E">
              <w:rPr>
                <w:rFonts w:hint="eastAsia"/>
              </w:rPr>
              <w:t>２　私の言い分は次のとおりです。</w:t>
            </w:r>
          </w:p>
          <w:p w:rsidR="00214C7E" w:rsidRDefault="00214C7E" w:rsidP="00E63293"/>
          <w:p w:rsidR="00214C7E" w:rsidRPr="00214C7E" w:rsidRDefault="00214C7E" w:rsidP="00E63293"/>
        </w:tc>
      </w:tr>
      <w:tr w:rsidR="00832485" w:rsidRPr="008578D2" w:rsidTr="008578D2">
        <w:trPr>
          <w:trHeight w:val="425"/>
        </w:trPr>
        <w:tc>
          <w:tcPr>
            <w:tcW w:w="974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832485" w:rsidRPr="00184C1D" w:rsidRDefault="00832485" w:rsidP="00E63293">
            <w:pPr>
              <w:rPr>
                <w:rFonts w:ascii="ＭＳ 明朝" w:hAnsi="ＭＳ 明朝"/>
              </w:rPr>
            </w:pPr>
          </w:p>
        </w:tc>
      </w:tr>
      <w:tr w:rsidR="00832485" w:rsidRPr="008578D2" w:rsidTr="008578D2">
        <w:trPr>
          <w:trHeight w:val="425"/>
        </w:trPr>
        <w:tc>
          <w:tcPr>
            <w:tcW w:w="974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832485" w:rsidRPr="00184C1D" w:rsidRDefault="00832485" w:rsidP="00E63293">
            <w:pPr>
              <w:rPr>
                <w:rFonts w:ascii="ＭＳ 明朝" w:hAnsi="ＭＳ 明朝"/>
              </w:rPr>
            </w:pPr>
          </w:p>
        </w:tc>
      </w:tr>
      <w:tr w:rsidR="00832485" w:rsidRPr="008578D2" w:rsidTr="008578D2">
        <w:trPr>
          <w:trHeight w:val="425"/>
        </w:trPr>
        <w:tc>
          <w:tcPr>
            <w:tcW w:w="974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832485" w:rsidRPr="00184C1D" w:rsidRDefault="00832485" w:rsidP="00E63293">
            <w:pPr>
              <w:rPr>
                <w:rFonts w:ascii="ＭＳ 明朝" w:hAnsi="ＭＳ 明朝"/>
              </w:rPr>
            </w:pPr>
          </w:p>
        </w:tc>
      </w:tr>
      <w:tr w:rsidR="00832485" w:rsidRPr="008578D2" w:rsidTr="008578D2">
        <w:trPr>
          <w:trHeight w:val="425"/>
        </w:trPr>
        <w:tc>
          <w:tcPr>
            <w:tcW w:w="974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832485" w:rsidRPr="00184C1D" w:rsidRDefault="00832485" w:rsidP="00E63293">
            <w:pPr>
              <w:rPr>
                <w:rFonts w:ascii="ＭＳ 明朝" w:hAnsi="ＭＳ 明朝"/>
              </w:rPr>
            </w:pPr>
          </w:p>
        </w:tc>
      </w:tr>
      <w:tr w:rsidR="00832485" w:rsidRPr="008578D2" w:rsidTr="008578D2">
        <w:trPr>
          <w:trHeight w:val="425"/>
        </w:trPr>
        <w:tc>
          <w:tcPr>
            <w:tcW w:w="974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832485" w:rsidRPr="00184C1D" w:rsidRDefault="00832485" w:rsidP="00E63293">
            <w:pPr>
              <w:rPr>
                <w:rFonts w:ascii="ＭＳ 明朝" w:hAnsi="ＭＳ 明朝"/>
              </w:rPr>
            </w:pPr>
          </w:p>
        </w:tc>
      </w:tr>
      <w:tr w:rsidR="00832485" w:rsidRPr="008578D2" w:rsidTr="008578D2">
        <w:trPr>
          <w:trHeight w:val="425"/>
        </w:trPr>
        <w:tc>
          <w:tcPr>
            <w:tcW w:w="974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832485" w:rsidRPr="00184C1D" w:rsidRDefault="00832485" w:rsidP="00E63293">
            <w:pPr>
              <w:rPr>
                <w:rFonts w:ascii="ＭＳ 明朝" w:hAnsi="ＭＳ 明朝"/>
              </w:rPr>
            </w:pPr>
          </w:p>
        </w:tc>
      </w:tr>
      <w:tr w:rsidR="00832485" w:rsidRPr="008578D2" w:rsidTr="008578D2">
        <w:trPr>
          <w:trHeight w:val="425"/>
        </w:trPr>
        <w:tc>
          <w:tcPr>
            <w:tcW w:w="974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832485" w:rsidRPr="00184C1D" w:rsidRDefault="00832485" w:rsidP="00E63293">
            <w:pPr>
              <w:rPr>
                <w:rFonts w:ascii="ＭＳ 明朝" w:hAnsi="ＭＳ 明朝"/>
              </w:rPr>
            </w:pPr>
          </w:p>
        </w:tc>
      </w:tr>
      <w:tr w:rsidR="00832485" w:rsidRPr="008578D2" w:rsidTr="008578D2">
        <w:trPr>
          <w:trHeight w:val="425"/>
        </w:trPr>
        <w:tc>
          <w:tcPr>
            <w:tcW w:w="974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832485" w:rsidRPr="00184C1D" w:rsidRDefault="00832485" w:rsidP="00E63293">
            <w:pPr>
              <w:rPr>
                <w:rFonts w:ascii="ＭＳ 明朝" w:hAnsi="ＭＳ 明朝"/>
              </w:rPr>
            </w:pPr>
          </w:p>
        </w:tc>
      </w:tr>
      <w:tr w:rsidR="00832485" w:rsidRPr="008578D2" w:rsidTr="008578D2">
        <w:trPr>
          <w:trHeight w:val="425"/>
        </w:trPr>
        <w:tc>
          <w:tcPr>
            <w:tcW w:w="974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832485" w:rsidRPr="00184C1D" w:rsidRDefault="00832485" w:rsidP="00E63293">
            <w:pPr>
              <w:rPr>
                <w:rFonts w:ascii="ＭＳ 明朝" w:hAnsi="ＭＳ 明朝"/>
              </w:rPr>
            </w:pPr>
          </w:p>
        </w:tc>
      </w:tr>
      <w:tr w:rsidR="00832485" w:rsidRPr="008578D2" w:rsidTr="008578D2">
        <w:trPr>
          <w:trHeight w:val="425"/>
        </w:trPr>
        <w:tc>
          <w:tcPr>
            <w:tcW w:w="974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832485" w:rsidRPr="00184C1D" w:rsidRDefault="00832485" w:rsidP="00E63293">
            <w:pPr>
              <w:rPr>
                <w:rFonts w:ascii="ＭＳ 明朝" w:hAnsi="ＭＳ 明朝"/>
              </w:rPr>
            </w:pPr>
          </w:p>
        </w:tc>
      </w:tr>
      <w:tr w:rsidR="00832485" w:rsidRPr="008578D2" w:rsidTr="008578D2">
        <w:trPr>
          <w:trHeight w:val="425"/>
        </w:trPr>
        <w:tc>
          <w:tcPr>
            <w:tcW w:w="974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832485" w:rsidRPr="00184C1D" w:rsidRDefault="00832485" w:rsidP="00E63293">
            <w:pPr>
              <w:rPr>
                <w:rFonts w:ascii="ＭＳ 明朝" w:hAnsi="ＭＳ 明朝"/>
              </w:rPr>
            </w:pPr>
          </w:p>
        </w:tc>
      </w:tr>
      <w:tr w:rsidR="00832485" w:rsidRPr="008578D2" w:rsidTr="00EB5273">
        <w:trPr>
          <w:trHeight w:val="425"/>
        </w:trPr>
        <w:tc>
          <w:tcPr>
            <w:tcW w:w="9747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32485" w:rsidRPr="00184C1D" w:rsidRDefault="00832485" w:rsidP="00E63293">
            <w:pPr>
              <w:rPr>
                <w:rFonts w:ascii="ＭＳ 明朝" w:hAnsi="ＭＳ 明朝"/>
              </w:rPr>
            </w:pPr>
          </w:p>
        </w:tc>
      </w:tr>
      <w:tr w:rsidR="00214C7E" w:rsidRPr="008578D2" w:rsidTr="00EB5273">
        <w:trPr>
          <w:trHeight w:val="819"/>
        </w:trPr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C7E" w:rsidRPr="00214C7E" w:rsidRDefault="00214C7E" w:rsidP="00EB5273">
            <w:pPr>
              <w:jc w:val="distribute"/>
            </w:pPr>
            <w:r w:rsidRPr="00214C7E">
              <w:rPr>
                <w:rFonts w:hint="eastAsia"/>
              </w:rPr>
              <w:t>答弁書を原告へ</w:t>
            </w:r>
          </w:p>
          <w:p w:rsidR="00214C7E" w:rsidRPr="00214C7E" w:rsidRDefault="00214C7E" w:rsidP="00EB5273">
            <w:pPr>
              <w:jc w:val="distribute"/>
            </w:pPr>
            <w:r w:rsidRPr="00214C7E">
              <w:rPr>
                <w:rFonts w:hint="eastAsia"/>
              </w:rPr>
              <w:t>送付する方法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4C7E" w:rsidRDefault="00214C7E" w:rsidP="00EB5273">
            <w:r>
              <w:rPr>
                <w:rFonts w:hint="eastAsia"/>
              </w:rPr>
              <w:t>□（□原告代理人　□原告）に（□普通郵便　□</w:t>
            </w:r>
            <w:r w:rsidR="00EB5273">
              <w:rPr>
                <w:rFonts w:hint="eastAsia"/>
              </w:rPr>
              <w:t>ﾌｧｸｼﾐﾘ）により送付します。</w:t>
            </w:r>
          </w:p>
          <w:p w:rsidR="00EB5273" w:rsidRPr="00214C7E" w:rsidRDefault="00EB5273" w:rsidP="00EB5273">
            <w:r>
              <w:rPr>
                <w:rFonts w:hint="eastAsia"/>
              </w:rPr>
              <w:t>□　原告（代理人）へは、裁判所から送付してください。</w:t>
            </w:r>
          </w:p>
        </w:tc>
      </w:tr>
    </w:tbl>
    <w:p w:rsidR="00673E25" w:rsidRDefault="00EB5273" w:rsidP="00E63293">
      <w:pPr>
        <w:rPr>
          <w:sz w:val="20"/>
        </w:rPr>
      </w:pPr>
      <w:r>
        <w:rPr>
          <w:rFonts w:hint="eastAsia"/>
          <w:sz w:val="20"/>
        </w:rPr>
        <w:t>（</w:t>
      </w:r>
      <w:r w:rsidR="003E6047">
        <w:rPr>
          <w:rFonts w:hint="eastAsia"/>
          <w:sz w:val="20"/>
        </w:rPr>
        <w:t>注）</w:t>
      </w:r>
      <w:r w:rsidR="003E6047" w:rsidRPr="00EB5273">
        <w:rPr>
          <w:rFonts w:hint="eastAsia"/>
          <w:sz w:val="20"/>
        </w:rPr>
        <w:t>太枠の中だけ記入してください。　□の部分は、該当するものに</w:t>
      </w:r>
      <w:r w:rsidR="003E6047">
        <w:rPr>
          <w:rFonts w:hint="eastAsia"/>
          <w:sz w:val="20"/>
        </w:rPr>
        <w:t>レ点を付してください。</w:t>
      </w:r>
    </w:p>
    <w:p w:rsidR="006D76BC" w:rsidRPr="00673E25" w:rsidRDefault="006D76BC" w:rsidP="006D76BC">
      <w:pPr>
        <w:jc w:val="center"/>
        <w:rPr>
          <w:rFonts w:hint="eastAsia"/>
          <w:sz w:val="16"/>
        </w:rPr>
      </w:pPr>
      <w:r>
        <w:rPr>
          <w:rFonts w:hint="eastAsia"/>
          <w:sz w:val="20"/>
        </w:rPr>
        <w:t>（２ページ）</w:t>
      </w:r>
    </w:p>
    <w:sectPr w:rsidR="006D76BC" w:rsidRPr="00673E25" w:rsidSect="00400526">
      <w:headerReference w:type="default" r:id="rId8"/>
      <w:footerReference w:type="default" r:id="rId9"/>
      <w:type w:val="oddPage"/>
      <w:pgSz w:w="11906" w:h="16838"/>
      <w:pgMar w:top="850" w:right="850" w:bottom="850" w:left="1701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181" w:rsidRDefault="00151181">
      <w:r>
        <w:separator/>
      </w:r>
    </w:p>
  </w:endnote>
  <w:endnote w:type="continuationSeparator" w:id="0">
    <w:p w:rsidR="00151181" w:rsidRDefault="0015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68E" w:rsidRDefault="0015468E" w:rsidP="00673E2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181" w:rsidRDefault="00151181">
      <w:r>
        <w:separator/>
      </w:r>
    </w:p>
  </w:footnote>
  <w:footnote w:type="continuationSeparator" w:id="0">
    <w:p w:rsidR="00151181" w:rsidRDefault="00151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00F" w:rsidRPr="005E0B2B" w:rsidRDefault="0076400F" w:rsidP="00742C7E">
    <w:pPr>
      <w:pStyle w:val="a3"/>
      <w:spacing w:line="240" w:lineRule="auto"/>
      <w:rPr>
        <w:rFonts w:ascii="ＭＳ 明朝" w:hAnsi="ＭＳ 明朝"/>
        <w:bCs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955C2"/>
    <w:multiLevelType w:val="hybridMultilevel"/>
    <w:tmpl w:val="52B69AF4"/>
    <w:lvl w:ilvl="0" w:tplc="91200334">
      <w:start w:val="1"/>
      <w:numFmt w:val="decimal"/>
      <w:lvlText w:val="(%1)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12"/>
    <w:rsid w:val="00005041"/>
    <w:rsid w:val="00011D89"/>
    <w:rsid w:val="00015FCB"/>
    <w:rsid w:val="0004714F"/>
    <w:rsid w:val="00066DFA"/>
    <w:rsid w:val="000867DF"/>
    <w:rsid w:val="00091BB2"/>
    <w:rsid w:val="0009586A"/>
    <w:rsid w:val="000963CF"/>
    <w:rsid w:val="00097E41"/>
    <w:rsid w:val="000C0C50"/>
    <w:rsid w:val="000C7E60"/>
    <w:rsid w:val="000D2D5B"/>
    <w:rsid w:val="000F09F3"/>
    <w:rsid w:val="00104CE3"/>
    <w:rsid w:val="00120403"/>
    <w:rsid w:val="0014232F"/>
    <w:rsid w:val="00142602"/>
    <w:rsid w:val="0014520D"/>
    <w:rsid w:val="0015025C"/>
    <w:rsid w:val="00151181"/>
    <w:rsid w:val="0015468E"/>
    <w:rsid w:val="001711AA"/>
    <w:rsid w:val="0018165F"/>
    <w:rsid w:val="00184C1D"/>
    <w:rsid w:val="001A18B2"/>
    <w:rsid w:val="001A6F35"/>
    <w:rsid w:val="001D44A2"/>
    <w:rsid w:val="001D62BE"/>
    <w:rsid w:val="001E5ACF"/>
    <w:rsid w:val="00214C7E"/>
    <w:rsid w:val="00254224"/>
    <w:rsid w:val="00255441"/>
    <w:rsid w:val="00260C90"/>
    <w:rsid w:val="00282933"/>
    <w:rsid w:val="002855D1"/>
    <w:rsid w:val="002860A2"/>
    <w:rsid w:val="00297C65"/>
    <w:rsid w:val="002A46AB"/>
    <w:rsid w:val="002A7709"/>
    <w:rsid w:val="002C4D1E"/>
    <w:rsid w:val="002C70AC"/>
    <w:rsid w:val="002D4A3F"/>
    <w:rsid w:val="002D744E"/>
    <w:rsid w:val="002F2761"/>
    <w:rsid w:val="002F44B6"/>
    <w:rsid w:val="0031069F"/>
    <w:rsid w:val="00312D66"/>
    <w:rsid w:val="00314BB2"/>
    <w:rsid w:val="00357115"/>
    <w:rsid w:val="0037630F"/>
    <w:rsid w:val="00386ADB"/>
    <w:rsid w:val="003909B7"/>
    <w:rsid w:val="00392BEE"/>
    <w:rsid w:val="003A4D5B"/>
    <w:rsid w:val="003E6047"/>
    <w:rsid w:val="00400526"/>
    <w:rsid w:val="00415F81"/>
    <w:rsid w:val="00417113"/>
    <w:rsid w:val="00425432"/>
    <w:rsid w:val="004353A3"/>
    <w:rsid w:val="00452506"/>
    <w:rsid w:val="00483732"/>
    <w:rsid w:val="00486267"/>
    <w:rsid w:val="00491E15"/>
    <w:rsid w:val="00496E35"/>
    <w:rsid w:val="004973EB"/>
    <w:rsid w:val="004B67F0"/>
    <w:rsid w:val="004C1493"/>
    <w:rsid w:val="004C15E9"/>
    <w:rsid w:val="004C7444"/>
    <w:rsid w:val="004D5541"/>
    <w:rsid w:val="00505A68"/>
    <w:rsid w:val="0052555B"/>
    <w:rsid w:val="0053736F"/>
    <w:rsid w:val="00541D1E"/>
    <w:rsid w:val="0054549E"/>
    <w:rsid w:val="0054787F"/>
    <w:rsid w:val="00551B4E"/>
    <w:rsid w:val="005719BF"/>
    <w:rsid w:val="005723B6"/>
    <w:rsid w:val="00587516"/>
    <w:rsid w:val="00596940"/>
    <w:rsid w:val="005B25CB"/>
    <w:rsid w:val="005B2974"/>
    <w:rsid w:val="005C1181"/>
    <w:rsid w:val="005C716A"/>
    <w:rsid w:val="005D2E93"/>
    <w:rsid w:val="005D7C4F"/>
    <w:rsid w:val="005E0B2B"/>
    <w:rsid w:val="005E4742"/>
    <w:rsid w:val="005E49FB"/>
    <w:rsid w:val="005F0F4E"/>
    <w:rsid w:val="005F7D26"/>
    <w:rsid w:val="00612A7E"/>
    <w:rsid w:val="0062303C"/>
    <w:rsid w:val="006231BC"/>
    <w:rsid w:val="0062440E"/>
    <w:rsid w:val="00636AEF"/>
    <w:rsid w:val="00642472"/>
    <w:rsid w:val="00663017"/>
    <w:rsid w:val="00665FD1"/>
    <w:rsid w:val="00673E25"/>
    <w:rsid w:val="00674BE1"/>
    <w:rsid w:val="00692BE1"/>
    <w:rsid w:val="006D3CC2"/>
    <w:rsid w:val="006D76BC"/>
    <w:rsid w:val="006E0F02"/>
    <w:rsid w:val="006E39A3"/>
    <w:rsid w:val="006E46A1"/>
    <w:rsid w:val="007111AE"/>
    <w:rsid w:val="00723E66"/>
    <w:rsid w:val="00730B73"/>
    <w:rsid w:val="00735554"/>
    <w:rsid w:val="00742C7E"/>
    <w:rsid w:val="007625B5"/>
    <w:rsid w:val="00763F79"/>
    <w:rsid w:val="0076400F"/>
    <w:rsid w:val="007668E4"/>
    <w:rsid w:val="0077431E"/>
    <w:rsid w:val="00781182"/>
    <w:rsid w:val="00783E63"/>
    <w:rsid w:val="007845B4"/>
    <w:rsid w:val="00786A22"/>
    <w:rsid w:val="0079516D"/>
    <w:rsid w:val="007A0010"/>
    <w:rsid w:val="007B51E1"/>
    <w:rsid w:val="007B7F91"/>
    <w:rsid w:val="007C0001"/>
    <w:rsid w:val="007E157D"/>
    <w:rsid w:val="007F2556"/>
    <w:rsid w:val="007F308C"/>
    <w:rsid w:val="007F555A"/>
    <w:rsid w:val="007F6668"/>
    <w:rsid w:val="007F6BFF"/>
    <w:rsid w:val="008004D8"/>
    <w:rsid w:val="00804AEC"/>
    <w:rsid w:val="00832350"/>
    <w:rsid w:val="00832485"/>
    <w:rsid w:val="00840570"/>
    <w:rsid w:val="0084534F"/>
    <w:rsid w:val="00850E64"/>
    <w:rsid w:val="008578D2"/>
    <w:rsid w:val="008826CA"/>
    <w:rsid w:val="00885CBF"/>
    <w:rsid w:val="008866A4"/>
    <w:rsid w:val="008A220F"/>
    <w:rsid w:val="008C005A"/>
    <w:rsid w:val="008C7390"/>
    <w:rsid w:val="008F7064"/>
    <w:rsid w:val="008F7969"/>
    <w:rsid w:val="009445EE"/>
    <w:rsid w:val="00983C37"/>
    <w:rsid w:val="00987C92"/>
    <w:rsid w:val="0099363A"/>
    <w:rsid w:val="009A74D6"/>
    <w:rsid w:val="009B243A"/>
    <w:rsid w:val="009B3238"/>
    <w:rsid w:val="009B33B6"/>
    <w:rsid w:val="009D200F"/>
    <w:rsid w:val="009E5DFA"/>
    <w:rsid w:val="009F0361"/>
    <w:rsid w:val="009F5AA9"/>
    <w:rsid w:val="009F6AEB"/>
    <w:rsid w:val="00A03960"/>
    <w:rsid w:val="00A15ED0"/>
    <w:rsid w:val="00A36FCB"/>
    <w:rsid w:val="00A55CD9"/>
    <w:rsid w:val="00A66682"/>
    <w:rsid w:val="00A92C80"/>
    <w:rsid w:val="00A96C1A"/>
    <w:rsid w:val="00AA672C"/>
    <w:rsid w:val="00AA7E53"/>
    <w:rsid w:val="00AB1680"/>
    <w:rsid w:val="00AD1D51"/>
    <w:rsid w:val="00AE1B24"/>
    <w:rsid w:val="00AE72DB"/>
    <w:rsid w:val="00AF5DD4"/>
    <w:rsid w:val="00B24793"/>
    <w:rsid w:val="00B25873"/>
    <w:rsid w:val="00B31480"/>
    <w:rsid w:val="00B443F4"/>
    <w:rsid w:val="00B63FC2"/>
    <w:rsid w:val="00B74648"/>
    <w:rsid w:val="00B821C9"/>
    <w:rsid w:val="00B93C86"/>
    <w:rsid w:val="00BB1EBF"/>
    <w:rsid w:val="00BB2508"/>
    <w:rsid w:val="00BB7043"/>
    <w:rsid w:val="00BC12D4"/>
    <w:rsid w:val="00BC1D58"/>
    <w:rsid w:val="00BC455C"/>
    <w:rsid w:val="00BC6C4D"/>
    <w:rsid w:val="00BD2460"/>
    <w:rsid w:val="00BE21D5"/>
    <w:rsid w:val="00BE2443"/>
    <w:rsid w:val="00BF012E"/>
    <w:rsid w:val="00BF30A2"/>
    <w:rsid w:val="00C028F7"/>
    <w:rsid w:val="00C115C6"/>
    <w:rsid w:val="00C77E18"/>
    <w:rsid w:val="00C96042"/>
    <w:rsid w:val="00CA4F70"/>
    <w:rsid w:val="00CB0AD9"/>
    <w:rsid w:val="00CC3C76"/>
    <w:rsid w:val="00CD265C"/>
    <w:rsid w:val="00CE76C5"/>
    <w:rsid w:val="00CE783E"/>
    <w:rsid w:val="00D016C0"/>
    <w:rsid w:val="00D12242"/>
    <w:rsid w:val="00D216E4"/>
    <w:rsid w:val="00D45766"/>
    <w:rsid w:val="00D64F3B"/>
    <w:rsid w:val="00DC7FEB"/>
    <w:rsid w:val="00DD6174"/>
    <w:rsid w:val="00E03F79"/>
    <w:rsid w:val="00E066F9"/>
    <w:rsid w:val="00E164E0"/>
    <w:rsid w:val="00E1732D"/>
    <w:rsid w:val="00E27D87"/>
    <w:rsid w:val="00E3129E"/>
    <w:rsid w:val="00E3145D"/>
    <w:rsid w:val="00E3205B"/>
    <w:rsid w:val="00E42FB4"/>
    <w:rsid w:val="00E63293"/>
    <w:rsid w:val="00E667F4"/>
    <w:rsid w:val="00E73588"/>
    <w:rsid w:val="00E7794B"/>
    <w:rsid w:val="00E90912"/>
    <w:rsid w:val="00E94A94"/>
    <w:rsid w:val="00E957B6"/>
    <w:rsid w:val="00EA491A"/>
    <w:rsid w:val="00EB128B"/>
    <w:rsid w:val="00EB2DB3"/>
    <w:rsid w:val="00EB5273"/>
    <w:rsid w:val="00ED44F0"/>
    <w:rsid w:val="00EE3E32"/>
    <w:rsid w:val="00F12519"/>
    <w:rsid w:val="00F13AD3"/>
    <w:rsid w:val="00F13E16"/>
    <w:rsid w:val="00F22AD9"/>
    <w:rsid w:val="00F316E9"/>
    <w:rsid w:val="00F55366"/>
    <w:rsid w:val="00F858D7"/>
    <w:rsid w:val="00FB2663"/>
    <w:rsid w:val="00FC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83F333"/>
  <w15:chartTrackingRefBased/>
  <w15:docId w15:val="{5FA320F3-D0F8-40C1-B34A-32C08B6A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5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cs="ＭＳ 明朝"/>
      <w:spacing w:val="-1"/>
      <w:sz w:val="16"/>
      <w:szCs w:val="16"/>
    </w:rPr>
  </w:style>
  <w:style w:type="paragraph" w:styleId="a4">
    <w:name w:val="header"/>
    <w:basedOn w:val="a"/>
    <w:rsid w:val="009F5A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5AA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832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5DF81-59FB-4A85-A41D-9B06DD43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2</Pages>
  <Words>145</Words>
  <Characters>829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                             　 受付印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2011-11-18T02:26:00Z</cp:lastPrinted>
  <dcterms:created xsi:type="dcterms:W3CDTF">2025-02-18T09:38:00Z</dcterms:created>
  <dcterms:modified xsi:type="dcterms:W3CDTF">2025-02-18T09:38:00Z</dcterms:modified>
</cp:coreProperties>
</file>