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0BA" w:rsidRPr="00ED2B78" w:rsidRDefault="00383F0E" w:rsidP="00E40AB5">
      <w:pPr>
        <w:spacing w:line="268" w:lineRule="exact"/>
        <w:ind w:firstLineChars="1403" w:firstLine="338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財　</w:t>
      </w:r>
      <w:bookmarkStart w:id="0" w:name="_GoBack"/>
      <w:bookmarkEnd w:id="0"/>
      <w:r>
        <w:rPr>
          <w:rFonts w:hint="eastAsia"/>
          <w:b/>
          <w:bCs/>
          <w:sz w:val="24"/>
        </w:rPr>
        <w:t>産</w:t>
      </w:r>
      <w:r w:rsidR="00E40AB5">
        <w:rPr>
          <w:rFonts w:hint="eastAsia"/>
          <w:b/>
          <w:bCs/>
          <w:sz w:val="24"/>
        </w:rPr>
        <w:t xml:space="preserve">　</w:t>
      </w:r>
      <w:r w:rsidR="00D450BA" w:rsidRPr="00ED2B78">
        <w:rPr>
          <w:rFonts w:hint="eastAsia"/>
          <w:b/>
          <w:bCs/>
          <w:sz w:val="24"/>
        </w:rPr>
        <w:t>目</w:t>
      </w:r>
      <w:r w:rsidR="00E40AB5">
        <w:rPr>
          <w:rFonts w:hint="eastAsia"/>
          <w:b/>
          <w:bCs/>
          <w:sz w:val="24"/>
        </w:rPr>
        <w:t xml:space="preserve">　</w:t>
      </w:r>
      <w:r w:rsidR="00D450BA" w:rsidRPr="00ED2B78">
        <w:rPr>
          <w:rFonts w:hint="eastAsia"/>
          <w:b/>
          <w:bCs/>
          <w:sz w:val="24"/>
        </w:rPr>
        <w:t>録</w:t>
      </w:r>
      <w:r w:rsidR="00E40AB5">
        <w:rPr>
          <w:rFonts w:hint="eastAsia"/>
          <w:b/>
          <w:bCs/>
          <w:sz w:val="24"/>
        </w:rPr>
        <w:t xml:space="preserve">　（土　地）</w:t>
      </w:r>
    </w:p>
    <w:p w:rsidR="00D450BA" w:rsidRPr="00ED2B78" w:rsidRDefault="00D450BA" w:rsidP="00D450BA">
      <w:pPr>
        <w:spacing w:line="142" w:lineRule="exact"/>
        <w:rPr>
          <w:rFonts w:hAnsi="Times New Roman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45"/>
        <w:gridCol w:w="3064"/>
        <w:gridCol w:w="807"/>
        <w:gridCol w:w="806"/>
        <w:gridCol w:w="1129"/>
        <w:gridCol w:w="968"/>
        <w:gridCol w:w="645"/>
        <w:gridCol w:w="1129"/>
      </w:tblGrid>
      <w:tr w:rsidR="00D450BA" w:rsidRPr="00ED2B78" w:rsidTr="008A119E">
        <w:trPr>
          <w:trHeight w:val="710"/>
        </w:trPr>
        <w:tc>
          <w:tcPr>
            <w:tcW w:w="6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D450BA" w:rsidRPr="00ED2B78" w:rsidRDefault="00D450BA" w:rsidP="008A119E">
            <w:pPr>
              <w:kinsoku w:val="0"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/>
                <w:sz w:val="24"/>
              </w:rPr>
            </w:pPr>
            <w:r w:rsidRPr="00ED2B78">
              <w:rPr>
                <w:rFonts w:hAnsi="Times New Roman"/>
                <w:sz w:val="24"/>
              </w:rPr>
              <w:fldChar w:fldCharType="begin"/>
            </w:r>
            <w:r w:rsidRPr="00ED2B78">
              <w:rPr>
                <w:rFonts w:hAnsi="Times New Roman"/>
                <w:sz w:val="24"/>
              </w:rPr>
              <w:instrText>eq \o\ad(</w:instrText>
            </w:r>
            <w:r w:rsidRPr="00ED2B78">
              <w:rPr>
                <w:rFonts w:hint="eastAsia"/>
                <w:b/>
                <w:bCs/>
                <w:sz w:val="20"/>
                <w:szCs w:val="20"/>
              </w:rPr>
              <w:instrText>番号</w:instrText>
            </w:r>
            <w:r w:rsidRPr="00ED2B78">
              <w:rPr>
                <w:rFonts w:hAnsi="Times New Roman"/>
                <w:sz w:val="24"/>
              </w:rPr>
              <w:instrText>,</w:instrText>
            </w:r>
            <w:r w:rsidRPr="00ED2B78">
              <w:rPr>
                <w:rFonts w:hAnsi="Times New Roman" w:hint="eastAsia"/>
                <w:szCs w:val="21"/>
              </w:rPr>
              <w:instrText xml:space="preserve">　　</w:instrText>
            </w:r>
            <w:r w:rsidRPr="00ED2B78">
              <w:rPr>
                <w:rFonts w:hAnsi="Times New Roman"/>
                <w:sz w:val="24"/>
              </w:rPr>
              <w:instrText>)</w:instrText>
            </w:r>
            <w:r w:rsidRPr="00ED2B78">
              <w:rPr>
                <w:rFonts w:hAnsi="Times New Roman"/>
                <w:sz w:val="24"/>
              </w:rPr>
              <w:fldChar w:fldCharType="separate"/>
            </w:r>
            <w:r w:rsidRPr="00ED2B78">
              <w:rPr>
                <w:rFonts w:hint="eastAsia"/>
                <w:b/>
                <w:bCs/>
                <w:sz w:val="20"/>
                <w:szCs w:val="20"/>
              </w:rPr>
              <w:t>番号</w:t>
            </w:r>
            <w:r w:rsidRPr="00ED2B78">
              <w:rPr>
                <w:rFonts w:hAnsi="Times New Roman"/>
                <w:sz w:val="24"/>
              </w:rPr>
              <w:fldChar w:fldCharType="end"/>
            </w:r>
          </w:p>
        </w:tc>
        <w:tc>
          <w:tcPr>
            <w:tcW w:w="306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D450BA" w:rsidRPr="00ED2B78" w:rsidRDefault="00D450BA" w:rsidP="008A119E">
            <w:pPr>
              <w:kinsoku w:val="0"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/>
                <w:sz w:val="24"/>
              </w:rPr>
            </w:pPr>
            <w:r w:rsidRPr="00ED2B78">
              <w:rPr>
                <w:rFonts w:hint="eastAsia"/>
                <w:b/>
                <w:bCs/>
                <w:sz w:val="20"/>
                <w:szCs w:val="20"/>
              </w:rPr>
              <w:t>所　　　　　　　在</w:t>
            </w:r>
          </w:p>
        </w:tc>
        <w:tc>
          <w:tcPr>
            <w:tcW w:w="1613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D450BA" w:rsidRPr="00ED2B78" w:rsidRDefault="00D450BA" w:rsidP="008A119E">
            <w:pPr>
              <w:kinsoku w:val="0"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/>
                <w:sz w:val="24"/>
              </w:rPr>
            </w:pPr>
            <w:r w:rsidRPr="00ED2B78">
              <w:rPr>
                <w:rFonts w:hint="eastAsia"/>
                <w:b/>
                <w:bCs/>
                <w:sz w:val="20"/>
                <w:szCs w:val="20"/>
              </w:rPr>
              <w:t>地　　番</w:t>
            </w:r>
          </w:p>
        </w:tc>
        <w:tc>
          <w:tcPr>
            <w:tcW w:w="112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D450BA" w:rsidRPr="00ED2B78" w:rsidRDefault="00D450BA" w:rsidP="008A119E">
            <w:pPr>
              <w:kinsoku w:val="0"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/>
                <w:sz w:val="24"/>
              </w:rPr>
            </w:pPr>
            <w:r w:rsidRPr="00ED2B78">
              <w:rPr>
                <w:rFonts w:hint="eastAsia"/>
                <w:b/>
                <w:bCs/>
                <w:sz w:val="20"/>
                <w:szCs w:val="20"/>
              </w:rPr>
              <w:t>地　目</w:t>
            </w:r>
          </w:p>
        </w:tc>
        <w:tc>
          <w:tcPr>
            <w:tcW w:w="1613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D450BA" w:rsidRPr="00ED2B78" w:rsidRDefault="00D450BA" w:rsidP="008A119E">
            <w:pPr>
              <w:kinsoku w:val="0"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/>
                <w:sz w:val="24"/>
              </w:rPr>
            </w:pPr>
            <w:r w:rsidRPr="00ED2B78">
              <w:rPr>
                <w:rFonts w:hint="eastAsia"/>
                <w:b/>
                <w:bCs/>
                <w:sz w:val="20"/>
                <w:szCs w:val="20"/>
              </w:rPr>
              <w:t>地　積</w:t>
            </w:r>
          </w:p>
        </w:tc>
        <w:tc>
          <w:tcPr>
            <w:tcW w:w="112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450BA" w:rsidRPr="00ED2B78" w:rsidRDefault="00D450BA" w:rsidP="008A119E">
            <w:pPr>
              <w:kinsoku w:val="0"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/>
                <w:sz w:val="24"/>
              </w:rPr>
            </w:pPr>
            <w:r w:rsidRPr="00ED2B78">
              <w:rPr>
                <w:rFonts w:hint="eastAsia"/>
                <w:b/>
                <w:bCs/>
                <w:sz w:val="20"/>
                <w:szCs w:val="20"/>
              </w:rPr>
              <w:t>備　考</w:t>
            </w:r>
          </w:p>
        </w:tc>
      </w:tr>
      <w:tr w:rsidR="00D450BA" w:rsidRPr="00ED2B78" w:rsidTr="008A119E">
        <w:trPr>
          <w:trHeight w:val="284"/>
        </w:trPr>
        <w:tc>
          <w:tcPr>
            <w:tcW w:w="645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D450BA" w:rsidRPr="00ED2B78" w:rsidRDefault="00D450BA" w:rsidP="008A119E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/>
                <w:sz w:val="24"/>
              </w:rPr>
            </w:pPr>
          </w:p>
        </w:tc>
        <w:tc>
          <w:tcPr>
            <w:tcW w:w="3064" w:type="dxa"/>
            <w:vMerge w:val="restart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50BA" w:rsidRPr="00ED2B78" w:rsidRDefault="00D450BA" w:rsidP="008A119E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/>
                <w:sz w:val="24"/>
              </w:rPr>
            </w:pPr>
          </w:p>
        </w:tc>
        <w:tc>
          <w:tcPr>
            <w:tcW w:w="1613" w:type="dxa"/>
            <w:gridSpan w:val="2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50BA" w:rsidRPr="00ED2B78" w:rsidRDefault="00D450BA" w:rsidP="008A119E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/>
              </w:rPr>
            </w:pPr>
            <w:r w:rsidRPr="00ED2B78">
              <w:t xml:space="preserve"> </w:t>
            </w:r>
          </w:p>
          <w:p w:rsidR="00D450BA" w:rsidRPr="00D450BA" w:rsidRDefault="00D450BA" w:rsidP="008A119E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/>
                <w:sz w:val="16"/>
                <w:szCs w:val="16"/>
              </w:rPr>
            </w:pPr>
            <w:r w:rsidRPr="00ED2B78">
              <w:t xml:space="preserve">   </w:t>
            </w:r>
            <w:r>
              <w:rPr>
                <w:rFonts w:hint="eastAsia"/>
              </w:rPr>
              <w:t xml:space="preserve"> </w:t>
            </w:r>
            <w:r w:rsidRPr="00ED2B78">
              <w:t xml:space="preserve">   </w:t>
            </w:r>
            <w:r w:rsidRPr="00D450BA">
              <w:rPr>
                <w:rFonts w:hint="eastAsia"/>
                <w:sz w:val="16"/>
                <w:szCs w:val="16"/>
              </w:rPr>
              <w:t>番</w:t>
            </w:r>
          </w:p>
        </w:tc>
        <w:tc>
          <w:tcPr>
            <w:tcW w:w="1129" w:type="dxa"/>
            <w:vMerge w:val="restart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50BA" w:rsidRPr="00ED2B78" w:rsidRDefault="00D450BA" w:rsidP="008A119E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/>
                <w:sz w:val="24"/>
              </w:rPr>
            </w:pPr>
          </w:p>
        </w:tc>
        <w:tc>
          <w:tcPr>
            <w:tcW w:w="1613" w:type="dxa"/>
            <w:gridSpan w:val="2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50BA" w:rsidRPr="00ED2B78" w:rsidRDefault="00D450BA" w:rsidP="008A119E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/>
              </w:rPr>
            </w:pPr>
          </w:p>
          <w:p w:rsidR="00D450BA" w:rsidRPr="00D450BA" w:rsidRDefault="00D450BA" w:rsidP="008A119E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/>
                <w:sz w:val="16"/>
                <w:szCs w:val="16"/>
              </w:rPr>
            </w:pPr>
            <w:r w:rsidRPr="00ED2B78">
              <w:t xml:space="preserve">   </w:t>
            </w:r>
            <w:r w:rsidRPr="00D450BA">
              <w:rPr>
                <w:sz w:val="16"/>
                <w:szCs w:val="16"/>
              </w:rPr>
              <w:t xml:space="preserve"> </w:t>
            </w:r>
            <w:r w:rsidRPr="00D450BA">
              <w:rPr>
                <w:rFonts w:hint="eastAsia"/>
                <w:sz w:val="16"/>
                <w:szCs w:val="16"/>
              </w:rPr>
              <w:t>平方メートル</w:t>
            </w:r>
          </w:p>
        </w:tc>
        <w:tc>
          <w:tcPr>
            <w:tcW w:w="1129" w:type="dxa"/>
            <w:vMerge w:val="restart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450BA" w:rsidRPr="00ED2B78" w:rsidRDefault="00D450BA" w:rsidP="008A119E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/>
                <w:sz w:val="24"/>
              </w:rPr>
            </w:pPr>
          </w:p>
        </w:tc>
      </w:tr>
      <w:tr w:rsidR="00D450BA" w:rsidRPr="00ED2B78" w:rsidTr="008A119E">
        <w:trPr>
          <w:trHeight w:val="1136"/>
        </w:trPr>
        <w:tc>
          <w:tcPr>
            <w:tcW w:w="645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ED2B78" w:rsidRDefault="00D450BA" w:rsidP="008A119E">
            <w:pPr>
              <w:autoSpaceDE w:val="0"/>
              <w:autoSpaceDN w:val="0"/>
              <w:rPr>
                <w:rFonts w:hAnsi="Times New Roman"/>
                <w:sz w:val="24"/>
              </w:rPr>
            </w:pPr>
          </w:p>
        </w:tc>
        <w:tc>
          <w:tcPr>
            <w:tcW w:w="3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ED2B78" w:rsidRDefault="00D450BA" w:rsidP="008A119E">
            <w:pPr>
              <w:autoSpaceDE w:val="0"/>
              <w:autoSpaceDN w:val="0"/>
              <w:rPr>
                <w:rFonts w:hAnsi="Times New Roman"/>
                <w:sz w:val="24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450BA" w:rsidRPr="00ED2B78" w:rsidRDefault="00D450BA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  <w:tc>
          <w:tcPr>
            <w:tcW w:w="806" w:type="dxa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ED2B78" w:rsidRDefault="00D450BA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ED2B78" w:rsidRDefault="00D450BA" w:rsidP="008A119E">
            <w:pPr>
              <w:autoSpaceDE w:val="0"/>
              <w:autoSpaceDN w:val="0"/>
              <w:rPr>
                <w:rFonts w:hAnsi="Times New Roman"/>
                <w:sz w:val="24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450BA" w:rsidRPr="00ED2B78" w:rsidRDefault="00D450BA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  <w:tc>
          <w:tcPr>
            <w:tcW w:w="645" w:type="dxa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ED2B78" w:rsidRDefault="00D450BA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450BA" w:rsidRPr="00ED2B78" w:rsidRDefault="00D450BA" w:rsidP="008A119E">
            <w:pPr>
              <w:autoSpaceDE w:val="0"/>
              <w:autoSpaceDN w:val="0"/>
              <w:rPr>
                <w:rFonts w:hAnsi="Times New Roman"/>
                <w:sz w:val="24"/>
              </w:rPr>
            </w:pPr>
          </w:p>
        </w:tc>
      </w:tr>
      <w:tr w:rsidR="00D450BA" w:rsidRPr="00ED2B78" w:rsidTr="008A119E">
        <w:trPr>
          <w:trHeight w:val="1420"/>
        </w:trPr>
        <w:tc>
          <w:tcPr>
            <w:tcW w:w="6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ED2B78" w:rsidRDefault="00D450BA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ED2B78" w:rsidRDefault="00D450BA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450BA" w:rsidRPr="00ED2B78" w:rsidRDefault="00D450BA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ED2B78" w:rsidRDefault="00D450BA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ED2B78" w:rsidRDefault="00D450BA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450BA" w:rsidRPr="00ED2B78" w:rsidRDefault="00D450BA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ED2B78" w:rsidRDefault="00D450BA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450BA" w:rsidRPr="00ED2B78" w:rsidRDefault="00D450BA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</w:tr>
      <w:tr w:rsidR="00D450BA" w:rsidRPr="00ED2B78" w:rsidTr="008A119E">
        <w:trPr>
          <w:trHeight w:val="1420"/>
        </w:trPr>
        <w:tc>
          <w:tcPr>
            <w:tcW w:w="6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ED2B78" w:rsidRDefault="00D450BA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ED2B78" w:rsidRDefault="00D450BA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450BA" w:rsidRPr="00ED2B78" w:rsidRDefault="00D450BA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ED2B78" w:rsidRDefault="00D450BA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ED2B78" w:rsidRDefault="00D450BA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450BA" w:rsidRPr="00ED2B78" w:rsidRDefault="00D450BA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ED2B78" w:rsidRDefault="00D450BA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450BA" w:rsidRPr="00ED2B78" w:rsidRDefault="00D450BA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</w:tr>
      <w:tr w:rsidR="00D450BA" w:rsidRPr="00ED2B78" w:rsidTr="008A119E">
        <w:trPr>
          <w:trHeight w:val="1420"/>
        </w:trPr>
        <w:tc>
          <w:tcPr>
            <w:tcW w:w="6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ED2B78" w:rsidRDefault="00D450BA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ED2B78" w:rsidRDefault="00D450BA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450BA" w:rsidRPr="00ED2B78" w:rsidRDefault="00D450BA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ED2B78" w:rsidRDefault="00D450BA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ED2B78" w:rsidRDefault="00D450BA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450BA" w:rsidRPr="00ED2B78" w:rsidRDefault="00D450BA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ED2B78" w:rsidRDefault="00D450BA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450BA" w:rsidRPr="00ED2B78" w:rsidRDefault="00D450BA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</w:tr>
      <w:tr w:rsidR="00D450BA" w:rsidRPr="00ED2B78" w:rsidTr="008A119E">
        <w:trPr>
          <w:trHeight w:val="1420"/>
        </w:trPr>
        <w:tc>
          <w:tcPr>
            <w:tcW w:w="6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ED2B78" w:rsidRDefault="00D450BA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ED2B78" w:rsidRDefault="00D450BA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450BA" w:rsidRPr="00ED2B78" w:rsidRDefault="00D450BA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ED2B78" w:rsidRDefault="00D450BA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ED2B78" w:rsidRDefault="00D450BA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450BA" w:rsidRPr="00ED2B78" w:rsidRDefault="00D450BA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ED2B78" w:rsidRDefault="00D450BA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450BA" w:rsidRPr="00ED2B78" w:rsidRDefault="00D450BA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</w:tr>
      <w:tr w:rsidR="00D450BA" w:rsidRPr="00ED2B78" w:rsidTr="008A119E">
        <w:trPr>
          <w:trHeight w:val="1420"/>
        </w:trPr>
        <w:tc>
          <w:tcPr>
            <w:tcW w:w="6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ED2B78" w:rsidRDefault="00D450BA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ED2B78" w:rsidRDefault="00D450BA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450BA" w:rsidRPr="00ED2B78" w:rsidRDefault="00D450BA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ED2B78" w:rsidRDefault="00D450BA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ED2B78" w:rsidRDefault="00D450BA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450BA" w:rsidRPr="00ED2B78" w:rsidRDefault="00D450BA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ED2B78" w:rsidRDefault="00D450BA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450BA" w:rsidRPr="00ED2B78" w:rsidRDefault="00D450BA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</w:tr>
      <w:tr w:rsidR="00D450BA" w:rsidRPr="00ED2B78" w:rsidTr="008A119E">
        <w:trPr>
          <w:trHeight w:val="1420"/>
        </w:trPr>
        <w:tc>
          <w:tcPr>
            <w:tcW w:w="6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ED2B78" w:rsidRDefault="00D450BA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ED2B78" w:rsidRDefault="00D450BA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450BA" w:rsidRPr="00ED2B78" w:rsidRDefault="00D450BA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ED2B78" w:rsidRDefault="00D450BA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ED2B78" w:rsidRDefault="00D450BA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450BA" w:rsidRPr="00ED2B78" w:rsidRDefault="00D450BA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ED2B78" w:rsidRDefault="00D450BA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450BA" w:rsidRPr="00ED2B78" w:rsidRDefault="00D450BA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</w:tr>
      <w:tr w:rsidR="00D450BA" w:rsidRPr="00ED2B78" w:rsidTr="008A119E">
        <w:trPr>
          <w:trHeight w:val="1420"/>
        </w:trPr>
        <w:tc>
          <w:tcPr>
            <w:tcW w:w="64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ED2B78" w:rsidRDefault="00D450BA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ED2B78" w:rsidRDefault="00D450BA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450BA" w:rsidRPr="00ED2B78" w:rsidRDefault="00D450BA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ED2B78" w:rsidRDefault="00D450BA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ED2B78" w:rsidRDefault="00D450BA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450BA" w:rsidRPr="00ED2B78" w:rsidRDefault="00D450BA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450BA" w:rsidRPr="00ED2B78" w:rsidRDefault="00D450BA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450BA" w:rsidRPr="00ED2B78" w:rsidRDefault="00D450BA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</w:tr>
      <w:tr w:rsidR="00D450BA" w:rsidRPr="00ED2B78" w:rsidTr="008A119E">
        <w:trPr>
          <w:trHeight w:val="1420"/>
        </w:trPr>
        <w:tc>
          <w:tcPr>
            <w:tcW w:w="64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D450BA" w:rsidRPr="00ED2B78" w:rsidRDefault="00D450BA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450BA" w:rsidRPr="00ED2B78" w:rsidRDefault="00D450BA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dashed" w:sz="4" w:space="0" w:color="000000"/>
            </w:tcBorders>
          </w:tcPr>
          <w:p w:rsidR="00D450BA" w:rsidRPr="00ED2B78" w:rsidRDefault="00D450BA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dashed" w:sz="4" w:space="0" w:color="000000"/>
              <w:bottom w:val="single" w:sz="18" w:space="0" w:color="000000"/>
              <w:right w:val="single" w:sz="4" w:space="0" w:color="000000"/>
            </w:tcBorders>
          </w:tcPr>
          <w:p w:rsidR="00D450BA" w:rsidRPr="00ED2B78" w:rsidRDefault="00D450BA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450BA" w:rsidRPr="00ED2B78" w:rsidRDefault="00D450BA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dashed" w:sz="4" w:space="0" w:color="000000"/>
            </w:tcBorders>
          </w:tcPr>
          <w:p w:rsidR="00D450BA" w:rsidRPr="00ED2B78" w:rsidRDefault="00D450BA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dashed" w:sz="4" w:space="0" w:color="000000"/>
              <w:bottom w:val="single" w:sz="18" w:space="0" w:color="000000"/>
              <w:right w:val="single" w:sz="4" w:space="0" w:color="000000"/>
            </w:tcBorders>
          </w:tcPr>
          <w:p w:rsidR="00D450BA" w:rsidRPr="00ED2B78" w:rsidRDefault="00D450BA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D450BA" w:rsidRPr="00ED2B78" w:rsidRDefault="00D450BA" w:rsidP="008A119E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/>
                <w:sz w:val="24"/>
              </w:rPr>
            </w:pPr>
          </w:p>
        </w:tc>
      </w:tr>
    </w:tbl>
    <w:p w:rsidR="00D450BA" w:rsidRDefault="00D450BA" w:rsidP="00556E0F">
      <w:pPr>
        <w:spacing w:beforeLines="50" w:before="94" w:line="188" w:lineRule="exact"/>
        <w:ind w:left="630" w:hangingChars="300" w:hanging="630"/>
        <w:jc w:val="center"/>
        <w:rPr>
          <w:sz w:val="20"/>
          <w:szCs w:val="20"/>
        </w:rPr>
      </w:pPr>
      <w:r w:rsidRPr="00ED2B78">
        <w:rPr>
          <w:rFonts w:hint="eastAsia"/>
        </w:rPr>
        <w:t xml:space="preserve">　</w:t>
      </w:r>
      <w:r w:rsidRPr="00ED2B78">
        <w:rPr>
          <w:sz w:val="20"/>
          <w:szCs w:val="20"/>
        </w:rPr>
        <w:t>(   /   )</w:t>
      </w:r>
    </w:p>
    <w:p w:rsidR="00D450BA" w:rsidRPr="00D860B0" w:rsidRDefault="00D450BA" w:rsidP="00586D5B">
      <w:pPr>
        <w:spacing w:beforeLines="50" w:before="94" w:line="230" w:lineRule="exact"/>
        <w:rPr>
          <w:rFonts w:hAnsi="Times New Roman"/>
        </w:rPr>
      </w:pPr>
    </w:p>
    <w:sectPr w:rsidR="00D450BA" w:rsidRPr="00D860B0" w:rsidSect="00D450BA">
      <w:headerReference w:type="default" r:id="rId8"/>
      <w:pgSz w:w="11906" w:h="16838"/>
      <w:pgMar w:top="850" w:right="850" w:bottom="850" w:left="1700" w:header="720" w:footer="720" w:gutter="0"/>
      <w:pgNumType w:start="1"/>
      <w:cols w:space="720"/>
      <w:noEndnote/>
      <w:docGrid w:type="linesAndChars" w:linePitch="1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B56" w:rsidRDefault="00916B56">
      <w:r>
        <w:separator/>
      </w:r>
    </w:p>
  </w:endnote>
  <w:endnote w:type="continuationSeparator" w:id="0">
    <w:p w:rsidR="00916B56" w:rsidRDefault="00916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B56" w:rsidRDefault="00916B56">
      <w:r>
        <w:separator/>
      </w:r>
    </w:p>
  </w:footnote>
  <w:footnote w:type="continuationSeparator" w:id="0">
    <w:p w:rsidR="00916B56" w:rsidRDefault="00916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9B2" w:rsidRDefault="00D479B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955C2"/>
    <w:multiLevelType w:val="hybridMultilevel"/>
    <w:tmpl w:val="52B69AF4"/>
    <w:lvl w:ilvl="0" w:tplc="91200334">
      <w:start w:val="1"/>
      <w:numFmt w:val="decimal"/>
      <w:lvlText w:val="(%1)"/>
      <w:lvlJc w:val="left"/>
      <w:pPr>
        <w:tabs>
          <w:tab w:val="num" w:pos="765"/>
        </w:tabs>
        <w:ind w:left="7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5"/>
        </w:tabs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5"/>
        </w:tabs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5"/>
        </w:tabs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5"/>
        </w:tabs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5"/>
        </w:tabs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5"/>
        </w:tabs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5"/>
        </w:tabs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5"/>
        </w:tabs>
        <w:ind w:left="41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912"/>
    <w:rsid w:val="00005041"/>
    <w:rsid w:val="00037FCF"/>
    <w:rsid w:val="0004714F"/>
    <w:rsid w:val="00055FBC"/>
    <w:rsid w:val="00072624"/>
    <w:rsid w:val="00091BB2"/>
    <w:rsid w:val="00095798"/>
    <w:rsid w:val="00097E41"/>
    <w:rsid w:val="000F76FB"/>
    <w:rsid w:val="00106E87"/>
    <w:rsid w:val="001110E4"/>
    <w:rsid w:val="00124EBE"/>
    <w:rsid w:val="00134CF1"/>
    <w:rsid w:val="0015025C"/>
    <w:rsid w:val="0016238E"/>
    <w:rsid w:val="00165697"/>
    <w:rsid w:val="0018576A"/>
    <w:rsid w:val="001A75F6"/>
    <w:rsid w:val="001C770D"/>
    <w:rsid w:val="001D62BE"/>
    <w:rsid w:val="001E3615"/>
    <w:rsid w:val="00216CE3"/>
    <w:rsid w:val="002366D9"/>
    <w:rsid w:val="00260C90"/>
    <w:rsid w:val="002759A3"/>
    <w:rsid w:val="002B1D9E"/>
    <w:rsid w:val="002B3BB7"/>
    <w:rsid w:val="002C4D1E"/>
    <w:rsid w:val="002F1193"/>
    <w:rsid w:val="002F1232"/>
    <w:rsid w:val="002F2A9A"/>
    <w:rsid w:val="0030024E"/>
    <w:rsid w:val="003035D3"/>
    <w:rsid w:val="00305AC9"/>
    <w:rsid w:val="00345218"/>
    <w:rsid w:val="00372F25"/>
    <w:rsid w:val="0037630F"/>
    <w:rsid w:val="00383F0E"/>
    <w:rsid w:val="003C1610"/>
    <w:rsid w:val="003C5A98"/>
    <w:rsid w:val="003E4264"/>
    <w:rsid w:val="00406BEE"/>
    <w:rsid w:val="004162D6"/>
    <w:rsid w:val="00417113"/>
    <w:rsid w:val="004244B4"/>
    <w:rsid w:val="00452506"/>
    <w:rsid w:val="00456032"/>
    <w:rsid w:val="00456667"/>
    <w:rsid w:val="00465C7E"/>
    <w:rsid w:val="004973EB"/>
    <w:rsid w:val="004B15DE"/>
    <w:rsid w:val="004B67F0"/>
    <w:rsid w:val="004C15E9"/>
    <w:rsid w:val="004C75AC"/>
    <w:rsid w:val="004D1B7E"/>
    <w:rsid w:val="004D4167"/>
    <w:rsid w:val="004E6BD8"/>
    <w:rsid w:val="00520944"/>
    <w:rsid w:val="00524B32"/>
    <w:rsid w:val="005307FE"/>
    <w:rsid w:val="0053736F"/>
    <w:rsid w:val="00541B87"/>
    <w:rsid w:val="00556E0F"/>
    <w:rsid w:val="0056001B"/>
    <w:rsid w:val="00566DA7"/>
    <w:rsid w:val="00586D5B"/>
    <w:rsid w:val="0059541C"/>
    <w:rsid w:val="005B25CB"/>
    <w:rsid w:val="005B4C9F"/>
    <w:rsid w:val="005B7201"/>
    <w:rsid w:val="005C4A86"/>
    <w:rsid w:val="005C7380"/>
    <w:rsid w:val="005C7436"/>
    <w:rsid w:val="005D1D76"/>
    <w:rsid w:val="005D53D4"/>
    <w:rsid w:val="005E56E6"/>
    <w:rsid w:val="005F0F4E"/>
    <w:rsid w:val="005F7D26"/>
    <w:rsid w:val="00604C06"/>
    <w:rsid w:val="006375C6"/>
    <w:rsid w:val="00655D7D"/>
    <w:rsid w:val="006628F1"/>
    <w:rsid w:val="0066418D"/>
    <w:rsid w:val="006B2BDB"/>
    <w:rsid w:val="00703008"/>
    <w:rsid w:val="00726B15"/>
    <w:rsid w:val="0073496D"/>
    <w:rsid w:val="00740E4F"/>
    <w:rsid w:val="007437FD"/>
    <w:rsid w:val="007475B1"/>
    <w:rsid w:val="00781182"/>
    <w:rsid w:val="007845B4"/>
    <w:rsid w:val="007B10F6"/>
    <w:rsid w:val="007C28A8"/>
    <w:rsid w:val="007E77EC"/>
    <w:rsid w:val="007F308C"/>
    <w:rsid w:val="007F555A"/>
    <w:rsid w:val="007F6668"/>
    <w:rsid w:val="00811799"/>
    <w:rsid w:val="00815A7C"/>
    <w:rsid w:val="00834B27"/>
    <w:rsid w:val="008452AC"/>
    <w:rsid w:val="0084534F"/>
    <w:rsid w:val="00850E64"/>
    <w:rsid w:val="0088277F"/>
    <w:rsid w:val="00885CBF"/>
    <w:rsid w:val="008A119E"/>
    <w:rsid w:val="008A220F"/>
    <w:rsid w:val="008C7390"/>
    <w:rsid w:val="00906D57"/>
    <w:rsid w:val="00906DD3"/>
    <w:rsid w:val="00916B56"/>
    <w:rsid w:val="00925073"/>
    <w:rsid w:val="0093268D"/>
    <w:rsid w:val="009A2405"/>
    <w:rsid w:val="009B275C"/>
    <w:rsid w:val="009E1B7A"/>
    <w:rsid w:val="009F0361"/>
    <w:rsid w:val="009F5AA9"/>
    <w:rsid w:val="00A00DD9"/>
    <w:rsid w:val="00A03D4A"/>
    <w:rsid w:val="00A1292A"/>
    <w:rsid w:val="00A12F4E"/>
    <w:rsid w:val="00A52EFF"/>
    <w:rsid w:val="00A532C5"/>
    <w:rsid w:val="00A81467"/>
    <w:rsid w:val="00A92C80"/>
    <w:rsid w:val="00A945B5"/>
    <w:rsid w:val="00AA7E53"/>
    <w:rsid w:val="00AB1680"/>
    <w:rsid w:val="00AD781A"/>
    <w:rsid w:val="00AF6B72"/>
    <w:rsid w:val="00B3216A"/>
    <w:rsid w:val="00B469C0"/>
    <w:rsid w:val="00B903FE"/>
    <w:rsid w:val="00B92057"/>
    <w:rsid w:val="00B9354D"/>
    <w:rsid w:val="00B9654D"/>
    <w:rsid w:val="00B97870"/>
    <w:rsid w:val="00BC6249"/>
    <w:rsid w:val="00BD5619"/>
    <w:rsid w:val="00BD6423"/>
    <w:rsid w:val="00BE3BF5"/>
    <w:rsid w:val="00BE4D2D"/>
    <w:rsid w:val="00C269B1"/>
    <w:rsid w:val="00C53658"/>
    <w:rsid w:val="00C63ADC"/>
    <w:rsid w:val="00C6669B"/>
    <w:rsid w:val="00C8238C"/>
    <w:rsid w:val="00C9526A"/>
    <w:rsid w:val="00CB1170"/>
    <w:rsid w:val="00CB2B4B"/>
    <w:rsid w:val="00CC63A3"/>
    <w:rsid w:val="00CC6A06"/>
    <w:rsid w:val="00CD64A1"/>
    <w:rsid w:val="00CF6C95"/>
    <w:rsid w:val="00D230CE"/>
    <w:rsid w:val="00D30482"/>
    <w:rsid w:val="00D33CCE"/>
    <w:rsid w:val="00D4504B"/>
    <w:rsid w:val="00D450BA"/>
    <w:rsid w:val="00D479B2"/>
    <w:rsid w:val="00D5760A"/>
    <w:rsid w:val="00D674C4"/>
    <w:rsid w:val="00D74252"/>
    <w:rsid w:val="00D74754"/>
    <w:rsid w:val="00D869B1"/>
    <w:rsid w:val="00DB7F18"/>
    <w:rsid w:val="00DF32F8"/>
    <w:rsid w:val="00E067A0"/>
    <w:rsid w:val="00E40AB5"/>
    <w:rsid w:val="00E426A4"/>
    <w:rsid w:val="00E4418C"/>
    <w:rsid w:val="00E6349D"/>
    <w:rsid w:val="00E731EC"/>
    <w:rsid w:val="00E90912"/>
    <w:rsid w:val="00E957B6"/>
    <w:rsid w:val="00EC5437"/>
    <w:rsid w:val="00ED2883"/>
    <w:rsid w:val="00ED44F0"/>
    <w:rsid w:val="00ED7D75"/>
    <w:rsid w:val="00EE0011"/>
    <w:rsid w:val="00EF6E21"/>
    <w:rsid w:val="00F01F56"/>
    <w:rsid w:val="00F37ED9"/>
    <w:rsid w:val="00F4149E"/>
    <w:rsid w:val="00F42880"/>
    <w:rsid w:val="00F60BD0"/>
    <w:rsid w:val="00F70A69"/>
    <w:rsid w:val="00F82025"/>
    <w:rsid w:val="00F96B09"/>
    <w:rsid w:val="00FE2CFF"/>
    <w:rsid w:val="00FE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322E98-33EC-4D47-9608-136D8AB4A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1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6" w:lineRule="exact"/>
      <w:jc w:val="both"/>
    </w:pPr>
    <w:rPr>
      <w:rFonts w:cs="ＭＳ 明朝"/>
      <w:spacing w:val="-1"/>
      <w:sz w:val="16"/>
      <w:szCs w:val="16"/>
    </w:rPr>
  </w:style>
  <w:style w:type="paragraph" w:styleId="a4">
    <w:name w:val="header"/>
    <w:basedOn w:val="a"/>
    <w:rsid w:val="009F5AA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F5AA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6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013250002\Desktop\&#12487;&#12472;&#23460;&#20316;&#26989;&#20381;&#38972;&#36039;&#26009;\&#12304;&#20316;&#26989;&#12305;&#26032;&#12383;&#12395;&#25522;&#36617;&#12377;&#12427;&#26360;&#24335;&#31561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3DF69-87B7-4774-A4D6-35AC71587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27</Words>
  <Characters>158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受付印</vt:lpstr>
      <vt:lpstr>                             　 受付印</vt:lpstr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2012-12-01T08:01:00Z</cp:lastPrinted>
  <dcterms:created xsi:type="dcterms:W3CDTF">2025-02-27T00:47:00Z</dcterms:created>
  <dcterms:modified xsi:type="dcterms:W3CDTF">2025-03-05T06:03:00Z</dcterms:modified>
</cp:coreProperties>
</file>