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8"/>
        <w:gridCol w:w="924"/>
        <w:gridCol w:w="352"/>
        <w:gridCol w:w="5993"/>
      </w:tblGrid>
      <w:tr w:rsidR="00343973" w14:paraId="08124F8B" w14:textId="77777777" w:rsidTr="001A4584">
        <w:trPr>
          <w:trHeight w:val="222"/>
        </w:trPr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9B817F4" w14:textId="77777777" w:rsidR="00343973" w:rsidRPr="00432652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>
              <w:rPr>
                <w:rFonts w:cs="Times New Roman"/>
              </w:rPr>
              <w:t xml:space="preserve">                   </w:t>
            </w:r>
            <w:r w:rsidRPr="00432652">
              <w:rPr>
                <w:rFonts w:hint="eastAsia"/>
                <w:spacing w:val="-4"/>
                <w:sz w:val="16"/>
                <w:szCs w:val="16"/>
              </w:rPr>
              <w:t>受付印</w:t>
            </w:r>
          </w:p>
          <w:p w14:paraId="267BE15B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9812151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9E828A5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A6C247A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1C00A53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F590038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46A5E1A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FA8EBBA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E682812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auto"/>
            </w:tcBorders>
          </w:tcPr>
          <w:p w14:paraId="0CD60ACA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68AF78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D203807" w14:textId="77777777" w:rsidR="00343973" w:rsidRPr="00387131" w:rsidRDefault="00343973" w:rsidP="00D0121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87131">
              <w:rPr>
                <w:rFonts w:hint="eastAsia"/>
                <w:sz w:val="24"/>
                <w:szCs w:val="24"/>
              </w:rPr>
              <w:t>成年後見人</w:t>
            </w:r>
            <w:r w:rsidR="00C403CC" w:rsidRPr="00387131">
              <w:rPr>
                <w:rFonts w:hint="eastAsia"/>
                <w:sz w:val="24"/>
                <w:szCs w:val="24"/>
              </w:rPr>
              <w:t>等</w:t>
            </w:r>
            <w:r w:rsidRPr="00387131">
              <w:rPr>
                <w:rFonts w:hint="eastAsia"/>
                <w:sz w:val="24"/>
                <w:szCs w:val="24"/>
              </w:rPr>
              <w:t>辞任許可</w:t>
            </w:r>
            <w:r w:rsidR="00387131" w:rsidRPr="00387131">
              <w:rPr>
                <w:rFonts w:hint="eastAsia"/>
                <w:sz w:val="24"/>
                <w:szCs w:val="24"/>
              </w:rPr>
              <w:t>（</w:t>
            </w:r>
            <w:r w:rsidR="00C403CC" w:rsidRPr="00387131">
              <w:rPr>
                <w:rFonts w:cs="Times New Roman" w:hint="eastAsia"/>
                <w:sz w:val="24"/>
                <w:szCs w:val="24"/>
              </w:rPr>
              <w:t>□</w:t>
            </w:r>
            <w:r w:rsidR="00387131" w:rsidRPr="00387131">
              <w:rPr>
                <w:rFonts w:cs="Times New Roman" w:hint="eastAsia"/>
                <w:sz w:val="24"/>
                <w:szCs w:val="24"/>
              </w:rPr>
              <w:t>及び選任）審判</w:t>
            </w:r>
            <w:r w:rsidRPr="00387131">
              <w:rPr>
                <w:rFonts w:hint="eastAsia"/>
                <w:sz w:val="24"/>
                <w:szCs w:val="24"/>
              </w:rPr>
              <w:t>申立</w:t>
            </w:r>
            <w:r w:rsidR="00387131" w:rsidRPr="00387131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343973" w14:paraId="29735235" w14:textId="77777777" w:rsidTr="001A4584">
        <w:trPr>
          <w:trHeight w:val="222"/>
        </w:trPr>
        <w:tc>
          <w:tcPr>
            <w:tcW w:w="3132" w:type="dxa"/>
            <w:gridSpan w:val="2"/>
            <w:vMerge/>
          </w:tcPr>
          <w:p w14:paraId="418249A8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auto"/>
            </w:tcBorders>
          </w:tcPr>
          <w:p w14:paraId="3E509AC8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4EC1F3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43973" w14:paraId="3F523FC3" w14:textId="77777777" w:rsidTr="001A4584">
        <w:trPr>
          <w:trHeight w:val="222"/>
        </w:trPr>
        <w:tc>
          <w:tcPr>
            <w:tcW w:w="3132" w:type="dxa"/>
            <w:gridSpan w:val="2"/>
            <w:vMerge/>
          </w:tcPr>
          <w:p w14:paraId="4825874E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auto"/>
            </w:tcBorders>
          </w:tcPr>
          <w:p w14:paraId="62C4A32F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B538D6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43973" w14:paraId="4EC38686" w14:textId="77777777" w:rsidTr="001A4584">
        <w:trPr>
          <w:trHeight w:val="222"/>
        </w:trPr>
        <w:tc>
          <w:tcPr>
            <w:tcW w:w="3132" w:type="dxa"/>
            <w:gridSpan w:val="2"/>
            <w:vMerge/>
          </w:tcPr>
          <w:p w14:paraId="5164E365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auto"/>
            </w:tcBorders>
          </w:tcPr>
          <w:p w14:paraId="26748571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FFB2B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43973" w14:paraId="59183571" w14:textId="77777777" w:rsidTr="001A4584">
        <w:trPr>
          <w:trHeight w:val="222"/>
        </w:trPr>
        <w:tc>
          <w:tcPr>
            <w:tcW w:w="3132" w:type="dxa"/>
            <w:gridSpan w:val="2"/>
            <w:vMerge/>
          </w:tcPr>
          <w:p w14:paraId="3E0C9DB8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050B69EC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12" w:space="0" w:color="auto"/>
              <w:left w:val="nil"/>
              <w:bottom w:val="single" w:sz="4" w:space="0" w:color="000000" w:themeColor="text1"/>
              <w:right w:val="nil"/>
            </w:tcBorders>
          </w:tcPr>
          <w:p w14:paraId="21EB408D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43973" w14:paraId="682F4A25" w14:textId="77777777" w:rsidTr="7D4FE923">
        <w:trPr>
          <w:trHeight w:val="222"/>
        </w:trPr>
        <w:tc>
          <w:tcPr>
            <w:tcW w:w="3132" w:type="dxa"/>
            <w:gridSpan w:val="2"/>
            <w:vMerge/>
          </w:tcPr>
          <w:p w14:paraId="10C71030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FC4B6A3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89F63B4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9CB8262" w14:textId="77777777" w:rsidR="00414182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color w:val="808080" w:themeColor="background1" w:themeShade="80"/>
                <w:sz w:val="17"/>
                <w:szCs w:val="17"/>
              </w:rPr>
            </w:pPr>
            <w:r>
              <w:rPr>
                <w:rFonts w:cs="Times New Roman"/>
              </w:rPr>
              <w:t xml:space="preserve">   </w:t>
            </w:r>
            <w:r w:rsidRPr="7D4FE923">
              <w:rPr>
                <w:color w:val="808080"/>
                <w:spacing w:val="-2"/>
                <w:sz w:val="17"/>
                <w:szCs w:val="17"/>
              </w:rPr>
              <w:t>この欄に収入印紙</w:t>
            </w:r>
            <w:r w:rsidR="00110575" w:rsidRPr="7D4FE923">
              <w:rPr>
                <w:color w:val="808080"/>
                <w:spacing w:val="-2"/>
                <w:sz w:val="17"/>
                <w:szCs w:val="17"/>
              </w:rPr>
              <w:t>１６００</w:t>
            </w:r>
            <w:r w:rsidRPr="7D4FE923">
              <w:rPr>
                <w:color w:val="808080"/>
                <w:spacing w:val="-2"/>
                <w:sz w:val="17"/>
                <w:szCs w:val="17"/>
              </w:rPr>
              <w:t>円分</w:t>
            </w:r>
            <w:r w:rsidR="00110575" w:rsidRPr="7D4FE923">
              <w:rPr>
                <w:color w:val="808080"/>
                <w:spacing w:val="-2"/>
                <w:sz w:val="17"/>
                <w:szCs w:val="17"/>
              </w:rPr>
              <w:t>（辞任許可のみは８００円分）</w:t>
            </w:r>
            <w:r w:rsidRPr="7D4FE923">
              <w:rPr>
                <w:color w:val="808080"/>
                <w:spacing w:val="-2"/>
                <w:sz w:val="17"/>
                <w:szCs w:val="17"/>
              </w:rPr>
              <w:t>を貼</w:t>
            </w:r>
            <w:r w:rsidR="002824B0" w:rsidRPr="7D4FE923">
              <w:rPr>
                <w:color w:val="808080" w:themeColor="background1" w:themeShade="80"/>
                <w:sz w:val="17"/>
                <w:szCs w:val="17"/>
              </w:rPr>
              <w:t>って</w:t>
            </w:r>
          </w:p>
          <w:p w14:paraId="15C0DE17" w14:textId="570C3148" w:rsidR="00343973" w:rsidRDefault="002824B0" w:rsidP="0041418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200" w:firstLine="344"/>
              <w:jc w:val="left"/>
              <w:rPr>
                <w:rFonts w:ascii="ＭＳ 明朝" w:cs="Times New Roman"/>
                <w:spacing w:val="16"/>
              </w:rPr>
            </w:pPr>
            <w:r w:rsidRPr="7D4FE923">
              <w:rPr>
                <w:color w:val="808080" w:themeColor="background1" w:themeShade="80"/>
                <w:sz w:val="17"/>
                <w:szCs w:val="17"/>
              </w:rPr>
              <w:t>ください</w:t>
            </w:r>
            <w:r w:rsidR="00343973" w:rsidRPr="7D4FE923">
              <w:rPr>
                <w:color w:val="808080"/>
                <w:spacing w:val="-2"/>
                <w:sz w:val="17"/>
                <w:szCs w:val="17"/>
              </w:rPr>
              <w:t>。</w:t>
            </w:r>
          </w:p>
          <w:p w14:paraId="2314C8D6" w14:textId="0C62BE41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color w:val="808080"/>
                <w:spacing w:val="-2"/>
                <w:sz w:val="17"/>
                <w:szCs w:val="17"/>
              </w:rPr>
            </w:pPr>
            <w:r>
              <w:rPr>
                <w:rFonts w:cs="Times New Roman"/>
                <w:color w:val="808080"/>
              </w:rPr>
              <w:t xml:space="preserve">  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 xml:space="preserve">　</w:t>
            </w:r>
          </w:p>
          <w:p w14:paraId="43298301" w14:textId="343A6567" w:rsidR="00D96A8D" w:rsidRDefault="00D96A8D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color w:val="808080"/>
                <w:spacing w:val="-2"/>
                <w:sz w:val="17"/>
                <w:szCs w:val="17"/>
              </w:rPr>
            </w:pPr>
          </w:p>
          <w:p w14:paraId="3F51008D" w14:textId="77777777" w:rsidR="00D96A8D" w:rsidRDefault="00D96A8D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70E2F18" w14:textId="7F33BC87" w:rsidR="00D96A8D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414182">
              <w:rPr>
                <w:rFonts w:hint="eastAsia"/>
              </w:rPr>
              <w:t xml:space="preserve">　　　</w:t>
            </w:r>
            <w:r w:rsidR="00D96A8D">
              <w:rPr>
                <w:rFonts w:hint="eastAsia"/>
              </w:rPr>
              <w:t xml:space="preserve">　　</w:t>
            </w:r>
            <w:r w:rsidR="00414182">
              <w:rPr>
                <w:rFonts w:hint="eastAsia"/>
              </w:rPr>
              <w:t xml:space="preserve">　　　　　</w:t>
            </w:r>
            <w:r w:rsidR="00414182">
              <w:rPr>
                <w:rFonts w:hint="eastAsia"/>
                <w:color w:val="808080"/>
              </w:rPr>
              <w:t>（</w:t>
            </w:r>
            <w:r w:rsidR="00414182">
              <w:rPr>
                <w:rFonts w:hint="eastAsia"/>
                <w:color w:val="808080"/>
                <w:spacing w:val="-2"/>
                <w:sz w:val="17"/>
                <w:szCs w:val="17"/>
              </w:rPr>
              <w:t>貼った印紙に押印しないでください。）</w:t>
            </w:r>
          </w:p>
          <w:p w14:paraId="0AEF7F47" w14:textId="77777777" w:rsidR="00D96A8D" w:rsidRDefault="00D96A8D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4BEE0F69" w14:textId="7064689C" w:rsidR="00414182" w:rsidRDefault="00A921B2" w:rsidP="00D96A8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200" w:firstLine="344"/>
              <w:jc w:val="left"/>
              <w:rPr>
                <w:rFonts w:cs="Times New Roman"/>
                <w:color w:val="808080" w:themeColor="background1" w:themeShade="80"/>
                <w:sz w:val="17"/>
                <w:szCs w:val="17"/>
              </w:rPr>
            </w:pPr>
            <w:r w:rsidRPr="00A921B2">
              <w:rPr>
                <w:rFonts w:cs="Times New Roman" w:hint="eastAsia"/>
                <w:color w:val="808080" w:themeColor="background1" w:themeShade="80"/>
                <w:sz w:val="17"/>
                <w:szCs w:val="17"/>
              </w:rPr>
              <w:t>予納収入印紙</w:t>
            </w:r>
            <w:r>
              <w:rPr>
                <w:rFonts w:cs="Times New Roman" w:hint="eastAsia"/>
                <w:color w:val="808080" w:themeColor="background1" w:themeShade="80"/>
                <w:sz w:val="17"/>
                <w:szCs w:val="17"/>
              </w:rPr>
              <w:t>１４００円分は貼らずに提出してください。</w:t>
            </w:r>
          </w:p>
          <w:p w14:paraId="5B5F0AD4" w14:textId="36B1E138" w:rsidR="00343973" w:rsidRPr="00D96A8D" w:rsidRDefault="003F6023" w:rsidP="0041418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 w:hint="eastAsia"/>
                <w:color w:val="808080" w:themeColor="background1" w:themeShade="80"/>
                <w:sz w:val="17"/>
                <w:szCs w:val="17"/>
              </w:rPr>
              <w:t xml:space="preserve">　　（未成年後見</w:t>
            </w:r>
            <w:r w:rsidR="00A46E08">
              <w:rPr>
                <w:rFonts w:cs="Times New Roman" w:hint="eastAsia"/>
                <w:color w:val="808080" w:themeColor="background1" w:themeShade="80"/>
                <w:sz w:val="17"/>
                <w:szCs w:val="17"/>
              </w:rPr>
              <w:t>の場合</w:t>
            </w:r>
            <w:r w:rsidR="00A921B2">
              <w:rPr>
                <w:rFonts w:cs="Times New Roman" w:hint="eastAsia"/>
                <w:color w:val="808080" w:themeColor="background1" w:themeShade="80"/>
                <w:sz w:val="17"/>
                <w:szCs w:val="17"/>
              </w:rPr>
              <w:t>は不要です。）</w:t>
            </w:r>
            <w:r w:rsidR="00343973">
              <w:rPr>
                <w:rFonts w:cs="Times New Roman"/>
              </w:rPr>
              <w:t xml:space="preserve">    </w:t>
            </w:r>
          </w:p>
        </w:tc>
      </w:tr>
      <w:tr w:rsidR="00343973" w14:paraId="78CB901D" w14:textId="77777777" w:rsidTr="7D4FE923">
        <w:trPr>
          <w:trHeight w:val="222"/>
        </w:trPr>
        <w:tc>
          <w:tcPr>
            <w:tcW w:w="3132" w:type="dxa"/>
            <w:gridSpan w:val="2"/>
            <w:vMerge/>
          </w:tcPr>
          <w:p w14:paraId="793C5331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A507245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</w:tcPr>
          <w:p w14:paraId="1B3C7119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43973" w14:paraId="674A51E1" w14:textId="77777777" w:rsidTr="7D4FE923">
        <w:trPr>
          <w:trHeight w:val="222"/>
        </w:trPr>
        <w:tc>
          <w:tcPr>
            <w:tcW w:w="3132" w:type="dxa"/>
            <w:gridSpan w:val="2"/>
            <w:vMerge/>
          </w:tcPr>
          <w:p w14:paraId="3464A60B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442B111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</w:tcPr>
          <w:p w14:paraId="5D8F8E13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43973" w14:paraId="46A4C6D5" w14:textId="77777777" w:rsidTr="7D4FE923">
        <w:trPr>
          <w:trHeight w:val="222"/>
        </w:trPr>
        <w:tc>
          <w:tcPr>
            <w:tcW w:w="3132" w:type="dxa"/>
            <w:gridSpan w:val="2"/>
            <w:vMerge/>
          </w:tcPr>
          <w:p w14:paraId="293422EB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02C66B7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</w:tcPr>
          <w:p w14:paraId="526D500C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43973" w14:paraId="79765766" w14:textId="77777777" w:rsidTr="7D4FE923">
        <w:trPr>
          <w:trHeight w:val="222"/>
        </w:trPr>
        <w:tc>
          <w:tcPr>
            <w:tcW w:w="3132" w:type="dxa"/>
            <w:gridSpan w:val="2"/>
            <w:vMerge/>
          </w:tcPr>
          <w:p w14:paraId="3A6CB77D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7C815A4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</w:tcPr>
          <w:p w14:paraId="51F32F9C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43973" w14:paraId="64752C22" w14:textId="77777777" w:rsidTr="7D4FE923">
        <w:trPr>
          <w:trHeight w:val="222"/>
        </w:trPr>
        <w:tc>
          <w:tcPr>
            <w:tcW w:w="3132" w:type="dxa"/>
            <w:gridSpan w:val="2"/>
            <w:vMerge/>
          </w:tcPr>
          <w:p w14:paraId="4C03DB31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AFCB972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</w:tcPr>
          <w:p w14:paraId="5C6331AA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43973" w14:paraId="7875E94D" w14:textId="77777777" w:rsidTr="7D4FE923">
        <w:trPr>
          <w:trHeight w:val="222"/>
        </w:trPr>
        <w:tc>
          <w:tcPr>
            <w:tcW w:w="3132" w:type="dxa"/>
            <w:gridSpan w:val="2"/>
            <w:vMerge/>
          </w:tcPr>
          <w:p w14:paraId="7E2B0B56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45ECD2A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</w:tcPr>
          <w:p w14:paraId="53F1A5E3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43973" w14:paraId="419728F4" w14:textId="77777777" w:rsidTr="7D4FE923">
        <w:trPr>
          <w:trHeight w:val="222"/>
        </w:trPr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42821" w14:textId="77777777" w:rsidR="00343973" w:rsidRPr="008A2081" w:rsidRDefault="00343973" w:rsidP="002C4A9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収入印紙　　　　</w:t>
            </w:r>
            <w:r w:rsidR="002C4A9E">
              <w:rPr>
                <w:rFonts w:cs="Times New Roman" w:hint="eastAsia"/>
                <w:sz w:val="16"/>
                <w:szCs w:val="16"/>
              </w:rPr>
              <w:t xml:space="preserve">　　</w:t>
            </w:r>
            <w:r w:rsidRPr="008A2081">
              <w:rPr>
                <w:rFonts w:hint="eastAsia"/>
                <w:spacing w:val="-2"/>
                <w:sz w:val="16"/>
                <w:szCs w:val="16"/>
              </w:rPr>
              <w:t>円</w:t>
            </w:r>
          </w:p>
        </w:tc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F046F41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82CCE5B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</w:tcPr>
          <w:p w14:paraId="29F54650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43973" w14:paraId="2C02E6C2" w14:textId="77777777" w:rsidTr="7D4FE923">
        <w:trPr>
          <w:trHeight w:val="222"/>
        </w:trPr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AF3D4" w14:textId="77777777" w:rsidR="00343973" w:rsidRPr="008A2081" w:rsidRDefault="00343973" w:rsidP="00C403C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8A2081">
              <w:rPr>
                <w:rFonts w:hint="eastAsia"/>
                <w:spacing w:val="-2"/>
                <w:sz w:val="16"/>
                <w:szCs w:val="16"/>
              </w:rPr>
              <w:t>予納郵便切手</w:t>
            </w:r>
            <w:r w:rsidRPr="008A2081">
              <w:rPr>
                <w:rFonts w:cs="Times New Roman" w:hint="eastAsia"/>
                <w:sz w:val="16"/>
                <w:szCs w:val="16"/>
              </w:rPr>
              <w:t xml:space="preserve">　</w:t>
            </w:r>
            <w:r w:rsidRPr="008A2081">
              <w:rPr>
                <w:rFonts w:cs="Times New Roman"/>
                <w:sz w:val="16"/>
                <w:szCs w:val="16"/>
              </w:rPr>
              <w:t xml:space="preserve">  </w:t>
            </w:r>
            <w:r w:rsidR="002C4A9E">
              <w:rPr>
                <w:rFonts w:cs="Times New Roman" w:hint="eastAsia"/>
                <w:sz w:val="16"/>
                <w:szCs w:val="16"/>
              </w:rPr>
              <w:t xml:space="preserve">　　</w:t>
            </w:r>
            <w:r w:rsidRPr="008A2081">
              <w:rPr>
                <w:rFonts w:hint="eastAsia"/>
                <w:spacing w:val="-2"/>
                <w:sz w:val="16"/>
                <w:szCs w:val="16"/>
              </w:rPr>
              <w:t>円</w:t>
            </w:r>
          </w:p>
        </w:tc>
        <w:tc>
          <w:tcPr>
            <w:tcW w:w="924" w:type="dxa"/>
            <w:vMerge/>
          </w:tcPr>
          <w:p w14:paraId="4238E807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2A307C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</w:tcPr>
          <w:p w14:paraId="1992B3A8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43973" w14:paraId="4672E308" w14:textId="77777777" w:rsidTr="7D4FE923">
        <w:trPr>
          <w:trHeight w:val="222"/>
        </w:trPr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B7932" w14:textId="77777777" w:rsidR="00343973" w:rsidRPr="008A2081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8A2081">
              <w:rPr>
                <w:rFonts w:hint="eastAsia"/>
                <w:spacing w:val="-2"/>
                <w:sz w:val="16"/>
                <w:szCs w:val="16"/>
              </w:rPr>
              <w:t>予納収入印紙</w:t>
            </w:r>
            <w:r w:rsidRPr="008A2081">
              <w:rPr>
                <w:spacing w:val="-2"/>
                <w:sz w:val="16"/>
                <w:szCs w:val="16"/>
              </w:rPr>
              <w:t xml:space="preserve"> </w:t>
            </w:r>
            <w:r w:rsidRPr="008A2081">
              <w:rPr>
                <w:rFonts w:cs="Times New Roman"/>
                <w:sz w:val="16"/>
                <w:szCs w:val="16"/>
              </w:rPr>
              <w:t xml:space="preserve">   1400</w:t>
            </w:r>
            <w:r w:rsidRPr="008A2081">
              <w:rPr>
                <w:rFonts w:hint="eastAsia"/>
                <w:spacing w:val="-2"/>
                <w:sz w:val="16"/>
                <w:szCs w:val="16"/>
              </w:rPr>
              <w:t>円</w:t>
            </w:r>
          </w:p>
        </w:tc>
        <w:tc>
          <w:tcPr>
            <w:tcW w:w="924" w:type="dxa"/>
            <w:vMerge/>
          </w:tcPr>
          <w:p w14:paraId="7E452909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E442F1D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</w:tcPr>
          <w:p w14:paraId="58D0344A" w14:textId="77777777" w:rsidR="00343973" w:rsidRDefault="00343973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407C962E" w14:textId="77777777" w:rsidR="00343973" w:rsidRDefault="00343973" w:rsidP="00343973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722"/>
        <w:gridCol w:w="7831"/>
      </w:tblGrid>
      <w:tr w:rsidR="00343973" w14:paraId="0F32BBE6" w14:textId="77777777" w:rsidTr="69A2F88C">
        <w:trPr>
          <w:trHeight w:val="666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A2840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</w:p>
          <w:p w14:paraId="6306C1F1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準口頭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54B1837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8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CECAB67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E787BD1" w14:textId="77777777" w:rsidR="00343973" w:rsidRPr="005612FA" w:rsidRDefault="00C403CC" w:rsidP="005612FA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178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5612FA">
              <w:rPr>
                <w:rFonts w:hint="eastAsia"/>
                <w:spacing w:val="-2"/>
                <w:sz w:val="18"/>
                <w:szCs w:val="18"/>
              </w:rPr>
              <w:t>基本</w:t>
            </w:r>
            <w:r w:rsidR="00343973" w:rsidRPr="005612FA">
              <w:rPr>
                <w:rFonts w:hint="eastAsia"/>
                <w:spacing w:val="-2"/>
                <w:sz w:val="18"/>
                <w:szCs w:val="18"/>
              </w:rPr>
              <w:t>事件番号　平成</w:t>
            </w:r>
            <w:r w:rsidR="005612FA" w:rsidRPr="005612FA">
              <w:rPr>
                <w:rFonts w:hint="eastAsia"/>
                <w:spacing w:val="-2"/>
                <w:sz w:val="18"/>
                <w:szCs w:val="18"/>
              </w:rPr>
              <w:t>・令和</w:t>
            </w:r>
            <w:r w:rsidR="00343973" w:rsidRPr="005612FA">
              <w:rPr>
                <w:rFonts w:hint="eastAsia"/>
                <w:spacing w:val="-2"/>
                <w:sz w:val="18"/>
                <w:szCs w:val="18"/>
              </w:rPr>
              <w:t xml:space="preserve">　　　</w:t>
            </w:r>
            <w:r w:rsidR="005612FA" w:rsidRPr="005612FA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343973" w:rsidRPr="005612FA">
              <w:rPr>
                <w:rFonts w:hint="eastAsia"/>
                <w:spacing w:val="-2"/>
                <w:sz w:val="18"/>
                <w:szCs w:val="18"/>
              </w:rPr>
              <w:t>年（家　）第</w:t>
            </w:r>
            <w:r w:rsidR="00343973" w:rsidRPr="005612FA">
              <w:rPr>
                <w:rFonts w:cs="Times New Roman"/>
                <w:sz w:val="18"/>
                <w:szCs w:val="18"/>
              </w:rPr>
              <w:t xml:space="preserve">                         </w:t>
            </w:r>
            <w:r w:rsidR="00343973" w:rsidRPr="005612FA">
              <w:rPr>
                <w:rFonts w:hint="eastAsia"/>
                <w:spacing w:val="-2"/>
                <w:sz w:val="18"/>
                <w:szCs w:val="18"/>
              </w:rPr>
              <w:t>号</w:t>
            </w:r>
          </w:p>
        </w:tc>
      </w:tr>
    </w:tbl>
    <w:p w14:paraId="285F1829" w14:textId="77777777" w:rsidR="00343973" w:rsidRDefault="00343973" w:rsidP="00343973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3133"/>
        <w:gridCol w:w="3975"/>
      </w:tblGrid>
      <w:tr w:rsidR="00343973" w14:paraId="3A1F12EB" w14:textId="77777777" w:rsidTr="00F31A1B">
        <w:trPr>
          <w:trHeight w:val="666"/>
        </w:trPr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32E99CF" w14:textId="18A0F6D8" w:rsidR="00343973" w:rsidRDefault="00343973" w:rsidP="0007498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800" w:firstLine="1344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家庭裁判所</w:t>
            </w:r>
          </w:p>
          <w:p w14:paraId="1702D32E" w14:textId="17FDB647" w:rsidR="00343973" w:rsidRDefault="00343973" w:rsidP="16D52B9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</w:p>
          <w:p w14:paraId="0DCF8DE4" w14:textId="7B468CCB" w:rsidR="00343973" w:rsidRDefault="41E0444C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 w:rsidRPr="7E7D9023">
              <w:rPr>
                <w:spacing w:val="-2"/>
                <w:sz w:val="17"/>
                <w:szCs w:val="17"/>
              </w:rPr>
              <w:t xml:space="preserve">　　　</w:t>
            </w:r>
            <w:r w:rsidR="00BD7DA1">
              <w:rPr>
                <w:rFonts w:hint="eastAsia"/>
                <w:spacing w:val="-2"/>
                <w:sz w:val="17"/>
                <w:szCs w:val="17"/>
              </w:rPr>
              <w:t xml:space="preserve">　　</w:t>
            </w:r>
            <w:r w:rsidR="00C403CC" w:rsidRPr="7E7D9023">
              <w:rPr>
                <w:spacing w:val="-2"/>
                <w:sz w:val="17"/>
                <w:szCs w:val="17"/>
              </w:rPr>
              <w:t>支部</w:t>
            </w:r>
            <w:r w:rsidR="687F674A" w:rsidRPr="16D52B90">
              <w:rPr>
                <w:sz w:val="17"/>
                <w:szCs w:val="17"/>
              </w:rPr>
              <w:t>・出張所</w:t>
            </w:r>
            <w:r w:rsidR="00432652" w:rsidRPr="7E7D9023">
              <w:rPr>
                <w:spacing w:val="-2"/>
                <w:sz w:val="17"/>
                <w:szCs w:val="17"/>
              </w:rPr>
              <w:t xml:space="preserve"> </w:t>
            </w:r>
            <w:r w:rsidR="00343973" w:rsidRPr="7E7D9023">
              <w:rPr>
                <w:spacing w:val="-2"/>
                <w:sz w:val="17"/>
                <w:szCs w:val="17"/>
              </w:rPr>
              <w:t>御中</w:t>
            </w:r>
          </w:p>
          <w:p w14:paraId="6E8328AF" w14:textId="77777777" w:rsidR="00343973" w:rsidRDefault="005612FA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令和</w:t>
            </w:r>
            <w:r w:rsidR="00343973">
              <w:rPr>
                <w:rFonts w:hint="eastAsia"/>
                <w:spacing w:val="-2"/>
                <w:sz w:val="17"/>
                <w:szCs w:val="17"/>
              </w:rPr>
              <w:t xml:space="preserve">　　年　　月　　日</w:t>
            </w:r>
          </w:p>
        </w:tc>
        <w:tc>
          <w:tcPr>
            <w:tcW w:w="313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BF865E6" w14:textId="77777777" w:rsidR="00343973" w:rsidRPr="00BF5CF2" w:rsidRDefault="00343973" w:rsidP="005612FA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申立人の</w:t>
            </w:r>
            <w:r w:rsidR="00C46788">
              <w:rPr>
                <w:rFonts w:ascii="ＭＳ 明朝" w:cs="Times New Roman" w:hint="eastAsia"/>
                <w:color w:val="auto"/>
                <w:sz w:val="18"/>
                <w:szCs w:val="18"/>
              </w:rPr>
              <w:t>署名押印又は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記名押印</w:t>
            </w:r>
          </w:p>
        </w:tc>
        <w:tc>
          <w:tcPr>
            <w:tcW w:w="39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6CAB8C4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</w:t>
            </w:r>
            <w:r w:rsidR="00756523">
              <w:rPr>
                <w:rFonts w:ascii="ＭＳ 明朝" w:hint="eastAsia"/>
              </w:rPr>
              <w:t>印</w:t>
            </w:r>
          </w:p>
        </w:tc>
      </w:tr>
    </w:tbl>
    <w:p w14:paraId="5525816F" w14:textId="77777777" w:rsidR="00343973" w:rsidRDefault="00343973" w:rsidP="00343973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4"/>
        <w:gridCol w:w="8493"/>
      </w:tblGrid>
      <w:tr w:rsidR="00343973" w14:paraId="54E0F507" w14:textId="77777777" w:rsidTr="00B64CD0">
        <w:trPr>
          <w:trHeight w:val="888"/>
        </w:trPr>
        <w:tc>
          <w:tcPr>
            <w:tcW w:w="10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AE364C8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09DFDE3" w14:textId="77777777" w:rsidR="00343973" w:rsidRDefault="00343973" w:rsidP="005612FA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添付書類</w:t>
            </w:r>
          </w:p>
        </w:tc>
        <w:tc>
          <w:tcPr>
            <w:tcW w:w="84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821ADE7" w14:textId="76A2D402" w:rsidR="00343973" w:rsidRDefault="002824B0" w:rsidP="005612FA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91"/>
              <w:jc w:val="left"/>
              <w:rPr>
                <w:spacing w:val="-2"/>
                <w:sz w:val="17"/>
                <w:szCs w:val="17"/>
              </w:rPr>
            </w:pPr>
            <w:r w:rsidRPr="0088705A">
              <w:rPr>
                <w:rFonts w:hint="eastAsia"/>
                <w:sz w:val="18"/>
                <w:szCs w:val="18"/>
              </w:rPr>
              <w:t>□</w:t>
            </w:r>
            <w:r w:rsidR="00343973" w:rsidRPr="328E6630">
              <w:rPr>
                <w:sz w:val="17"/>
                <w:szCs w:val="17"/>
              </w:rPr>
              <w:t>申立人の戸籍謄本</w:t>
            </w:r>
            <w:r>
              <w:rPr>
                <w:rFonts w:hint="eastAsia"/>
                <w:sz w:val="17"/>
                <w:szCs w:val="17"/>
              </w:rPr>
              <w:t>・</w:t>
            </w:r>
            <w:r w:rsidR="00343973" w:rsidRPr="328E6630">
              <w:rPr>
                <w:sz w:val="17"/>
                <w:szCs w:val="17"/>
              </w:rPr>
              <w:t>住民票（</w:t>
            </w:r>
            <w:r w:rsidR="003F6023">
              <w:rPr>
                <w:rFonts w:hint="eastAsia"/>
                <w:spacing w:val="-2"/>
                <w:sz w:val="17"/>
                <w:szCs w:val="17"/>
              </w:rPr>
              <w:t>※</w:t>
            </w:r>
            <w:r w:rsidR="00EA4AD3">
              <w:rPr>
                <w:rFonts w:hint="eastAsia"/>
                <w:sz w:val="17"/>
                <w:szCs w:val="17"/>
              </w:rPr>
              <w:t>申立人</w:t>
            </w:r>
            <w:r w:rsidR="00343973" w:rsidRPr="328E6630">
              <w:rPr>
                <w:sz w:val="17"/>
                <w:szCs w:val="17"/>
              </w:rPr>
              <w:t>の</w:t>
            </w:r>
            <w:r w:rsidR="000852D1">
              <w:rPr>
                <w:rFonts w:hint="eastAsia"/>
                <w:sz w:val="17"/>
                <w:szCs w:val="17"/>
              </w:rPr>
              <w:t>住所や本籍</w:t>
            </w:r>
            <w:r w:rsidR="00343973" w:rsidRPr="328E6630">
              <w:rPr>
                <w:sz w:val="17"/>
                <w:szCs w:val="17"/>
              </w:rPr>
              <w:t>に変更があった場合</w:t>
            </w:r>
            <w:r w:rsidR="00010D98">
              <w:rPr>
                <w:rFonts w:hint="eastAsia"/>
                <w:sz w:val="17"/>
                <w:szCs w:val="17"/>
              </w:rPr>
              <w:t>のみ</w:t>
            </w:r>
            <w:r w:rsidR="00343973" w:rsidRPr="328E6630">
              <w:rPr>
                <w:sz w:val="17"/>
                <w:szCs w:val="17"/>
              </w:rPr>
              <w:t>）</w:t>
            </w:r>
          </w:p>
          <w:p w14:paraId="6F1958D9" w14:textId="132DE42B" w:rsidR="00343973" w:rsidRDefault="002824B0" w:rsidP="005612FA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89"/>
              <w:jc w:val="left"/>
              <w:rPr>
                <w:spacing w:val="-2"/>
                <w:sz w:val="17"/>
                <w:szCs w:val="17"/>
              </w:rPr>
            </w:pPr>
            <w:r w:rsidRPr="0088705A">
              <w:rPr>
                <w:rFonts w:hint="eastAsia"/>
                <w:spacing w:val="-2"/>
                <w:sz w:val="18"/>
                <w:szCs w:val="18"/>
              </w:rPr>
              <w:t>□</w:t>
            </w:r>
            <w:r w:rsidR="00343973">
              <w:rPr>
                <w:rFonts w:hint="eastAsia"/>
                <w:spacing w:val="-2"/>
                <w:sz w:val="17"/>
                <w:szCs w:val="17"/>
              </w:rPr>
              <w:t>被後見人</w:t>
            </w:r>
            <w:r w:rsidR="00515B97">
              <w:rPr>
                <w:rFonts w:hint="eastAsia"/>
                <w:spacing w:val="-2"/>
                <w:sz w:val="17"/>
                <w:szCs w:val="17"/>
              </w:rPr>
              <w:t>等</w:t>
            </w:r>
            <w:r w:rsidR="00343973">
              <w:rPr>
                <w:rFonts w:hint="eastAsia"/>
                <w:spacing w:val="-2"/>
                <w:sz w:val="17"/>
                <w:szCs w:val="17"/>
              </w:rPr>
              <w:t>の戸籍謄本</w:t>
            </w:r>
            <w:r>
              <w:rPr>
                <w:rFonts w:hint="eastAsia"/>
                <w:spacing w:val="-2"/>
                <w:sz w:val="17"/>
                <w:szCs w:val="17"/>
              </w:rPr>
              <w:t>・</w:t>
            </w:r>
            <w:r w:rsidR="00343973">
              <w:rPr>
                <w:rFonts w:hint="eastAsia"/>
                <w:spacing w:val="-2"/>
                <w:sz w:val="17"/>
                <w:szCs w:val="17"/>
              </w:rPr>
              <w:t>住民票（※被後見人</w:t>
            </w:r>
            <w:r w:rsidR="00515B97">
              <w:rPr>
                <w:rFonts w:hint="eastAsia"/>
                <w:spacing w:val="-2"/>
                <w:sz w:val="17"/>
                <w:szCs w:val="17"/>
              </w:rPr>
              <w:t>等</w:t>
            </w:r>
            <w:r w:rsidR="00343973">
              <w:rPr>
                <w:rFonts w:hint="eastAsia"/>
                <w:spacing w:val="-2"/>
                <w:sz w:val="17"/>
                <w:szCs w:val="17"/>
              </w:rPr>
              <w:t>の</w:t>
            </w:r>
            <w:r w:rsidR="008F1A43">
              <w:rPr>
                <w:rFonts w:hint="eastAsia"/>
                <w:spacing w:val="-2"/>
                <w:sz w:val="17"/>
                <w:szCs w:val="17"/>
              </w:rPr>
              <w:t>住所や本籍</w:t>
            </w:r>
            <w:r w:rsidR="00343973">
              <w:rPr>
                <w:rFonts w:hint="eastAsia"/>
                <w:spacing w:val="-2"/>
                <w:sz w:val="17"/>
                <w:szCs w:val="17"/>
              </w:rPr>
              <w:t>に変更があった場合</w:t>
            </w:r>
            <w:r w:rsidR="00010D98">
              <w:rPr>
                <w:rFonts w:hint="eastAsia"/>
                <w:spacing w:val="-2"/>
                <w:sz w:val="17"/>
                <w:szCs w:val="17"/>
              </w:rPr>
              <w:t>のみ</w:t>
            </w:r>
            <w:r w:rsidR="00343973">
              <w:rPr>
                <w:rFonts w:hint="eastAsia"/>
                <w:spacing w:val="-2"/>
                <w:sz w:val="17"/>
                <w:szCs w:val="17"/>
              </w:rPr>
              <w:t>）</w:t>
            </w:r>
          </w:p>
          <w:p w14:paraId="64D37898" w14:textId="77777777" w:rsidR="00A921B2" w:rsidRDefault="002824B0" w:rsidP="002824B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89"/>
              <w:jc w:val="left"/>
              <w:rPr>
                <w:spacing w:val="-2"/>
                <w:sz w:val="17"/>
                <w:szCs w:val="17"/>
              </w:rPr>
            </w:pPr>
            <w:r w:rsidRPr="0088705A">
              <w:rPr>
                <w:rFonts w:hint="eastAsia"/>
                <w:spacing w:val="-2"/>
                <w:sz w:val="18"/>
                <w:szCs w:val="18"/>
              </w:rPr>
              <w:t>□</w:t>
            </w:r>
            <w:r w:rsidR="00343973">
              <w:rPr>
                <w:rFonts w:hint="eastAsia"/>
                <w:spacing w:val="-2"/>
                <w:sz w:val="17"/>
                <w:szCs w:val="17"/>
              </w:rPr>
              <w:t>後見人</w:t>
            </w:r>
            <w:r w:rsidR="005612FA">
              <w:rPr>
                <w:rFonts w:hint="eastAsia"/>
                <w:spacing w:val="-2"/>
                <w:sz w:val="17"/>
                <w:szCs w:val="17"/>
              </w:rPr>
              <w:t>等</w:t>
            </w:r>
            <w:r w:rsidR="00343973">
              <w:rPr>
                <w:rFonts w:hint="eastAsia"/>
                <w:spacing w:val="-2"/>
                <w:sz w:val="17"/>
                <w:szCs w:val="17"/>
              </w:rPr>
              <w:t>候補者の住民票</w:t>
            </w:r>
          </w:p>
          <w:p w14:paraId="3112374D" w14:textId="7FC9FB7E" w:rsidR="00343973" w:rsidRDefault="002824B0" w:rsidP="002824B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89"/>
              <w:jc w:val="left"/>
              <w:rPr>
                <w:spacing w:val="-2"/>
                <w:sz w:val="17"/>
                <w:szCs w:val="17"/>
              </w:rPr>
            </w:pPr>
            <w:r w:rsidRPr="0088705A">
              <w:rPr>
                <w:rFonts w:hint="eastAsia"/>
                <w:spacing w:val="-2"/>
                <w:sz w:val="18"/>
                <w:szCs w:val="18"/>
              </w:rPr>
              <w:t>□</w:t>
            </w:r>
            <w:r>
              <w:rPr>
                <w:rFonts w:hint="eastAsia"/>
                <w:spacing w:val="-2"/>
                <w:sz w:val="17"/>
                <w:szCs w:val="17"/>
              </w:rPr>
              <w:t>後見人等</w:t>
            </w:r>
            <w:r w:rsidR="00343973">
              <w:rPr>
                <w:rFonts w:hint="eastAsia"/>
                <w:spacing w:val="-2"/>
                <w:sz w:val="17"/>
                <w:szCs w:val="17"/>
              </w:rPr>
              <w:t>候補者</w:t>
            </w:r>
            <w:r>
              <w:rPr>
                <w:rFonts w:hint="eastAsia"/>
                <w:spacing w:val="-2"/>
                <w:sz w:val="17"/>
                <w:szCs w:val="17"/>
              </w:rPr>
              <w:t>事情説明</w:t>
            </w:r>
            <w:r w:rsidR="00515B97">
              <w:rPr>
                <w:rFonts w:hint="eastAsia"/>
                <w:spacing w:val="-2"/>
                <w:sz w:val="17"/>
                <w:szCs w:val="17"/>
              </w:rPr>
              <w:t>書</w:t>
            </w:r>
            <w:r w:rsidR="00946E8D">
              <w:rPr>
                <w:rFonts w:hint="eastAsia"/>
                <w:spacing w:val="-2"/>
                <w:sz w:val="17"/>
                <w:szCs w:val="17"/>
              </w:rPr>
              <w:t>又は未成年後見人候補者事情説明書</w:t>
            </w:r>
            <w:r w:rsidR="00343973">
              <w:rPr>
                <w:rFonts w:hint="eastAsia"/>
                <w:spacing w:val="-2"/>
                <w:sz w:val="17"/>
                <w:szCs w:val="17"/>
              </w:rPr>
              <w:t>（※裁判所に一任の場合は不要）</w:t>
            </w:r>
          </w:p>
          <w:p w14:paraId="51C6DB89" w14:textId="30348F58" w:rsidR="00A921B2" w:rsidRPr="00A921B2" w:rsidRDefault="00A921B2" w:rsidP="00A921B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89"/>
              <w:jc w:val="left"/>
              <w:rPr>
                <w:rFonts w:ascii="ＭＳ 明朝" w:cs="Times New Roman"/>
                <w:color w:val="auto"/>
                <w:sz w:val="17"/>
                <w:szCs w:val="17"/>
              </w:rPr>
            </w:pPr>
            <w:r w:rsidRPr="0088705A">
              <w:rPr>
                <w:rFonts w:hint="eastAsia"/>
                <w:spacing w:val="-2"/>
                <w:sz w:val="18"/>
                <w:szCs w:val="18"/>
              </w:rPr>
              <w:t>□</w:t>
            </w:r>
            <w:r>
              <w:rPr>
                <w:rFonts w:hint="eastAsia"/>
                <w:spacing w:val="-2"/>
                <w:sz w:val="17"/>
                <w:szCs w:val="17"/>
              </w:rPr>
              <w:t xml:space="preserve">被後見人等の承諾書　　　　　　　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tab/>
            </w:r>
            <w:r w:rsidRPr="00A921B2">
              <w:rPr>
                <w:rFonts w:hint="eastAsia"/>
                <w:spacing w:val="-2"/>
                <w:sz w:val="17"/>
                <w:szCs w:val="17"/>
              </w:rPr>
              <w:t>（注）その他の書類の追加提出を求められることがあります。</w:t>
            </w:r>
          </w:p>
        </w:tc>
      </w:tr>
    </w:tbl>
    <w:p w14:paraId="5524FAB6" w14:textId="77777777" w:rsidR="00343973" w:rsidRDefault="00343973" w:rsidP="00343973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958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"/>
        <w:gridCol w:w="639"/>
        <w:gridCol w:w="84"/>
        <w:gridCol w:w="1325"/>
        <w:gridCol w:w="154"/>
        <w:gridCol w:w="3629"/>
        <w:gridCol w:w="657"/>
        <w:gridCol w:w="3029"/>
        <w:gridCol w:w="52"/>
      </w:tblGrid>
      <w:tr w:rsidR="00C403CC" w14:paraId="3ECF661C" w14:textId="77777777" w:rsidTr="009A0026">
        <w:trPr>
          <w:gridBefore w:val="1"/>
          <w:gridAfter w:val="1"/>
          <w:wBefore w:w="17" w:type="dxa"/>
          <w:wAfter w:w="52" w:type="dxa"/>
          <w:trHeight w:val="834"/>
        </w:trPr>
        <w:tc>
          <w:tcPr>
            <w:tcW w:w="72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000000" w:themeColor="text1"/>
            </w:tcBorders>
          </w:tcPr>
          <w:p w14:paraId="06B30AE9" w14:textId="77777777" w:rsidR="00C403CC" w:rsidRDefault="00C403CC" w:rsidP="00C018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DB64A9D" w14:textId="1255D174" w:rsidR="008764A3" w:rsidRDefault="008764A3" w:rsidP="00C018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150FEA6" w14:textId="77777777" w:rsidR="006C7065" w:rsidRDefault="006C7065" w:rsidP="00C018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755924D3" w14:textId="77777777" w:rsidR="008764A3" w:rsidRDefault="008764A3" w:rsidP="00C018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81D90AA" w14:textId="254C110C" w:rsidR="008764A3" w:rsidRDefault="008764A3" w:rsidP="00D0121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申</w:t>
            </w:r>
          </w:p>
          <w:p w14:paraId="5143C89C" w14:textId="236B630D" w:rsidR="008764A3" w:rsidRDefault="00D01214" w:rsidP="008764A3">
            <w:pPr>
              <w:suppressAutoHyphens/>
              <w:kinsoku w:val="0"/>
              <w:autoSpaceDE w:val="0"/>
              <w:autoSpaceDN w:val="0"/>
              <w:spacing w:line="22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  <w:p w14:paraId="3073F65E" w14:textId="77777777" w:rsidR="008764A3" w:rsidRDefault="008764A3" w:rsidP="00181D2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立</w:t>
            </w:r>
          </w:p>
          <w:p w14:paraId="6BBF4AFD" w14:textId="77777777" w:rsidR="008764A3" w:rsidRDefault="008764A3" w:rsidP="008764A3">
            <w:pPr>
              <w:suppressAutoHyphens/>
              <w:kinsoku w:val="0"/>
              <w:autoSpaceDE w:val="0"/>
              <w:autoSpaceDN w:val="0"/>
              <w:spacing w:line="222" w:lineRule="exact"/>
              <w:ind w:firstLineChars="100" w:firstLine="242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24ACB9C2" w14:textId="77777777" w:rsidR="008764A3" w:rsidRDefault="008764A3" w:rsidP="008764A3">
            <w:pPr>
              <w:suppressAutoHyphens/>
              <w:kinsoku w:val="0"/>
              <w:autoSpaceDE w:val="0"/>
              <w:autoSpaceDN w:val="0"/>
              <w:spacing w:line="222" w:lineRule="exact"/>
              <w:ind w:firstLineChars="100" w:firstLine="242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15F060B" w14:textId="77777777" w:rsidR="008764A3" w:rsidRDefault="008764A3" w:rsidP="00181D2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人</w:t>
            </w:r>
          </w:p>
        </w:tc>
        <w:tc>
          <w:tcPr>
            <w:tcW w:w="1325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77A12D" w14:textId="77777777" w:rsidR="00C403CC" w:rsidRDefault="060C8ECA" w:rsidP="005562C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  <w:r w:rsidRPr="57519C61">
              <w:rPr>
                <w:rFonts w:cs="Times New Roman"/>
              </w:rPr>
              <w:t xml:space="preserve"> </w:t>
            </w:r>
          </w:p>
          <w:p w14:paraId="10512061" w14:textId="1BF52714" w:rsidR="00C403CC" w:rsidRDefault="00C403CC" w:rsidP="00D3597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 w:hint="eastAsia"/>
                <w:spacing w:val="16"/>
              </w:rPr>
            </w:pPr>
            <w:r>
              <w:rPr>
                <w:rFonts w:hint="eastAsia"/>
              </w:rPr>
              <w:t>住　　所</w:t>
            </w:r>
          </w:p>
          <w:p w14:paraId="1353DE84" w14:textId="77777777" w:rsidR="00C403CC" w:rsidRDefault="00C403CC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469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</w:tcPr>
          <w:p w14:paraId="138C270D" w14:textId="77777777" w:rsidR="00C403CC" w:rsidRDefault="00C403CC" w:rsidP="0038713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</w:t>
            </w:r>
          </w:p>
          <w:p w14:paraId="02C2E0F0" w14:textId="77777777" w:rsidR="00C403CC" w:rsidRDefault="00C403CC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5F0D51F5" w14:textId="78EB9027" w:rsidR="008764A3" w:rsidRDefault="008764A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1D0E0B2C" w14:textId="77777777" w:rsidR="00C403CC" w:rsidRDefault="00C403CC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hint="eastAsia"/>
              </w:rPr>
              <w:t>電話　　　（　　　　）　　　　　携帯　　　　　－　　　　　－</w:t>
            </w:r>
          </w:p>
        </w:tc>
      </w:tr>
      <w:tr w:rsidR="00110575" w14:paraId="2894E915" w14:textId="77777777" w:rsidTr="009A0026">
        <w:trPr>
          <w:gridBefore w:val="1"/>
          <w:gridAfter w:val="1"/>
          <w:wBefore w:w="17" w:type="dxa"/>
          <w:wAfter w:w="52" w:type="dxa"/>
          <w:trHeight w:val="882"/>
        </w:trPr>
        <w:tc>
          <w:tcPr>
            <w:tcW w:w="723" w:type="dxa"/>
            <w:gridSpan w:val="2"/>
            <w:vMerge/>
            <w:tcBorders>
              <w:left w:val="single" w:sz="12" w:space="0" w:color="auto"/>
            </w:tcBorders>
          </w:tcPr>
          <w:p w14:paraId="358D12D2" w14:textId="77777777" w:rsidR="00110575" w:rsidRDefault="00110575" w:rsidP="00C018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17C32E" w14:textId="77777777" w:rsidR="00110575" w:rsidRDefault="00110575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2EA7E4DF" w14:textId="3686B895" w:rsidR="009A2A35" w:rsidRDefault="00110575" w:rsidP="009A2A3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</w:pPr>
            <w:r>
              <w:rPr>
                <w:rFonts w:hint="eastAsia"/>
              </w:rPr>
              <w:t>連絡先</w:t>
            </w:r>
            <w:r w:rsidR="009A2A35">
              <w:rPr>
                <w:rFonts w:hint="eastAsia"/>
              </w:rPr>
              <w:t xml:space="preserve">　　　</w:t>
            </w:r>
            <w:r w:rsidR="009A2A35">
              <w:rPr>
                <w:rFonts w:hint="eastAsia"/>
              </w:rPr>
              <w:t>(</w:t>
            </w:r>
            <w:r>
              <w:rPr>
                <w:rFonts w:hint="eastAsia"/>
              </w:rPr>
              <w:t>勤務先等</w:t>
            </w:r>
            <w:r w:rsidR="009A2A35">
              <w:rPr>
                <w:rFonts w:hint="eastAsia"/>
              </w:rPr>
              <w:t>)</w:t>
            </w:r>
          </w:p>
          <w:p w14:paraId="2AA77ABA" w14:textId="1606982C" w:rsidR="00110575" w:rsidRDefault="00110575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12" w:space="0" w:color="000000" w:themeColor="text1"/>
            </w:tcBorders>
          </w:tcPr>
          <w:p w14:paraId="761C0231" w14:textId="77777777" w:rsidR="00110575" w:rsidRDefault="00110575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  <w:r>
              <w:rPr>
                <w:rFonts w:cs="Times New Roman"/>
              </w:rPr>
              <w:t xml:space="preserve">                     </w:t>
            </w:r>
          </w:p>
          <w:p w14:paraId="2B8D0A5D" w14:textId="77777777" w:rsidR="00110575" w:rsidRDefault="00110575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5CD34F4D" w14:textId="77777777" w:rsidR="008764A3" w:rsidRDefault="008764A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31961BAF" w14:textId="77777777" w:rsidR="00110575" w:rsidRDefault="00110575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cs="Times New Roman" w:hint="eastAsia"/>
              </w:rPr>
              <w:t xml:space="preserve">　　　　　　　　　　　</w:t>
            </w:r>
            <w:r w:rsidR="000622CF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 xml:space="preserve">　連絡先</w:t>
            </w:r>
            <w:r>
              <w:rPr>
                <w:rFonts w:hint="eastAsia"/>
              </w:rPr>
              <w:t>電話　　（　　　　）</w:t>
            </w:r>
          </w:p>
          <w:p w14:paraId="66B0D2D3" w14:textId="77777777" w:rsidR="00110575" w:rsidRDefault="000622CF" w:rsidP="00C64F4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cs="Times New Roman" w:hint="eastAsia"/>
              </w:rPr>
              <w:t xml:space="preserve">勤務先名　　　　　　　　　</w:t>
            </w:r>
            <w:r w:rsidR="00110575">
              <w:rPr>
                <w:rFonts w:hint="eastAsia"/>
              </w:rPr>
              <w:t>（裁判所名で連絡しても　よい・差し支える）</w:t>
            </w:r>
          </w:p>
        </w:tc>
      </w:tr>
      <w:tr w:rsidR="00A20E7B" w14:paraId="1F79EB55" w14:textId="77777777" w:rsidTr="009A0026">
        <w:trPr>
          <w:gridBefore w:val="1"/>
          <w:gridAfter w:val="1"/>
          <w:wBefore w:w="17" w:type="dxa"/>
          <w:wAfter w:w="52" w:type="dxa"/>
          <w:trHeight w:val="661"/>
        </w:trPr>
        <w:tc>
          <w:tcPr>
            <w:tcW w:w="723" w:type="dxa"/>
            <w:gridSpan w:val="2"/>
            <w:vMerge/>
            <w:tcBorders>
              <w:left w:val="single" w:sz="12" w:space="0" w:color="auto"/>
            </w:tcBorders>
          </w:tcPr>
          <w:p w14:paraId="73BE8AD7" w14:textId="77777777" w:rsidR="00A20E7B" w:rsidRDefault="00A20E7B" w:rsidP="00C018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E14D7E" w14:textId="77777777" w:rsidR="00A20E7B" w:rsidRDefault="00A20E7B" w:rsidP="00A20E7B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</w:pPr>
            <w:r>
              <w:rPr>
                <w:rFonts w:hint="eastAsia"/>
              </w:rPr>
              <w:t>フリガナ</w:t>
            </w:r>
          </w:p>
          <w:p w14:paraId="3166D07D" w14:textId="77777777" w:rsidR="00A20E7B" w:rsidRDefault="00A20E7B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0590CAC" w14:textId="77777777" w:rsidR="00A20E7B" w:rsidRDefault="00A20E7B" w:rsidP="00A20E7B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480458" w14:textId="77777777" w:rsidR="00A20E7B" w:rsidRDefault="00A20E7B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CDB5FFC" w14:textId="77777777" w:rsidR="00A20E7B" w:rsidRDefault="00A20E7B" w:rsidP="0011057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</w:p>
          <w:p w14:paraId="06FE3359" w14:textId="77777777" w:rsidR="00A20E7B" w:rsidRDefault="00A20E7B" w:rsidP="00A20E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1049DFE" w14:textId="500E5F37" w:rsidR="00A20E7B" w:rsidRDefault="002824B0" w:rsidP="006C7065">
            <w:pPr>
              <w:widowControl/>
              <w:overflowPunct/>
              <w:adjustRightInd/>
              <w:ind w:firstLineChars="100" w:firstLine="212"/>
              <w:jc w:val="left"/>
              <w:textAlignment w:val="auto"/>
            </w:pPr>
            <w:r>
              <w:rPr>
                <w:rFonts w:hint="eastAsia"/>
              </w:rPr>
              <w:t>昭和・平成・令和</w:t>
            </w:r>
          </w:p>
          <w:p w14:paraId="092E101D" w14:textId="77777777" w:rsidR="00A20E7B" w:rsidRDefault="00A20E7B" w:rsidP="00A20E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1178"/>
              <w:jc w:val="left"/>
            </w:pPr>
            <w:r>
              <w:rPr>
                <w:rFonts w:hint="eastAsia"/>
              </w:rPr>
              <w:t>年　　月　　日生</w:t>
            </w:r>
          </w:p>
          <w:p w14:paraId="472CDF28" w14:textId="77777777" w:rsidR="00A20E7B" w:rsidRDefault="00A20E7B" w:rsidP="00A20E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1496"/>
              <w:jc w:val="left"/>
            </w:pPr>
            <w:r>
              <w:rPr>
                <w:rFonts w:ascii="ＭＳ 明朝" w:cs="Times New Roman" w:hint="eastAsia"/>
                <w:color w:val="auto"/>
              </w:rPr>
              <w:t>（　　　歳）</w:t>
            </w:r>
          </w:p>
        </w:tc>
      </w:tr>
      <w:tr w:rsidR="00110575" w14:paraId="151DD5DA" w14:textId="77777777" w:rsidTr="009A0026">
        <w:trPr>
          <w:gridBefore w:val="1"/>
          <w:gridAfter w:val="1"/>
          <w:wBefore w:w="17" w:type="dxa"/>
          <w:wAfter w:w="52" w:type="dxa"/>
          <w:trHeight w:val="655"/>
        </w:trPr>
        <w:tc>
          <w:tcPr>
            <w:tcW w:w="723" w:type="dxa"/>
            <w:gridSpan w:val="2"/>
            <w:vMerge/>
            <w:tcBorders>
              <w:left w:val="single" w:sz="12" w:space="0" w:color="auto"/>
            </w:tcBorders>
          </w:tcPr>
          <w:p w14:paraId="2345E1A4" w14:textId="77777777" w:rsidR="00110575" w:rsidRDefault="00110575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EE082D" w14:textId="77777777" w:rsidR="00110575" w:rsidRPr="00432652" w:rsidRDefault="00110575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pacing w:val="-2"/>
                <w:sz w:val="18"/>
                <w:szCs w:val="18"/>
              </w:rPr>
            </w:pPr>
            <w:r w:rsidRPr="00432652">
              <w:rPr>
                <w:rFonts w:hint="eastAsia"/>
                <w:spacing w:val="-2"/>
                <w:sz w:val="18"/>
                <w:szCs w:val="18"/>
              </w:rPr>
              <w:t>被後見人</w:t>
            </w:r>
            <w:r w:rsidR="00387131" w:rsidRPr="00432652">
              <w:rPr>
                <w:rFonts w:hint="eastAsia"/>
                <w:spacing w:val="-2"/>
                <w:sz w:val="18"/>
                <w:szCs w:val="18"/>
              </w:rPr>
              <w:t>等</w:t>
            </w:r>
          </w:p>
          <w:p w14:paraId="28BC77A6" w14:textId="77777777" w:rsidR="00110575" w:rsidRPr="00432652" w:rsidRDefault="00110575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pacing w:val="-2"/>
                <w:sz w:val="18"/>
                <w:szCs w:val="18"/>
              </w:rPr>
            </w:pPr>
          </w:p>
          <w:p w14:paraId="6146D1DA" w14:textId="77777777" w:rsidR="00110575" w:rsidRDefault="00110575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32652">
              <w:rPr>
                <w:rFonts w:hint="eastAsia"/>
                <w:spacing w:val="-2"/>
                <w:sz w:val="18"/>
                <w:szCs w:val="18"/>
              </w:rPr>
              <w:t>との関係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12" w:space="0" w:color="000000" w:themeColor="text1"/>
            </w:tcBorders>
          </w:tcPr>
          <w:p w14:paraId="21A5439C" w14:textId="77777777" w:rsidR="00043B7D" w:rsidRPr="00321461" w:rsidRDefault="00043B7D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42C5DF8" w14:textId="2DB3AFB5" w:rsidR="00E41664" w:rsidRPr="00E41664" w:rsidRDefault="00110575" w:rsidP="0032146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41664">
              <w:rPr>
                <w:rFonts w:ascii="ＭＳ 明朝" w:cs="Times New Roman" w:hint="eastAsia"/>
                <w:color w:val="auto"/>
              </w:rPr>
              <w:t>※</w:t>
            </w:r>
            <w:r w:rsidR="00E41664" w:rsidRPr="00E41664">
              <w:rPr>
                <w:rFonts w:ascii="ＭＳ 明朝" w:cs="Times New Roman" w:hint="eastAsia"/>
                <w:color w:val="auto"/>
              </w:rPr>
              <w:t xml:space="preserve">　</w:t>
            </w:r>
            <w:r w:rsidR="00E41664" w:rsidRPr="00DB182B">
              <w:rPr>
                <w:rFonts w:ascii="ＭＳ 明朝" w:cs="Times New Roman" w:hint="eastAsia"/>
                <w:color w:val="auto"/>
              </w:rPr>
              <w:t>１　後見人</w:t>
            </w:r>
            <w:r w:rsidR="00043B7D">
              <w:rPr>
                <w:rFonts w:ascii="ＭＳ 明朝" w:cs="Times New Roman" w:hint="eastAsia"/>
                <w:color w:val="auto"/>
              </w:rPr>
              <w:t>等</w:t>
            </w:r>
            <w:r w:rsidR="00E41664" w:rsidRPr="00DB182B">
              <w:rPr>
                <w:rFonts w:ascii="ＭＳ 明朝" w:cs="Times New Roman" w:hint="eastAsia"/>
                <w:color w:val="auto"/>
              </w:rPr>
              <w:t xml:space="preserve">　</w:t>
            </w:r>
            <w:r w:rsidR="00043B7D">
              <w:rPr>
                <w:rFonts w:ascii="ＭＳ 明朝" w:cs="Times New Roman" w:hint="eastAsia"/>
                <w:color w:val="auto"/>
              </w:rPr>
              <w:t xml:space="preserve">　　　</w:t>
            </w:r>
            <w:r w:rsidR="00E41664" w:rsidRPr="00DB182B">
              <w:rPr>
                <w:rFonts w:ascii="ＭＳ 明朝" w:cs="Times New Roman" w:hint="eastAsia"/>
                <w:color w:val="auto"/>
              </w:rPr>
              <w:t xml:space="preserve">２　監督人　</w:t>
            </w:r>
          </w:p>
        </w:tc>
      </w:tr>
      <w:tr w:rsidR="00343973" w14:paraId="07CD09AE" w14:textId="77777777" w:rsidTr="009A0026">
        <w:trPr>
          <w:gridBefore w:val="1"/>
          <w:gridAfter w:val="1"/>
          <w:wBefore w:w="17" w:type="dxa"/>
          <w:wAfter w:w="52" w:type="dxa"/>
          <w:trHeight w:val="510"/>
        </w:trPr>
        <w:tc>
          <w:tcPr>
            <w:tcW w:w="723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auto"/>
              <w:bottom w:val="nil"/>
              <w:right w:val="single" w:sz="4" w:space="0" w:color="000000" w:themeColor="text1"/>
            </w:tcBorders>
          </w:tcPr>
          <w:p w14:paraId="34A1CF1B" w14:textId="77777777" w:rsidR="00343973" w:rsidRPr="00927C64" w:rsidRDefault="00343973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  <w:p w14:paraId="3E932084" w14:textId="77777777" w:rsidR="00343973" w:rsidRPr="00927C64" w:rsidRDefault="00343973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  <w:p w14:paraId="2D533C66" w14:textId="1EA6D26F" w:rsidR="00343973" w:rsidRPr="00432652" w:rsidRDefault="00343973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32652">
              <w:rPr>
                <w:rFonts w:ascii="ＭＳ 明朝" w:cs="Times New Roman" w:hint="eastAsia"/>
                <w:color w:val="auto"/>
                <w:sz w:val="24"/>
                <w:szCs w:val="24"/>
              </w:rPr>
              <w:t>被</w:t>
            </w:r>
          </w:p>
          <w:p w14:paraId="6D40E3BA" w14:textId="00E3BA54" w:rsidR="00343973" w:rsidRPr="00432652" w:rsidRDefault="00343973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D6D4C21" w14:textId="4DD8CB20" w:rsidR="00343973" w:rsidRPr="00432652" w:rsidRDefault="00343973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32652">
              <w:rPr>
                <w:rFonts w:ascii="ＭＳ 明朝" w:cs="Times New Roman" w:hint="eastAsia"/>
                <w:color w:val="auto"/>
                <w:sz w:val="24"/>
                <w:szCs w:val="24"/>
              </w:rPr>
              <w:t>後</w:t>
            </w:r>
          </w:p>
          <w:p w14:paraId="150E8E0B" w14:textId="10F575DA" w:rsidR="00343973" w:rsidRPr="00432652" w:rsidRDefault="00343973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A6BFFCE" w14:textId="272A4309" w:rsidR="00343973" w:rsidRPr="00432652" w:rsidRDefault="00343973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32652">
              <w:rPr>
                <w:rFonts w:ascii="ＭＳ 明朝" w:cs="Times New Roman" w:hint="eastAsia"/>
                <w:color w:val="auto"/>
                <w:sz w:val="24"/>
                <w:szCs w:val="24"/>
              </w:rPr>
              <w:t>見</w:t>
            </w:r>
          </w:p>
          <w:p w14:paraId="242E0E3B" w14:textId="77777777" w:rsidR="00A5768E" w:rsidRPr="00432652" w:rsidRDefault="00A5768E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49D140C" w14:textId="77777777" w:rsidR="00343973" w:rsidRPr="00432652" w:rsidRDefault="00343973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32652">
              <w:rPr>
                <w:rFonts w:ascii="ＭＳ 明朝" w:cs="Times New Roman" w:hint="eastAsia"/>
                <w:color w:val="auto"/>
                <w:sz w:val="24"/>
                <w:szCs w:val="24"/>
              </w:rPr>
              <w:t>人</w:t>
            </w:r>
          </w:p>
          <w:p w14:paraId="1916BD2B" w14:textId="77777777" w:rsidR="00515B97" w:rsidRPr="00432652" w:rsidRDefault="00515B97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863E5ED" w14:textId="77777777" w:rsidR="00515B97" w:rsidRPr="00BF5CF2" w:rsidRDefault="00515B97" w:rsidP="00927C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  <w:r w:rsidRPr="00432652">
              <w:rPr>
                <w:rFonts w:ascii="ＭＳ 明朝" w:cs="Times New Roman" w:hint="eastAsia"/>
                <w:color w:val="auto"/>
                <w:sz w:val="24"/>
                <w:szCs w:val="24"/>
              </w:rPr>
              <w:t>等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787DA1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8785CBB" w14:textId="77777777" w:rsidR="00343973" w:rsidRDefault="00343973" w:rsidP="00A20E7B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74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C8A6A91" w14:textId="77777777" w:rsidR="00343973" w:rsidRDefault="00343973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5272774" w14:textId="77777777" w:rsidR="00E41664" w:rsidRDefault="00E41664" w:rsidP="0007498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0" w:firstLine="106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都道</w:t>
            </w:r>
          </w:p>
          <w:p w14:paraId="1A213A7A" w14:textId="77777777" w:rsidR="00343973" w:rsidRDefault="00E41664" w:rsidP="0007498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0" w:firstLine="106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</w:rPr>
              <w:t>府県</w:t>
            </w:r>
            <w:r w:rsidR="00343973">
              <w:rPr>
                <w:rFonts w:cs="Times New Roman"/>
              </w:rPr>
              <w:t xml:space="preserve">       </w:t>
            </w:r>
          </w:p>
        </w:tc>
      </w:tr>
      <w:tr w:rsidR="00E41664" w14:paraId="39F26C93" w14:textId="77777777" w:rsidTr="009A0026">
        <w:trPr>
          <w:gridBefore w:val="1"/>
          <w:gridAfter w:val="1"/>
          <w:wBefore w:w="17" w:type="dxa"/>
          <w:wAfter w:w="52" w:type="dxa"/>
          <w:trHeight w:val="898"/>
        </w:trPr>
        <w:tc>
          <w:tcPr>
            <w:tcW w:w="723" w:type="dxa"/>
            <w:gridSpan w:val="2"/>
            <w:vMerge/>
            <w:tcBorders>
              <w:left w:val="single" w:sz="12" w:space="0" w:color="auto"/>
            </w:tcBorders>
          </w:tcPr>
          <w:p w14:paraId="5FF903E4" w14:textId="77777777" w:rsidR="00E41664" w:rsidRDefault="00E41664" w:rsidP="00C018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173E0F" w14:textId="77777777" w:rsidR="00E41664" w:rsidRDefault="00E41664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9B4A56E" w14:textId="77777777" w:rsidR="00E41664" w:rsidRDefault="00E41664" w:rsidP="005562C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住民票上の住所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12" w:space="0" w:color="000000" w:themeColor="text1"/>
            </w:tcBorders>
          </w:tcPr>
          <w:p w14:paraId="523B6106" w14:textId="77777777" w:rsidR="00E41664" w:rsidRDefault="00E41664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  <w:r>
              <w:rPr>
                <w:rFonts w:cs="Times New Roman"/>
              </w:rPr>
              <w:t xml:space="preserve">                   </w:t>
            </w:r>
          </w:p>
          <w:p w14:paraId="4B060AE1" w14:textId="77777777" w:rsidR="00E41664" w:rsidRDefault="00E41664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41DC4290" w14:textId="77777777" w:rsidR="00E41664" w:rsidRDefault="00E41664" w:rsidP="006C706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41664" w14:paraId="70E777C4" w14:textId="77777777" w:rsidTr="009A0026">
        <w:trPr>
          <w:gridBefore w:val="1"/>
          <w:gridAfter w:val="1"/>
          <w:wBefore w:w="17" w:type="dxa"/>
          <w:wAfter w:w="52" w:type="dxa"/>
          <w:trHeight w:val="666"/>
        </w:trPr>
        <w:tc>
          <w:tcPr>
            <w:tcW w:w="723" w:type="dxa"/>
            <w:gridSpan w:val="2"/>
            <w:vMerge/>
            <w:tcBorders>
              <w:left w:val="single" w:sz="12" w:space="0" w:color="auto"/>
            </w:tcBorders>
          </w:tcPr>
          <w:p w14:paraId="243C0A36" w14:textId="77777777" w:rsidR="00E41664" w:rsidRDefault="00E41664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60860C" w14:textId="77777777" w:rsidR="00E41664" w:rsidRDefault="00E41664" w:rsidP="005562C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E94AA4F" w14:textId="014EC239" w:rsidR="00E41664" w:rsidRDefault="00E41664" w:rsidP="006C70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16"/>
              </w:rPr>
              <w:t>実際に住んでいる所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68567097" w14:textId="77777777" w:rsidR="00E41664" w:rsidRDefault="00E41664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  <w:r>
              <w:rPr>
                <w:rFonts w:cs="Times New Roman"/>
              </w:rPr>
              <w:t xml:space="preserve">                    </w:t>
            </w:r>
          </w:p>
          <w:p w14:paraId="572A2D2B" w14:textId="77777777" w:rsidR="00E41664" w:rsidRDefault="00E41664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08139C12" w14:textId="77777777" w:rsidR="00E41664" w:rsidRPr="00A20E7B" w:rsidRDefault="00E41664" w:rsidP="006C706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cs="Times New Roman"/>
              </w:rPr>
            </w:pPr>
          </w:p>
          <w:p w14:paraId="73572305" w14:textId="77777777" w:rsidR="00E41664" w:rsidRDefault="00E41664" w:rsidP="00A20E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700" w:firstLine="3604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</w:t>
            </w:r>
            <w:r w:rsidR="00A20E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　</w:t>
            </w:r>
            <w:r w:rsidR="00A20E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3E5886" w14:paraId="66620C25" w14:textId="77777777" w:rsidTr="006C7065">
        <w:trPr>
          <w:gridBefore w:val="1"/>
          <w:gridAfter w:val="1"/>
          <w:wBefore w:w="17" w:type="dxa"/>
          <w:wAfter w:w="52" w:type="dxa"/>
          <w:trHeight w:val="1021"/>
        </w:trPr>
        <w:tc>
          <w:tcPr>
            <w:tcW w:w="72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EA8B44" w14:textId="77777777" w:rsidR="003E5886" w:rsidRDefault="003E5886" w:rsidP="00C01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12EDB3A8" w14:textId="77777777" w:rsidR="003E5886" w:rsidRDefault="003E5886" w:rsidP="006C706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</w:pPr>
          </w:p>
          <w:p w14:paraId="4411E290" w14:textId="77777777" w:rsidR="003E5886" w:rsidRDefault="003E5886" w:rsidP="006C7065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hint="eastAsia"/>
              </w:rPr>
              <w:t>フリガナ</w:t>
            </w:r>
          </w:p>
          <w:p w14:paraId="7D2D806E" w14:textId="77777777" w:rsidR="003E5886" w:rsidRDefault="003E5886" w:rsidP="00C0186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14:paraId="12E2F75A" w14:textId="1E2AF189" w:rsidR="003E5886" w:rsidRDefault="003E5886" w:rsidP="006C7065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14:paraId="4ED197EE" w14:textId="77777777" w:rsidR="003E5886" w:rsidRPr="001C1DDE" w:rsidRDefault="003E5886" w:rsidP="006C7065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59BE5FAC" w14:textId="51239305" w:rsidR="003E5886" w:rsidRDefault="003E5886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 xml:space="preserve">　大正・昭和・平成・令和</w:t>
            </w:r>
          </w:p>
          <w:p w14:paraId="77693DFF" w14:textId="77777777" w:rsidR="003E5886" w:rsidRDefault="003E5886" w:rsidP="00A921B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ind w:left="437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14:paraId="1B7C4AC9" w14:textId="6168821A" w:rsidR="003E5886" w:rsidRDefault="003E5886" w:rsidP="0032146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300" w:firstLine="636"/>
              <w:jc w:val="left"/>
            </w:pPr>
            <w:r>
              <w:rPr>
                <w:rFonts w:hint="eastAsia"/>
              </w:rPr>
              <w:t>年　　　月　　　日生</w:t>
            </w:r>
          </w:p>
          <w:p w14:paraId="1CFF5B90" w14:textId="77777777" w:rsidR="003E5886" w:rsidRDefault="003E5886" w:rsidP="006C706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ind w:left="1072"/>
              <w:jc w:val="left"/>
              <w:rPr>
                <w:rFonts w:ascii="ＭＳ 明朝" w:cs="Times New Roman"/>
                <w:spacing w:val="16"/>
              </w:rPr>
            </w:pPr>
          </w:p>
          <w:p w14:paraId="0A4DD145" w14:textId="77777777" w:rsidR="003E5886" w:rsidRPr="001C1DDE" w:rsidRDefault="003E5886" w:rsidP="00A20E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1478"/>
              <w:jc w:val="left"/>
            </w:pPr>
            <w:r>
              <w:rPr>
                <w:rFonts w:hint="eastAsia"/>
              </w:rPr>
              <w:t>（　　　歳）</w:t>
            </w:r>
          </w:p>
        </w:tc>
      </w:tr>
      <w:tr w:rsidR="008764A3" w14:paraId="7F819F8A" w14:textId="77777777" w:rsidTr="003E5886">
        <w:trPr>
          <w:trHeight w:val="428"/>
        </w:trPr>
        <w:tc>
          <w:tcPr>
            <w:tcW w:w="95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88A6FE" w14:textId="77777777" w:rsidR="005028CB" w:rsidRDefault="008764A3" w:rsidP="005028CB">
            <w:pPr>
              <w:suppressAutoHyphens/>
              <w:kinsoku w:val="0"/>
              <w:autoSpaceDE w:val="0"/>
              <w:autoSpaceDN w:val="0"/>
              <w:spacing w:line="302" w:lineRule="atLeast"/>
              <w:ind w:left="576" w:hangingChars="300" w:hanging="576"/>
              <w:jc w:val="left"/>
              <w:rPr>
                <w:rFonts w:cs="Times New Roman"/>
                <w:sz w:val="19"/>
                <w:szCs w:val="19"/>
              </w:rPr>
            </w:pPr>
            <w:r w:rsidRPr="00321461">
              <w:rPr>
                <w:rFonts w:cs="Times New Roman" w:hint="eastAsia"/>
                <w:sz w:val="19"/>
                <w:szCs w:val="19"/>
              </w:rPr>
              <w:t>（注）　太わくの中だけ記入してください。※の部分は当てはまる番号を○で囲んでください。</w:t>
            </w:r>
          </w:p>
          <w:p w14:paraId="0243D651" w14:textId="0405B1F5" w:rsidR="008764A3" w:rsidRPr="00321461" w:rsidRDefault="00D11BE7" w:rsidP="005862A8">
            <w:pPr>
              <w:suppressAutoHyphens/>
              <w:kinsoku w:val="0"/>
              <w:autoSpaceDE w:val="0"/>
              <w:autoSpaceDN w:val="0"/>
              <w:spacing w:line="302" w:lineRule="atLeast"/>
              <w:ind w:firstLineChars="400" w:firstLine="768"/>
              <w:jc w:val="left"/>
              <w:rPr>
                <w:rFonts w:cs="Times New Roman"/>
                <w:sz w:val="19"/>
                <w:szCs w:val="19"/>
              </w:rPr>
            </w:pPr>
            <w:r w:rsidRPr="003D3D6A">
              <w:rPr>
                <w:rFonts w:hint="eastAsia"/>
                <w:sz w:val="19"/>
                <w:szCs w:val="19"/>
              </w:rPr>
              <w:t>選任の申立ても行う場合、</w:t>
            </w:r>
            <w:r w:rsidR="00B64CD0">
              <w:rPr>
                <w:rFonts w:hint="eastAsia"/>
                <w:sz w:val="19"/>
                <w:szCs w:val="19"/>
              </w:rPr>
              <w:t>表題欄の</w:t>
            </w:r>
            <w:r w:rsidRPr="003D3D6A">
              <w:rPr>
                <w:rFonts w:hint="eastAsia"/>
                <w:sz w:val="19"/>
                <w:szCs w:val="19"/>
              </w:rPr>
              <w:t xml:space="preserve">□にチェックを入れてください。　</w:t>
            </w:r>
          </w:p>
        </w:tc>
      </w:tr>
      <w:tr w:rsidR="00570B32" w14:paraId="63E8D4CC" w14:textId="77777777" w:rsidTr="007B0E10">
        <w:trPr>
          <w:trHeight w:val="428"/>
        </w:trPr>
        <w:tc>
          <w:tcPr>
            <w:tcW w:w="9586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2AD2613B" w14:textId="77777777" w:rsidR="00570B32" w:rsidRPr="008764A3" w:rsidRDefault="00343973" w:rsidP="008764A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lastRenderedPageBreak/>
              <w:t xml:space="preserve">　</w:t>
            </w:r>
            <w:r w:rsidR="00570B32">
              <w:rPr>
                <w:rFonts w:hint="eastAsia"/>
                <w:sz w:val="25"/>
                <w:szCs w:val="25"/>
              </w:rPr>
              <w:t>申　　立　　て　　の　　趣　　旨</w:t>
            </w:r>
          </w:p>
        </w:tc>
      </w:tr>
      <w:tr w:rsidR="00570B32" w14:paraId="1781D656" w14:textId="77777777" w:rsidTr="009A0026">
        <w:trPr>
          <w:trHeight w:val="977"/>
        </w:trPr>
        <w:tc>
          <w:tcPr>
            <w:tcW w:w="95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9A080" w14:textId="1FD9237E" w:rsidR="00BD7DA1" w:rsidRDefault="009A0026" w:rsidP="00D07B0E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ind w:left="444" w:hangingChars="200" w:hanging="444"/>
              <w:jc w:val="left"/>
              <w:rPr>
                <w:rFonts w:cs="Times New Roman"/>
                <w:sz w:val="22"/>
                <w:szCs w:val="22"/>
              </w:rPr>
            </w:pPr>
            <w:r w:rsidRPr="00784CC6">
              <w:rPr>
                <w:rFonts w:cs="Times New Roman" w:hint="eastAsia"/>
                <w:sz w:val="22"/>
                <w:szCs w:val="22"/>
              </w:rPr>
              <w:t>※</w:t>
            </w:r>
            <w:r w:rsidR="00BD7DA1">
              <w:rPr>
                <w:rFonts w:cs="Times New Roman" w:hint="eastAsia"/>
                <w:sz w:val="22"/>
                <w:szCs w:val="22"/>
              </w:rPr>
              <w:t xml:space="preserve">　　</w:t>
            </w:r>
          </w:p>
          <w:p w14:paraId="75220372" w14:textId="01540700" w:rsidR="002824B0" w:rsidRDefault="009A0026" w:rsidP="0032146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Chars="200" w:left="424" w:firstLineChars="100" w:firstLine="222"/>
              <w:jc w:val="left"/>
              <w:rPr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１</w:t>
            </w:r>
            <w:r w:rsidRPr="00784CC6">
              <w:rPr>
                <w:rFonts w:cs="Times New Roman" w:hint="eastAsia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sz w:val="22"/>
                <w:szCs w:val="22"/>
              </w:rPr>
              <w:t>成年</w:t>
            </w:r>
            <w:r w:rsidRPr="00784CC6">
              <w:rPr>
                <w:rFonts w:cs="Times New Roman" w:hint="eastAsia"/>
                <w:sz w:val="22"/>
                <w:szCs w:val="22"/>
              </w:rPr>
              <w:t xml:space="preserve">後見人　</w:t>
            </w:r>
            <w:r>
              <w:rPr>
                <w:rFonts w:cs="Times New Roman" w:hint="eastAsia"/>
                <w:sz w:val="22"/>
                <w:szCs w:val="22"/>
              </w:rPr>
              <w:t xml:space="preserve">　　</w:t>
            </w:r>
            <w:r w:rsidR="002824B0">
              <w:rPr>
                <w:rFonts w:cs="Times New Roman" w:hint="eastAsia"/>
                <w:sz w:val="22"/>
                <w:szCs w:val="22"/>
              </w:rPr>
              <w:t xml:space="preserve">２　保　佐　人　　</w:t>
            </w:r>
            <w:r w:rsidR="002824B0">
              <w:rPr>
                <w:rFonts w:hint="eastAsia"/>
                <w:sz w:val="22"/>
                <w:szCs w:val="22"/>
              </w:rPr>
              <w:t>３　補　助　人　　４　未成年後見人</w:t>
            </w:r>
          </w:p>
          <w:p w14:paraId="7AAA1804" w14:textId="364A82A2" w:rsidR="00BD7DA1" w:rsidRPr="00784CC6" w:rsidRDefault="002824B0" w:rsidP="0032146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Chars="200" w:left="424" w:firstLineChars="100" w:firstLine="222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５</w:t>
            </w:r>
            <w:r w:rsidR="009A0026">
              <w:rPr>
                <w:rFonts w:cs="Times New Roman" w:hint="eastAsia"/>
                <w:sz w:val="22"/>
                <w:szCs w:val="22"/>
              </w:rPr>
              <w:t xml:space="preserve">　成年後見監督人　</w:t>
            </w:r>
            <w:r>
              <w:rPr>
                <w:rFonts w:cs="Times New Roman" w:hint="eastAsia"/>
                <w:sz w:val="22"/>
                <w:szCs w:val="22"/>
              </w:rPr>
              <w:t>６　保佐監督人</w:t>
            </w:r>
            <w:r w:rsidR="009A0026">
              <w:rPr>
                <w:rFonts w:cs="Times New Roman"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７　補助監督人</w:t>
            </w:r>
            <w:r w:rsidR="009A0026">
              <w:rPr>
                <w:rFonts w:cs="Times New Roman" w:hint="eastAsia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sz w:val="22"/>
                <w:szCs w:val="22"/>
              </w:rPr>
              <w:t xml:space="preserve">　８</w:t>
            </w:r>
            <w:r w:rsidR="009A0026">
              <w:rPr>
                <w:rFonts w:cs="Times New Roman" w:hint="eastAsia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sz w:val="22"/>
                <w:szCs w:val="22"/>
              </w:rPr>
              <w:t>未成年</w:t>
            </w:r>
            <w:r w:rsidR="003D0B30">
              <w:rPr>
                <w:rFonts w:cs="Times New Roman" w:hint="eastAsia"/>
                <w:sz w:val="22"/>
                <w:szCs w:val="22"/>
              </w:rPr>
              <w:t>後見</w:t>
            </w:r>
            <w:r w:rsidR="009A0026">
              <w:rPr>
                <w:rFonts w:cs="Times New Roman" w:hint="eastAsia"/>
                <w:sz w:val="22"/>
                <w:szCs w:val="22"/>
              </w:rPr>
              <w:t>監督人</w:t>
            </w:r>
          </w:p>
          <w:p w14:paraId="6E56AD02" w14:textId="73748324" w:rsidR="005C3928" w:rsidRPr="00830B04" w:rsidRDefault="002824B0" w:rsidP="0032146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Chars="300" w:left="1080" w:hangingChars="200" w:hanging="444"/>
              <w:jc w:val="left"/>
              <w:rPr>
                <w:sz w:val="24"/>
                <w:szCs w:val="24"/>
              </w:rPr>
            </w:pPr>
            <w:r>
              <w:rPr>
                <w:rFonts w:cs="Times New Roman" w:hint="eastAsia"/>
                <w:sz w:val="22"/>
                <w:szCs w:val="22"/>
              </w:rPr>
              <w:t>９　任意後見監督人</w:t>
            </w:r>
            <w:r w:rsidR="009A0026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0E380E1B" w14:textId="57D800DA" w:rsidR="005C3928" w:rsidRDefault="00A5768E" w:rsidP="0032146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800" w:left="1696" w:firstLineChars="2650" w:firstLine="5618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の辞任許可を求める。</w:t>
            </w:r>
          </w:p>
        </w:tc>
      </w:tr>
      <w:tr w:rsidR="009A0026" w14:paraId="1D95CA34" w14:textId="77777777" w:rsidTr="009A0026">
        <w:trPr>
          <w:trHeight w:val="977"/>
        </w:trPr>
        <w:tc>
          <w:tcPr>
            <w:tcW w:w="95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D4042" w14:textId="77777777" w:rsidR="000A263A" w:rsidRDefault="00A5768E" w:rsidP="00D07B0E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</w:pPr>
            <w:r w:rsidRPr="0007498B"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5768E">
              <w:rPr>
                <w:rFonts w:hint="eastAsia"/>
              </w:rPr>
              <w:t xml:space="preserve">及び　</w:t>
            </w:r>
          </w:p>
          <w:p w14:paraId="1A87D290" w14:textId="23D0F14A" w:rsidR="00A5768E" w:rsidRDefault="00A5768E" w:rsidP="00D07B0E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cs="Times New Roman"/>
              </w:rPr>
            </w:pPr>
            <w:r w:rsidRPr="00A5768E">
              <w:rPr>
                <w:rFonts w:hint="eastAsia"/>
              </w:rPr>
              <w:t>※</w:t>
            </w:r>
            <w:r w:rsidRPr="00A5768E">
              <w:rPr>
                <w:rFonts w:cs="Times New Roman" w:hint="eastAsia"/>
              </w:rPr>
              <w:t xml:space="preserve">　</w:t>
            </w:r>
            <w:r w:rsidR="000A263A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１</w:t>
            </w:r>
            <w:r w:rsidRPr="00D07B0E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成年</w:t>
            </w:r>
            <w:r w:rsidRPr="00A5768E">
              <w:rPr>
                <w:rFonts w:cs="Times New Roman" w:hint="eastAsia"/>
              </w:rPr>
              <w:t xml:space="preserve">後見人　</w:t>
            </w:r>
            <w:r w:rsidR="00BD7DA1">
              <w:rPr>
                <w:rFonts w:cs="Times New Roman" w:hint="eastAsia"/>
              </w:rPr>
              <w:t xml:space="preserve">　</w:t>
            </w:r>
            <w:r w:rsidR="000A263A">
              <w:rPr>
                <w:rFonts w:cs="Times New Roman" w:hint="eastAsia"/>
              </w:rPr>
              <w:t xml:space="preserve">　</w:t>
            </w:r>
            <w:r w:rsidR="000A263A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２</w:t>
            </w:r>
            <w:r w:rsidRPr="00A5768E">
              <w:rPr>
                <w:rFonts w:cs="Times New Roman" w:hint="eastAsia"/>
              </w:rPr>
              <w:t xml:space="preserve">　保</w:t>
            </w:r>
            <w:r w:rsidR="000A263A">
              <w:rPr>
                <w:rFonts w:cs="Times New Roman" w:hint="eastAsia"/>
              </w:rPr>
              <w:t xml:space="preserve">　</w:t>
            </w:r>
            <w:r w:rsidRPr="00A5768E">
              <w:rPr>
                <w:rFonts w:cs="Times New Roman" w:hint="eastAsia"/>
              </w:rPr>
              <w:t>佐</w:t>
            </w:r>
            <w:r w:rsidR="000A263A">
              <w:rPr>
                <w:rFonts w:cs="Times New Roman" w:hint="eastAsia"/>
              </w:rPr>
              <w:t xml:space="preserve">　</w:t>
            </w:r>
            <w:r w:rsidRPr="00A5768E">
              <w:rPr>
                <w:rFonts w:cs="Times New Roman" w:hint="eastAsia"/>
              </w:rPr>
              <w:t>人</w:t>
            </w:r>
            <w:r w:rsidR="000A263A">
              <w:rPr>
                <w:rFonts w:cs="Times New Roman" w:hint="eastAsia"/>
              </w:rPr>
              <w:t xml:space="preserve">　</w:t>
            </w:r>
            <w:r w:rsidR="000A263A">
              <w:rPr>
                <w:rFonts w:cs="Times New Roman" w:hint="eastAsia"/>
              </w:rPr>
              <w:t xml:space="preserve">   </w:t>
            </w:r>
            <w:r>
              <w:rPr>
                <w:rFonts w:cs="Times New Roman" w:hint="eastAsia"/>
              </w:rPr>
              <w:t>３</w:t>
            </w:r>
            <w:r w:rsidRPr="00D07B0E">
              <w:rPr>
                <w:rFonts w:cs="Times New Roman" w:hint="eastAsia"/>
              </w:rPr>
              <w:t xml:space="preserve">　補</w:t>
            </w:r>
            <w:r w:rsidR="000A263A">
              <w:rPr>
                <w:rFonts w:cs="Times New Roman" w:hint="eastAsia"/>
              </w:rPr>
              <w:t xml:space="preserve">　</w:t>
            </w:r>
            <w:r w:rsidRPr="00D07B0E">
              <w:rPr>
                <w:rFonts w:cs="Times New Roman" w:hint="eastAsia"/>
              </w:rPr>
              <w:t>助</w:t>
            </w:r>
            <w:r w:rsidR="000A263A">
              <w:rPr>
                <w:rFonts w:cs="Times New Roman" w:hint="eastAsia"/>
              </w:rPr>
              <w:t xml:space="preserve">　</w:t>
            </w:r>
            <w:r w:rsidRPr="00D07B0E">
              <w:rPr>
                <w:rFonts w:cs="Times New Roman" w:hint="eastAsia"/>
              </w:rPr>
              <w:t xml:space="preserve">人　　</w:t>
            </w:r>
            <w:r w:rsidR="000A263A">
              <w:rPr>
                <w:rFonts w:cs="Times New Roman" w:hint="eastAsia"/>
              </w:rPr>
              <w:t xml:space="preserve"> </w:t>
            </w:r>
            <w:r w:rsidR="002824B0">
              <w:rPr>
                <w:rFonts w:cs="Times New Roman" w:hint="eastAsia"/>
              </w:rPr>
              <w:t>４　未成年後見人</w:t>
            </w:r>
          </w:p>
          <w:p w14:paraId="21C5605A" w14:textId="55776A59" w:rsidR="006C7065" w:rsidRPr="009B1E9F" w:rsidRDefault="006C7065" w:rsidP="00D07B0E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</w:pPr>
            <w:r>
              <w:rPr>
                <w:rFonts w:cs="Times New Roman" w:hint="eastAsia"/>
              </w:rPr>
              <w:t xml:space="preserve">　　　５　その他（　　　　　　　　）</w:t>
            </w:r>
          </w:p>
          <w:p w14:paraId="632BACEC" w14:textId="763CEE1D" w:rsidR="009A0026" w:rsidRPr="00D07B0E" w:rsidRDefault="00A5768E" w:rsidP="00321461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ind w:leftChars="200" w:left="424" w:firstLineChars="3400" w:firstLine="7208"/>
              <w:jc w:val="left"/>
              <w:rPr>
                <w:rFonts w:cs="Times New Roman"/>
              </w:rPr>
            </w:pPr>
            <w:r w:rsidRPr="00D07B0E">
              <w:rPr>
                <w:rFonts w:cs="Times New Roman" w:hint="eastAsia"/>
              </w:rPr>
              <w:t>の</w:t>
            </w:r>
            <w:r w:rsidRPr="00D07B0E">
              <w:rPr>
                <w:rFonts w:hint="eastAsia"/>
              </w:rPr>
              <w:t>選任を求める。</w:t>
            </w:r>
          </w:p>
        </w:tc>
      </w:tr>
      <w:tr w:rsidR="00570B32" w14:paraId="3B8CB2A9" w14:textId="77777777" w:rsidTr="007B0E10">
        <w:trPr>
          <w:trHeight w:val="644"/>
        </w:trPr>
        <w:tc>
          <w:tcPr>
            <w:tcW w:w="9586" w:type="dxa"/>
            <w:gridSpan w:val="9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6B086161" w14:textId="2F9C2716" w:rsidR="00570B32" w:rsidRDefault="00570B32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5"/>
                <w:szCs w:val="25"/>
              </w:rPr>
              <w:t xml:space="preserve">申　　立　　て　　の　　</w:t>
            </w:r>
            <w:r w:rsidR="009B6AAE">
              <w:rPr>
                <w:rFonts w:hint="eastAsia"/>
                <w:sz w:val="25"/>
                <w:szCs w:val="25"/>
              </w:rPr>
              <w:t>理</w:t>
            </w:r>
            <w:r>
              <w:rPr>
                <w:rFonts w:hint="eastAsia"/>
                <w:sz w:val="25"/>
                <w:szCs w:val="25"/>
              </w:rPr>
              <w:t xml:space="preserve">　　</w:t>
            </w:r>
            <w:r w:rsidR="009B6AAE">
              <w:rPr>
                <w:rFonts w:hint="eastAsia"/>
                <w:sz w:val="25"/>
                <w:szCs w:val="25"/>
              </w:rPr>
              <w:t>由</w:t>
            </w:r>
          </w:p>
        </w:tc>
      </w:tr>
      <w:tr w:rsidR="00570B32" w14:paraId="5DAC182A" w14:textId="77777777" w:rsidTr="57519C61">
        <w:trPr>
          <w:trHeight w:val="604"/>
        </w:trPr>
        <w:tc>
          <w:tcPr>
            <w:tcW w:w="958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AED0F1" w14:textId="77777777" w:rsidR="00570B32" w:rsidRDefault="00515B9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  <w:r>
              <w:rPr>
                <w:rFonts w:hint="eastAsia"/>
              </w:rPr>
              <w:t xml:space="preserve">※　</w:t>
            </w:r>
          </w:p>
          <w:p w14:paraId="10927556" w14:textId="77777777" w:rsidR="00570B32" w:rsidRDefault="00570B32" w:rsidP="00515B9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12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  <w:r w:rsidR="00515B97">
              <w:rPr>
                <w:rFonts w:hint="eastAsia"/>
              </w:rPr>
              <w:t xml:space="preserve">　遠隔地居住　２　老齢　３　疾病　４　負担過重　５　その他</w:t>
            </w:r>
          </w:p>
        </w:tc>
      </w:tr>
      <w:tr w:rsidR="00570B32" w14:paraId="1223C022" w14:textId="77777777" w:rsidTr="00BA671A">
        <w:trPr>
          <w:trHeight w:val="454"/>
        </w:trPr>
        <w:tc>
          <w:tcPr>
            <w:tcW w:w="9586" w:type="dxa"/>
            <w:gridSpan w:val="9"/>
            <w:tcBorders>
              <w:top w:val="dashed" w:sz="4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</w:tcPr>
          <w:p w14:paraId="5D835369" w14:textId="77777777" w:rsidR="00570B32" w:rsidRDefault="00570B32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70B32" w14:paraId="79FB5A23" w14:textId="77777777" w:rsidTr="00BA671A">
        <w:trPr>
          <w:trHeight w:val="454"/>
        </w:trPr>
        <w:tc>
          <w:tcPr>
            <w:tcW w:w="9586" w:type="dxa"/>
            <w:gridSpan w:val="9"/>
            <w:tcBorders>
              <w:top w:val="dashed" w:sz="4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</w:tcPr>
          <w:p w14:paraId="008E9BCB" w14:textId="77777777" w:rsidR="00570B32" w:rsidRDefault="00570B32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70B32" w14:paraId="246E5D79" w14:textId="77777777" w:rsidTr="00BA671A">
        <w:trPr>
          <w:trHeight w:val="454"/>
        </w:trPr>
        <w:tc>
          <w:tcPr>
            <w:tcW w:w="9586" w:type="dxa"/>
            <w:gridSpan w:val="9"/>
            <w:tcBorders>
              <w:top w:val="dashed" w:sz="4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</w:tcPr>
          <w:p w14:paraId="3ABDF50A" w14:textId="77777777" w:rsidR="00570B32" w:rsidRDefault="00570B32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70B32" w14:paraId="018C7682" w14:textId="77777777" w:rsidTr="00BA671A">
        <w:trPr>
          <w:trHeight w:val="454"/>
        </w:trPr>
        <w:tc>
          <w:tcPr>
            <w:tcW w:w="9586" w:type="dxa"/>
            <w:gridSpan w:val="9"/>
            <w:tcBorders>
              <w:top w:val="dashed" w:sz="4" w:space="0" w:color="000000" w:themeColor="text1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904A075" w14:textId="77777777" w:rsidR="00570B32" w:rsidRDefault="00570B32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70B32" w14:paraId="3194813F" w14:textId="77777777" w:rsidTr="00BA671A">
        <w:trPr>
          <w:trHeight w:val="454"/>
        </w:trPr>
        <w:tc>
          <w:tcPr>
            <w:tcW w:w="9586" w:type="dxa"/>
            <w:gridSpan w:val="9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AB1014" w14:textId="77777777" w:rsidR="00570B32" w:rsidRPr="00570B32" w:rsidRDefault="00570B32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B382F" w14:paraId="68332B38" w14:textId="77777777" w:rsidTr="00A4384B">
        <w:trPr>
          <w:trHeight w:val="1291"/>
        </w:trPr>
        <w:tc>
          <w:tcPr>
            <w:tcW w:w="221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2F12C8" w14:textId="77777777" w:rsidR="008B382F" w:rsidRDefault="008B382F" w:rsidP="008B382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候補者について</w:t>
            </w:r>
          </w:p>
          <w:p w14:paraId="0DF04263" w14:textId="77777777" w:rsidR="008B382F" w:rsidRDefault="008B382F" w:rsidP="00474B2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="212" w:hangingChars="100" w:hanging="212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</w:rPr>
              <w:t>※選任の申立ても行う場合のみ記入してください。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7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ABCC8B2" w14:textId="23B6D1E7" w:rsidR="00830B04" w:rsidRPr="00830B04" w:rsidRDefault="008B382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</w:rPr>
            </w:pPr>
            <w:r w:rsidRPr="00830B04">
              <w:rPr>
                <w:rFonts w:ascii="ＭＳ 明朝" w:cs="Times New Roman" w:hint="eastAsia"/>
                <w:color w:val="auto"/>
              </w:rPr>
              <w:t xml:space="preserve">※　１　</w:t>
            </w:r>
            <w:r w:rsidR="002824B0">
              <w:rPr>
                <w:rFonts w:ascii="ＭＳ 明朝" w:cs="Times New Roman" w:hint="eastAsia"/>
                <w:color w:val="auto"/>
              </w:rPr>
              <w:t>以下</w:t>
            </w:r>
            <w:r w:rsidRPr="00830B04">
              <w:rPr>
                <w:rFonts w:ascii="ＭＳ 明朝" w:cs="Times New Roman" w:hint="eastAsia"/>
                <w:color w:val="auto"/>
              </w:rPr>
              <w:t>の者が相当である</w:t>
            </w:r>
            <w:r w:rsidR="00A46E08">
              <w:rPr>
                <w:rFonts w:ascii="ＭＳ 明朝" w:cs="Times New Roman" w:hint="eastAsia"/>
                <w:color w:val="auto"/>
              </w:rPr>
              <w:t>。</w:t>
            </w:r>
          </w:p>
          <w:p w14:paraId="6F866326" w14:textId="4D179412" w:rsidR="008B382F" w:rsidRDefault="008B382F" w:rsidP="008B382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</w:rPr>
            </w:pPr>
            <w:r w:rsidRPr="00830B04">
              <w:rPr>
                <w:rFonts w:ascii="ＭＳ 明朝" w:cs="Times New Roman" w:hint="eastAsia"/>
                <w:color w:val="auto"/>
              </w:rPr>
              <w:t xml:space="preserve">　　２　裁判所の選任する第三者を希望する。</w:t>
            </w:r>
          </w:p>
          <w:p w14:paraId="42D2D07F" w14:textId="77777777" w:rsidR="00946E8D" w:rsidRDefault="00946E8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76C1374" w14:textId="0AD90649" w:rsidR="00946E8D" w:rsidRPr="00321461" w:rsidRDefault="00946E8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321461">
              <w:rPr>
                <w:rFonts w:ascii="ＭＳ 明朝" w:cs="Times New Roman" w:hint="eastAsia"/>
                <w:color w:val="auto"/>
                <w:sz w:val="18"/>
                <w:szCs w:val="18"/>
              </w:rPr>
              <w:t>（候補者の詳細は、後見人等（又は未成年後見人）候補者事情説明書のとおり）</w:t>
            </w:r>
          </w:p>
        </w:tc>
      </w:tr>
      <w:tr w:rsidR="00570B32" w14:paraId="1F28817B" w14:textId="77777777" w:rsidTr="57519C61">
        <w:trPr>
          <w:trHeight w:val="835"/>
        </w:trPr>
        <w:tc>
          <w:tcPr>
            <w:tcW w:w="656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auto"/>
              <w:bottom w:val="nil"/>
              <w:right w:val="single" w:sz="4" w:space="0" w:color="000000" w:themeColor="text1"/>
            </w:tcBorders>
          </w:tcPr>
          <w:p w14:paraId="24836A4C" w14:textId="77777777" w:rsidR="006C7065" w:rsidRDefault="006C7065" w:rsidP="00D45E87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62C78CE" w14:textId="5FE9B9A2" w:rsidR="00DB67D2" w:rsidRPr="00321461" w:rsidRDefault="00DB67D2" w:rsidP="00D45E87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</w:rPr>
            </w:pPr>
            <w:r w:rsidRPr="00432652">
              <w:rPr>
                <w:rFonts w:ascii="ＭＳ 明朝" w:cs="Times New Roman" w:hint="eastAsia"/>
                <w:spacing w:val="2"/>
                <w:sz w:val="24"/>
                <w:szCs w:val="24"/>
              </w:rPr>
              <w:t>候</w:t>
            </w:r>
          </w:p>
          <w:p w14:paraId="03236536" w14:textId="77777777" w:rsidR="00DB67D2" w:rsidRPr="00432652" w:rsidRDefault="00DB67D2" w:rsidP="00DB67D2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FEE6B15" w14:textId="77777777" w:rsidR="00DB67D2" w:rsidRPr="00432652" w:rsidRDefault="00DB67D2" w:rsidP="005612FA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432652">
              <w:rPr>
                <w:rFonts w:ascii="ＭＳ 明朝" w:cs="Times New Roman" w:hint="eastAsia"/>
                <w:spacing w:val="2"/>
                <w:sz w:val="24"/>
                <w:szCs w:val="24"/>
              </w:rPr>
              <w:t>補</w:t>
            </w:r>
          </w:p>
          <w:p w14:paraId="788EF3BF" w14:textId="77777777" w:rsidR="00DB67D2" w:rsidRPr="00432652" w:rsidRDefault="00DB67D2" w:rsidP="00DB67D2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F29E58B" w14:textId="77777777" w:rsidR="005F0F5F" w:rsidRDefault="00DB67D2" w:rsidP="005612FA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32652">
              <w:rPr>
                <w:rFonts w:ascii="ＭＳ 明朝" w:cs="Times New Roman" w:hint="eastAsia"/>
                <w:spacing w:val="2"/>
                <w:sz w:val="24"/>
                <w:szCs w:val="24"/>
              </w:rPr>
              <w:t>者</w:t>
            </w:r>
          </w:p>
        </w:tc>
        <w:tc>
          <w:tcPr>
            <w:tcW w:w="15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57C26A" w14:textId="77777777" w:rsidR="00570B32" w:rsidRDefault="00570B32" w:rsidP="00DB67D2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住所</w:t>
            </w:r>
            <w:r w:rsidR="00DB67D2">
              <w:rPr>
                <w:rFonts w:hint="eastAsia"/>
              </w:rPr>
              <w:t>又は事務所所在地</w:t>
            </w:r>
          </w:p>
        </w:tc>
        <w:tc>
          <w:tcPr>
            <w:tcW w:w="7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12" w:space="0" w:color="auto"/>
            </w:tcBorders>
          </w:tcPr>
          <w:p w14:paraId="32CA29D6" w14:textId="77777777" w:rsidR="00DB67D2" w:rsidRDefault="00570B32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  <w:r>
              <w:rPr>
                <w:rFonts w:hint="eastAsia"/>
              </w:rPr>
              <w:t xml:space="preserve">〒　</w:t>
            </w:r>
            <w:r w:rsidR="008B382F">
              <w:rPr>
                <w:rFonts w:hint="eastAsia"/>
              </w:rPr>
              <w:t xml:space="preserve">　　　－</w:t>
            </w:r>
            <w:r>
              <w:rPr>
                <w:rFonts w:hint="eastAsia"/>
              </w:rPr>
              <w:t xml:space="preserve">　　　　　　　　　　　</w:t>
            </w:r>
          </w:p>
          <w:p w14:paraId="10B3BB9B" w14:textId="77777777" w:rsidR="00DB67D2" w:rsidRDefault="00DB67D2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5A30DA03" w14:textId="77777777" w:rsidR="00570B32" w:rsidRDefault="00570B32" w:rsidP="00DB67D2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電話　　　（　　　　　）　</w:t>
            </w:r>
            <w:r w:rsidR="00DB67D2">
              <w:rPr>
                <w:rFonts w:hint="eastAsia"/>
              </w:rPr>
              <w:t xml:space="preserve">　　　　携帯　　　　－　　　　　－</w:t>
            </w:r>
          </w:p>
        </w:tc>
      </w:tr>
      <w:tr w:rsidR="00570B32" w14:paraId="5341875B" w14:textId="77777777" w:rsidTr="00A5768E">
        <w:trPr>
          <w:trHeight w:val="763"/>
        </w:trPr>
        <w:tc>
          <w:tcPr>
            <w:tcW w:w="656" w:type="dxa"/>
            <w:gridSpan w:val="2"/>
            <w:vMerge/>
            <w:tcBorders>
              <w:left w:val="single" w:sz="12" w:space="0" w:color="auto"/>
            </w:tcBorders>
          </w:tcPr>
          <w:p w14:paraId="6FFBFDBC" w14:textId="77777777" w:rsidR="00570B32" w:rsidRDefault="00570B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41FC06" w14:textId="77777777" w:rsidR="00570B32" w:rsidRPr="00570B32" w:rsidRDefault="00570B32" w:rsidP="00D0121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200" w:firstLine="324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570B32">
              <w:rPr>
                <w:rFonts w:hint="eastAsia"/>
                <w:sz w:val="16"/>
                <w:szCs w:val="16"/>
              </w:rPr>
              <w:t>フリガナ</w:t>
            </w:r>
          </w:p>
          <w:p w14:paraId="4B6E4D38" w14:textId="77777777" w:rsidR="00570B32" w:rsidRDefault="00570B3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952B6B" w14:textId="77777777" w:rsidR="00570B32" w:rsidRPr="00321461" w:rsidRDefault="00DB67D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321461">
              <w:rPr>
                <w:rFonts w:hint="eastAsia"/>
                <w:sz w:val="20"/>
                <w:szCs w:val="20"/>
              </w:rPr>
              <w:t>氏</w:t>
            </w:r>
            <w:r w:rsidR="00570B32" w:rsidRPr="00321461">
              <w:rPr>
                <w:rFonts w:hint="eastAsia"/>
                <w:sz w:val="20"/>
                <w:szCs w:val="20"/>
              </w:rPr>
              <w:t>名</w:t>
            </w:r>
            <w:r w:rsidRPr="00321461">
              <w:rPr>
                <w:rFonts w:hint="eastAsia"/>
                <w:sz w:val="20"/>
                <w:szCs w:val="20"/>
              </w:rPr>
              <w:t>又は法人名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AF8C0D" w14:textId="77777777" w:rsidR="00570B32" w:rsidRDefault="00570B3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9CA2F2" w14:textId="3D2C21C2" w:rsidR="00570B32" w:rsidRDefault="00570B3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55A3A87" w14:textId="7CEC4105" w:rsidR="005028CB" w:rsidRDefault="00006A46" w:rsidP="005028C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昭和・平成・令和</w:t>
            </w:r>
          </w:p>
          <w:p w14:paraId="7B23D7AE" w14:textId="63C160FB" w:rsidR="00570B32" w:rsidRDefault="00570B32" w:rsidP="005028CB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cs="Times New Roman"/>
              </w:rPr>
              <w:t xml:space="preserve"> </w:t>
            </w:r>
            <w:r w:rsidR="008B382F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 w:rsidR="00006A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>
              <w:rPr>
                <w:rFonts w:cs="Times New Roman"/>
              </w:rPr>
              <w:t xml:space="preserve"> </w:t>
            </w:r>
            <w:r w:rsidR="00006A46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日生</w:t>
            </w:r>
          </w:p>
          <w:p w14:paraId="29163023" w14:textId="77777777" w:rsidR="005F0F5F" w:rsidRDefault="005F0F5F" w:rsidP="005028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8B382F">
              <w:rPr>
                <w:rFonts w:hint="eastAsia"/>
              </w:rPr>
              <w:t xml:space="preserve">　　　　　　　　　（　　　歳）</w:t>
            </w:r>
          </w:p>
        </w:tc>
      </w:tr>
      <w:tr w:rsidR="008B382F" w14:paraId="74A6BBA3" w14:textId="77777777" w:rsidTr="007F428A">
        <w:trPr>
          <w:trHeight w:val="397"/>
        </w:trPr>
        <w:tc>
          <w:tcPr>
            <w:tcW w:w="656" w:type="dxa"/>
            <w:gridSpan w:val="2"/>
            <w:vMerge/>
            <w:tcBorders>
              <w:left w:val="single" w:sz="12" w:space="0" w:color="auto"/>
            </w:tcBorders>
          </w:tcPr>
          <w:p w14:paraId="13F28354" w14:textId="77777777" w:rsidR="008B382F" w:rsidRDefault="008B3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876B9" w14:textId="69869A91" w:rsidR="008B382F" w:rsidRDefault="008B382F" w:rsidP="00BA671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50" w:afterLines="100" w:after="301"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7D2">
              <w:rPr>
                <w:rFonts w:ascii="ＭＳ 明朝" w:cs="Times New Roman" w:hint="eastAsia"/>
                <w:color w:val="auto"/>
              </w:rPr>
              <w:t>職業</w:t>
            </w:r>
            <w:r w:rsidR="00BA671A">
              <w:rPr>
                <w:rFonts w:ascii="ＭＳ 明朝" w:cs="Times New Roman" w:hint="eastAsia"/>
                <w:color w:val="auto"/>
              </w:rPr>
              <w:t xml:space="preserve">　　　　</w:t>
            </w:r>
            <w:r w:rsidRPr="00DB67D2">
              <w:rPr>
                <w:rFonts w:ascii="ＭＳ 明朝" w:cs="Times New Roman" w:hint="eastAsia"/>
                <w:color w:val="auto"/>
              </w:rPr>
              <w:t>又は事業</w:t>
            </w:r>
            <w:r>
              <w:rPr>
                <w:rFonts w:ascii="ＭＳ 明朝" w:cs="Times New Roman" w:hint="eastAsia"/>
                <w:color w:val="auto"/>
              </w:rPr>
              <w:t>内容</w:t>
            </w:r>
          </w:p>
        </w:tc>
        <w:tc>
          <w:tcPr>
            <w:tcW w:w="7367" w:type="dxa"/>
            <w:gridSpan w:val="4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696F79F6" w14:textId="77777777" w:rsidR="008B382F" w:rsidRPr="005028CB" w:rsidRDefault="008B382F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70B32" w14:paraId="48CE6BCE" w14:textId="77777777" w:rsidTr="007F428A">
        <w:trPr>
          <w:trHeight w:val="1525"/>
        </w:trPr>
        <w:tc>
          <w:tcPr>
            <w:tcW w:w="656" w:type="dxa"/>
            <w:gridSpan w:val="2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3B796449" w14:textId="77777777" w:rsidR="00570B32" w:rsidRDefault="00570B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B0918F7" w14:textId="77777777" w:rsidR="00570B32" w:rsidRDefault="00570B3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2CCB23" w14:textId="77777777" w:rsidR="00006A46" w:rsidRDefault="00DB67D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</w:rPr>
            </w:pPr>
            <w:r w:rsidRPr="00DB67D2">
              <w:rPr>
                <w:rFonts w:ascii="ＭＳ 明朝" w:cs="Times New Roman" w:hint="eastAsia"/>
                <w:color w:val="auto"/>
              </w:rPr>
              <w:t>被後見人等と</w:t>
            </w:r>
          </w:p>
          <w:p w14:paraId="44A14954" w14:textId="77777777" w:rsidR="00006A46" w:rsidRDefault="00006A4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70F8A67" w14:textId="20179AFB" w:rsidR="00570B32" w:rsidRPr="00DB67D2" w:rsidRDefault="00DB67D2" w:rsidP="00D0121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</w:rPr>
            </w:pPr>
            <w:r w:rsidRPr="00DB67D2">
              <w:rPr>
                <w:rFonts w:ascii="ＭＳ 明朝" w:cs="Times New Roman" w:hint="eastAsia"/>
                <w:color w:val="auto"/>
              </w:rPr>
              <w:t>の関係</w:t>
            </w:r>
          </w:p>
        </w:tc>
        <w:tc>
          <w:tcPr>
            <w:tcW w:w="736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2" w:space="0" w:color="auto"/>
            </w:tcBorders>
          </w:tcPr>
          <w:p w14:paraId="5A3D86FB" w14:textId="77777777" w:rsidR="005F0F5F" w:rsidRDefault="005F0F5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cs="Times New Roman"/>
              </w:rPr>
            </w:pPr>
          </w:p>
          <w:p w14:paraId="057024CD" w14:textId="31BEF6E2" w:rsidR="005C3928" w:rsidRDefault="00487CD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※　</w:t>
            </w:r>
            <w:r w:rsidR="008B382F">
              <w:rPr>
                <w:rFonts w:cs="Times New Roman" w:hint="eastAsia"/>
              </w:rPr>
              <w:t xml:space="preserve">親族　</w:t>
            </w:r>
            <w:r w:rsidR="005C3928">
              <w:rPr>
                <w:rFonts w:cs="Times New Roman" w:hint="eastAsia"/>
              </w:rPr>
              <w:t xml:space="preserve">　　</w:t>
            </w:r>
            <w:r w:rsidR="008B382F">
              <w:rPr>
                <w:rFonts w:cs="Times New Roman" w:hint="eastAsia"/>
              </w:rPr>
              <w:t>１　親　２　子　３　兄弟姉妹　４　配偶者</w:t>
            </w:r>
          </w:p>
          <w:p w14:paraId="3A40893D" w14:textId="77777777" w:rsidR="00432652" w:rsidRPr="00487CD6" w:rsidRDefault="0043265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cs="Times New Roman"/>
              </w:rPr>
            </w:pPr>
          </w:p>
          <w:p w14:paraId="58DDCEE9" w14:textId="1B729C99" w:rsidR="008B382F" w:rsidRDefault="008B382F" w:rsidP="005C392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200" w:firstLine="424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487CD6">
              <w:rPr>
                <w:rFonts w:cs="Times New Roman" w:hint="eastAsia"/>
              </w:rPr>
              <w:t xml:space="preserve">　　</w:t>
            </w:r>
            <w:r w:rsidR="005C3928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>５　その他の親族</w:t>
            </w:r>
            <w:r w:rsidR="005C3928">
              <w:rPr>
                <w:rFonts w:cs="Times New Roman" w:hint="eastAsia"/>
              </w:rPr>
              <w:t>（続柄　　　　　　　　　　）</w:t>
            </w:r>
          </w:p>
          <w:p w14:paraId="5057B41C" w14:textId="77777777" w:rsidR="005C3928" w:rsidRDefault="005C3928" w:rsidP="005C392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cs="Times New Roman"/>
              </w:rPr>
            </w:pPr>
          </w:p>
          <w:p w14:paraId="4FA56C7D" w14:textId="77777777" w:rsidR="005C3928" w:rsidRDefault="005C3928" w:rsidP="00D01214">
            <w:pPr>
              <w:suppressAutoHyphens/>
              <w:kinsoku w:val="0"/>
              <w:wordWrap w:val="0"/>
              <w:autoSpaceDE w:val="0"/>
              <w:autoSpaceDN w:val="0"/>
              <w:ind w:firstLineChars="200" w:firstLine="424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親族以外　１　弁護士　２　司法書士　３　社会福祉士　４　法人</w:t>
            </w:r>
          </w:p>
          <w:p w14:paraId="183FDAD8" w14:textId="77777777" w:rsidR="005C3928" w:rsidRDefault="005C3928" w:rsidP="005C392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cs="Times New Roman"/>
              </w:rPr>
            </w:pPr>
          </w:p>
          <w:p w14:paraId="7F610A20" w14:textId="4EB68474" w:rsidR="00570B32" w:rsidRPr="00A4384B" w:rsidRDefault="005C3928" w:rsidP="00DB67D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</w:t>
            </w:r>
            <w:r w:rsidR="00487CD6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>５　その他（　　　　　　　　　　　　　　　　　　）</w:t>
            </w:r>
          </w:p>
        </w:tc>
      </w:tr>
    </w:tbl>
    <w:p w14:paraId="5102C59D" w14:textId="77777777" w:rsidR="00D01214" w:rsidRDefault="00570B32" w:rsidP="00D01214">
      <w:pPr>
        <w:adjustRightInd/>
        <w:ind w:left="742" w:hangingChars="350" w:hanging="742"/>
        <w:rPr>
          <w:sz w:val="19"/>
          <w:szCs w:val="19"/>
        </w:rPr>
      </w:pPr>
      <w:r>
        <w:rPr>
          <w:rFonts w:cs="Times New Roman"/>
        </w:rPr>
        <w:t xml:space="preserve">  </w:t>
      </w:r>
      <w:r w:rsidR="00DA17DE">
        <w:rPr>
          <w:rFonts w:hint="eastAsia"/>
          <w:sz w:val="19"/>
          <w:szCs w:val="19"/>
        </w:rPr>
        <w:t xml:space="preserve">（注）　</w:t>
      </w:r>
      <w:r>
        <w:rPr>
          <w:rFonts w:hint="eastAsia"/>
          <w:sz w:val="19"/>
          <w:szCs w:val="19"/>
        </w:rPr>
        <w:t>太わくの中だけ記入してください。</w:t>
      </w:r>
      <w:r w:rsidR="00515B97">
        <w:rPr>
          <w:rFonts w:hint="eastAsia"/>
          <w:sz w:val="19"/>
          <w:szCs w:val="19"/>
        </w:rPr>
        <w:t>※の部分は</w:t>
      </w:r>
      <w:r w:rsidR="00A94812">
        <w:rPr>
          <w:rFonts w:hint="eastAsia"/>
          <w:sz w:val="19"/>
          <w:szCs w:val="19"/>
        </w:rPr>
        <w:t>、</w:t>
      </w:r>
      <w:r w:rsidR="00515B97">
        <w:rPr>
          <w:rFonts w:hint="eastAsia"/>
          <w:sz w:val="19"/>
          <w:szCs w:val="19"/>
        </w:rPr>
        <w:t>当てはまる番号を○で囲み</w:t>
      </w:r>
      <w:r w:rsidR="00A94812">
        <w:rPr>
          <w:rFonts w:hint="eastAsia"/>
          <w:sz w:val="19"/>
          <w:szCs w:val="19"/>
        </w:rPr>
        <w:t>、</w:t>
      </w:r>
      <w:r w:rsidR="00764B85">
        <w:rPr>
          <w:rFonts w:hint="eastAsia"/>
          <w:sz w:val="19"/>
          <w:szCs w:val="19"/>
        </w:rPr>
        <w:t>必要に応じて</w:t>
      </w:r>
      <w:r w:rsidR="00AA6756">
        <w:rPr>
          <w:rFonts w:hint="eastAsia"/>
          <w:sz w:val="19"/>
          <w:szCs w:val="19"/>
        </w:rPr>
        <w:t>具体的な事情を記載してください。</w:t>
      </w:r>
    </w:p>
    <w:p w14:paraId="320A932E" w14:textId="3457E66B" w:rsidR="00570B32" w:rsidRPr="0004042B" w:rsidRDefault="00DB67D2" w:rsidP="005862A8">
      <w:pPr>
        <w:adjustRightInd/>
        <w:ind w:leftChars="300" w:left="636" w:firstLineChars="150" w:firstLine="288"/>
        <w:rPr>
          <w:sz w:val="19"/>
          <w:szCs w:val="19"/>
        </w:rPr>
      </w:pPr>
      <w:r>
        <w:rPr>
          <w:rFonts w:hint="eastAsia"/>
          <w:sz w:val="19"/>
          <w:szCs w:val="19"/>
        </w:rPr>
        <w:t>選任の申立ても行う場合</w:t>
      </w:r>
      <w:r w:rsidR="00A94812">
        <w:rPr>
          <w:rFonts w:hint="eastAsia"/>
          <w:sz w:val="19"/>
          <w:szCs w:val="19"/>
        </w:rPr>
        <w:t>、</w:t>
      </w:r>
      <w:r w:rsidR="003D3D6A">
        <w:rPr>
          <w:rFonts w:hint="eastAsia"/>
          <w:sz w:val="19"/>
          <w:szCs w:val="19"/>
        </w:rPr>
        <w:t>申立ての趣旨欄の</w:t>
      </w:r>
      <w:r>
        <w:rPr>
          <w:rFonts w:hint="eastAsia"/>
          <w:sz w:val="19"/>
          <w:szCs w:val="19"/>
        </w:rPr>
        <w:t>□にチェックを入れてください。</w:t>
      </w:r>
    </w:p>
    <w:sectPr w:rsidR="00570B32" w:rsidRPr="0004042B" w:rsidSect="00A438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284" w:left="1701" w:header="720" w:footer="284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6DAA9" w14:textId="77777777" w:rsidR="00556324" w:rsidRDefault="00556324">
      <w:r>
        <w:separator/>
      </w:r>
    </w:p>
  </w:endnote>
  <w:endnote w:type="continuationSeparator" w:id="0">
    <w:p w14:paraId="739E3265" w14:textId="77777777" w:rsidR="00556324" w:rsidRDefault="0055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8D494" w14:textId="77777777" w:rsidR="00650E36" w:rsidRDefault="00650E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2124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DBE864" w14:textId="35690A2B" w:rsidR="00A4384B" w:rsidRDefault="00A4384B">
            <w:pPr>
              <w:pStyle w:val="a7"/>
              <w:jc w:val="center"/>
            </w:pPr>
            <w:r w:rsidRPr="00A4384B">
              <w:rPr>
                <w:rFonts w:hint="eastAsia"/>
                <w:sz w:val="18"/>
                <w:szCs w:val="18"/>
              </w:rPr>
              <w:t>（</w:t>
            </w:r>
            <w:r w:rsidRPr="00A4384B">
              <w:rPr>
                <w:bCs/>
                <w:sz w:val="18"/>
                <w:szCs w:val="18"/>
              </w:rPr>
              <w:fldChar w:fldCharType="begin"/>
            </w:r>
            <w:r w:rsidRPr="00A4384B">
              <w:rPr>
                <w:bCs/>
                <w:sz w:val="18"/>
                <w:szCs w:val="18"/>
              </w:rPr>
              <w:instrText>PAGE</w:instrText>
            </w:r>
            <w:r w:rsidRPr="00A4384B">
              <w:rPr>
                <w:bCs/>
                <w:sz w:val="18"/>
                <w:szCs w:val="18"/>
              </w:rPr>
              <w:fldChar w:fldCharType="separate"/>
            </w:r>
            <w:r w:rsidR="00DE2242">
              <w:rPr>
                <w:bCs/>
                <w:noProof/>
                <w:sz w:val="18"/>
                <w:szCs w:val="18"/>
              </w:rPr>
              <w:t>2</w:t>
            </w:r>
            <w:r w:rsidRPr="00A4384B">
              <w:rPr>
                <w:bCs/>
                <w:sz w:val="18"/>
                <w:szCs w:val="18"/>
              </w:rPr>
              <w:fldChar w:fldCharType="end"/>
            </w:r>
            <w:r w:rsidRPr="00A4384B">
              <w:rPr>
                <w:sz w:val="18"/>
                <w:szCs w:val="18"/>
                <w:lang w:val="ja-JP"/>
              </w:rPr>
              <w:t xml:space="preserve"> / </w:t>
            </w:r>
            <w:r w:rsidRPr="00A4384B">
              <w:rPr>
                <w:bCs/>
                <w:sz w:val="18"/>
                <w:szCs w:val="18"/>
              </w:rPr>
              <w:fldChar w:fldCharType="begin"/>
            </w:r>
            <w:r w:rsidRPr="00A4384B">
              <w:rPr>
                <w:bCs/>
                <w:sz w:val="18"/>
                <w:szCs w:val="18"/>
              </w:rPr>
              <w:instrText>NUMPAGES</w:instrText>
            </w:r>
            <w:r w:rsidRPr="00A4384B">
              <w:rPr>
                <w:bCs/>
                <w:sz w:val="18"/>
                <w:szCs w:val="18"/>
              </w:rPr>
              <w:fldChar w:fldCharType="separate"/>
            </w:r>
            <w:r w:rsidR="00DE2242">
              <w:rPr>
                <w:bCs/>
                <w:noProof/>
                <w:sz w:val="18"/>
                <w:szCs w:val="18"/>
              </w:rPr>
              <w:t>2</w:t>
            </w:r>
            <w:r w:rsidRPr="00A4384B">
              <w:rPr>
                <w:bCs/>
                <w:sz w:val="18"/>
                <w:szCs w:val="18"/>
              </w:rPr>
              <w:fldChar w:fldCharType="end"/>
            </w:r>
            <w:r w:rsidRPr="00A4384B">
              <w:rPr>
                <w:rFonts w:hint="eastAsia"/>
                <w:bCs/>
                <w:sz w:val="18"/>
                <w:szCs w:val="18"/>
              </w:rPr>
              <w:t>）</w:t>
            </w:r>
          </w:p>
        </w:sdtContent>
      </w:sdt>
    </w:sdtContent>
  </w:sdt>
  <w:p w14:paraId="69656AD7" w14:textId="4F2DC6E0" w:rsidR="0004042B" w:rsidRDefault="006634AF" w:rsidP="00A4384B">
    <w:pPr>
      <w:pStyle w:val="a7"/>
      <w:jc w:val="right"/>
    </w:pPr>
    <w:r>
      <w:rPr>
        <w:rFonts w:ascii="游ゴシック" w:eastAsia="游ゴシック" w:hAnsi="游ゴシック" w:hint="eastAsia"/>
        <w:sz w:val="18"/>
        <w:szCs w:val="18"/>
      </w:rPr>
      <w:t>(R7年7月版)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53828" w14:textId="77777777" w:rsidR="00650E36" w:rsidRDefault="00650E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2EE40" w14:textId="77777777" w:rsidR="00556324" w:rsidRDefault="005563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7DC123" w14:textId="77777777" w:rsidR="00556324" w:rsidRDefault="0055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2BA0E" w14:textId="77777777" w:rsidR="00650E36" w:rsidRDefault="00650E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C037D" w14:textId="77777777" w:rsidR="00650E36" w:rsidRDefault="00650E3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FFAB" w14:textId="77777777" w:rsidR="00650E36" w:rsidRDefault="00650E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32"/>
    <w:rsid w:val="00005FC7"/>
    <w:rsid w:val="00006A46"/>
    <w:rsid w:val="00010D98"/>
    <w:rsid w:val="00016667"/>
    <w:rsid w:val="00023DB7"/>
    <w:rsid w:val="0004042B"/>
    <w:rsid w:val="00043B7D"/>
    <w:rsid w:val="000622CF"/>
    <w:rsid w:val="0007498B"/>
    <w:rsid w:val="00076176"/>
    <w:rsid w:val="000852D1"/>
    <w:rsid w:val="000865A1"/>
    <w:rsid w:val="000A263A"/>
    <w:rsid w:val="000E2B50"/>
    <w:rsid w:val="00110575"/>
    <w:rsid w:val="00141A8D"/>
    <w:rsid w:val="00181D25"/>
    <w:rsid w:val="00186740"/>
    <w:rsid w:val="001A4584"/>
    <w:rsid w:val="001A691F"/>
    <w:rsid w:val="001F2F53"/>
    <w:rsid w:val="002263BB"/>
    <w:rsid w:val="00231EB6"/>
    <w:rsid w:val="0024187B"/>
    <w:rsid w:val="0026458A"/>
    <w:rsid w:val="002824B0"/>
    <w:rsid w:val="002C4A9E"/>
    <w:rsid w:val="00321461"/>
    <w:rsid w:val="00343973"/>
    <w:rsid w:val="0035648E"/>
    <w:rsid w:val="00387131"/>
    <w:rsid w:val="003D0B30"/>
    <w:rsid w:val="003D3D6A"/>
    <w:rsid w:val="003E5886"/>
    <w:rsid w:val="003F5F25"/>
    <w:rsid w:val="003F6023"/>
    <w:rsid w:val="00414182"/>
    <w:rsid w:val="00415BC5"/>
    <w:rsid w:val="00424BA8"/>
    <w:rsid w:val="00432652"/>
    <w:rsid w:val="0046190B"/>
    <w:rsid w:val="0046441C"/>
    <w:rsid w:val="00474B2A"/>
    <w:rsid w:val="00487CD6"/>
    <w:rsid w:val="004C7382"/>
    <w:rsid w:val="005028CB"/>
    <w:rsid w:val="00503099"/>
    <w:rsid w:val="00515B97"/>
    <w:rsid w:val="005562CC"/>
    <w:rsid w:val="00556324"/>
    <w:rsid w:val="005612FA"/>
    <w:rsid w:val="00570B32"/>
    <w:rsid w:val="00582F15"/>
    <w:rsid w:val="005862A8"/>
    <w:rsid w:val="005A5B0A"/>
    <w:rsid w:val="005C3928"/>
    <w:rsid w:val="005E3831"/>
    <w:rsid w:val="005F0F5F"/>
    <w:rsid w:val="00650E36"/>
    <w:rsid w:val="006634AF"/>
    <w:rsid w:val="00667979"/>
    <w:rsid w:val="00677E55"/>
    <w:rsid w:val="00690469"/>
    <w:rsid w:val="006B7DB8"/>
    <w:rsid w:val="006C7065"/>
    <w:rsid w:val="00715E1B"/>
    <w:rsid w:val="00753AD0"/>
    <w:rsid w:val="00756523"/>
    <w:rsid w:val="00760BFC"/>
    <w:rsid w:val="00764B85"/>
    <w:rsid w:val="00772277"/>
    <w:rsid w:val="007A230E"/>
    <w:rsid w:val="007B0E10"/>
    <w:rsid w:val="007D0DF1"/>
    <w:rsid w:val="007D2ED1"/>
    <w:rsid w:val="007F428A"/>
    <w:rsid w:val="007F5159"/>
    <w:rsid w:val="008122FA"/>
    <w:rsid w:val="00827D15"/>
    <w:rsid w:val="00830B04"/>
    <w:rsid w:val="008702A6"/>
    <w:rsid w:val="0087111B"/>
    <w:rsid w:val="008764A3"/>
    <w:rsid w:val="0088705A"/>
    <w:rsid w:val="008B382F"/>
    <w:rsid w:val="008D3700"/>
    <w:rsid w:val="008D3CFF"/>
    <w:rsid w:val="008D54B4"/>
    <w:rsid w:val="008E3E82"/>
    <w:rsid w:val="008F1A43"/>
    <w:rsid w:val="00927C64"/>
    <w:rsid w:val="00946E8D"/>
    <w:rsid w:val="00985BD9"/>
    <w:rsid w:val="009A0026"/>
    <w:rsid w:val="009A2A35"/>
    <w:rsid w:val="009B1E9F"/>
    <w:rsid w:val="009B6AAE"/>
    <w:rsid w:val="009E1436"/>
    <w:rsid w:val="00A07921"/>
    <w:rsid w:val="00A20E7B"/>
    <w:rsid w:val="00A41E10"/>
    <w:rsid w:val="00A4384B"/>
    <w:rsid w:val="00A44693"/>
    <w:rsid w:val="00A46E08"/>
    <w:rsid w:val="00A5768E"/>
    <w:rsid w:val="00A627F8"/>
    <w:rsid w:val="00A85BBA"/>
    <w:rsid w:val="00A921B2"/>
    <w:rsid w:val="00A94812"/>
    <w:rsid w:val="00A97C53"/>
    <w:rsid w:val="00AA2EF6"/>
    <w:rsid w:val="00AA6756"/>
    <w:rsid w:val="00AB5FB7"/>
    <w:rsid w:val="00B079DC"/>
    <w:rsid w:val="00B64CD0"/>
    <w:rsid w:val="00BA0C67"/>
    <w:rsid w:val="00BA4779"/>
    <w:rsid w:val="00BA671A"/>
    <w:rsid w:val="00BD7DA1"/>
    <w:rsid w:val="00C403CC"/>
    <w:rsid w:val="00C46788"/>
    <w:rsid w:val="00C64F4C"/>
    <w:rsid w:val="00CB5600"/>
    <w:rsid w:val="00D01214"/>
    <w:rsid w:val="00D07B0E"/>
    <w:rsid w:val="00D11BE7"/>
    <w:rsid w:val="00D35977"/>
    <w:rsid w:val="00D45E87"/>
    <w:rsid w:val="00D57200"/>
    <w:rsid w:val="00D76547"/>
    <w:rsid w:val="00D96A8D"/>
    <w:rsid w:val="00DA17DE"/>
    <w:rsid w:val="00DA73D7"/>
    <w:rsid w:val="00DB182B"/>
    <w:rsid w:val="00DB67D2"/>
    <w:rsid w:val="00DD4FC3"/>
    <w:rsid w:val="00DE2242"/>
    <w:rsid w:val="00E41664"/>
    <w:rsid w:val="00EA0332"/>
    <w:rsid w:val="00EA4AD3"/>
    <w:rsid w:val="00ED610E"/>
    <w:rsid w:val="00ED6173"/>
    <w:rsid w:val="00F14C18"/>
    <w:rsid w:val="00F2342A"/>
    <w:rsid w:val="00F248C9"/>
    <w:rsid w:val="00F31A1B"/>
    <w:rsid w:val="00F43845"/>
    <w:rsid w:val="00F607B5"/>
    <w:rsid w:val="00F71CC6"/>
    <w:rsid w:val="00F927FA"/>
    <w:rsid w:val="00FD6207"/>
    <w:rsid w:val="00FE18EF"/>
    <w:rsid w:val="033065CD"/>
    <w:rsid w:val="060C8ECA"/>
    <w:rsid w:val="0752C33A"/>
    <w:rsid w:val="124180AD"/>
    <w:rsid w:val="16D52B90"/>
    <w:rsid w:val="1E0EA189"/>
    <w:rsid w:val="21B21D6C"/>
    <w:rsid w:val="28282868"/>
    <w:rsid w:val="328E6630"/>
    <w:rsid w:val="41E0444C"/>
    <w:rsid w:val="57519C61"/>
    <w:rsid w:val="645A4746"/>
    <w:rsid w:val="687F674A"/>
    <w:rsid w:val="69A2F88C"/>
    <w:rsid w:val="77431127"/>
    <w:rsid w:val="7D4950DB"/>
    <w:rsid w:val="7D4FE923"/>
    <w:rsid w:val="7E7D9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EE0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FC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2F5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D4FC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3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3845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3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3845"/>
    <w:rPr>
      <w:rFonts w:cs="ＭＳ 明朝"/>
      <w:color w:val="000000"/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F2342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342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342A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342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342A"/>
    <w:rPr>
      <w:rFonts w:cs="ＭＳ 明朝"/>
      <w:b/>
      <w:bCs/>
      <w:color w:val="000000"/>
      <w:sz w:val="21"/>
      <w:szCs w:val="21"/>
    </w:rPr>
  </w:style>
  <w:style w:type="paragraph" w:styleId="ae">
    <w:name w:val="Revision"/>
    <w:hidden/>
    <w:uiPriority w:val="99"/>
    <w:semiHidden/>
    <w:rsid w:val="00321461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1054</Words>
  <Characters>854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2025-07-03T06:05:00Z</dcterms:created>
  <dcterms:modified xsi:type="dcterms:W3CDTF">2025-07-03T06:16:00Z</dcterms:modified>
  <cp:contentStatus/>
</cp:coreProperties>
</file>