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924"/>
        <w:gridCol w:w="352"/>
        <w:gridCol w:w="5993"/>
      </w:tblGrid>
      <w:tr w:rsidR="00343973" w14:paraId="75B5DED8" w14:textId="77777777" w:rsidTr="00424BA8">
        <w:trPr>
          <w:trHeight w:val="222"/>
        </w:trPr>
        <w:tc>
          <w:tcPr>
            <w:tcW w:w="3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C2F71" w14:textId="77777777" w:rsidR="00343973" w:rsidRPr="00432652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Times New Roman"/>
              </w:rPr>
              <w:t xml:space="preserve">                   </w:t>
            </w:r>
            <w:r w:rsidRPr="00432652">
              <w:rPr>
                <w:rFonts w:hint="eastAsia"/>
                <w:spacing w:val="-4"/>
                <w:sz w:val="16"/>
                <w:szCs w:val="16"/>
              </w:rPr>
              <w:t>受付印</w:t>
            </w:r>
          </w:p>
          <w:p w14:paraId="672A6659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A37501D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DAB6C7B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2EB378F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A05A809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A39BBE3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1C8F396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2A3D3EC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D0B940D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7B00A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61E4C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9D944AC" w14:textId="77777777" w:rsidR="00343973" w:rsidRPr="00387131" w:rsidRDefault="00343973" w:rsidP="003D61F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87131">
              <w:rPr>
                <w:rFonts w:hint="eastAsia"/>
                <w:sz w:val="24"/>
                <w:szCs w:val="24"/>
              </w:rPr>
              <w:t>成年後見人</w:t>
            </w:r>
            <w:r w:rsidR="00C403CC" w:rsidRPr="00387131">
              <w:rPr>
                <w:rFonts w:hint="eastAsia"/>
                <w:sz w:val="24"/>
                <w:szCs w:val="24"/>
              </w:rPr>
              <w:t>等</w:t>
            </w:r>
            <w:r w:rsidR="00EE140C">
              <w:rPr>
                <w:rFonts w:hint="eastAsia"/>
                <w:sz w:val="24"/>
                <w:szCs w:val="24"/>
              </w:rPr>
              <w:t>選任</w:t>
            </w:r>
            <w:r w:rsidR="00387131" w:rsidRPr="00387131">
              <w:rPr>
                <w:rFonts w:cs="Times New Roman" w:hint="eastAsia"/>
                <w:sz w:val="24"/>
                <w:szCs w:val="24"/>
              </w:rPr>
              <w:t>審判</w:t>
            </w:r>
            <w:r w:rsidRPr="00387131">
              <w:rPr>
                <w:rFonts w:hint="eastAsia"/>
                <w:sz w:val="24"/>
                <w:szCs w:val="24"/>
              </w:rPr>
              <w:t>申立</w:t>
            </w:r>
            <w:r w:rsidR="00387131" w:rsidRPr="00387131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343973" w14:paraId="44EAFD9C" w14:textId="77777777" w:rsidTr="00424BA8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4D5A5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EC669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56B9AB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45FB0818" w14:textId="77777777" w:rsidTr="00424BA8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9F31CB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28261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86C05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4101652C" w14:textId="77777777" w:rsidTr="00424BA8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9056E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9C43A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BEF00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3461D779" w14:textId="77777777" w:rsidTr="00424BA8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2D8B6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B78278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C39945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4BBBA2EA" w14:textId="77777777" w:rsidTr="00424BA8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2CB0E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E0A41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BF3C5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8996FCF" w14:textId="3EF84E16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この欄に収入印紙</w:t>
            </w:r>
            <w:r w:rsidR="00EE140C">
              <w:rPr>
                <w:rFonts w:hint="eastAsia"/>
                <w:color w:val="808080"/>
                <w:spacing w:val="-2"/>
                <w:sz w:val="17"/>
                <w:szCs w:val="17"/>
              </w:rPr>
              <w:t>８</w:t>
            </w:r>
            <w:r w:rsidR="00110575">
              <w:rPr>
                <w:rFonts w:hint="eastAsia"/>
                <w:color w:val="808080"/>
                <w:spacing w:val="-2"/>
                <w:sz w:val="17"/>
                <w:szCs w:val="17"/>
              </w:rPr>
              <w:t>００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円分を貼</w:t>
            </w:r>
            <w:r w:rsidR="0071701E">
              <w:rPr>
                <w:rFonts w:hint="eastAsia"/>
                <w:color w:val="808080"/>
                <w:spacing w:val="-2"/>
                <w:sz w:val="17"/>
                <w:szCs w:val="17"/>
              </w:rPr>
              <w:t>ってください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。</w:t>
            </w:r>
          </w:p>
          <w:p w14:paraId="7FB90100" w14:textId="38162EAF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color w:val="808080"/>
              </w:rPr>
              <w:t xml:space="preserve">   </w:t>
            </w:r>
          </w:p>
          <w:p w14:paraId="1EFFB2FB" w14:textId="4ACB762E" w:rsidR="00343973" w:rsidRDefault="00A91A89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  <w:p w14:paraId="2E540AC2" w14:textId="6BC338E5" w:rsidR="00343973" w:rsidRDefault="00A91A89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</w:tc>
      </w:tr>
      <w:tr w:rsidR="00343973" w14:paraId="6D98A12B" w14:textId="77777777" w:rsidTr="00424BA8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6DB82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7CC1D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FFD37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6B699379" w14:textId="77777777" w:rsidTr="00424BA8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9F23F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2F646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E6F91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61CDCEAD" w14:textId="77777777" w:rsidTr="00424BA8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9E253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E523C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56223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07547A01" w14:textId="77777777" w:rsidTr="004F7567">
        <w:trPr>
          <w:trHeight w:val="80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3CB0F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59315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7F28F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E140C" w14:paraId="454EEC08" w14:textId="77777777" w:rsidTr="002B2401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B9E20" w14:textId="77777777" w:rsidR="006E32FD" w:rsidRDefault="006E32FD" w:rsidP="00C403C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6"/>
                <w:szCs w:val="16"/>
              </w:rPr>
            </w:pPr>
          </w:p>
          <w:p w14:paraId="47D8E939" w14:textId="77777777" w:rsidR="00EE140C" w:rsidRPr="008A2081" w:rsidRDefault="00EE140C" w:rsidP="00C403C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収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入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印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紙　　　　　　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0DF9E56" w14:textId="77777777" w:rsidR="00EE140C" w:rsidRDefault="00EE140C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871BC" w14:textId="77777777" w:rsidR="00EE140C" w:rsidRDefault="00EE140C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A5D23" w14:textId="77777777" w:rsidR="00EE140C" w:rsidRDefault="00EE140C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E140C" w14:paraId="7DADF40A" w14:textId="77777777" w:rsidTr="004F7567">
        <w:trPr>
          <w:trHeight w:val="417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610EB" w14:textId="77777777" w:rsidR="006E32FD" w:rsidRDefault="006E32FD" w:rsidP="00C403C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6"/>
                <w:szCs w:val="16"/>
              </w:rPr>
            </w:pPr>
          </w:p>
          <w:p w14:paraId="702CAED3" w14:textId="77777777" w:rsidR="00EE140C" w:rsidRPr="008A2081" w:rsidRDefault="00EE140C" w:rsidP="00C403C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6"/>
                <w:szCs w:val="16"/>
              </w:rPr>
            </w:pPr>
            <w:r w:rsidRPr="008A2081">
              <w:rPr>
                <w:rFonts w:hint="eastAsia"/>
                <w:spacing w:val="-2"/>
                <w:sz w:val="16"/>
                <w:szCs w:val="16"/>
              </w:rPr>
              <w:t>予納郵便切手</w:t>
            </w:r>
            <w:r w:rsidRPr="008A2081">
              <w:rPr>
                <w:rFonts w:cs="Times New Roman" w:hint="eastAsia"/>
                <w:sz w:val="16"/>
                <w:szCs w:val="16"/>
              </w:rPr>
              <w:t xml:space="preserve">　</w:t>
            </w:r>
            <w:r w:rsidRPr="008A2081"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cs="Times New Roman" w:hint="eastAsia"/>
                <w:sz w:val="16"/>
                <w:szCs w:val="16"/>
              </w:rPr>
              <w:t xml:space="preserve">　　　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 w:rsidRPr="008A2081">
              <w:rPr>
                <w:rFonts w:hint="eastAsia"/>
                <w:spacing w:val="-2"/>
                <w:sz w:val="16"/>
                <w:szCs w:val="16"/>
              </w:rPr>
              <w:t>円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805D2" w14:textId="77777777" w:rsidR="00EE140C" w:rsidRPr="006E32FD" w:rsidRDefault="00EE140C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F29E8" w14:textId="77777777" w:rsidR="00EE140C" w:rsidRDefault="00EE140C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34975" w14:textId="77777777" w:rsidR="00BC18DC" w:rsidRDefault="00BC18DC" w:rsidP="00C01865">
            <w:pPr>
              <w:overflowPunct/>
              <w:autoSpaceDE w:val="0"/>
              <w:autoSpaceDN w:val="0"/>
              <w:jc w:val="left"/>
              <w:textAlignment w:val="auto"/>
              <w:rPr>
                <w:color w:val="808080"/>
              </w:rPr>
            </w:pPr>
          </w:p>
          <w:p w14:paraId="3B7B4B86" w14:textId="7C511799" w:rsidR="00EE140C" w:rsidRDefault="00BC18DC" w:rsidP="00BC18DC">
            <w:pPr>
              <w:overflowPunct/>
              <w:autoSpaceDE w:val="0"/>
              <w:autoSpaceDN w:val="0"/>
              <w:ind w:firstLineChars="1200" w:firstLine="2544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808080"/>
              </w:rPr>
              <w:t>（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貼った印紙に押印しないでください。）</w:t>
            </w:r>
          </w:p>
        </w:tc>
      </w:tr>
    </w:tbl>
    <w:p w14:paraId="3A0FF5F2" w14:textId="77777777" w:rsidR="00343973" w:rsidRPr="004F7567" w:rsidRDefault="00343973" w:rsidP="00343973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722"/>
        <w:gridCol w:w="7831"/>
      </w:tblGrid>
      <w:tr w:rsidR="00343973" w14:paraId="6DCF714D" w14:textId="77777777" w:rsidTr="4CCA9DAD">
        <w:trPr>
          <w:trHeight w:val="300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B04F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  <w:p w14:paraId="0CAF4306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準口頭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630AD66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829076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BB22CFB" w14:textId="77777777" w:rsidR="00343973" w:rsidRPr="005612FA" w:rsidRDefault="00C403CC" w:rsidP="005612F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178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5612FA">
              <w:rPr>
                <w:rFonts w:hint="eastAsia"/>
                <w:spacing w:val="-2"/>
                <w:sz w:val="18"/>
                <w:szCs w:val="18"/>
              </w:rPr>
              <w:t>基本</w:t>
            </w:r>
            <w:r w:rsidR="00343973" w:rsidRPr="005612FA">
              <w:rPr>
                <w:rFonts w:hint="eastAsia"/>
                <w:spacing w:val="-2"/>
                <w:sz w:val="18"/>
                <w:szCs w:val="18"/>
              </w:rPr>
              <w:t>事件番号　平成</w:t>
            </w:r>
            <w:r w:rsidR="005612FA" w:rsidRPr="005612FA">
              <w:rPr>
                <w:rFonts w:hint="eastAsia"/>
                <w:spacing w:val="-2"/>
                <w:sz w:val="18"/>
                <w:szCs w:val="18"/>
              </w:rPr>
              <w:t>・令和</w:t>
            </w:r>
            <w:r w:rsidR="00343973" w:rsidRPr="005612FA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  <w:r w:rsidR="005612FA" w:rsidRPr="005612FA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343973" w:rsidRPr="005612FA">
              <w:rPr>
                <w:rFonts w:hint="eastAsia"/>
                <w:spacing w:val="-2"/>
                <w:sz w:val="18"/>
                <w:szCs w:val="18"/>
              </w:rPr>
              <w:t>年（家　）第</w:t>
            </w:r>
            <w:r w:rsidR="00343973" w:rsidRPr="005612FA">
              <w:rPr>
                <w:rFonts w:cs="Times New Roman"/>
                <w:sz w:val="18"/>
                <w:szCs w:val="18"/>
              </w:rPr>
              <w:t xml:space="preserve">                         </w:t>
            </w:r>
            <w:r w:rsidR="00343973" w:rsidRPr="005612FA">
              <w:rPr>
                <w:rFonts w:hint="eastAsia"/>
                <w:spacing w:val="-2"/>
                <w:sz w:val="18"/>
                <w:szCs w:val="18"/>
              </w:rPr>
              <w:t>号</w:t>
            </w:r>
          </w:p>
        </w:tc>
      </w:tr>
    </w:tbl>
    <w:p w14:paraId="2BA226A1" w14:textId="77777777" w:rsidR="00343973" w:rsidRDefault="00343973" w:rsidP="00343973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133"/>
        <w:gridCol w:w="3975"/>
      </w:tblGrid>
      <w:tr w:rsidR="00343973" w14:paraId="2B9D16B9" w14:textId="77777777" w:rsidTr="0272691C">
        <w:trPr>
          <w:trHeight w:val="666"/>
        </w:trPr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9E491E5" w14:textId="140DBDBA" w:rsidR="00343973" w:rsidRDefault="00343973" w:rsidP="00906E6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800" w:firstLine="1344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家庭裁判所</w:t>
            </w:r>
          </w:p>
          <w:p w14:paraId="1847A65A" w14:textId="2A50A30A" w:rsidR="00343973" w:rsidRDefault="00962F57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 w:rsidRPr="0272691C">
              <w:rPr>
                <w:sz w:val="17"/>
                <w:szCs w:val="17"/>
              </w:rPr>
              <w:t xml:space="preserve">　　　　　</w:t>
            </w:r>
            <w:r w:rsidR="00C403CC" w:rsidRPr="0272691C">
              <w:rPr>
                <w:spacing w:val="-2"/>
                <w:sz w:val="17"/>
                <w:szCs w:val="17"/>
              </w:rPr>
              <w:t>支部</w:t>
            </w:r>
            <w:r w:rsidR="00F62361">
              <w:rPr>
                <w:rFonts w:hint="eastAsia"/>
                <w:spacing w:val="-2"/>
                <w:sz w:val="17"/>
                <w:szCs w:val="17"/>
              </w:rPr>
              <w:t>・出張所</w:t>
            </w:r>
            <w:r w:rsidR="00432652" w:rsidRPr="0272691C">
              <w:rPr>
                <w:spacing w:val="-2"/>
                <w:sz w:val="17"/>
                <w:szCs w:val="17"/>
              </w:rPr>
              <w:t xml:space="preserve"> </w:t>
            </w:r>
            <w:r w:rsidR="00343973" w:rsidRPr="0272691C">
              <w:rPr>
                <w:spacing w:val="-2"/>
                <w:sz w:val="17"/>
                <w:szCs w:val="17"/>
              </w:rPr>
              <w:t>御中</w:t>
            </w:r>
          </w:p>
          <w:p w14:paraId="5DAE54C3" w14:textId="77777777" w:rsidR="00343973" w:rsidRDefault="005612FA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令和</w:t>
            </w:r>
            <w:r w:rsidR="00343973">
              <w:rPr>
                <w:rFonts w:hint="eastAsia"/>
                <w:spacing w:val="-2"/>
                <w:sz w:val="17"/>
                <w:szCs w:val="17"/>
              </w:rPr>
              <w:t xml:space="preserve">　　年　　月　　日</w:t>
            </w:r>
          </w:p>
        </w:tc>
        <w:tc>
          <w:tcPr>
            <w:tcW w:w="313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AD93B2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183ADB7B" w14:textId="77777777" w:rsidR="00343973" w:rsidRPr="00BF5CF2" w:rsidRDefault="00343973" w:rsidP="005612FA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申立人の</w:t>
            </w:r>
            <w:r w:rsidR="00C46788">
              <w:rPr>
                <w:rFonts w:ascii="ＭＳ 明朝" w:cs="Times New Roman" w:hint="eastAsia"/>
                <w:color w:val="auto"/>
                <w:sz w:val="18"/>
                <w:szCs w:val="18"/>
              </w:rPr>
              <w:t>署名押印又は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記名押印</w:t>
            </w:r>
          </w:p>
        </w:tc>
        <w:tc>
          <w:tcPr>
            <w:tcW w:w="39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E4B5B7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49A4DBC" w14:textId="27FEF344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</w:t>
            </w:r>
            <w:r w:rsidR="00F62361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 w:rsidR="00756523">
              <w:rPr>
                <w:rFonts w:ascii="ＭＳ 明朝" w:hint="eastAsia"/>
              </w:rPr>
              <w:t>印</w:t>
            </w:r>
          </w:p>
        </w:tc>
      </w:tr>
    </w:tbl>
    <w:p w14:paraId="66204FF1" w14:textId="77777777" w:rsidR="00343973" w:rsidRDefault="00343973" w:rsidP="00343973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4"/>
        <w:gridCol w:w="8493"/>
      </w:tblGrid>
      <w:tr w:rsidR="00343973" w14:paraId="091522E5" w14:textId="77777777" w:rsidTr="00DB5F8C">
        <w:trPr>
          <w:trHeight w:val="704"/>
        </w:trPr>
        <w:tc>
          <w:tcPr>
            <w:tcW w:w="1024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14:paraId="2DBF0D7D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5E74DCC" w14:textId="77777777" w:rsidR="00343973" w:rsidRDefault="00343973" w:rsidP="005612FA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添付書類</w:t>
            </w:r>
          </w:p>
        </w:tc>
        <w:tc>
          <w:tcPr>
            <w:tcW w:w="84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377548" w14:textId="5C124BB9" w:rsidR="00343973" w:rsidRPr="006E32FD" w:rsidRDefault="0071701E" w:rsidP="4CCA9DA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89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□</w:t>
            </w:r>
            <w:r w:rsidR="00343973" w:rsidRPr="4CCA9DAD">
              <w:rPr>
                <w:spacing w:val="-2"/>
                <w:sz w:val="18"/>
                <w:szCs w:val="18"/>
              </w:rPr>
              <w:t>申立人の戸籍謄本</w:t>
            </w:r>
            <w:r w:rsidR="0CBB413C" w:rsidRPr="4CCA9DAD">
              <w:rPr>
                <w:spacing w:val="-2"/>
                <w:sz w:val="18"/>
                <w:szCs w:val="18"/>
              </w:rPr>
              <w:t>（</w:t>
            </w:r>
            <w:r w:rsidR="2924D9D8" w:rsidRPr="4CCA9DAD">
              <w:rPr>
                <w:spacing w:val="-2"/>
                <w:sz w:val="18"/>
                <w:szCs w:val="18"/>
              </w:rPr>
              <w:t>※</w:t>
            </w:r>
            <w:r w:rsidR="00B61921">
              <w:rPr>
                <w:rFonts w:hint="eastAsia"/>
                <w:spacing w:val="-2"/>
                <w:sz w:val="18"/>
                <w:szCs w:val="18"/>
              </w:rPr>
              <w:t>申立人</w:t>
            </w:r>
            <w:r w:rsidR="0CBB413C" w:rsidRPr="4CCA9DAD">
              <w:rPr>
                <w:sz w:val="18"/>
                <w:szCs w:val="18"/>
              </w:rPr>
              <w:t>が</w:t>
            </w:r>
            <w:r w:rsidR="00B61921">
              <w:rPr>
                <w:rFonts w:hint="eastAsia"/>
                <w:sz w:val="18"/>
                <w:szCs w:val="18"/>
              </w:rPr>
              <w:t>被後見人等</w:t>
            </w:r>
            <w:r w:rsidR="0CBB413C" w:rsidRPr="4CCA9DAD">
              <w:rPr>
                <w:sz w:val="18"/>
                <w:szCs w:val="18"/>
              </w:rPr>
              <w:t>の親族の場合。</w:t>
            </w:r>
            <w:r w:rsidR="1E7442FB" w:rsidRPr="4CCA9DAD">
              <w:rPr>
                <w:sz w:val="18"/>
                <w:szCs w:val="18"/>
              </w:rPr>
              <w:t>既</w:t>
            </w:r>
            <w:r w:rsidR="0CBB413C" w:rsidRPr="4CCA9DAD">
              <w:rPr>
                <w:sz w:val="18"/>
                <w:szCs w:val="18"/>
              </w:rPr>
              <w:t>に提出済みの場合は不要）</w:t>
            </w:r>
          </w:p>
          <w:p w14:paraId="16A200E3" w14:textId="24F35BDE" w:rsidR="00343973" w:rsidRPr="006E32FD" w:rsidRDefault="0071701E" w:rsidP="4CCA9DA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89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□</w:t>
            </w:r>
            <w:r w:rsidR="00343973" w:rsidRPr="4CCA9DAD">
              <w:rPr>
                <w:spacing w:val="-2"/>
                <w:sz w:val="18"/>
                <w:szCs w:val="18"/>
              </w:rPr>
              <w:t>被後見人</w:t>
            </w:r>
            <w:r w:rsidR="00515B97" w:rsidRPr="4CCA9DAD">
              <w:rPr>
                <w:spacing w:val="-2"/>
                <w:sz w:val="18"/>
                <w:szCs w:val="18"/>
              </w:rPr>
              <w:t>等</w:t>
            </w:r>
            <w:r w:rsidR="00343973" w:rsidRPr="4CCA9DAD">
              <w:rPr>
                <w:spacing w:val="-2"/>
                <w:sz w:val="18"/>
                <w:szCs w:val="18"/>
              </w:rPr>
              <w:t>の戸籍謄本</w:t>
            </w:r>
            <w:r>
              <w:rPr>
                <w:rFonts w:hint="eastAsia"/>
                <w:spacing w:val="-2"/>
                <w:sz w:val="18"/>
                <w:szCs w:val="18"/>
              </w:rPr>
              <w:t>・</w:t>
            </w:r>
            <w:r w:rsidR="00343973" w:rsidRPr="4CCA9DAD">
              <w:rPr>
                <w:spacing w:val="-2"/>
                <w:sz w:val="18"/>
                <w:szCs w:val="18"/>
              </w:rPr>
              <w:t>住民票（</w:t>
            </w:r>
            <w:r w:rsidR="00343973" w:rsidRPr="4CCA9DAD">
              <w:rPr>
                <w:spacing w:val="-2"/>
                <w:sz w:val="18"/>
                <w:szCs w:val="18"/>
                <w:u w:val="single"/>
              </w:rPr>
              <w:t>※</w:t>
            </w:r>
            <w:r w:rsidR="00343973" w:rsidRPr="4CCA9DAD">
              <w:rPr>
                <w:spacing w:val="-2"/>
                <w:sz w:val="18"/>
                <w:szCs w:val="18"/>
                <w:u w:val="single"/>
              </w:rPr>
              <w:t>被後見人</w:t>
            </w:r>
            <w:r w:rsidR="00515B97" w:rsidRPr="4CCA9DAD">
              <w:rPr>
                <w:spacing w:val="-2"/>
                <w:sz w:val="18"/>
                <w:szCs w:val="18"/>
                <w:u w:val="single"/>
              </w:rPr>
              <w:t>等</w:t>
            </w:r>
            <w:r w:rsidR="00343973" w:rsidRPr="4CCA9DAD">
              <w:rPr>
                <w:spacing w:val="-2"/>
                <w:sz w:val="18"/>
                <w:szCs w:val="18"/>
                <w:u w:val="single"/>
              </w:rPr>
              <w:t>の</w:t>
            </w:r>
            <w:r w:rsidR="476FB9BF" w:rsidRPr="4CCA9DAD">
              <w:rPr>
                <w:spacing w:val="-2"/>
                <w:sz w:val="18"/>
                <w:szCs w:val="18"/>
                <w:u w:val="single"/>
              </w:rPr>
              <w:t>住所や本籍</w:t>
            </w:r>
            <w:r w:rsidR="00343973" w:rsidRPr="4CCA9DAD">
              <w:rPr>
                <w:spacing w:val="-2"/>
                <w:sz w:val="18"/>
                <w:szCs w:val="18"/>
                <w:u w:val="single"/>
              </w:rPr>
              <w:t>に変更があった場合</w:t>
            </w:r>
            <w:r w:rsidR="00343973" w:rsidRPr="4CCA9DAD">
              <w:rPr>
                <w:spacing w:val="-2"/>
                <w:sz w:val="18"/>
                <w:szCs w:val="18"/>
              </w:rPr>
              <w:t>）</w:t>
            </w:r>
          </w:p>
          <w:p w14:paraId="558DA54E" w14:textId="77777777" w:rsidR="00EC6AEF" w:rsidRDefault="0071701E" w:rsidP="00BA5AC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89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□</w:t>
            </w:r>
            <w:r w:rsidR="00343973" w:rsidRPr="4CCA9DAD">
              <w:rPr>
                <w:spacing w:val="-2"/>
                <w:sz w:val="18"/>
                <w:szCs w:val="18"/>
              </w:rPr>
              <w:t>後見人</w:t>
            </w:r>
            <w:r w:rsidR="040BC389" w:rsidRPr="4CCA9DAD">
              <w:rPr>
                <w:spacing w:val="-2"/>
                <w:sz w:val="18"/>
                <w:szCs w:val="18"/>
              </w:rPr>
              <w:t>等</w:t>
            </w:r>
            <w:r w:rsidR="00343973" w:rsidRPr="4CCA9DAD">
              <w:rPr>
                <w:spacing w:val="-2"/>
                <w:sz w:val="18"/>
                <w:szCs w:val="18"/>
              </w:rPr>
              <w:t>候補者の住民票</w:t>
            </w:r>
          </w:p>
          <w:p w14:paraId="0EAC67FD" w14:textId="77777777" w:rsidR="00343973" w:rsidRDefault="0071701E" w:rsidP="00BA5AC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89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□後見人等</w:t>
            </w:r>
            <w:r w:rsidR="00343973" w:rsidRPr="4CCA9DAD">
              <w:rPr>
                <w:spacing w:val="-2"/>
                <w:sz w:val="18"/>
                <w:szCs w:val="18"/>
              </w:rPr>
              <w:t>候補者</w:t>
            </w:r>
            <w:r>
              <w:rPr>
                <w:rFonts w:hint="eastAsia"/>
                <w:spacing w:val="-2"/>
                <w:sz w:val="18"/>
                <w:szCs w:val="18"/>
              </w:rPr>
              <w:t>事情説明</w:t>
            </w:r>
            <w:r w:rsidR="00515B97" w:rsidRPr="4CCA9DAD">
              <w:rPr>
                <w:spacing w:val="-2"/>
                <w:sz w:val="18"/>
                <w:szCs w:val="18"/>
              </w:rPr>
              <w:t>書</w:t>
            </w:r>
            <w:r w:rsidR="000A4C85">
              <w:rPr>
                <w:rFonts w:hint="eastAsia"/>
                <w:spacing w:val="-2"/>
                <w:sz w:val="18"/>
                <w:szCs w:val="18"/>
              </w:rPr>
              <w:t>又は未成年後見人候補者事情説明書</w:t>
            </w:r>
            <w:r w:rsidR="00343973" w:rsidRPr="4CCA9DAD">
              <w:rPr>
                <w:spacing w:val="-2"/>
                <w:sz w:val="18"/>
                <w:szCs w:val="18"/>
              </w:rPr>
              <w:t>（</w:t>
            </w:r>
            <w:r w:rsidR="00343973" w:rsidRPr="4CCA9DAD">
              <w:rPr>
                <w:spacing w:val="-2"/>
                <w:sz w:val="18"/>
                <w:szCs w:val="18"/>
                <w:u w:val="single"/>
              </w:rPr>
              <w:t>※</w:t>
            </w:r>
            <w:r w:rsidR="00343973" w:rsidRPr="4CCA9DAD">
              <w:rPr>
                <w:spacing w:val="-2"/>
                <w:sz w:val="18"/>
                <w:szCs w:val="18"/>
                <w:u w:val="single"/>
              </w:rPr>
              <w:t>裁判所に一任の場合は不要</w:t>
            </w:r>
            <w:r w:rsidR="00343973" w:rsidRPr="4CCA9DAD">
              <w:rPr>
                <w:spacing w:val="-2"/>
                <w:sz w:val="18"/>
                <w:szCs w:val="18"/>
              </w:rPr>
              <w:t>）</w:t>
            </w:r>
          </w:p>
          <w:p w14:paraId="12B1B036" w14:textId="6A2148B1" w:rsidR="00EC6AEF" w:rsidRPr="006E32FD" w:rsidRDefault="00EC6AEF" w:rsidP="008172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89"/>
              <w:jc w:val="right"/>
              <w:rPr>
                <w:spacing w:val="-2"/>
                <w:sz w:val="17"/>
                <w:szCs w:val="17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（注）その他</w:t>
            </w:r>
            <w:r w:rsidR="0081727B">
              <w:rPr>
                <w:rFonts w:hint="eastAsia"/>
                <w:spacing w:val="-2"/>
                <w:sz w:val="18"/>
                <w:szCs w:val="18"/>
              </w:rPr>
              <w:t>の</w:t>
            </w:r>
            <w:r>
              <w:rPr>
                <w:rFonts w:hint="eastAsia"/>
                <w:spacing w:val="-2"/>
                <w:sz w:val="18"/>
                <w:szCs w:val="18"/>
              </w:rPr>
              <w:t>書類の</w:t>
            </w:r>
            <w:r w:rsidR="0081727B">
              <w:rPr>
                <w:rFonts w:hint="eastAsia"/>
                <w:spacing w:val="-2"/>
                <w:sz w:val="18"/>
                <w:szCs w:val="18"/>
              </w:rPr>
              <w:t>追加</w:t>
            </w:r>
            <w:r>
              <w:rPr>
                <w:rFonts w:hint="eastAsia"/>
                <w:spacing w:val="-2"/>
                <w:sz w:val="18"/>
                <w:szCs w:val="18"/>
              </w:rPr>
              <w:t>提出を求められることがあります。</w:t>
            </w:r>
          </w:p>
        </w:tc>
      </w:tr>
    </w:tbl>
    <w:p w14:paraId="6B62F1B3" w14:textId="77777777" w:rsidR="00343973" w:rsidRDefault="00343973" w:rsidP="00343973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958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"/>
        <w:gridCol w:w="639"/>
        <w:gridCol w:w="84"/>
        <w:gridCol w:w="1325"/>
        <w:gridCol w:w="235"/>
        <w:gridCol w:w="3548"/>
        <w:gridCol w:w="657"/>
        <w:gridCol w:w="3029"/>
        <w:gridCol w:w="52"/>
      </w:tblGrid>
      <w:tr w:rsidR="00C403CC" w14:paraId="6B5D3A40" w14:textId="77777777" w:rsidTr="000F7474">
        <w:trPr>
          <w:gridBefore w:val="1"/>
          <w:gridAfter w:val="1"/>
          <w:wBefore w:w="17" w:type="dxa"/>
          <w:wAfter w:w="52" w:type="dxa"/>
          <w:trHeight w:val="834"/>
        </w:trPr>
        <w:tc>
          <w:tcPr>
            <w:tcW w:w="7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4608320" w14:textId="77777777" w:rsidR="00C403CC" w:rsidRDefault="00C403CC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AD8E564" w14:textId="47BFE377" w:rsidR="002B2401" w:rsidRDefault="002B2401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786216D" w14:textId="417D9A0E" w:rsidR="00D252AB" w:rsidRDefault="00D252AB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A8BED05" w14:textId="77777777" w:rsidR="00D252AB" w:rsidRPr="00D252AB" w:rsidRDefault="00D252AB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6E03300" w14:textId="77777777" w:rsidR="002B2401" w:rsidRDefault="002B2401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8284782" w14:textId="4ACA7F55" w:rsidR="002B2401" w:rsidRDefault="002B2401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申</w:t>
            </w:r>
          </w:p>
          <w:p w14:paraId="0784AF52" w14:textId="623C9F0F" w:rsidR="002B2401" w:rsidRDefault="002B2401" w:rsidP="00906E66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AAEEA99" w14:textId="77777777" w:rsidR="002B2401" w:rsidRDefault="002B2401" w:rsidP="00906E66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60F2629" w14:textId="08B6BC43" w:rsidR="002B2401" w:rsidRDefault="002B2401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立</w:t>
            </w:r>
          </w:p>
          <w:p w14:paraId="65610E62" w14:textId="6C784FD9" w:rsidR="002B2401" w:rsidRDefault="002B2401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E9C33C3" w14:textId="77777777" w:rsidR="002B2401" w:rsidRDefault="002B2401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D072C0D" w14:textId="29EA2160" w:rsidR="002B2401" w:rsidRDefault="002B2401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人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C403CC" w:rsidRDefault="00C403CC" w:rsidP="005562C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F614E33" w14:textId="77777777" w:rsidR="00C403CC" w:rsidRDefault="00C97102" w:rsidP="00C97102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住　　　</w:t>
            </w:r>
            <w:r w:rsidR="00C403CC">
              <w:rPr>
                <w:rFonts w:hint="eastAsia"/>
              </w:rPr>
              <w:t>所</w:t>
            </w:r>
          </w:p>
          <w:p w14:paraId="48A21919" w14:textId="77777777" w:rsidR="00C403CC" w:rsidRDefault="00C403CC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00C5B58" w14:textId="77777777" w:rsidR="00C403CC" w:rsidRDefault="00C403CC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469" w:type="dxa"/>
            <w:gridSpan w:val="4"/>
            <w:tcBorders>
              <w:top w:val="single" w:sz="12" w:space="0" w:color="auto"/>
              <w:left w:val="single" w:sz="4" w:space="0" w:color="000000" w:themeColor="text1"/>
              <w:right w:val="single" w:sz="12" w:space="0" w:color="000000" w:themeColor="text1"/>
            </w:tcBorders>
          </w:tcPr>
          <w:p w14:paraId="4D5091F9" w14:textId="40005934" w:rsidR="002B2401" w:rsidRDefault="00C403CC" w:rsidP="0038713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</w:t>
            </w:r>
          </w:p>
          <w:p w14:paraId="43D0682F" w14:textId="01E5FEAA" w:rsidR="002B2401" w:rsidRDefault="002B2401" w:rsidP="0038713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6F676140" w14:textId="77777777" w:rsidR="002B2401" w:rsidRDefault="002B2401" w:rsidP="0038713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6BD18F9B" w14:textId="77777777" w:rsidR="00C403CC" w:rsidRDefault="00C403CC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051E3785" w14:textId="528AE47E" w:rsidR="00C403CC" w:rsidRDefault="00C403CC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>電話　　　（　　　　）　　　　　携帯　　　　　－　　　　　－</w:t>
            </w:r>
          </w:p>
        </w:tc>
      </w:tr>
      <w:tr w:rsidR="00110575" w14:paraId="642AD06A" w14:textId="77777777" w:rsidTr="000F7474">
        <w:trPr>
          <w:gridBefore w:val="1"/>
          <w:gridAfter w:val="1"/>
          <w:wBefore w:w="17" w:type="dxa"/>
          <w:wAfter w:w="52" w:type="dxa"/>
          <w:trHeight w:val="882"/>
        </w:trPr>
        <w:tc>
          <w:tcPr>
            <w:tcW w:w="723" w:type="dxa"/>
            <w:gridSpan w:val="2"/>
            <w:vMerge/>
            <w:tcBorders>
              <w:left w:val="single" w:sz="12" w:space="0" w:color="auto"/>
            </w:tcBorders>
          </w:tcPr>
          <w:p w14:paraId="238601FE" w14:textId="77777777" w:rsidR="00110575" w:rsidRDefault="00110575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3CABC7" w14:textId="77777777" w:rsidR="00110575" w:rsidRDefault="00110575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076DE672" w14:textId="77777777" w:rsidR="00C97102" w:rsidRPr="00C97102" w:rsidRDefault="00110575" w:rsidP="00C97102">
            <w:pPr>
              <w:suppressAutoHyphens/>
              <w:kinsoku w:val="0"/>
              <w:autoSpaceDE w:val="0"/>
              <w:autoSpaceDN w:val="0"/>
              <w:spacing w:line="222" w:lineRule="exact"/>
              <w:ind w:leftChars="-89" w:left="-189" w:firstLineChars="89" w:firstLine="180"/>
              <w:jc w:val="center"/>
              <w:rPr>
                <w:sz w:val="20"/>
                <w:szCs w:val="20"/>
              </w:rPr>
            </w:pPr>
            <w:r w:rsidRPr="00C97102">
              <w:rPr>
                <w:rFonts w:hint="eastAsia"/>
                <w:sz w:val="20"/>
                <w:szCs w:val="20"/>
              </w:rPr>
              <w:t>連絡先</w:t>
            </w:r>
          </w:p>
          <w:p w14:paraId="76568ACE" w14:textId="77777777" w:rsidR="00110575" w:rsidRDefault="00C97102" w:rsidP="00C9710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Chars="-89" w:left="-189" w:firstLineChars="89" w:firstLine="180"/>
              <w:jc w:val="center"/>
              <w:rPr>
                <w:rFonts w:cs="Times New Roman"/>
              </w:rPr>
            </w:pPr>
            <w:r w:rsidRPr="00C97102">
              <w:rPr>
                <w:rFonts w:hint="eastAsia"/>
                <w:sz w:val="20"/>
                <w:szCs w:val="20"/>
              </w:rPr>
              <w:t>（</w:t>
            </w:r>
            <w:r w:rsidR="00110575" w:rsidRPr="00C97102">
              <w:rPr>
                <w:rFonts w:hint="eastAsia"/>
                <w:sz w:val="20"/>
                <w:szCs w:val="20"/>
              </w:rPr>
              <w:t>勤務先等）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</w:tcPr>
          <w:p w14:paraId="51C88C74" w14:textId="77777777" w:rsidR="00110575" w:rsidRDefault="00110575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       </w:t>
            </w:r>
          </w:p>
          <w:p w14:paraId="5B08B5D1" w14:textId="7EA8DFE8" w:rsidR="00110575" w:rsidRDefault="00110575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2FA2B79A" w14:textId="77777777" w:rsidR="002B2401" w:rsidRDefault="002B2401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1F0D0FFE" w14:textId="77777777" w:rsidR="00110575" w:rsidRDefault="00110575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cs="Times New Roman" w:hint="eastAsia"/>
              </w:rPr>
              <w:t xml:space="preserve">　　　　　　　　　　　</w:t>
            </w:r>
            <w:r w:rsidR="000622CF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 xml:space="preserve">　連絡先</w:t>
            </w:r>
            <w:r>
              <w:rPr>
                <w:rFonts w:hint="eastAsia"/>
              </w:rPr>
              <w:t>電話　　（　　　　）</w:t>
            </w:r>
          </w:p>
          <w:p w14:paraId="1D77E159" w14:textId="77777777" w:rsidR="00110575" w:rsidRDefault="000622CF" w:rsidP="00C64F4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cs="Times New Roman" w:hint="eastAsia"/>
              </w:rPr>
              <w:t xml:space="preserve">勤務先名　　　　　　　　　</w:t>
            </w:r>
            <w:r w:rsidR="00110575">
              <w:rPr>
                <w:rFonts w:hint="eastAsia"/>
              </w:rPr>
              <w:t>（裁判所名で連絡しても　よい・差し支える）</w:t>
            </w:r>
          </w:p>
        </w:tc>
      </w:tr>
      <w:tr w:rsidR="00A20E7B" w14:paraId="71F1303E" w14:textId="77777777" w:rsidTr="000F7474">
        <w:trPr>
          <w:gridBefore w:val="1"/>
          <w:gridAfter w:val="1"/>
          <w:wBefore w:w="17" w:type="dxa"/>
          <w:wAfter w:w="52" w:type="dxa"/>
          <w:trHeight w:val="661"/>
        </w:trPr>
        <w:tc>
          <w:tcPr>
            <w:tcW w:w="723" w:type="dxa"/>
            <w:gridSpan w:val="2"/>
            <w:vMerge/>
            <w:tcBorders>
              <w:left w:val="single" w:sz="12" w:space="0" w:color="auto"/>
            </w:tcBorders>
          </w:tcPr>
          <w:p w14:paraId="16DEB4AB" w14:textId="77777777" w:rsidR="00A20E7B" w:rsidRDefault="00A20E7B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D9C6F4" w14:textId="77777777" w:rsidR="00C97102" w:rsidRDefault="00C97102" w:rsidP="00C97102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sz w:val="16"/>
                <w:szCs w:val="16"/>
              </w:rPr>
            </w:pPr>
          </w:p>
          <w:p w14:paraId="2087E08A" w14:textId="77777777" w:rsidR="00A20E7B" w:rsidRPr="00C97102" w:rsidRDefault="00A20E7B" w:rsidP="00A20E7B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sz w:val="16"/>
                <w:szCs w:val="16"/>
              </w:rPr>
            </w:pPr>
            <w:r w:rsidRPr="00C97102">
              <w:rPr>
                <w:rFonts w:hint="eastAsia"/>
                <w:sz w:val="16"/>
                <w:szCs w:val="16"/>
              </w:rPr>
              <w:t>フリガナ</w:t>
            </w:r>
          </w:p>
          <w:p w14:paraId="67311199" w14:textId="77777777" w:rsidR="00A20E7B" w:rsidRDefault="00A20E7B" w:rsidP="00A20E7B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1F511A" w14:textId="77777777" w:rsidR="00A20E7B" w:rsidRDefault="00A20E7B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5F9C3DC" w14:textId="77777777" w:rsidR="00A20E7B" w:rsidRDefault="00A20E7B" w:rsidP="0011057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  <w:p w14:paraId="5023141B" w14:textId="77777777" w:rsidR="00A20E7B" w:rsidRDefault="00A20E7B" w:rsidP="00A20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F3B1409" w14:textId="0A2F6EDA" w:rsidR="00A20E7B" w:rsidRPr="00C62C0E" w:rsidRDefault="0071701E">
            <w:pPr>
              <w:widowControl/>
              <w:overflowPunct/>
              <w:adjustRightInd/>
              <w:jc w:val="left"/>
              <w:textAlignment w:val="auto"/>
            </w:pPr>
            <w:r w:rsidRPr="005075A9">
              <w:rPr>
                <w:rFonts w:hint="eastAsia"/>
              </w:rPr>
              <w:t>昭和・</w:t>
            </w:r>
            <w:r w:rsidRPr="00C62C0E">
              <w:rPr>
                <w:rFonts w:hint="eastAsia"/>
              </w:rPr>
              <w:t>平成・令和</w:t>
            </w:r>
          </w:p>
          <w:p w14:paraId="5669C471" w14:textId="77777777" w:rsidR="00A20E7B" w:rsidRPr="00BA5AC1" w:rsidRDefault="00A20E7B" w:rsidP="00A20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1178"/>
              <w:jc w:val="left"/>
            </w:pPr>
            <w:r w:rsidRPr="00BA5AC1">
              <w:rPr>
                <w:rFonts w:hint="eastAsia"/>
              </w:rPr>
              <w:t>年　　月　　日生</w:t>
            </w:r>
          </w:p>
          <w:p w14:paraId="70DD7930" w14:textId="77777777" w:rsidR="00A20E7B" w:rsidRDefault="00A20E7B" w:rsidP="00A20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1496"/>
              <w:jc w:val="left"/>
            </w:pPr>
            <w:r w:rsidRPr="00C03BC2">
              <w:rPr>
                <w:rFonts w:ascii="ＭＳ 明朝" w:cs="Times New Roman" w:hint="eastAsia"/>
                <w:color w:val="auto"/>
              </w:rPr>
              <w:t>（　　　歳）</w:t>
            </w:r>
          </w:p>
        </w:tc>
      </w:tr>
      <w:tr w:rsidR="00110575" w14:paraId="5AAD24FB" w14:textId="77777777" w:rsidTr="000F7474">
        <w:trPr>
          <w:gridBefore w:val="1"/>
          <w:gridAfter w:val="1"/>
          <w:wBefore w:w="17" w:type="dxa"/>
          <w:wAfter w:w="52" w:type="dxa"/>
          <w:trHeight w:val="655"/>
        </w:trPr>
        <w:tc>
          <w:tcPr>
            <w:tcW w:w="723" w:type="dxa"/>
            <w:gridSpan w:val="2"/>
            <w:vMerge/>
            <w:tcBorders>
              <w:left w:val="single" w:sz="12" w:space="0" w:color="auto"/>
            </w:tcBorders>
          </w:tcPr>
          <w:p w14:paraId="562C75D1" w14:textId="77777777" w:rsidR="00110575" w:rsidRDefault="00110575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4355AD" w14:textId="77777777" w:rsidR="00C97102" w:rsidRDefault="00C97102" w:rsidP="00C97102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spacing w:val="-2"/>
              </w:rPr>
            </w:pPr>
          </w:p>
          <w:p w14:paraId="28A1046F" w14:textId="77777777" w:rsidR="00110575" w:rsidRPr="00C97102" w:rsidRDefault="00110575" w:rsidP="00C97102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spacing w:val="-2"/>
              </w:rPr>
            </w:pPr>
            <w:r w:rsidRPr="00C97102">
              <w:rPr>
                <w:rFonts w:hint="eastAsia"/>
                <w:spacing w:val="-2"/>
              </w:rPr>
              <w:t>被後見人</w:t>
            </w:r>
            <w:r w:rsidR="00387131" w:rsidRPr="00C97102">
              <w:rPr>
                <w:rFonts w:hint="eastAsia"/>
                <w:spacing w:val="-2"/>
              </w:rPr>
              <w:t>等</w:t>
            </w:r>
          </w:p>
          <w:p w14:paraId="5586A928" w14:textId="77777777" w:rsidR="00110575" w:rsidRDefault="00110575" w:rsidP="00C9710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C97102">
              <w:rPr>
                <w:rFonts w:hint="eastAsia"/>
                <w:spacing w:val="-2"/>
              </w:rPr>
              <w:t>との関係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</w:tcPr>
          <w:p w14:paraId="1A965116" w14:textId="77777777" w:rsidR="00110575" w:rsidRDefault="00110575" w:rsidP="00C9710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25FD050" w14:textId="65DAF553" w:rsidR="00E71500" w:rsidRDefault="00110575" w:rsidP="004D2E9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</w:rPr>
            </w:pPr>
            <w:r w:rsidRPr="00E41664">
              <w:rPr>
                <w:rFonts w:ascii="ＭＳ 明朝" w:cs="Times New Roman" w:hint="eastAsia"/>
                <w:color w:val="auto"/>
              </w:rPr>
              <w:t>※</w:t>
            </w:r>
            <w:r w:rsidR="00E41664" w:rsidRPr="00E41664">
              <w:rPr>
                <w:rFonts w:ascii="ＭＳ 明朝" w:cs="Times New Roman" w:hint="eastAsia"/>
                <w:color w:val="auto"/>
              </w:rPr>
              <w:t xml:space="preserve">　１　</w:t>
            </w:r>
            <w:r w:rsidR="006E32FD">
              <w:rPr>
                <w:rFonts w:ascii="ＭＳ 明朝" w:cs="Times New Roman" w:hint="eastAsia"/>
                <w:color w:val="auto"/>
              </w:rPr>
              <w:t>本人　　２　親族</w:t>
            </w:r>
            <w:r w:rsidR="00E41664" w:rsidRPr="00E41664">
              <w:rPr>
                <w:rFonts w:ascii="ＭＳ 明朝" w:cs="Times New Roman" w:hint="eastAsia"/>
                <w:color w:val="auto"/>
              </w:rPr>
              <w:t xml:space="preserve">　</w:t>
            </w:r>
            <w:r w:rsidR="006E32FD">
              <w:rPr>
                <w:rFonts w:ascii="ＭＳ 明朝" w:cs="Times New Roman" w:hint="eastAsia"/>
                <w:color w:val="auto"/>
              </w:rPr>
              <w:t xml:space="preserve">　３</w:t>
            </w:r>
            <w:r w:rsidR="00E41664" w:rsidRPr="00E41664">
              <w:rPr>
                <w:rFonts w:ascii="ＭＳ 明朝" w:cs="Times New Roman" w:hint="eastAsia"/>
                <w:color w:val="auto"/>
              </w:rPr>
              <w:t xml:space="preserve">　</w:t>
            </w:r>
            <w:r w:rsidR="006E32FD">
              <w:rPr>
                <w:rFonts w:ascii="ＭＳ 明朝" w:cs="Times New Roman" w:hint="eastAsia"/>
                <w:color w:val="auto"/>
              </w:rPr>
              <w:t>成年後見人</w:t>
            </w:r>
            <w:r w:rsidR="00E71500">
              <w:rPr>
                <w:rFonts w:ascii="ＭＳ 明朝" w:cs="Times New Roman" w:hint="eastAsia"/>
                <w:color w:val="auto"/>
              </w:rPr>
              <w:t>等</w:t>
            </w:r>
            <w:r w:rsidR="00C507FC">
              <w:rPr>
                <w:rFonts w:ascii="ＭＳ 明朝" w:cs="Times New Roman" w:hint="eastAsia"/>
                <w:color w:val="auto"/>
              </w:rPr>
              <w:t xml:space="preserve">　　</w:t>
            </w:r>
            <w:r w:rsidR="00E71500">
              <w:rPr>
                <w:rFonts w:ascii="ＭＳ 明朝" w:cs="Times New Roman" w:hint="eastAsia"/>
                <w:color w:val="auto"/>
              </w:rPr>
              <w:t>４　監督人</w:t>
            </w:r>
          </w:p>
          <w:p w14:paraId="640A9AD3" w14:textId="15A1D59B" w:rsidR="00E41664" w:rsidRPr="00E41664" w:rsidRDefault="00E71500" w:rsidP="00E7150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200" w:firstLine="424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５　</w:t>
            </w:r>
            <w:r w:rsidR="006E32FD">
              <w:rPr>
                <w:rFonts w:ascii="ＭＳ 明朝" w:cs="Times New Roman" w:hint="eastAsia"/>
                <w:color w:val="auto"/>
              </w:rPr>
              <w:t>その他（</w:t>
            </w:r>
            <w:r w:rsidR="00C507FC">
              <w:rPr>
                <w:rFonts w:ascii="ＭＳ 明朝" w:cs="Times New Roman" w:hint="eastAsia"/>
                <w:color w:val="auto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</w:rPr>
              <w:t xml:space="preserve">　　　　　　　</w:t>
            </w:r>
            <w:r w:rsidR="006E32FD">
              <w:rPr>
                <w:rFonts w:ascii="ＭＳ 明朝" w:cs="Times New Roman" w:hint="eastAsia"/>
                <w:color w:val="auto"/>
              </w:rPr>
              <w:t xml:space="preserve">　　　　　　）</w:t>
            </w:r>
          </w:p>
        </w:tc>
      </w:tr>
      <w:tr w:rsidR="00343973" w14:paraId="39D6764C" w14:textId="77777777" w:rsidTr="000F7474">
        <w:trPr>
          <w:gridBefore w:val="1"/>
          <w:gridAfter w:val="1"/>
          <w:wBefore w:w="17" w:type="dxa"/>
          <w:wAfter w:w="52" w:type="dxa"/>
          <w:trHeight w:val="510"/>
        </w:trPr>
        <w:tc>
          <w:tcPr>
            <w:tcW w:w="723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bottom w:val="nil"/>
              <w:right w:val="single" w:sz="4" w:space="0" w:color="000000" w:themeColor="text1"/>
            </w:tcBorders>
          </w:tcPr>
          <w:p w14:paraId="7DF4E37C" w14:textId="77777777" w:rsidR="00343973" w:rsidRPr="00927C64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  <w:p w14:paraId="44FB30F8" w14:textId="77777777" w:rsidR="00343973" w:rsidRPr="00927C64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  <w:p w14:paraId="7507867A" w14:textId="77777777" w:rsidR="00343973" w:rsidRPr="00432652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32652">
              <w:rPr>
                <w:rFonts w:ascii="ＭＳ 明朝" w:cs="Times New Roman" w:hint="eastAsia"/>
                <w:color w:val="auto"/>
                <w:sz w:val="24"/>
                <w:szCs w:val="24"/>
              </w:rPr>
              <w:t>被</w:t>
            </w:r>
          </w:p>
          <w:p w14:paraId="1DA6542E" w14:textId="77777777" w:rsidR="00343973" w:rsidRPr="00432652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434C08B" w14:textId="77777777" w:rsidR="00343973" w:rsidRPr="00432652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32652">
              <w:rPr>
                <w:rFonts w:ascii="ＭＳ 明朝" w:cs="Times New Roman" w:hint="eastAsia"/>
                <w:color w:val="auto"/>
                <w:sz w:val="24"/>
                <w:szCs w:val="24"/>
              </w:rPr>
              <w:t>後</w:t>
            </w:r>
          </w:p>
          <w:p w14:paraId="3041E394" w14:textId="77777777" w:rsidR="00343973" w:rsidRPr="00432652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4E5A2A1" w14:textId="77777777" w:rsidR="00343973" w:rsidRPr="00432652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32652">
              <w:rPr>
                <w:rFonts w:ascii="ＭＳ 明朝" w:cs="Times New Roman" w:hint="eastAsia"/>
                <w:color w:val="auto"/>
                <w:sz w:val="24"/>
                <w:szCs w:val="24"/>
              </w:rPr>
              <w:t>見</w:t>
            </w:r>
          </w:p>
          <w:p w14:paraId="722B00AE" w14:textId="77777777" w:rsidR="00343973" w:rsidRPr="00432652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E45B7DF" w14:textId="77777777" w:rsidR="00343973" w:rsidRPr="00432652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32652">
              <w:rPr>
                <w:rFonts w:ascii="ＭＳ 明朝" w:cs="Times New Roman" w:hint="eastAsia"/>
                <w:color w:val="auto"/>
                <w:sz w:val="24"/>
                <w:szCs w:val="24"/>
              </w:rPr>
              <w:t>人</w:t>
            </w:r>
          </w:p>
          <w:p w14:paraId="42C6D796" w14:textId="77777777" w:rsidR="00515B97" w:rsidRPr="00432652" w:rsidRDefault="00515B97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79CB202" w14:textId="77777777" w:rsidR="00515B97" w:rsidRPr="00BF5CF2" w:rsidRDefault="00515B97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 w:rsidRPr="00432652">
              <w:rPr>
                <w:rFonts w:ascii="ＭＳ 明朝" w:cs="Times New Roman" w:hint="eastAsia"/>
                <w:color w:val="auto"/>
                <w:sz w:val="24"/>
                <w:szCs w:val="24"/>
              </w:rPr>
              <w:t>等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1831B3" w14:textId="1AC72835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FAC8A23" w14:textId="774B25A0" w:rsidR="00343973" w:rsidRDefault="00343973" w:rsidP="00A20E7B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74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54E11D2A" w14:textId="68F3F409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1E5E2CB" w14:textId="77777777" w:rsidR="002B2401" w:rsidRDefault="002B2401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BD11EF5" w14:textId="77777777" w:rsidR="00E41664" w:rsidRDefault="00E41664" w:rsidP="00906E6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600" w:firstLine="1272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都道</w:t>
            </w:r>
          </w:p>
          <w:p w14:paraId="271CAB07" w14:textId="77777777" w:rsidR="00343973" w:rsidRDefault="00E41664" w:rsidP="00906E6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600" w:firstLine="127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>府県</w:t>
            </w:r>
          </w:p>
        </w:tc>
      </w:tr>
      <w:tr w:rsidR="00E41664" w14:paraId="7EAEEAC4" w14:textId="77777777" w:rsidTr="000F7474">
        <w:trPr>
          <w:gridBefore w:val="1"/>
          <w:gridAfter w:val="1"/>
          <w:wBefore w:w="17" w:type="dxa"/>
          <w:wAfter w:w="52" w:type="dxa"/>
          <w:trHeight w:val="898"/>
        </w:trPr>
        <w:tc>
          <w:tcPr>
            <w:tcW w:w="723" w:type="dxa"/>
            <w:gridSpan w:val="2"/>
            <w:vMerge/>
            <w:tcBorders>
              <w:left w:val="single" w:sz="12" w:space="0" w:color="auto"/>
            </w:tcBorders>
          </w:tcPr>
          <w:p w14:paraId="31126E5D" w14:textId="77777777" w:rsidR="00E41664" w:rsidRDefault="00E41664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E403A5" w14:textId="77777777" w:rsidR="00E41664" w:rsidRDefault="00E41664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428D166" w14:textId="23B201E4" w:rsidR="00E41664" w:rsidRDefault="00E41664" w:rsidP="00C97102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住民票上の住所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</w:tcPr>
          <w:p w14:paraId="25F17355" w14:textId="77777777" w:rsidR="00E41664" w:rsidRDefault="00E41664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     </w:t>
            </w:r>
          </w:p>
          <w:p w14:paraId="62431CDC" w14:textId="77777777" w:rsidR="00E41664" w:rsidRDefault="00E41664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49E398E2" w14:textId="77777777" w:rsidR="00E41664" w:rsidRDefault="00E41664" w:rsidP="00E416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41664" w14:paraId="35727EFB" w14:textId="77777777" w:rsidTr="000F7474">
        <w:trPr>
          <w:gridBefore w:val="1"/>
          <w:gridAfter w:val="1"/>
          <w:wBefore w:w="17" w:type="dxa"/>
          <w:wAfter w:w="52" w:type="dxa"/>
          <w:trHeight w:val="666"/>
        </w:trPr>
        <w:tc>
          <w:tcPr>
            <w:tcW w:w="723" w:type="dxa"/>
            <w:gridSpan w:val="2"/>
            <w:vMerge/>
            <w:tcBorders>
              <w:left w:val="single" w:sz="12" w:space="0" w:color="auto"/>
            </w:tcBorders>
          </w:tcPr>
          <w:p w14:paraId="16287F21" w14:textId="77777777" w:rsidR="00E41664" w:rsidRDefault="00E41664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E93A62" w14:textId="77777777" w:rsidR="00C97102" w:rsidRDefault="00C97102" w:rsidP="00C97102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45EFDC6" w14:textId="77777777" w:rsidR="00C97102" w:rsidRDefault="00E41664" w:rsidP="00C97102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実際に</w:t>
            </w:r>
          </w:p>
          <w:p w14:paraId="2E8CDFB8" w14:textId="77777777" w:rsidR="00C97102" w:rsidRDefault="00E41664" w:rsidP="00C97102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住んで</w:t>
            </w:r>
          </w:p>
          <w:p w14:paraId="330D7B77" w14:textId="77777777" w:rsidR="00E41664" w:rsidRDefault="00E41664" w:rsidP="00C97102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16"/>
              </w:rPr>
              <w:t>いる所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4CE4DEB" w14:textId="77777777" w:rsidR="00E41664" w:rsidRDefault="00E41664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      </w:t>
            </w:r>
          </w:p>
          <w:p w14:paraId="384BA73E" w14:textId="77777777" w:rsidR="00E41664" w:rsidRDefault="00E41664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34B3F2EB" w14:textId="77777777" w:rsidR="00E41664" w:rsidRPr="00A20E7B" w:rsidRDefault="00E41664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03EFAB7A" w14:textId="77777777" w:rsidR="00E41664" w:rsidRDefault="00E41664" w:rsidP="00A20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700" w:firstLine="3604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</w:t>
            </w:r>
            <w:r w:rsidR="00A20E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</w:t>
            </w:r>
            <w:r w:rsidR="00A20E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20E7B" w14:paraId="51C0955E" w14:textId="77777777" w:rsidTr="000F7474">
        <w:trPr>
          <w:gridBefore w:val="1"/>
          <w:gridAfter w:val="1"/>
          <w:wBefore w:w="17" w:type="dxa"/>
          <w:wAfter w:w="52" w:type="dxa"/>
          <w:trHeight w:val="275"/>
        </w:trPr>
        <w:tc>
          <w:tcPr>
            <w:tcW w:w="72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34F5C7" w14:textId="77777777" w:rsidR="00A20E7B" w:rsidRDefault="00A20E7B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0B4020A7" w14:textId="77777777" w:rsidR="00A20E7B" w:rsidRDefault="00A20E7B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  <w:p w14:paraId="66B605F8" w14:textId="77777777" w:rsidR="00A20E7B" w:rsidRPr="00C97102" w:rsidRDefault="00A20E7B" w:rsidP="00432652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sz w:val="16"/>
                <w:szCs w:val="16"/>
              </w:rPr>
            </w:pPr>
            <w:r w:rsidRPr="00C97102">
              <w:rPr>
                <w:rFonts w:hint="eastAsia"/>
                <w:sz w:val="16"/>
                <w:szCs w:val="16"/>
              </w:rPr>
              <w:t>フリガナ</w:t>
            </w:r>
          </w:p>
          <w:p w14:paraId="1D7B270A" w14:textId="77777777" w:rsidR="00A20E7B" w:rsidRDefault="00A20E7B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771536AD" w14:textId="77777777" w:rsidR="00A20E7B" w:rsidRDefault="00A20E7B" w:rsidP="00432652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  <w:p w14:paraId="12F40E89" w14:textId="7C8C5899" w:rsidR="00A20E7B" w:rsidRDefault="00A20E7B" w:rsidP="005562C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14:paraId="06971CD3" w14:textId="322BD844" w:rsidR="00C97102" w:rsidRDefault="00C97102" w:rsidP="00C9710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571476DA" w14:textId="4CB8482A" w:rsidR="004F7567" w:rsidRDefault="004F7567" w:rsidP="00C9710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3074D6AB" w14:textId="77777777" w:rsidR="00A20E7B" w:rsidRDefault="00A20E7B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  <w:p w14:paraId="10705F35" w14:textId="77777777" w:rsidR="00A91A89" w:rsidRDefault="00A91A89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  <w:p w14:paraId="5B95CD12" w14:textId="2278E2A1" w:rsidR="00A91A89" w:rsidRPr="001C1DDE" w:rsidRDefault="00A91A89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39B6B1D1" w14:textId="51C5D62B" w:rsidR="00A20E7B" w:rsidRDefault="0071701E" w:rsidP="004F7567">
            <w:pPr>
              <w:widowControl/>
              <w:overflowPunct/>
              <w:adjustRightInd/>
              <w:ind w:firstLineChars="100" w:firstLine="212"/>
              <w:jc w:val="left"/>
              <w:textAlignment w:val="auto"/>
            </w:pPr>
            <w:r w:rsidRPr="004D2E92">
              <w:rPr>
                <w:rFonts w:hint="eastAsia"/>
              </w:rPr>
              <w:t>大正・昭和・平成・令和</w:t>
            </w:r>
          </w:p>
          <w:p w14:paraId="2DB602F1" w14:textId="77777777" w:rsidR="00A91A89" w:rsidRPr="004F7567" w:rsidRDefault="00A91A89" w:rsidP="004F7567">
            <w:pPr>
              <w:widowControl/>
              <w:overflowPunct/>
              <w:adjustRightInd/>
              <w:ind w:firstLineChars="100" w:firstLine="212"/>
              <w:jc w:val="left"/>
              <w:textAlignment w:val="auto"/>
            </w:pPr>
          </w:p>
          <w:p w14:paraId="11CF453F" w14:textId="77777777" w:rsidR="00A20E7B" w:rsidRDefault="00A20E7B" w:rsidP="00A20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1072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日生</w:t>
            </w:r>
          </w:p>
          <w:p w14:paraId="381C741E" w14:textId="77777777" w:rsidR="00A20E7B" w:rsidRPr="001C1DDE" w:rsidRDefault="00A20E7B" w:rsidP="00A20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1478"/>
              <w:jc w:val="left"/>
            </w:pPr>
            <w:r>
              <w:rPr>
                <w:rFonts w:hint="eastAsia"/>
              </w:rPr>
              <w:t>（　　　歳）</w:t>
            </w:r>
          </w:p>
        </w:tc>
      </w:tr>
      <w:tr w:rsidR="00A91A89" w14:paraId="133DAC1E" w14:textId="77777777" w:rsidTr="000F7474">
        <w:trPr>
          <w:trHeight w:val="428"/>
        </w:trPr>
        <w:tc>
          <w:tcPr>
            <w:tcW w:w="9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143384" w14:textId="6E23E239" w:rsidR="00A91A89" w:rsidRDefault="00A91A89" w:rsidP="00840ADD">
            <w:pPr>
              <w:suppressAutoHyphens/>
              <w:kinsoku w:val="0"/>
              <w:autoSpaceDE w:val="0"/>
              <w:autoSpaceDN w:val="0"/>
              <w:spacing w:line="302" w:lineRule="atLeast"/>
              <w:ind w:left="606" w:hangingChars="300" w:hanging="606"/>
              <w:jc w:val="left"/>
              <w:rPr>
                <w:rFonts w:cs="Times New Roman"/>
              </w:rPr>
            </w:pPr>
            <w:r w:rsidRPr="00E47072">
              <w:rPr>
                <w:rFonts w:cs="Times New Roman"/>
                <w:sz w:val="20"/>
              </w:rPr>
              <w:t>（注）　太わくの中だけ記入してください。</w:t>
            </w:r>
            <w:r w:rsidRPr="00E47072">
              <w:rPr>
                <w:rFonts w:cs="Times New Roman"/>
                <w:sz w:val="20"/>
              </w:rPr>
              <w:t>※</w:t>
            </w:r>
            <w:r w:rsidRPr="00E47072">
              <w:rPr>
                <w:rFonts w:cs="Times New Roman"/>
                <w:sz w:val="20"/>
              </w:rPr>
              <w:t>の部分は当てはまる番号を</w:t>
            </w:r>
            <w:r w:rsidRPr="00E47072">
              <w:rPr>
                <w:rFonts w:cs="Times New Roman" w:hint="eastAsia"/>
                <w:sz w:val="20"/>
              </w:rPr>
              <w:t>○</w:t>
            </w:r>
            <w:r w:rsidRPr="00E47072">
              <w:rPr>
                <w:rFonts w:cs="Times New Roman"/>
                <w:sz w:val="20"/>
              </w:rPr>
              <w:t>で囲み、その他を選んだ場合には（　）内に具体的に記入してください。</w:t>
            </w:r>
          </w:p>
        </w:tc>
      </w:tr>
      <w:tr w:rsidR="00A91A89" w:rsidRPr="0098529E" w14:paraId="2DC71354" w14:textId="77777777" w:rsidTr="000F7474">
        <w:trPr>
          <w:trHeight w:val="418"/>
        </w:trPr>
        <w:tc>
          <w:tcPr>
            <w:tcW w:w="95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9940C" w14:textId="77777777" w:rsidR="00A91A89" w:rsidRPr="0098529E" w:rsidRDefault="00A91A89" w:rsidP="00F523D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8529E">
              <w:rPr>
                <w:rFonts w:cs="Times New Roman" w:hint="eastAsia"/>
                <w:sz w:val="24"/>
                <w:szCs w:val="24"/>
              </w:rPr>
              <w:lastRenderedPageBreak/>
              <w:t xml:space="preserve">　</w:t>
            </w:r>
            <w:r w:rsidRPr="0098529E">
              <w:rPr>
                <w:rFonts w:hint="eastAsia"/>
                <w:sz w:val="24"/>
                <w:szCs w:val="24"/>
              </w:rPr>
              <w:t>申　　立　　て　　の　　趣　　旨</w:t>
            </w:r>
          </w:p>
        </w:tc>
      </w:tr>
      <w:tr w:rsidR="00A91A89" w14:paraId="0A2CF089" w14:textId="77777777" w:rsidTr="000F7474">
        <w:trPr>
          <w:trHeight w:val="1200"/>
        </w:trPr>
        <w:tc>
          <w:tcPr>
            <w:tcW w:w="95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A1147" w14:textId="2AC81F07" w:rsidR="00A91A89" w:rsidRPr="00784CC6" w:rsidRDefault="00A91A89" w:rsidP="004D2E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cs="Times New Roman"/>
                <w:sz w:val="22"/>
                <w:szCs w:val="22"/>
              </w:rPr>
            </w:pPr>
            <w:r w:rsidRPr="00784CC6">
              <w:rPr>
                <w:rFonts w:cs="Times New Roman" w:hint="eastAsia"/>
                <w:sz w:val="22"/>
                <w:szCs w:val="22"/>
              </w:rPr>
              <w:t xml:space="preserve">※　</w:t>
            </w:r>
            <w:r>
              <w:rPr>
                <w:rFonts w:cs="Times New Roman" w:hint="eastAsia"/>
                <w:sz w:val="22"/>
                <w:szCs w:val="22"/>
              </w:rPr>
              <w:t>１</w:t>
            </w:r>
            <w:r w:rsidRPr="00784CC6"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z w:val="22"/>
                <w:szCs w:val="22"/>
              </w:rPr>
              <w:t>成年</w:t>
            </w:r>
            <w:r w:rsidRPr="00784CC6">
              <w:rPr>
                <w:rFonts w:cs="Times New Roman" w:hint="eastAsia"/>
                <w:sz w:val="22"/>
                <w:szCs w:val="22"/>
              </w:rPr>
              <w:t xml:space="preserve">後見人　</w:t>
            </w:r>
            <w:r>
              <w:rPr>
                <w:rFonts w:cs="Times New Roman" w:hint="eastAsia"/>
                <w:sz w:val="22"/>
                <w:szCs w:val="22"/>
              </w:rPr>
              <w:t xml:space="preserve">　　　２　保佐人　　　　３　補助人　　　　４　未成年後見人</w:t>
            </w:r>
          </w:p>
          <w:p w14:paraId="05801EB7" w14:textId="12F4D49F" w:rsidR="00A91A89" w:rsidRPr="002E6DC4" w:rsidRDefault="00A91A89" w:rsidP="004D2E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の選任を求める。</w:t>
            </w:r>
          </w:p>
        </w:tc>
      </w:tr>
      <w:tr w:rsidR="00A91A89" w:rsidRPr="0098529E" w14:paraId="573A1238" w14:textId="77777777" w:rsidTr="000F7474">
        <w:trPr>
          <w:trHeight w:val="644"/>
        </w:trPr>
        <w:tc>
          <w:tcPr>
            <w:tcW w:w="95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2BDF5" w14:textId="77777777" w:rsidR="00A91A89" w:rsidRPr="0098529E" w:rsidRDefault="00A91A89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8529E">
              <w:rPr>
                <w:rFonts w:hint="eastAsia"/>
                <w:sz w:val="24"/>
                <w:szCs w:val="24"/>
              </w:rPr>
              <w:t>申　　立　　て　　の　　理　　由</w:t>
            </w:r>
          </w:p>
        </w:tc>
      </w:tr>
      <w:tr w:rsidR="00A91A89" w:rsidRPr="00F523DE" w14:paraId="72747568" w14:textId="77777777" w:rsidTr="000F7474">
        <w:trPr>
          <w:trHeight w:val="604"/>
        </w:trPr>
        <w:tc>
          <w:tcPr>
            <w:tcW w:w="95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8C01E" w14:textId="77777777" w:rsidR="00A91A89" w:rsidRDefault="00A91A89" w:rsidP="007A60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jc w:val="left"/>
            </w:pPr>
            <w:r w:rsidRPr="00784CC6">
              <w:rPr>
                <w:rFonts w:hint="eastAsia"/>
              </w:rPr>
              <w:t>※　１　成年後見人等の（ア　死亡　　イ　所在不明　　ウ　辞任　　エ　解任）</w:t>
            </w:r>
          </w:p>
          <w:p w14:paraId="56C5DCB4" w14:textId="77777777" w:rsidR="00A91A89" w:rsidRPr="00784CC6" w:rsidRDefault="00A91A89" w:rsidP="008A3B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firstLineChars="200" w:firstLine="424"/>
              <w:jc w:val="left"/>
            </w:pPr>
            <w:r>
              <w:rPr>
                <w:rFonts w:hint="eastAsia"/>
              </w:rPr>
              <w:t>２　成年後見人等が２人以上必要である。</w:t>
            </w:r>
          </w:p>
          <w:p w14:paraId="7429D241" w14:textId="2A0ECACC" w:rsidR="00A91A89" w:rsidRDefault="00A91A8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leftChars="200" w:left="636" w:hangingChars="100" w:hanging="212"/>
              <w:jc w:val="left"/>
            </w:pPr>
            <w:r>
              <w:rPr>
                <w:rFonts w:hint="eastAsia"/>
              </w:rPr>
              <w:t>３　その他</w:t>
            </w:r>
          </w:p>
          <w:p w14:paraId="50E07103" w14:textId="2FF7E6C4" w:rsidR="00A91A89" w:rsidRDefault="00A91A89" w:rsidP="007A60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leftChars="400" w:left="1060" w:hangingChars="100" w:hanging="212"/>
              <w:jc w:val="left"/>
            </w:pPr>
            <w:r>
              <w:rPr>
                <w:rFonts w:hint="eastAsia"/>
              </w:rPr>
              <w:t>（　　　　　　　　　　　　　　　　　　　　　　　　　　　　　　　　　　　）</w:t>
            </w:r>
          </w:p>
          <w:p w14:paraId="6079FA88" w14:textId="0D14A312" w:rsidR="00A91A89" w:rsidRDefault="00A91A89" w:rsidP="007A60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leftChars="600" w:left="1484" w:hangingChars="100" w:hanging="212"/>
              <w:jc w:val="left"/>
            </w:pPr>
          </w:p>
          <w:p w14:paraId="0B3CA2CD" w14:textId="6B613BAA" w:rsidR="00A91A89" w:rsidRDefault="00A91A89" w:rsidP="007A60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leftChars="600" w:left="1484" w:hangingChars="100" w:hanging="212"/>
              <w:jc w:val="left"/>
            </w:pPr>
          </w:p>
          <w:p w14:paraId="5AE48A43" w14:textId="77777777" w:rsidR="00A91A89" w:rsidRDefault="00A91A89" w:rsidP="007A60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leftChars="600" w:left="1484" w:hangingChars="100" w:hanging="212"/>
              <w:jc w:val="left"/>
            </w:pPr>
          </w:p>
          <w:p w14:paraId="50F40DEB" w14:textId="7FCF033D" w:rsidR="00A91A89" w:rsidRDefault="00A91A89" w:rsidP="007A60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leftChars="600" w:left="1484" w:hangingChars="100" w:hanging="212"/>
              <w:jc w:val="left"/>
            </w:pPr>
          </w:p>
          <w:p w14:paraId="43BC4435" w14:textId="5323A006" w:rsidR="00A91A89" w:rsidRDefault="00A91A89" w:rsidP="007A60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leftChars="600" w:left="1484" w:hangingChars="100" w:hanging="212"/>
              <w:jc w:val="left"/>
            </w:pPr>
          </w:p>
          <w:p w14:paraId="18BEE7D0" w14:textId="65AB80B6" w:rsidR="00A91A89" w:rsidRDefault="00A91A89" w:rsidP="007A60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leftChars="600" w:left="1484" w:hangingChars="100" w:hanging="212"/>
              <w:jc w:val="left"/>
            </w:pPr>
          </w:p>
          <w:p w14:paraId="7F75C172" w14:textId="1445FCE3" w:rsidR="00A91A89" w:rsidRDefault="00A91A89" w:rsidP="007A60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leftChars="600" w:left="1484" w:hangingChars="100" w:hanging="212"/>
              <w:jc w:val="left"/>
            </w:pPr>
          </w:p>
          <w:p w14:paraId="5C034789" w14:textId="64F6A5BA" w:rsidR="00A91A89" w:rsidRDefault="00A91A89" w:rsidP="007A60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leftChars="600" w:left="1484" w:hangingChars="100" w:hanging="212"/>
              <w:jc w:val="left"/>
            </w:pPr>
          </w:p>
          <w:p w14:paraId="6540AB9B" w14:textId="207CE8BB" w:rsidR="00A91A89" w:rsidRDefault="00A91A89" w:rsidP="007A60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leftChars="600" w:left="1484" w:hangingChars="100" w:hanging="212"/>
              <w:jc w:val="left"/>
            </w:pPr>
          </w:p>
          <w:p w14:paraId="72F8FFC2" w14:textId="77777777" w:rsidR="00A91A89" w:rsidRDefault="00A91A89" w:rsidP="007A60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leftChars="600" w:left="1484" w:hangingChars="100" w:hanging="212"/>
              <w:jc w:val="left"/>
            </w:pPr>
          </w:p>
          <w:p w14:paraId="007DCDA8" w14:textId="25E37DBC" w:rsidR="00A91A89" w:rsidRDefault="00C9372E" w:rsidP="004D2E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jc w:val="left"/>
            </w:pPr>
            <w:r>
              <w:rPr>
                <w:rFonts w:hint="eastAsia"/>
              </w:rPr>
              <w:t xml:space="preserve">            </w:t>
            </w:r>
          </w:p>
          <w:p w14:paraId="450EA2D7" w14:textId="77777777" w:rsidR="00A91A89" w:rsidRPr="00F523DE" w:rsidRDefault="00A91A89" w:rsidP="007A60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leftChars="600" w:left="1514" w:hangingChars="100" w:hanging="24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91A89" w14:paraId="0CD220FD" w14:textId="77777777" w:rsidTr="000F7474">
        <w:trPr>
          <w:trHeight w:val="956"/>
        </w:trPr>
        <w:tc>
          <w:tcPr>
            <w:tcW w:w="23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30146A" w14:textId="77777777" w:rsidR="00A91A89" w:rsidRPr="001C1C44" w:rsidRDefault="00A91A89" w:rsidP="007A6080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候補者について</w:t>
            </w:r>
          </w:p>
        </w:tc>
        <w:tc>
          <w:tcPr>
            <w:tcW w:w="72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02A408C" w14:textId="71325D85" w:rsidR="00A91A89" w:rsidRDefault="00A91A89" w:rsidP="00BA5AC1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</w:rPr>
            </w:pPr>
            <w:r w:rsidRPr="00830B04">
              <w:rPr>
                <w:rFonts w:ascii="ＭＳ 明朝" w:cs="Times New Roman" w:hint="eastAsia"/>
                <w:color w:val="auto"/>
              </w:rPr>
              <w:t xml:space="preserve">※　１　</w:t>
            </w:r>
            <w:r>
              <w:rPr>
                <w:rFonts w:ascii="ＭＳ 明朝" w:cs="Times New Roman" w:hint="eastAsia"/>
                <w:color w:val="auto"/>
              </w:rPr>
              <w:t>申立人が相当である。</w:t>
            </w:r>
          </w:p>
          <w:p w14:paraId="190D6BDC" w14:textId="6B9C2A74" w:rsidR="00A91A89" w:rsidRDefault="00A91A89" w:rsidP="004D2E92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firstLineChars="200" w:firstLine="424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２　以下</w:t>
            </w:r>
            <w:r w:rsidRPr="00830B04">
              <w:rPr>
                <w:rFonts w:ascii="ＭＳ 明朝" w:cs="Times New Roman" w:hint="eastAsia"/>
                <w:color w:val="auto"/>
              </w:rPr>
              <w:t>の者が相当である</w:t>
            </w:r>
            <w:r>
              <w:rPr>
                <w:rFonts w:ascii="ＭＳ 明朝" w:cs="Times New Roman" w:hint="eastAsia"/>
                <w:color w:val="auto"/>
              </w:rPr>
              <w:t>。</w:t>
            </w:r>
          </w:p>
          <w:p w14:paraId="447948D6" w14:textId="442CB32D" w:rsidR="00A91A89" w:rsidRDefault="00A91A89" w:rsidP="004D2E92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firstLineChars="200" w:firstLine="424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３</w:t>
            </w:r>
            <w:r w:rsidRPr="00830B04">
              <w:rPr>
                <w:rFonts w:ascii="ＭＳ 明朝" w:cs="Times New Roman" w:hint="eastAsia"/>
                <w:color w:val="auto"/>
              </w:rPr>
              <w:t xml:space="preserve">　裁判所の選任する第三者を希望する。</w:t>
            </w:r>
          </w:p>
          <w:p w14:paraId="098EDCD0" w14:textId="71D5EAAA" w:rsidR="00A91A89" w:rsidRDefault="00A91A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6D160A4" w14:textId="08993BEA" w:rsidR="00A91A89" w:rsidRPr="004D2E92" w:rsidRDefault="00A91A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</w:rPr>
            </w:pPr>
            <w:r w:rsidRPr="008A7D41">
              <w:rPr>
                <w:rFonts w:ascii="ＭＳ 明朝" w:cs="Times New Roman" w:hint="eastAsia"/>
                <w:color w:val="auto"/>
                <w:sz w:val="20"/>
                <w:szCs w:val="20"/>
              </w:rPr>
              <w:t>（候補者の詳細は後見人等（又は未成年後見人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）</w:t>
            </w:r>
            <w:r w:rsidRPr="008A7D41">
              <w:rPr>
                <w:rFonts w:ascii="ＭＳ 明朝" w:cs="Times New Roman" w:hint="eastAsia"/>
                <w:color w:val="auto"/>
                <w:sz w:val="20"/>
                <w:szCs w:val="20"/>
              </w:rPr>
              <w:t>候補者事情説明書のとおり）</w:t>
            </w:r>
          </w:p>
        </w:tc>
      </w:tr>
      <w:tr w:rsidR="000F7474" w14:paraId="5C7446D4" w14:textId="234D9B18" w:rsidTr="000F7474">
        <w:trPr>
          <w:trHeight w:val="835"/>
        </w:trPr>
        <w:tc>
          <w:tcPr>
            <w:tcW w:w="656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bottom w:val="nil"/>
              <w:right w:val="single" w:sz="4" w:space="0" w:color="000000" w:themeColor="text1"/>
            </w:tcBorders>
          </w:tcPr>
          <w:p w14:paraId="347E248F" w14:textId="15865E55" w:rsidR="000F7474" w:rsidRDefault="000F7474" w:rsidP="00484B99">
            <w:pPr>
              <w:suppressAutoHyphens/>
              <w:kinsoku w:val="0"/>
              <w:autoSpaceDE w:val="0"/>
              <w:autoSpaceDN w:val="0"/>
              <w:spacing w:line="302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B554A8B" w14:textId="295C398B" w:rsidR="000F7474" w:rsidRPr="00432652" w:rsidRDefault="000F7474" w:rsidP="005612FA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432652">
              <w:rPr>
                <w:rFonts w:ascii="ＭＳ 明朝" w:cs="Times New Roman" w:hint="eastAsia"/>
                <w:spacing w:val="2"/>
                <w:sz w:val="24"/>
                <w:szCs w:val="24"/>
              </w:rPr>
              <w:t>候</w:t>
            </w:r>
          </w:p>
          <w:p w14:paraId="717AAFBA" w14:textId="77777777" w:rsidR="000F7474" w:rsidRPr="00432652" w:rsidRDefault="000F7474" w:rsidP="00DB67D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3E6FC4E" w14:textId="77777777" w:rsidR="000F7474" w:rsidRPr="00432652" w:rsidRDefault="000F7474" w:rsidP="005612FA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432652">
              <w:rPr>
                <w:rFonts w:ascii="ＭＳ 明朝" w:cs="Times New Roman" w:hint="eastAsia"/>
                <w:spacing w:val="2"/>
                <w:sz w:val="24"/>
                <w:szCs w:val="24"/>
              </w:rPr>
              <w:t>補</w:t>
            </w:r>
          </w:p>
          <w:p w14:paraId="56EE48EE" w14:textId="77777777" w:rsidR="000F7474" w:rsidRPr="00432652" w:rsidRDefault="000F7474" w:rsidP="00DB67D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2B78C8" w14:textId="77777777" w:rsidR="000F7474" w:rsidRDefault="000F7474" w:rsidP="005612FA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432652">
              <w:rPr>
                <w:rFonts w:ascii="ＭＳ 明朝" w:cs="Times New Roman" w:hint="eastAsia"/>
                <w:spacing w:val="2"/>
                <w:sz w:val="24"/>
                <w:szCs w:val="24"/>
              </w:rPr>
              <w:t>者</w:t>
            </w:r>
          </w:p>
          <w:p w14:paraId="37B0C909" w14:textId="3C308EF2" w:rsidR="000F7474" w:rsidRDefault="000F7474" w:rsidP="00484B99">
            <w:pPr>
              <w:suppressAutoHyphens/>
              <w:kinsoku w:val="0"/>
              <w:autoSpaceDE w:val="0"/>
              <w:autoSpaceDN w:val="0"/>
              <w:spacing w:line="302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E9812" w14:textId="77777777" w:rsidR="000F7474" w:rsidRDefault="000F7474" w:rsidP="001C1C44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</w:pPr>
            <w:r w:rsidRPr="007A6080">
              <w:rPr>
                <w:rFonts w:hint="eastAsia"/>
                <w:spacing w:val="72"/>
                <w:fitText w:val="1272" w:id="-1428494336"/>
              </w:rPr>
              <w:t>住所又</w:t>
            </w:r>
            <w:r w:rsidRPr="007A6080">
              <w:rPr>
                <w:rFonts w:hint="eastAsia"/>
                <w:fitText w:val="1272" w:id="-1428494336"/>
              </w:rPr>
              <w:t>は</w:t>
            </w:r>
          </w:p>
          <w:p w14:paraId="7B1969C5" w14:textId="77777777" w:rsidR="000F7474" w:rsidRDefault="000F7474" w:rsidP="001C1C44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72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12" w:space="0" w:color="auto"/>
            </w:tcBorders>
          </w:tcPr>
          <w:p w14:paraId="27C7AD8B" w14:textId="77777777" w:rsidR="000F7474" w:rsidRDefault="000F747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rPr>
                <w:rFonts w:hint="eastAsia"/>
              </w:rPr>
              <w:t xml:space="preserve">〒　　　　－　　　　　　　　　　　</w:t>
            </w:r>
          </w:p>
          <w:p w14:paraId="2908EB2C" w14:textId="77777777" w:rsidR="000F7474" w:rsidRDefault="000F747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59B09068" w14:textId="77777777" w:rsidR="000F7474" w:rsidRDefault="000F7474" w:rsidP="00DB67D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　　　（　　　　　）　　　　　携帯　　　　－　　　　　－</w:t>
            </w:r>
          </w:p>
        </w:tc>
      </w:tr>
      <w:tr w:rsidR="000F7474" w14:paraId="6BA5417F" w14:textId="77777777" w:rsidTr="000F7474">
        <w:trPr>
          <w:trHeight w:val="763"/>
        </w:trPr>
        <w:tc>
          <w:tcPr>
            <w:tcW w:w="656" w:type="dxa"/>
            <w:gridSpan w:val="2"/>
            <w:vMerge/>
            <w:tcBorders>
              <w:left w:val="single" w:sz="12" w:space="0" w:color="auto"/>
            </w:tcBorders>
          </w:tcPr>
          <w:p w14:paraId="121FD38A" w14:textId="77777777" w:rsidR="000F7474" w:rsidRDefault="000F74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FBF34D" w14:textId="77777777" w:rsidR="000F7474" w:rsidRPr="00570B32" w:rsidRDefault="000F7474" w:rsidP="001C1C4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570B32">
              <w:rPr>
                <w:rFonts w:hint="eastAsia"/>
                <w:sz w:val="16"/>
                <w:szCs w:val="16"/>
              </w:rPr>
              <w:t>フリガナ</w:t>
            </w:r>
          </w:p>
          <w:p w14:paraId="287ECA60" w14:textId="77777777" w:rsidR="000F7474" w:rsidRDefault="000F7474" w:rsidP="001C1C4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1C1C44">
              <w:rPr>
                <w:rFonts w:hint="eastAsia"/>
              </w:rPr>
              <w:t>氏名又は法人名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E2DD96" w14:textId="77777777" w:rsidR="000F7474" w:rsidRDefault="000F747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CBFFEF" w14:textId="77777777" w:rsidR="000F7474" w:rsidRDefault="000F747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58EBAE65" w14:textId="3FDB3416" w:rsidR="000F7474" w:rsidRDefault="000F7474" w:rsidP="004D2E9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昭和・平成・令和</w:t>
            </w:r>
          </w:p>
          <w:p w14:paraId="5769F453" w14:textId="77777777" w:rsidR="000F7474" w:rsidRPr="004D2E92" w:rsidRDefault="000F747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</w:rPr>
            </w:pPr>
          </w:p>
          <w:p w14:paraId="6B3AAA7A" w14:textId="77777777" w:rsidR="000F7474" w:rsidRDefault="000F747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年　　　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日生</w:t>
            </w:r>
          </w:p>
          <w:p w14:paraId="77692903" w14:textId="77777777" w:rsidR="000F7474" w:rsidRDefault="000F747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（　　　歳）</w:t>
            </w:r>
          </w:p>
        </w:tc>
      </w:tr>
      <w:tr w:rsidR="00A91A89" w14:paraId="5B2A990C" w14:textId="77777777" w:rsidTr="000F7474">
        <w:trPr>
          <w:trHeight w:val="739"/>
        </w:trPr>
        <w:tc>
          <w:tcPr>
            <w:tcW w:w="656" w:type="dxa"/>
            <w:gridSpan w:val="2"/>
            <w:vMerge/>
            <w:tcBorders>
              <w:left w:val="single" w:sz="12" w:space="0" w:color="auto"/>
            </w:tcBorders>
          </w:tcPr>
          <w:p w14:paraId="27357532" w14:textId="77777777" w:rsidR="00A91A89" w:rsidRDefault="00A91A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C96F12" w14:textId="77777777" w:rsidR="00A91A89" w:rsidRDefault="00A91A89" w:rsidP="001C1C4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cs="Times New Roman"/>
                <w:color w:val="auto"/>
              </w:rPr>
            </w:pPr>
            <w:r w:rsidRPr="00DB67D2">
              <w:rPr>
                <w:rFonts w:ascii="ＭＳ 明朝" w:cs="Times New Roman" w:hint="eastAsia"/>
                <w:color w:val="auto"/>
              </w:rPr>
              <w:t>職業又は</w:t>
            </w:r>
          </w:p>
          <w:p w14:paraId="53034AB7" w14:textId="77777777" w:rsidR="00A91A89" w:rsidRDefault="00A91A89" w:rsidP="001C1C4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7D2">
              <w:rPr>
                <w:rFonts w:ascii="ＭＳ 明朝" w:cs="Times New Roman" w:hint="eastAsia"/>
                <w:color w:val="auto"/>
              </w:rPr>
              <w:t>事業</w:t>
            </w:r>
            <w:r>
              <w:rPr>
                <w:rFonts w:ascii="ＭＳ 明朝" w:cs="Times New Roman" w:hint="eastAsia"/>
                <w:color w:val="auto"/>
              </w:rPr>
              <w:t>内容</w:t>
            </w:r>
          </w:p>
        </w:tc>
        <w:tc>
          <w:tcPr>
            <w:tcW w:w="7286" w:type="dxa"/>
            <w:gridSpan w:val="4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7F023C8" w14:textId="77777777" w:rsidR="00A91A89" w:rsidRDefault="00A91A8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91A89" w14:paraId="158F9256" w14:textId="77777777" w:rsidTr="000F7474">
        <w:trPr>
          <w:trHeight w:val="1822"/>
        </w:trPr>
        <w:tc>
          <w:tcPr>
            <w:tcW w:w="6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DB5498" w14:textId="77777777" w:rsidR="00A91A89" w:rsidRDefault="00A91A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3D00662" w14:textId="77777777" w:rsidR="00A91A89" w:rsidRDefault="00A91A89" w:rsidP="001C1C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DB67D2">
              <w:rPr>
                <w:rFonts w:ascii="ＭＳ 明朝" w:cs="Times New Roman" w:hint="eastAsia"/>
                <w:color w:val="auto"/>
              </w:rPr>
              <w:t>被後見人等</w:t>
            </w:r>
          </w:p>
          <w:p w14:paraId="788AD491" w14:textId="77777777" w:rsidR="00A91A89" w:rsidRPr="00DB67D2" w:rsidRDefault="00A91A89" w:rsidP="001C1C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DB67D2">
              <w:rPr>
                <w:rFonts w:ascii="ＭＳ 明朝" w:cs="Times New Roman" w:hint="eastAsia"/>
                <w:color w:val="auto"/>
              </w:rPr>
              <w:t>との関係</w:t>
            </w:r>
          </w:p>
        </w:tc>
        <w:tc>
          <w:tcPr>
            <w:tcW w:w="728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61BE10F4" w14:textId="77777777" w:rsidR="00A91A89" w:rsidRDefault="00A91A89" w:rsidP="007A608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</w:rPr>
            </w:pPr>
          </w:p>
          <w:p w14:paraId="14868753" w14:textId="77777777" w:rsidR="000F7474" w:rsidRPr="000F7474" w:rsidRDefault="000F7474" w:rsidP="000F747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</w:rPr>
            </w:pPr>
            <w:r w:rsidRPr="000F7474">
              <w:rPr>
                <w:rFonts w:cs="Times New Roman" w:hint="eastAsia"/>
              </w:rPr>
              <w:t>※　親族　　　１　親　２　子　３　兄弟姉妹　４　配偶者</w:t>
            </w:r>
          </w:p>
          <w:p w14:paraId="08024928" w14:textId="5B5E2461" w:rsidR="000F7474" w:rsidRPr="000F7474" w:rsidRDefault="000F7474" w:rsidP="000F747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</w:rPr>
            </w:pPr>
            <w:r w:rsidRPr="000F7474">
              <w:rPr>
                <w:rFonts w:cs="Times New Roman" w:hint="eastAsia"/>
              </w:rPr>
              <w:t xml:space="preserve">　　　　</w:t>
            </w:r>
            <w:r>
              <w:rPr>
                <w:rFonts w:cs="Times New Roman" w:hint="eastAsia"/>
              </w:rPr>
              <w:t xml:space="preserve">    </w:t>
            </w:r>
            <w:r w:rsidRPr="000F7474">
              <w:rPr>
                <w:rFonts w:cs="Times New Roman" w:hint="eastAsia"/>
              </w:rPr>
              <w:t xml:space="preserve">　５　その他の親族（続柄　　　　　　　　　　）</w:t>
            </w:r>
          </w:p>
          <w:p w14:paraId="5ABD3A61" w14:textId="77777777" w:rsidR="000F7474" w:rsidRPr="000F7474" w:rsidRDefault="000F7474" w:rsidP="000F747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</w:rPr>
            </w:pPr>
          </w:p>
          <w:p w14:paraId="28757395" w14:textId="77777777" w:rsidR="000F7474" w:rsidRPr="000F7474" w:rsidRDefault="000F7474" w:rsidP="000F747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</w:rPr>
            </w:pPr>
            <w:r w:rsidRPr="000F7474">
              <w:rPr>
                <w:rFonts w:cs="Times New Roman" w:hint="eastAsia"/>
              </w:rPr>
              <w:t xml:space="preserve">　　親族以外　１　弁護士　２　司法書士　３　社会福祉士　４　法人</w:t>
            </w:r>
          </w:p>
          <w:p w14:paraId="05813D22" w14:textId="3CDFD486" w:rsidR="000F7474" w:rsidRPr="007A6080" w:rsidRDefault="000F7474" w:rsidP="000F747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</w:rPr>
            </w:pPr>
            <w:r w:rsidRPr="000F7474">
              <w:rPr>
                <w:rFonts w:cs="Times New Roman" w:hint="eastAsia"/>
              </w:rPr>
              <w:t xml:space="preserve">　　　　　　　５　その他（　　　　　　　　　　　　　　　　　　）</w:t>
            </w:r>
          </w:p>
        </w:tc>
      </w:tr>
    </w:tbl>
    <w:p w14:paraId="053B554D" w14:textId="0A0317B2" w:rsidR="6592B839" w:rsidRPr="00E47072" w:rsidRDefault="450FE4D5" w:rsidP="4CCA9DAD">
      <w:pPr>
        <w:ind w:left="636" w:hangingChars="300" w:hanging="636"/>
        <w:rPr>
          <w:sz w:val="20"/>
          <w:szCs w:val="19"/>
        </w:rPr>
      </w:pPr>
      <w:r w:rsidRPr="75C76752">
        <w:rPr>
          <w:rFonts w:cs="Times New Roman"/>
        </w:rPr>
        <w:t xml:space="preserve"> </w:t>
      </w:r>
      <w:r w:rsidR="734FBC2D" w:rsidRPr="00E47072">
        <w:rPr>
          <w:sz w:val="20"/>
          <w:szCs w:val="19"/>
        </w:rPr>
        <w:t>（注）　太</w:t>
      </w:r>
      <w:r w:rsidRPr="00E47072">
        <w:rPr>
          <w:sz w:val="20"/>
          <w:szCs w:val="19"/>
        </w:rPr>
        <w:t>わく</w:t>
      </w:r>
      <w:r w:rsidR="734FBC2D" w:rsidRPr="00E47072">
        <w:rPr>
          <w:sz w:val="20"/>
          <w:szCs w:val="19"/>
        </w:rPr>
        <w:t>の中だけ記入してください。</w:t>
      </w:r>
      <w:r w:rsidR="2BF85693" w:rsidRPr="00E47072">
        <w:rPr>
          <w:sz w:val="20"/>
          <w:szCs w:val="19"/>
        </w:rPr>
        <w:t>※</w:t>
      </w:r>
      <w:r w:rsidR="2BF85693" w:rsidRPr="00E47072">
        <w:rPr>
          <w:sz w:val="20"/>
          <w:szCs w:val="19"/>
        </w:rPr>
        <w:t>の部分は当てはまる番号</w:t>
      </w:r>
      <w:r w:rsidR="6AD501B8" w:rsidRPr="00E47072">
        <w:rPr>
          <w:sz w:val="20"/>
          <w:szCs w:val="19"/>
        </w:rPr>
        <w:t>等</w:t>
      </w:r>
      <w:r w:rsidR="2BF85693" w:rsidRPr="00E47072">
        <w:rPr>
          <w:sz w:val="20"/>
          <w:szCs w:val="19"/>
        </w:rPr>
        <w:t>を</w:t>
      </w:r>
      <w:r w:rsidR="00840FD1" w:rsidRPr="00E47072">
        <w:rPr>
          <w:rFonts w:hint="eastAsia"/>
          <w:sz w:val="20"/>
          <w:szCs w:val="19"/>
        </w:rPr>
        <w:t>○</w:t>
      </w:r>
      <w:r w:rsidR="2BF85693" w:rsidRPr="00E47072">
        <w:rPr>
          <w:sz w:val="20"/>
          <w:szCs w:val="19"/>
        </w:rPr>
        <w:t>で囲み、その他を選んだ場合には（　）内に具体的に記入してください。</w:t>
      </w:r>
    </w:p>
    <w:sectPr w:rsidR="6592B839" w:rsidRPr="00E47072" w:rsidSect="000166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284" w:left="1701" w:header="720" w:footer="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6765E" w14:textId="77777777" w:rsidR="007212EE" w:rsidRDefault="007212EE">
      <w:r>
        <w:separator/>
      </w:r>
    </w:p>
  </w:endnote>
  <w:endnote w:type="continuationSeparator" w:id="0">
    <w:p w14:paraId="53BE3275" w14:textId="77777777" w:rsidR="007212EE" w:rsidRDefault="0072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840A7" w14:textId="77777777" w:rsidR="00C33100" w:rsidRDefault="00C331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037217"/>
      <w:docPartObj>
        <w:docPartGallery w:val="Page Numbers (Bottom of Page)"/>
        <w:docPartUnique/>
      </w:docPartObj>
    </w:sdtPr>
    <w:sdtEndPr/>
    <w:sdtContent>
      <w:p w14:paraId="407CE2FB" w14:textId="7AC30D34" w:rsidR="00016667" w:rsidRDefault="007363D4">
        <w:pPr>
          <w:pStyle w:val="a7"/>
          <w:jc w:val="center"/>
        </w:pPr>
        <w:r>
          <w:rPr>
            <w:rFonts w:hint="eastAsia"/>
          </w:rPr>
          <w:t>（</w:t>
        </w:r>
        <w:r w:rsidR="0004042B">
          <w:fldChar w:fldCharType="begin"/>
        </w:r>
        <w:r w:rsidR="0004042B">
          <w:instrText>PAGE   \* MERGEFORMAT</w:instrText>
        </w:r>
        <w:r w:rsidR="0004042B">
          <w:fldChar w:fldCharType="separate"/>
        </w:r>
        <w:r w:rsidR="004C1B71" w:rsidRPr="004C1B71">
          <w:rPr>
            <w:noProof/>
            <w:lang w:val="ja-JP"/>
          </w:rPr>
          <w:t>1</w:t>
        </w:r>
        <w:r w:rsidR="0004042B">
          <w:fldChar w:fldCharType="end"/>
        </w:r>
        <w:r>
          <w:rPr>
            <w:rFonts w:hint="eastAsia"/>
          </w:rPr>
          <w:t>/2</w:t>
        </w:r>
        <w:r>
          <w:rPr>
            <w:rFonts w:hint="eastAsia"/>
          </w:rPr>
          <w:t>）</w:t>
        </w:r>
      </w:p>
      <w:p w14:paraId="3FD83A4F" w14:textId="5F5C8426" w:rsidR="0004042B" w:rsidRDefault="007363D4" w:rsidP="007363D4">
        <w:pPr>
          <w:pStyle w:val="a7"/>
          <w:tabs>
            <w:tab w:val="left" w:pos="5775"/>
            <w:tab w:val="right" w:pos="9354"/>
          </w:tabs>
          <w:wordWrap w:val="0"/>
          <w:jc w:val="right"/>
        </w:pPr>
        <w:r>
          <w:rPr>
            <w:rFonts w:ascii="游ゴシック" w:eastAsia="游ゴシック" w:hAnsi="游ゴシック"/>
            <w:sz w:val="18"/>
            <w:szCs w:val="18"/>
          </w:rPr>
          <w:tab/>
        </w:r>
        <w:r>
          <w:rPr>
            <w:rFonts w:ascii="游ゴシック" w:eastAsia="游ゴシック" w:hAnsi="游ゴシック"/>
            <w:sz w:val="18"/>
            <w:szCs w:val="18"/>
          </w:rPr>
          <w:tab/>
        </w:r>
        <w:r>
          <w:rPr>
            <w:rFonts w:ascii="游ゴシック" w:eastAsia="游ゴシック" w:hAnsi="游ゴシック"/>
            <w:sz w:val="18"/>
            <w:szCs w:val="18"/>
          </w:rPr>
          <w:tab/>
        </w:r>
        <w:r w:rsidR="00C33100">
          <w:rPr>
            <w:rFonts w:ascii="游ゴシック" w:eastAsia="游ゴシック" w:hAnsi="游ゴシック" w:hint="eastAsia"/>
            <w:sz w:val="18"/>
            <w:szCs w:val="18"/>
          </w:rPr>
          <w:t>(R7年</w:t>
        </w:r>
        <w:r w:rsidR="00C33100">
          <w:rPr>
            <w:rFonts w:ascii="游ゴシック" w:eastAsia="游ゴシック" w:hAnsi="游ゴシック"/>
            <w:sz w:val="18"/>
            <w:szCs w:val="18"/>
          </w:rPr>
          <w:t>7</w:t>
        </w:r>
        <w:r w:rsidR="00C33100">
          <w:rPr>
            <w:rFonts w:ascii="游ゴシック" w:eastAsia="游ゴシック" w:hAnsi="游ゴシック" w:hint="eastAsia"/>
            <w:sz w:val="18"/>
            <w:szCs w:val="18"/>
          </w:rPr>
          <w:t>月版)</w:t>
        </w:r>
      </w:p>
    </w:sdtContent>
  </w:sdt>
  <w:p w14:paraId="187F57B8" w14:textId="77777777" w:rsidR="0004042B" w:rsidRDefault="000404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34736" w14:textId="77777777" w:rsidR="00C33100" w:rsidRDefault="00C331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0666F" w14:textId="77777777" w:rsidR="007212EE" w:rsidRDefault="007212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C58573" w14:textId="77777777" w:rsidR="007212EE" w:rsidRDefault="0072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76A53" w14:textId="77777777" w:rsidR="00C33100" w:rsidRDefault="00C331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7CF8F" w14:textId="77777777" w:rsidR="00C33100" w:rsidRDefault="00C331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8AE98" w14:textId="77777777" w:rsidR="00C33100" w:rsidRDefault="00C331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32"/>
    <w:rsid w:val="00016667"/>
    <w:rsid w:val="0004042B"/>
    <w:rsid w:val="000622CF"/>
    <w:rsid w:val="000A4C85"/>
    <w:rsid w:val="000D3AB2"/>
    <w:rsid w:val="000F7474"/>
    <w:rsid w:val="00110575"/>
    <w:rsid w:val="00141A8D"/>
    <w:rsid w:val="0017562B"/>
    <w:rsid w:val="00186740"/>
    <w:rsid w:val="001A691F"/>
    <w:rsid w:val="001C1C44"/>
    <w:rsid w:val="001C4B93"/>
    <w:rsid w:val="001C773F"/>
    <w:rsid w:val="001F2F53"/>
    <w:rsid w:val="002263BB"/>
    <w:rsid w:val="00231EB6"/>
    <w:rsid w:val="00240574"/>
    <w:rsid w:val="0024187B"/>
    <w:rsid w:val="0026458A"/>
    <w:rsid w:val="002B2401"/>
    <w:rsid w:val="002C4A9E"/>
    <w:rsid w:val="002E2984"/>
    <w:rsid w:val="002E6DC4"/>
    <w:rsid w:val="00343973"/>
    <w:rsid w:val="00377703"/>
    <w:rsid w:val="00387131"/>
    <w:rsid w:val="003923D9"/>
    <w:rsid w:val="00397359"/>
    <w:rsid w:val="003A25AB"/>
    <w:rsid w:val="003C13CD"/>
    <w:rsid w:val="003D61F2"/>
    <w:rsid w:val="003F5F25"/>
    <w:rsid w:val="00424BA8"/>
    <w:rsid w:val="00432652"/>
    <w:rsid w:val="004368E2"/>
    <w:rsid w:val="004464B9"/>
    <w:rsid w:val="004562CB"/>
    <w:rsid w:val="0046190B"/>
    <w:rsid w:val="0046441C"/>
    <w:rsid w:val="004832BB"/>
    <w:rsid w:val="00484B99"/>
    <w:rsid w:val="004C1B71"/>
    <w:rsid w:val="004C7382"/>
    <w:rsid w:val="004D2E92"/>
    <w:rsid w:val="004F7567"/>
    <w:rsid w:val="005075A9"/>
    <w:rsid w:val="00515B97"/>
    <w:rsid w:val="005562CC"/>
    <w:rsid w:val="005612FA"/>
    <w:rsid w:val="00570B32"/>
    <w:rsid w:val="00593A3C"/>
    <w:rsid w:val="005B0619"/>
    <w:rsid w:val="005C3928"/>
    <w:rsid w:val="005F0F5F"/>
    <w:rsid w:val="00667979"/>
    <w:rsid w:val="00680476"/>
    <w:rsid w:val="00690469"/>
    <w:rsid w:val="006B7DB8"/>
    <w:rsid w:val="006E32FD"/>
    <w:rsid w:val="006F5B30"/>
    <w:rsid w:val="00715E1B"/>
    <w:rsid w:val="0071701E"/>
    <w:rsid w:val="007212EE"/>
    <w:rsid w:val="007363D4"/>
    <w:rsid w:val="00756523"/>
    <w:rsid w:val="00760BFC"/>
    <w:rsid w:val="00777D51"/>
    <w:rsid w:val="00784CC6"/>
    <w:rsid w:val="0078657F"/>
    <w:rsid w:val="007A6080"/>
    <w:rsid w:val="007C67D8"/>
    <w:rsid w:val="007D2ED1"/>
    <w:rsid w:val="007D5430"/>
    <w:rsid w:val="007E7976"/>
    <w:rsid w:val="007F5159"/>
    <w:rsid w:val="00814900"/>
    <w:rsid w:val="0081727B"/>
    <w:rsid w:val="00830B04"/>
    <w:rsid w:val="00840ADD"/>
    <w:rsid w:val="00840FD1"/>
    <w:rsid w:val="008503B9"/>
    <w:rsid w:val="0085098A"/>
    <w:rsid w:val="00856A59"/>
    <w:rsid w:val="008607A7"/>
    <w:rsid w:val="0087111B"/>
    <w:rsid w:val="008A3BFB"/>
    <w:rsid w:val="008A4720"/>
    <w:rsid w:val="008B000F"/>
    <w:rsid w:val="008B382F"/>
    <w:rsid w:val="008F4CB8"/>
    <w:rsid w:val="00906E66"/>
    <w:rsid w:val="00927C64"/>
    <w:rsid w:val="00960C62"/>
    <w:rsid w:val="00962F57"/>
    <w:rsid w:val="0098529E"/>
    <w:rsid w:val="0098741A"/>
    <w:rsid w:val="009A2D08"/>
    <w:rsid w:val="009B6AAE"/>
    <w:rsid w:val="009C4C17"/>
    <w:rsid w:val="00A07921"/>
    <w:rsid w:val="00A20E7B"/>
    <w:rsid w:val="00A44693"/>
    <w:rsid w:val="00A91A89"/>
    <w:rsid w:val="00A94812"/>
    <w:rsid w:val="00AA6756"/>
    <w:rsid w:val="00B079DC"/>
    <w:rsid w:val="00B27EB3"/>
    <w:rsid w:val="00B61921"/>
    <w:rsid w:val="00B7341C"/>
    <w:rsid w:val="00BA0C67"/>
    <w:rsid w:val="00BA5AC1"/>
    <w:rsid w:val="00BC18DC"/>
    <w:rsid w:val="00C03BC2"/>
    <w:rsid w:val="00C222B2"/>
    <w:rsid w:val="00C33100"/>
    <w:rsid w:val="00C403CC"/>
    <w:rsid w:val="00C46788"/>
    <w:rsid w:val="00C507FC"/>
    <w:rsid w:val="00C62C0E"/>
    <w:rsid w:val="00C64F4C"/>
    <w:rsid w:val="00C7144D"/>
    <w:rsid w:val="00C9372E"/>
    <w:rsid w:val="00C97102"/>
    <w:rsid w:val="00D252AB"/>
    <w:rsid w:val="00D44E66"/>
    <w:rsid w:val="00D76547"/>
    <w:rsid w:val="00D84B0D"/>
    <w:rsid w:val="00DA73D7"/>
    <w:rsid w:val="00DB5F8C"/>
    <w:rsid w:val="00DB67D2"/>
    <w:rsid w:val="00DD4FC3"/>
    <w:rsid w:val="00DE318C"/>
    <w:rsid w:val="00E41664"/>
    <w:rsid w:val="00E47072"/>
    <w:rsid w:val="00E52844"/>
    <w:rsid w:val="00E71500"/>
    <w:rsid w:val="00EA0332"/>
    <w:rsid w:val="00EA57BE"/>
    <w:rsid w:val="00EB6C64"/>
    <w:rsid w:val="00EC6AEF"/>
    <w:rsid w:val="00ED610E"/>
    <w:rsid w:val="00EE140C"/>
    <w:rsid w:val="00EF4F47"/>
    <w:rsid w:val="00F248C9"/>
    <w:rsid w:val="00F43845"/>
    <w:rsid w:val="00F523DE"/>
    <w:rsid w:val="00F607B5"/>
    <w:rsid w:val="00F62361"/>
    <w:rsid w:val="00F927FA"/>
    <w:rsid w:val="00FA1008"/>
    <w:rsid w:val="00FD16AB"/>
    <w:rsid w:val="00FE18EF"/>
    <w:rsid w:val="00FF617C"/>
    <w:rsid w:val="01CBC2B8"/>
    <w:rsid w:val="0272691C"/>
    <w:rsid w:val="036EE0EC"/>
    <w:rsid w:val="040BC389"/>
    <w:rsid w:val="06F39376"/>
    <w:rsid w:val="09DBC557"/>
    <w:rsid w:val="0B7B5D59"/>
    <w:rsid w:val="0C4E4695"/>
    <w:rsid w:val="0CB5FC51"/>
    <w:rsid w:val="0CBB413C"/>
    <w:rsid w:val="0D914CE9"/>
    <w:rsid w:val="1192D448"/>
    <w:rsid w:val="150ECD6A"/>
    <w:rsid w:val="16B540C0"/>
    <w:rsid w:val="178FEA81"/>
    <w:rsid w:val="1D9AFB80"/>
    <w:rsid w:val="1E7442FB"/>
    <w:rsid w:val="2555CF60"/>
    <w:rsid w:val="2661C90E"/>
    <w:rsid w:val="2924D9D8"/>
    <w:rsid w:val="29960563"/>
    <w:rsid w:val="29BEB830"/>
    <w:rsid w:val="2AFE125A"/>
    <w:rsid w:val="2BF85693"/>
    <w:rsid w:val="3108DE67"/>
    <w:rsid w:val="33F7B6EA"/>
    <w:rsid w:val="34C6C0FC"/>
    <w:rsid w:val="36853965"/>
    <w:rsid w:val="37C68CF0"/>
    <w:rsid w:val="382E420B"/>
    <w:rsid w:val="3DAFD2F8"/>
    <w:rsid w:val="40BEA235"/>
    <w:rsid w:val="440CCD1C"/>
    <w:rsid w:val="450FE4D5"/>
    <w:rsid w:val="473D31D1"/>
    <w:rsid w:val="476FB9BF"/>
    <w:rsid w:val="4C87DADD"/>
    <w:rsid w:val="4CCA9DAD"/>
    <w:rsid w:val="4EB1DE01"/>
    <w:rsid w:val="4EF1FA6E"/>
    <w:rsid w:val="50025DD8"/>
    <w:rsid w:val="60982FAA"/>
    <w:rsid w:val="6592B839"/>
    <w:rsid w:val="66AE10DB"/>
    <w:rsid w:val="68CA222C"/>
    <w:rsid w:val="6AB2A854"/>
    <w:rsid w:val="6AD501B8"/>
    <w:rsid w:val="6DCE1859"/>
    <w:rsid w:val="734FBC2D"/>
    <w:rsid w:val="73DB2F9A"/>
    <w:rsid w:val="74058719"/>
    <w:rsid w:val="75C76752"/>
    <w:rsid w:val="76339DFB"/>
    <w:rsid w:val="76CF9BBF"/>
    <w:rsid w:val="77931A69"/>
    <w:rsid w:val="7A2B81E2"/>
    <w:rsid w:val="7CC6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646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FC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2F5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D4FC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3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3845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3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3845"/>
    <w:rPr>
      <w:rFonts w:cs="ＭＳ 明朝"/>
      <w:color w:val="000000"/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2B24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24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B240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24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B2401"/>
    <w:rPr>
      <w:rFonts w:cs="ＭＳ 明朝"/>
      <w:b/>
      <w:bCs/>
      <w:color w:val="000000"/>
      <w:sz w:val="21"/>
      <w:szCs w:val="21"/>
    </w:rPr>
  </w:style>
  <w:style w:type="paragraph" w:styleId="ae">
    <w:name w:val="Revision"/>
    <w:hidden/>
    <w:uiPriority w:val="99"/>
    <w:semiHidden/>
    <w:rsid w:val="00960C62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859</Characters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2025-07-03T04:55:00Z</dcterms:created>
  <dcterms:modified xsi:type="dcterms:W3CDTF">2025-07-03T05:53:00Z</dcterms:modified>
  <cp:contentStatus/>
</cp:coreProperties>
</file>