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806"/>
        <w:gridCol w:w="81"/>
      </w:tblGrid>
      <w:tr w:rsidR="003C4EBC" w14:paraId="40228FC3" w14:textId="77777777" w:rsidTr="00B848BD">
        <w:trPr>
          <w:gridAfter w:val="1"/>
          <w:wAfter w:w="81" w:type="dxa"/>
          <w:trHeight w:val="973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501D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17D804E5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受付印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B6C7B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78F" w14:textId="77777777" w:rsidR="003C4EBC" w:rsidRDefault="003C4EBC" w:rsidP="000F24AA"/>
          <w:p w14:paraId="743D71E6" w14:textId="77777777" w:rsidR="000F24AA" w:rsidRPr="000F24AA" w:rsidRDefault="000F24AA" w:rsidP="000F24A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居住用不動産処分許可　申　立　書</w:t>
            </w:r>
          </w:p>
        </w:tc>
      </w:tr>
      <w:tr w:rsidR="003C4EBC" w14:paraId="6A05A809" w14:textId="77777777">
        <w:trPr>
          <w:trHeight w:val="154"/>
        </w:trPr>
        <w:tc>
          <w:tcPr>
            <w:tcW w:w="32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9BBE3" w14:textId="77777777"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C8F396" w14:textId="77777777" w:rsidR="003C4EBC" w:rsidRPr="000F24AA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3E6C147B" w14:textId="77777777" w:rsidTr="00B64FAB">
        <w:trPr>
          <w:gridAfter w:val="1"/>
          <w:wAfter w:w="81" w:type="dxa"/>
          <w:trHeight w:val="1375"/>
        </w:trPr>
        <w:tc>
          <w:tcPr>
            <w:tcW w:w="3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3EC" w14:textId="77777777"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B940D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7B00A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7CD4CC11" w14:textId="77777777" w:rsidR="00A06E2E" w:rsidRDefault="00A06E2E">
            <w:pPr>
              <w:kinsoku w:val="0"/>
              <w:overflowPunct w:val="0"/>
              <w:autoSpaceDE w:val="0"/>
              <w:autoSpaceDN w:val="0"/>
              <w:spacing w:line="154" w:lineRule="exact"/>
            </w:pPr>
          </w:p>
          <w:p w14:paraId="4CFB8FAA" w14:textId="4BD69AE0" w:rsidR="003C4EBC" w:rsidRPr="00CB7433" w:rsidRDefault="003C4EBC" w:rsidP="004A58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808080" w:themeColor="background1" w:themeShade="80"/>
              </w:rPr>
            </w:pPr>
            <w:r w:rsidRPr="00CB7433">
              <w:rPr>
                <w:rFonts w:hint="eastAsia"/>
                <w:color w:val="808080" w:themeColor="background1" w:themeShade="80"/>
              </w:rPr>
              <w:t>（この欄に収入印紙８００円を</w:t>
            </w:r>
            <w:r w:rsidR="002107D0" w:rsidRPr="00CB7433">
              <w:rPr>
                <w:rFonts w:hint="eastAsia"/>
                <w:color w:val="808080" w:themeColor="background1" w:themeShade="80"/>
              </w:rPr>
              <w:t>貼</w:t>
            </w:r>
            <w:r w:rsidR="00A06E2E" w:rsidRPr="00CB7433">
              <w:rPr>
                <w:rFonts w:hint="eastAsia"/>
                <w:color w:val="808080" w:themeColor="background1" w:themeShade="80"/>
              </w:rPr>
              <w:t>ってください</w:t>
            </w:r>
            <w:r w:rsidRPr="00CB7433">
              <w:rPr>
                <w:rFonts w:hint="eastAsia"/>
                <w:color w:val="808080" w:themeColor="background1" w:themeShade="80"/>
              </w:rPr>
              <w:t>。）</w:t>
            </w:r>
          </w:p>
          <w:p w14:paraId="60061E4C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44EAFD9C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4B94D5A5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3DEEC669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3656B9AB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45FB0818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049F31CB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53128261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62486C05" w14:textId="77777777" w:rsidR="003C4EBC" w:rsidRPr="00CB7433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808080" w:themeColor="background1" w:themeShade="80"/>
              </w:rPr>
            </w:pPr>
          </w:p>
          <w:p w14:paraId="437F1836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B7433">
              <w:rPr>
                <w:rFonts w:hint="eastAsia"/>
                <w:color w:val="808080" w:themeColor="background1" w:themeShade="80"/>
              </w:rPr>
              <w:t xml:space="preserve">　　　　　　　　　　　　　　　　（</w:t>
            </w:r>
            <w:r w:rsidR="002107D0" w:rsidRPr="00CB7433">
              <w:rPr>
                <w:rFonts w:hint="eastAsia"/>
                <w:color w:val="808080" w:themeColor="background1" w:themeShade="80"/>
              </w:rPr>
              <w:t>貼った</w:t>
            </w:r>
            <w:r w:rsidRPr="00CB7433">
              <w:rPr>
                <w:rFonts w:hint="eastAsia"/>
                <w:color w:val="808080" w:themeColor="background1" w:themeShade="80"/>
              </w:rPr>
              <w:t>印紙に押印しないでください。）</w:t>
            </w:r>
          </w:p>
        </w:tc>
      </w:tr>
      <w:tr w:rsidR="003C4EBC" w14:paraId="7C0800A5" w14:textId="77777777" w:rsidTr="00E56F61">
        <w:trPr>
          <w:gridAfter w:val="1"/>
          <w:wAfter w:w="81" w:type="dxa"/>
          <w:trHeight w:val="43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D7F6" w14:textId="77777777" w:rsidR="000F24AA" w:rsidRPr="000F24AA" w:rsidRDefault="000F24AA" w:rsidP="000F24AA">
            <w:pPr>
              <w:rPr>
                <w:sz w:val="18"/>
                <w:szCs w:val="18"/>
              </w:rPr>
            </w:pPr>
            <w:r w:rsidRPr="000F24AA">
              <w:rPr>
                <w:rFonts w:hint="eastAsia"/>
                <w:spacing w:val="60"/>
                <w:sz w:val="18"/>
                <w:szCs w:val="18"/>
              </w:rPr>
              <w:t>収入印</w:t>
            </w:r>
            <w:r w:rsidRPr="000F24AA">
              <w:rPr>
                <w:rFonts w:hint="eastAsia"/>
                <w:sz w:val="18"/>
                <w:szCs w:val="18"/>
              </w:rPr>
              <w:t>紙</w:t>
            </w:r>
            <w:r>
              <w:rPr>
                <w:rFonts w:hint="eastAsia"/>
                <w:sz w:val="18"/>
                <w:szCs w:val="18"/>
              </w:rPr>
              <w:t xml:space="preserve">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1652C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9056E" w14:textId="77777777"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9C43A" w14:textId="77777777"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71FDE70E" w14:textId="77777777" w:rsidTr="00B64FAB">
        <w:trPr>
          <w:gridAfter w:val="1"/>
          <w:wAfter w:w="81" w:type="dxa"/>
          <w:trHeight w:val="40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E7B" w14:textId="77777777" w:rsidR="003C4EBC" w:rsidRPr="000F24AA" w:rsidRDefault="000F24AA" w:rsidP="00125F00">
            <w:pPr>
              <w:rPr>
                <w:sz w:val="18"/>
                <w:szCs w:val="18"/>
              </w:rPr>
            </w:pPr>
            <w:r w:rsidRPr="000F24AA">
              <w:rPr>
                <w:rFonts w:hint="eastAsia"/>
                <w:sz w:val="18"/>
                <w:szCs w:val="18"/>
              </w:rPr>
              <w:t>予納郵便切手</w:t>
            </w:r>
            <w:r w:rsidR="00E24F81">
              <w:rPr>
                <w:rFonts w:hint="eastAsia"/>
                <w:sz w:val="18"/>
                <w:szCs w:val="18"/>
              </w:rPr>
              <w:t xml:space="preserve">　</w:t>
            </w:r>
            <w:r w:rsidR="00125F00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1D779" w14:textId="77777777"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FB78278" w14:textId="77777777" w:rsidR="003C4EBC" w:rsidRDefault="003C4EBC">
      <w:pPr>
        <w:tabs>
          <w:tab w:val="left" w:pos="402"/>
        </w:tabs>
        <w:adjustRightInd/>
        <w:spacing w:line="116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806"/>
        <w:gridCol w:w="7580"/>
      </w:tblGrid>
      <w:tr w:rsidR="003C4EBC" w14:paraId="22F36E5A" w14:textId="77777777" w:rsidTr="246A7207">
        <w:trPr>
          <w:trHeight w:val="462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5A87C266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準口頭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562CB0E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E0A41" w14:textId="77777777" w:rsidR="003C4EBC" w:rsidRP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70D32A50" w14:textId="77777777" w:rsidR="003C4EBC" w:rsidRDefault="003C4EBC" w:rsidP="001040E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基本事件番号　　平成</w:t>
            </w:r>
            <w:r w:rsidR="001040E2">
              <w:t>・令和</w:t>
            </w:r>
            <w:r>
              <w:t xml:space="preserve">　　　　年（家　　　）第　　　　　　　　　　　　　　　　　　　号</w:t>
            </w:r>
          </w:p>
        </w:tc>
      </w:tr>
    </w:tbl>
    <w:p w14:paraId="62EBF3C5" w14:textId="77777777"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3C4EBC" w14:paraId="692E021B" w14:textId="77777777" w:rsidTr="2F6B75DC">
        <w:trPr>
          <w:trHeight w:val="886"/>
        </w:trPr>
        <w:tc>
          <w:tcPr>
            <w:tcW w:w="32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76AD0A8F" w14:textId="1B7D78CE" w:rsidR="003C4EBC" w:rsidRDefault="003C4EBC" w:rsidP="000D0C1F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950" w:firstLine="1919"/>
              <w:rPr>
                <w:rFonts w:hAnsi="Times New Roman" w:cs="Times New Roman"/>
              </w:rPr>
            </w:pPr>
            <w:r w:rsidRPr="002D6E24">
              <w:rPr>
                <w:rFonts w:hint="eastAsia"/>
                <w:spacing w:val="11"/>
                <w:sz w:val="18"/>
                <w:szCs w:val="18"/>
              </w:rPr>
              <w:t>家庭裁判所</w:t>
            </w:r>
          </w:p>
          <w:p w14:paraId="62CA0889" w14:textId="19682CD0" w:rsidR="003C4EBC" w:rsidRPr="002D6E24" w:rsidRDefault="000C7898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t xml:space="preserve">　　　</w:t>
            </w:r>
            <w:r w:rsidR="00F9357D">
              <w:t xml:space="preserve">　　　　</w:t>
            </w:r>
            <w:r w:rsidR="00F9357D">
              <w:rPr>
                <w:rFonts w:hint="eastAsia"/>
              </w:rPr>
              <w:t xml:space="preserve">　　</w:t>
            </w:r>
            <w:r>
              <w:t>支部</w:t>
            </w:r>
            <w:r w:rsidR="00F9357D">
              <w:rPr>
                <w:rFonts w:hint="eastAsia"/>
              </w:rPr>
              <w:t xml:space="preserve">・出張所　</w:t>
            </w:r>
            <w:r w:rsidR="00F9357D" w:rsidRPr="002829AA">
              <w:rPr>
                <w:rFonts w:hint="eastAsia"/>
                <w:spacing w:val="11"/>
                <w:sz w:val="18"/>
                <w:szCs w:val="18"/>
              </w:rPr>
              <w:t>御</w:t>
            </w:r>
            <w:r w:rsidR="00F9357D" w:rsidRPr="002829AA">
              <w:rPr>
                <w:rFonts w:hint="eastAsia"/>
                <w:spacing w:val="6"/>
                <w:sz w:val="18"/>
                <w:szCs w:val="18"/>
              </w:rPr>
              <w:t>中</w:t>
            </w:r>
          </w:p>
          <w:p w14:paraId="2D260AA1" w14:textId="77777777" w:rsidR="003C4EBC" w:rsidRDefault="001040E2" w:rsidP="001040E2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令和</w:t>
            </w:r>
            <w:r w:rsidR="003C4EBC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61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183ADB7B" w14:textId="77777777" w:rsidR="003C4EBC" w:rsidRPr="002D6E24" w:rsidRDefault="00B85F18" w:rsidP="00B85F18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申立人の署名押印又は記名押印</w:t>
            </w:r>
          </w:p>
        </w:tc>
        <w:tc>
          <w:tcPr>
            <w:tcW w:w="435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D2DC5D4" w14:textId="77777777" w:rsidR="00282018" w:rsidRDefault="00B848BD">
            <w:pPr>
              <w:kinsoku w:val="0"/>
              <w:overflowPunct w:val="0"/>
              <w:autoSpaceDE w:val="0"/>
              <w:autoSpaceDN w:val="0"/>
              <w:spacing w:line="232" w:lineRule="atLeas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6D98A12B" w14:textId="77777777" w:rsidR="002D6E24" w:rsidRDefault="002D6E24">
            <w:pPr>
              <w:kinsoku w:val="0"/>
              <w:overflowPunct w:val="0"/>
              <w:autoSpaceDE w:val="0"/>
              <w:autoSpaceDN w:val="0"/>
              <w:spacing w:line="232" w:lineRule="atLeast"/>
            </w:pPr>
          </w:p>
          <w:p w14:paraId="34C78FD7" w14:textId="77777777" w:rsidR="003C4EBC" w:rsidRDefault="00B848BD" w:rsidP="00282018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300" w:firstLine="368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24AA">
              <w:rPr>
                <w:rFonts w:hint="eastAsia"/>
              </w:rPr>
              <w:t>印</w:t>
            </w:r>
            <w:r w:rsidR="003C4EBC">
              <w:rPr>
                <w:rFonts w:hint="eastAsia"/>
              </w:rPr>
              <w:t xml:space="preserve">　</w:t>
            </w:r>
          </w:p>
        </w:tc>
      </w:tr>
    </w:tbl>
    <w:p w14:paraId="2946DB82" w14:textId="77777777"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3C4EBC" w14:paraId="2F33DD71" w14:textId="77777777" w:rsidTr="00CB7433">
        <w:trPr>
          <w:trHeight w:val="1318"/>
        </w:trPr>
        <w:tc>
          <w:tcPr>
            <w:tcW w:w="1129" w:type="dxa"/>
            <w:tcBorders>
              <w:right w:val="single" w:sz="4" w:space="0" w:color="auto"/>
            </w:tcBorders>
          </w:tcPr>
          <w:p w14:paraId="5997CC1D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110FFD37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6B699379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211FD048" w14:textId="77777777" w:rsidR="003C4EBC" w:rsidRDefault="003C4EBC" w:rsidP="004A58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2E6BF4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E6BF4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 w:rsidR="002E6BF4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left w:val="single" w:sz="4" w:space="0" w:color="auto"/>
            </w:tcBorders>
          </w:tcPr>
          <w:p w14:paraId="3FE9F23F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6EBCD46F" w14:textId="32574DF0" w:rsidR="003C4EBC" w:rsidRP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</w:pPr>
            <w:r>
              <w:t xml:space="preserve"> </w:t>
            </w:r>
            <w:r>
              <w:rPr>
                <w:rFonts w:hint="eastAsia"/>
              </w:rPr>
              <w:t>□契約書</w:t>
            </w:r>
            <w:r w:rsidR="00CE5FC8">
              <w:rPr>
                <w:rFonts w:hint="eastAsia"/>
              </w:rPr>
              <w:t>（案）</w:t>
            </w:r>
            <w:r>
              <w:rPr>
                <w:rFonts w:hint="eastAsia"/>
              </w:rPr>
              <w:t>（写し）</w:t>
            </w:r>
            <w:r w:rsidR="00CE5F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□処分する不動産の評価証明書</w:t>
            </w:r>
            <w:r w:rsidR="00CE5FC8">
              <w:rPr>
                <w:rFonts w:hint="eastAsia"/>
              </w:rPr>
              <w:t xml:space="preserve">　　</w:t>
            </w:r>
            <w:r w:rsidR="00FC7E9F" w:rsidRPr="000A4324">
              <w:rPr>
                <w:rFonts w:hint="eastAsia"/>
              </w:rPr>
              <w:t>□</w:t>
            </w:r>
            <w:r w:rsidRPr="000A4324">
              <w:rPr>
                <w:rFonts w:hint="eastAsia"/>
              </w:rPr>
              <w:t>不動産業者作成の査定書【売却する場合】</w:t>
            </w:r>
          </w:p>
          <w:p w14:paraId="26F80E71" w14:textId="77777777" w:rsidR="00CE5FC8" w:rsidRDefault="00CE5FC8">
            <w:pPr>
              <w:kinsoku w:val="0"/>
              <w:overflowPunct w:val="0"/>
              <w:autoSpaceDE w:val="0"/>
              <w:autoSpaceDN w:val="0"/>
              <w:spacing w:line="154" w:lineRule="exact"/>
            </w:pPr>
          </w:p>
          <w:p w14:paraId="07D628A0" w14:textId="5A55C1C8" w:rsidR="003C4EBC" w:rsidRDefault="003C4EBC" w:rsidP="004A58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□処分する不動産の全部事項証明書（既に提出済みの場合は不要）</w:t>
            </w:r>
          </w:p>
          <w:p w14:paraId="08CE6F91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0CAA2F70" w14:textId="34622AA6" w:rsidR="003C4EBC" w:rsidRDefault="003C4EBC" w:rsidP="004A58C8">
            <w:pPr>
              <w:kinsoku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C35EE9">
              <w:rPr>
                <w:rFonts w:hint="eastAsia"/>
              </w:rPr>
              <w:t>被後見人等</w:t>
            </w:r>
            <w:r w:rsidR="00A06E2E">
              <w:rPr>
                <w:rFonts w:hint="eastAsia"/>
              </w:rPr>
              <w:t>の戸籍謄本・住民票（※</w:t>
            </w:r>
            <w:r w:rsidR="00C35EE9">
              <w:rPr>
                <w:rFonts w:hint="eastAsia"/>
              </w:rPr>
              <w:t>被後見人等</w:t>
            </w:r>
            <w:r w:rsidR="00A06E2E">
              <w:rPr>
                <w:rFonts w:hint="eastAsia"/>
              </w:rPr>
              <w:t>の住所や本籍に変更があった場合のみ）</w:t>
            </w:r>
          </w:p>
          <w:p w14:paraId="67D0D975" w14:textId="77777777" w:rsidR="00CE5FC8" w:rsidRDefault="00CE5FC8" w:rsidP="004A58C8">
            <w:pPr>
              <w:kinsoku w:val="0"/>
              <w:overflowPunct w:val="0"/>
              <w:autoSpaceDE w:val="0"/>
              <w:autoSpaceDN w:val="0"/>
            </w:pPr>
          </w:p>
          <w:p w14:paraId="25DD2E35" w14:textId="46FA2A93" w:rsidR="00CE5FC8" w:rsidRPr="002466BB" w:rsidRDefault="00CE5FC8" w:rsidP="004A58C8">
            <w:pPr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921B2">
              <w:rPr>
                <w:rFonts w:hint="eastAsia"/>
                <w:spacing w:val="-2"/>
                <w:sz w:val="17"/>
                <w:szCs w:val="17"/>
              </w:rPr>
              <w:t>（注）その他の書類の追加提出を求められることがあります。</w:t>
            </w:r>
          </w:p>
        </w:tc>
      </w:tr>
    </w:tbl>
    <w:p w14:paraId="61CDCEAD" w14:textId="77777777"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919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967"/>
        <w:gridCol w:w="7258"/>
      </w:tblGrid>
      <w:tr w:rsidR="00EE6C31" w14:paraId="63CA621A" w14:textId="77777777" w:rsidTr="000D0C1F">
        <w:trPr>
          <w:trHeight w:val="1256"/>
        </w:trPr>
        <w:tc>
          <w:tcPr>
            <w:tcW w:w="9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4" w:space="0" w:color="000000" w:themeColor="text1"/>
            </w:tcBorders>
          </w:tcPr>
          <w:p w14:paraId="6BB9E253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52E56223" w14:textId="77777777" w:rsidR="00EC311D" w:rsidRDefault="00EC311D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07547A01" w14:textId="77777777" w:rsidR="00EC311D" w:rsidRDefault="00EC311D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056ADC90" w14:textId="77777777" w:rsidR="00FB320F" w:rsidRDefault="00FB320F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338CFA9D" w14:textId="784E7296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  <w:r w:rsidRPr="00EC311D">
              <w:rPr>
                <w:rFonts w:hint="eastAsia"/>
                <w:w w:val="200"/>
              </w:rPr>
              <w:t>申</w:t>
            </w:r>
          </w:p>
          <w:p w14:paraId="07459315" w14:textId="77777777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6DFB9E20" w14:textId="77777777" w:rsidR="00EC311D" w:rsidRPr="00EC311D" w:rsidRDefault="00EC311D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70DF9E56" w14:textId="77777777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44E871BC" w14:textId="77777777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6B6E4A96" w14:textId="748EE49E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  <w:r w:rsidRPr="00EC311D">
              <w:rPr>
                <w:rFonts w:hint="eastAsia"/>
                <w:w w:val="200"/>
              </w:rPr>
              <w:t>立</w:t>
            </w:r>
          </w:p>
          <w:p w14:paraId="144A5D23" w14:textId="77777777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637805D2" w14:textId="77777777" w:rsidR="00EC311D" w:rsidRPr="00EC311D" w:rsidRDefault="00EC311D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463F29E8" w14:textId="77777777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3B7B4B86" w14:textId="77777777" w:rsidR="00EE6C31" w:rsidRPr="00EC311D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556C629D" w14:textId="37169492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C311D">
              <w:rPr>
                <w:rFonts w:hint="eastAsia"/>
                <w:w w:val="200"/>
              </w:rPr>
              <w:t>人</w:t>
            </w:r>
          </w:p>
        </w:tc>
        <w:tc>
          <w:tcPr>
            <w:tcW w:w="967" w:type="dxa"/>
            <w:tcBorders>
              <w:top w:val="single" w:sz="18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A0FF5F2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5630AD66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148B7449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258" w:type="dxa"/>
            <w:tcBorders>
              <w:top w:val="single" w:sz="18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</w:tcPr>
          <w:p w14:paraId="61829076" w14:textId="77777777" w:rsidR="00EE6C31" w:rsidRPr="00FB320F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</w:p>
          <w:p w14:paraId="1B16F4B4" w14:textId="76608011" w:rsidR="0016539B" w:rsidRPr="00FB320F" w:rsidRDefault="0016539B" w:rsidP="00FB320F">
            <w:pPr>
              <w:kinsoku w:val="0"/>
              <w:wordWrap/>
              <w:autoSpaceDE w:val="0"/>
              <w:autoSpaceDN w:val="0"/>
              <w:spacing w:line="200" w:lineRule="exact"/>
              <w:rPr>
                <w:rFonts w:cs="Times New Roman"/>
                <w:sz w:val="18"/>
              </w:rPr>
            </w:pPr>
            <w:r w:rsidRPr="00FB320F">
              <w:rPr>
                <w:rFonts w:hint="eastAsia"/>
                <w:sz w:val="18"/>
              </w:rPr>
              <w:t>〒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　</w:t>
            </w:r>
            <w:r w:rsidRPr="00FB320F">
              <w:rPr>
                <w:rFonts w:hint="eastAsia"/>
                <w:sz w:val="18"/>
              </w:rPr>
              <w:t>－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　　</w:t>
            </w:r>
          </w:p>
          <w:p w14:paraId="5AB66D30" w14:textId="77777777" w:rsidR="0016539B" w:rsidRPr="00FB320F" w:rsidRDefault="0016539B" w:rsidP="00FB320F">
            <w:pPr>
              <w:kinsoku w:val="0"/>
              <w:wordWrap/>
              <w:autoSpaceDE w:val="0"/>
              <w:autoSpaceDN w:val="0"/>
              <w:spacing w:line="200" w:lineRule="exact"/>
              <w:rPr>
                <w:rFonts w:cs="Times New Roman"/>
                <w:sz w:val="18"/>
              </w:rPr>
            </w:pPr>
          </w:p>
          <w:p w14:paraId="2387B570" w14:textId="30CDF1BD" w:rsidR="0016539B" w:rsidRPr="00FB320F" w:rsidRDefault="0016539B" w:rsidP="00FB320F">
            <w:pPr>
              <w:kinsoku w:val="0"/>
              <w:wordWrap/>
              <w:autoSpaceDE w:val="0"/>
              <w:autoSpaceDN w:val="0"/>
              <w:spacing w:line="200" w:lineRule="exact"/>
              <w:ind w:firstLineChars="100" w:firstLine="180"/>
              <w:rPr>
                <w:rFonts w:ascii="BIZ UDPゴシック" w:eastAsia="BIZ UDPゴシック" w:hAnsi="BIZ UDPゴシック" w:cs="Times New Roman"/>
                <w:b/>
                <w:color w:val="0000FF"/>
                <w:sz w:val="18"/>
                <w:szCs w:val="24"/>
              </w:rPr>
            </w:pPr>
          </w:p>
          <w:p w14:paraId="28484BDA" w14:textId="102119CA" w:rsidR="0016539B" w:rsidRPr="00FB320F" w:rsidRDefault="0016539B" w:rsidP="00FB320F">
            <w:pPr>
              <w:kinsoku w:val="0"/>
              <w:wordWrap/>
              <w:autoSpaceDE w:val="0"/>
              <w:autoSpaceDN w:val="0"/>
              <w:spacing w:line="200" w:lineRule="exact"/>
              <w:ind w:firstLineChars="3300" w:firstLine="5940"/>
              <w:rPr>
                <w:rFonts w:cs="Times New Roman"/>
                <w:sz w:val="18"/>
              </w:rPr>
            </w:pPr>
          </w:p>
          <w:p w14:paraId="47B34F09" w14:textId="0AA93FA5" w:rsidR="00EE6C31" w:rsidRPr="00FB320F" w:rsidRDefault="0016539B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24"/>
              </w:rPr>
            </w:pPr>
            <w:r w:rsidRPr="00FB320F">
              <w:rPr>
                <w:rFonts w:hint="eastAsia"/>
                <w:sz w:val="18"/>
              </w:rPr>
              <w:t xml:space="preserve">電話　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</w:t>
            </w:r>
            <w:r w:rsidRPr="00FB320F">
              <w:rPr>
                <w:rFonts w:hint="eastAsia"/>
                <w:sz w:val="18"/>
              </w:rPr>
              <w:t>（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　</w:t>
            </w:r>
            <w:r w:rsidRPr="00FB320F">
              <w:rPr>
                <w:rFonts w:hint="eastAsia"/>
                <w:sz w:val="18"/>
              </w:rPr>
              <w:t>）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　　</w:t>
            </w:r>
            <w:r w:rsidRPr="00FB320F">
              <w:rPr>
                <w:rFonts w:hint="eastAsia"/>
                <w:sz w:val="18"/>
              </w:rPr>
              <w:t xml:space="preserve">　　携帯　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</w:t>
            </w:r>
            <w:r w:rsidRPr="00FB320F">
              <w:rPr>
                <w:rFonts w:hint="eastAsia"/>
                <w:sz w:val="18"/>
              </w:rPr>
              <w:t>－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　　</w:t>
            </w:r>
            <w:r w:rsidRPr="00FB320F">
              <w:rPr>
                <w:rFonts w:hint="eastAsia"/>
                <w:sz w:val="18"/>
              </w:rPr>
              <w:t>－</w:t>
            </w:r>
            <w:r w:rsidRPr="00FB320F">
              <w:rPr>
                <w:rFonts w:ascii="BIZ UDPゴシック" w:eastAsia="BIZ UDPゴシック" w:hAnsi="BIZ UDPゴシック" w:hint="eastAsia"/>
                <w:b/>
                <w:color w:val="0000FF"/>
                <w:sz w:val="18"/>
              </w:rPr>
              <w:t xml:space="preserve">　　　　　　　</w:t>
            </w:r>
          </w:p>
        </w:tc>
      </w:tr>
      <w:tr w:rsidR="00EE6C31" w14:paraId="1105C2B6" w14:textId="77777777" w:rsidTr="000D0C1F">
        <w:trPr>
          <w:trHeight w:val="1217"/>
        </w:trPr>
        <w:tc>
          <w:tcPr>
            <w:tcW w:w="968" w:type="dxa"/>
            <w:vMerge/>
            <w:tcBorders>
              <w:left w:val="single" w:sz="18" w:space="0" w:color="000000" w:themeColor="text1"/>
            </w:tcBorders>
          </w:tcPr>
          <w:p w14:paraId="0DE4B5B7" w14:textId="77777777" w:rsidR="00EE6C31" w:rsidRDefault="00EE6C31" w:rsidP="00FB320F">
            <w:pPr>
              <w:suppressAutoHyphens w:val="0"/>
              <w:wordWrap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6204FF1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2DBF0D7D" w14:textId="77777777" w:rsidR="00B848BD" w:rsidRDefault="00B848BD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0B8BB6A3" w14:textId="186F94F9" w:rsidR="00B848BD" w:rsidRPr="00CB7433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連絡先</w:t>
            </w:r>
          </w:p>
          <w:p w14:paraId="6B62F1B3" w14:textId="77777777" w:rsidR="00B64FAB" w:rsidRDefault="00B64FAB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02F2C34E" w14:textId="5E917DE4" w:rsidR="00EE6C31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E5FC8">
              <w:rPr>
                <w:rFonts w:hAnsi="Times New Roman" w:cs="Times New Roman" w:hint="eastAsia"/>
                <w:color w:val="auto"/>
                <w:szCs w:val="24"/>
              </w:rPr>
              <w:t>(勤務先等)</w:t>
            </w:r>
          </w:p>
        </w:tc>
        <w:tc>
          <w:tcPr>
            <w:tcW w:w="72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</w:tcPr>
          <w:p w14:paraId="680A4E5D" w14:textId="77777777" w:rsidR="00EE6C31" w:rsidRPr="00FB320F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</w:p>
          <w:p w14:paraId="7BA044D5" w14:textId="77777777" w:rsidR="00CE5FC8" w:rsidRPr="00FB320F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 w:rsidRPr="00FB320F">
              <w:rPr>
                <w:rFonts w:hint="eastAsia"/>
                <w:sz w:val="18"/>
              </w:rPr>
              <w:t xml:space="preserve">〒　　　　　－　　　　　　</w:t>
            </w:r>
          </w:p>
          <w:p w14:paraId="42A25CD9" w14:textId="77777777" w:rsidR="00CE5FC8" w:rsidRPr="00FB320F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07E83216" w14:textId="77777777" w:rsidR="00CE5FC8" w:rsidRPr="00FB320F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7563D5C4" w14:textId="496C73CE" w:rsidR="00EE6C31" w:rsidRPr="00FB320F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  <w:r w:rsidRPr="00FB320F">
              <w:rPr>
                <w:rFonts w:hint="eastAsia"/>
                <w:sz w:val="18"/>
              </w:rPr>
              <w:t xml:space="preserve">　　　　　　　　　　　</w:t>
            </w:r>
            <w:r w:rsidR="00FB320F" w:rsidRPr="00FB320F">
              <w:rPr>
                <w:rFonts w:hint="eastAsia"/>
                <w:sz w:val="18"/>
              </w:rPr>
              <w:t xml:space="preserve">             </w:t>
            </w:r>
            <w:r w:rsidRPr="00FB320F">
              <w:rPr>
                <w:rFonts w:hint="eastAsia"/>
                <w:sz w:val="18"/>
              </w:rPr>
              <w:t>電話　　　　　（　　　　　）</w:t>
            </w:r>
          </w:p>
          <w:p w14:paraId="2AF94C98" w14:textId="7A01718D" w:rsidR="00EE6C31" w:rsidRPr="00FB320F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24"/>
              </w:rPr>
            </w:pPr>
            <w:r w:rsidRPr="00FB320F">
              <w:rPr>
                <w:rFonts w:hint="eastAsia"/>
                <w:sz w:val="18"/>
              </w:rPr>
              <w:t xml:space="preserve">　</w:t>
            </w:r>
            <w:r w:rsidR="00CE5FC8" w:rsidRPr="00FB320F">
              <w:rPr>
                <w:rFonts w:cs="Times New Roman" w:hint="eastAsia"/>
                <w:sz w:val="18"/>
              </w:rPr>
              <w:t xml:space="preserve">勤務先名　　　　　　　　　</w:t>
            </w:r>
            <w:r w:rsidR="00FB320F" w:rsidRPr="00FB320F">
              <w:rPr>
                <w:rFonts w:cs="Times New Roman" w:hint="eastAsia"/>
                <w:sz w:val="18"/>
              </w:rPr>
              <w:t xml:space="preserve">       </w:t>
            </w:r>
            <w:r w:rsidR="00CE5FC8" w:rsidRPr="00FB320F">
              <w:rPr>
                <w:rFonts w:hint="eastAsia"/>
                <w:sz w:val="18"/>
              </w:rPr>
              <w:t>（裁判所名で連絡しても　よい・差し支える）</w:t>
            </w:r>
          </w:p>
        </w:tc>
      </w:tr>
      <w:tr w:rsidR="00EE6C31" w14:paraId="00676543" w14:textId="77777777" w:rsidTr="000D0C1F">
        <w:trPr>
          <w:trHeight w:val="1121"/>
        </w:trPr>
        <w:tc>
          <w:tcPr>
            <w:tcW w:w="968" w:type="dxa"/>
            <w:vMerge/>
            <w:tcBorders>
              <w:left w:val="single" w:sz="18" w:space="0" w:color="000000" w:themeColor="text1"/>
            </w:tcBorders>
          </w:tcPr>
          <w:p w14:paraId="7194DBDC" w14:textId="77777777" w:rsidR="00EE6C31" w:rsidRDefault="00EE6C31" w:rsidP="00FB320F">
            <w:pPr>
              <w:suppressAutoHyphens w:val="0"/>
              <w:wordWrap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0D3C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389C9533" w14:textId="77777777" w:rsidR="00EE6C31" w:rsidRDefault="002E6BF4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EE6C31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EE6C31">
              <w:rPr>
                <w:rFonts w:hint="eastAsia"/>
              </w:rPr>
              <w:instrText>フリガナ</w:instrText>
            </w:r>
            <w:r w:rsidR="00EE6C31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EE6C3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="00EE6C31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EE6C31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EE6C31"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54CD245A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67311199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25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1231BE67" w14:textId="77777777" w:rsidR="00EE6C31" w:rsidRPr="00FB320F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EE6C31" w14:paraId="76B3D9C7" w14:textId="77777777" w:rsidTr="000D0C1F">
        <w:trPr>
          <w:trHeight w:val="1168"/>
        </w:trPr>
        <w:tc>
          <w:tcPr>
            <w:tcW w:w="968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single" w:sz="4" w:space="0" w:color="000000" w:themeColor="text1"/>
            </w:tcBorders>
          </w:tcPr>
          <w:p w14:paraId="36FEB5B0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30D7AA69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0DBBCF33" w14:textId="57D6E741" w:rsidR="00CE5FC8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被</w:t>
            </w:r>
          </w:p>
          <w:p w14:paraId="27D1F5C5" w14:textId="77777777" w:rsidR="00FB320F" w:rsidRDefault="00FB320F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</w:p>
          <w:p w14:paraId="5639E903" w14:textId="6A729183" w:rsidR="00CE5FC8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後</w:t>
            </w:r>
          </w:p>
          <w:p w14:paraId="526F7D4F" w14:textId="77777777" w:rsidR="00FB320F" w:rsidRDefault="00FB320F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</w:p>
          <w:p w14:paraId="33570E4F" w14:textId="484533D1" w:rsidR="00CE5FC8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見</w:t>
            </w:r>
          </w:p>
          <w:p w14:paraId="69DD6B5D" w14:textId="77777777" w:rsidR="00FB320F" w:rsidRDefault="00FB320F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</w:p>
          <w:p w14:paraId="1FCD5D24" w14:textId="21E1C1FA" w:rsidR="00CE5FC8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人</w:t>
            </w:r>
          </w:p>
          <w:p w14:paraId="5A656A19" w14:textId="77777777" w:rsidR="00FB320F" w:rsidRDefault="00FB320F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</w:p>
          <w:p w14:paraId="774EC25A" w14:textId="006AD02E" w:rsidR="00EE6C31" w:rsidRDefault="00CE5FC8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等</w:t>
            </w:r>
          </w:p>
          <w:p w14:paraId="1CC13334" w14:textId="77777777" w:rsidR="00FB320F" w:rsidRDefault="00FB320F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14:paraId="646BA1DF" w14:textId="6BF611E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023141B" w14:textId="77777777" w:rsidR="00EE6C31" w:rsidRDefault="00EE6C31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1F54C659" w14:textId="77777777" w:rsidR="00C07386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  <w:p w14:paraId="2C25B559" w14:textId="1751FF8C" w:rsidR="00EE6C31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25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</w:tcPr>
          <w:p w14:paraId="540F905E" w14:textId="77777777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6E3B408" w14:textId="5801B1D1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  <w:r w:rsidRPr="00FB320F">
              <w:rPr>
                <w:rFonts w:hint="eastAsia"/>
                <w:sz w:val="18"/>
              </w:rPr>
              <w:t xml:space="preserve">〒　　　　　－　　　　　　　　　　　　　　　　　　</w:t>
            </w:r>
            <w:r w:rsidRPr="00FB320F">
              <w:rPr>
                <w:sz w:val="18"/>
              </w:rPr>
              <w:t xml:space="preserve"> </w:t>
            </w:r>
            <w:r w:rsidRPr="00FB320F">
              <w:rPr>
                <w:rFonts w:hint="eastAsia"/>
                <w:sz w:val="18"/>
              </w:rPr>
              <w:t>電話　　　（　　　　）</w:t>
            </w:r>
          </w:p>
          <w:p w14:paraId="587E62E2" w14:textId="77777777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</w:p>
          <w:p w14:paraId="03A458FD" w14:textId="77777777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</w:p>
          <w:p w14:paraId="257E5DD4" w14:textId="77777777" w:rsidR="00FB320F" w:rsidRPr="00FB320F" w:rsidRDefault="00FB320F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26763FE" w14:textId="4FB296C1" w:rsidR="00FB320F" w:rsidRDefault="004F5B60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□申立</w:t>
            </w:r>
            <w:r w:rsidR="00FB320F" w:rsidRPr="00FB320F">
              <w:rPr>
                <w:rFonts w:hint="eastAsia"/>
                <w:sz w:val="18"/>
              </w:rPr>
              <w:t>人と同じ</w:t>
            </w:r>
          </w:p>
          <w:p w14:paraId="4EB41C1C" w14:textId="3AD6181A" w:rsidR="00EE6C31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24"/>
              </w:rPr>
            </w:pPr>
            <w:r w:rsidRPr="00FB320F">
              <w:rPr>
                <w:rFonts w:hint="eastAsia"/>
                <w:sz w:val="18"/>
              </w:rPr>
              <w:t xml:space="preserve">　　　　　　　　　　　　　　　　　　　　　　　　　　　　　　　　</w:t>
            </w:r>
          </w:p>
        </w:tc>
      </w:tr>
      <w:tr w:rsidR="00C07386" w14:paraId="4D447A02" w14:textId="77777777" w:rsidTr="000D0C1F">
        <w:trPr>
          <w:trHeight w:val="1256"/>
        </w:trPr>
        <w:tc>
          <w:tcPr>
            <w:tcW w:w="9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1A965116" w14:textId="77777777" w:rsidR="00C07386" w:rsidRDefault="00C07386" w:rsidP="00FB320F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174D1150" w14:textId="77777777" w:rsidR="00C07386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029DE808" w14:textId="77777777" w:rsidR="00C07386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7EDB36B2" w14:textId="77777777" w:rsidR="00C07386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48056610" w14:textId="4749C102" w:rsidR="00C07386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25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00F251" w14:textId="77777777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</w:p>
          <w:p w14:paraId="2C5CF919" w14:textId="77777777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</w:p>
          <w:p w14:paraId="05CD0E99" w14:textId="77777777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18"/>
              </w:rPr>
            </w:pPr>
          </w:p>
          <w:p w14:paraId="38F0BD3F" w14:textId="53CDFBA7" w:rsidR="00C07386" w:rsidRPr="00FB320F" w:rsidRDefault="00C07386" w:rsidP="00FB32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</w:tbl>
    <w:p w14:paraId="6795600F" w14:textId="1A837BA9" w:rsidR="00C07386" w:rsidRPr="006F5204" w:rsidRDefault="006F5204" w:rsidP="00722697">
      <w:pPr>
        <w:tabs>
          <w:tab w:val="left" w:pos="402"/>
        </w:tabs>
        <w:adjustRightInd/>
        <w:spacing w:line="272" w:lineRule="exact"/>
        <w:ind w:firstLineChars="100" w:firstLine="200"/>
        <w:rPr>
          <w:sz w:val="20"/>
          <w:szCs w:val="20"/>
        </w:rPr>
      </w:pPr>
      <w:r w:rsidRPr="00CB7433">
        <w:rPr>
          <w:rFonts w:cs="Times New Roman"/>
          <w:sz w:val="20"/>
          <w:szCs w:val="20"/>
        </w:rPr>
        <w:t>（注）　太わくの中だけ記入してください。</w:t>
      </w:r>
    </w:p>
    <w:p w14:paraId="6BE22CF4" w14:textId="5EE37876" w:rsidR="00C07386" w:rsidRDefault="00C07386" w:rsidP="009D450F">
      <w:pPr>
        <w:tabs>
          <w:tab w:val="left" w:pos="402"/>
        </w:tabs>
        <w:adjustRightInd/>
        <w:spacing w:line="272" w:lineRule="exact"/>
        <w:jc w:val="center"/>
        <w:rPr>
          <w:sz w:val="20"/>
          <w:szCs w:val="20"/>
        </w:rPr>
      </w:pPr>
    </w:p>
    <w:p w14:paraId="57912F64" w14:textId="77777777" w:rsidR="00C07386" w:rsidRDefault="00C07386" w:rsidP="009D450F">
      <w:pPr>
        <w:tabs>
          <w:tab w:val="left" w:pos="402"/>
        </w:tabs>
        <w:adjustRightInd/>
        <w:spacing w:line="272" w:lineRule="exact"/>
        <w:jc w:val="center"/>
        <w:rPr>
          <w:sz w:val="20"/>
          <w:szCs w:val="20"/>
        </w:rPr>
      </w:pPr>
    </w:p>
    <w:tbl>
      <w:tblPr>
        <w:tblW w:w="920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1"/>
      </w:tblGrid>
      <w:tr w:rsidR="003C4EBC" w14:paraId="7F2BE28D" w14:textId="77777777" w:rsidTr="00C07386">
        <w:trPr>
          <w:trHeight w:val="567"/>
        </w:trPr>
        <w:tc>
          <w:tcPr>
            <w:tcW w:w="92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666E2D" w14:textId="77777777" w:rsidR="003C4EBC" w:rsidRDefault="003C4EBC" w:rsidP="00050DCD">
            <w:pPr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申　　　　立　　　　て　　　　の　　　　趣　　　　旨</w:t>
            </w:r>
          </w:p>
        </w:tc>
      </w:tr>
      <w:tr w:rsidR="003C4EBC" w14:paraId="15E65149" w14:textId="77777777" w:rsidTr="00C07386">
        <w:trPr>
          <w:trHeight w:val="2552"/>
        </w:trPr>
        <w:tc>
          <w:tcPr>
            <w:tcW w:w="92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E93A62" w14:textId="00D3808E" w:rsidR="003C4EBC" w:rsidRDefault="003B4151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B424E9">
              <w:rPr>
                <w:rFonts w:hAnsi="Times New Roman" w:cs="Times New Roman" w:hint="eastAsia"/>
              </w:rPr>
              <w:t xml:space="preserve">　　　　　</w:t>
            </w:r>
            <w:r>
              <w:rPr>
                <w:rFonts w:hAnsi="Times New Roman" w:cs="Times New Roman" w:hint="eastAsia"/>
              </w:rPr>
              <w:t>※</w:t>
            </w:r>
            <w:r w:rsidR="00B424E9">
              <w:rPr>
                <w:rFonts w:hAnsi="Times New Roman" w:cs="Times New Roman" w:hint="eastAsia"/>
              </w:rPr>
              <w:t xml:space="preserve">　　　　　　　　　　　　　　　　　　　　　　　　　　　 ※</w:t>
            </w:r>
          </w:p>
          <w:p w14:paraId="29A8FD8D" w14:textId="2A672292"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B424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１　被後見人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424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ア　別紙売買契約書（案）</w:t>
            </w:r>
          </w:p>
          <w:p w14:paraId="2097726C" w14:textId="5C069B9B"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B424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申立人が</w:t>
            </w:r>
            <w:r>
              <w:t xml:space="preserve"> </w:t>
            </w:r>
            <w:r>
              <w:rPr>
                <w:rFonts w:hint="eastAsia"/>
              </w:rPr>
              <w:t>２　被保佐人</w:t>
            </w:r>
            <w:r>
              <w:t xml:space="preserve"> </w:t>
            </w:r>
            <w:r w:rsidR="00B424E9">
              <w:rPr>
                <w:rFonts w:hint="eastAsia"/>
              </w:rPr>
              <w:t>に代わって、</w:t>
            </w:r>
            <w:r>
              <w:rPr>
                <w:rFonts w:hint="eastAsia"/>
              </w:rPr>
              <w:t>別紙物件目録記載の不動産につき　イ　別紙（根）抵当権設定契約書（案）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14:paraId="543C30DE" w14:textId="54857825"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B424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３　被補助人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  <w:r w:rsidR="00B424E9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ウ　別紙賃貸借契約書（案）</w:t>
            </w:r>
          </w:p>
          <w:p w14:paraId="6470419F" w14:textId="3DCE30FF"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424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エ　その他（　　　　　　　　　　　）</w:t>
            </w:r>
          </w:p>
          <w:p w14:paraId="7C0F2F95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84BA73E" w14:textId="123B1981" w:rsidR="003C4EBC" w:rsidRDefault="003B4151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B424E9">
              <w:rPr>
                <w:rFonts w:hAnsi="Times New Roman" w:cs="Times New Roman" w:hint="eastAsia"/>
              </w:rPr>
              <w:t xml:space="preserve">　　　　</w:t>
            </w:r>
            <w:r>
              <w:rPr>
                <w:rFonts w:hAnsi="Times New Roman" w:cs="Times New Roman" w:hint="eastAsia"/>
              </w:rPr>
              <w:t>※</w:t>
            </w:r>
          </w:p>
          <w:p w14:paraId="50CCD8F2" w14:textId="34918CE3"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ａ　売却　　ｂ（根）抵当権の設定</w:t>
            </w:r>
          </w:p>
          <w:p w14:paraId="6478BAD0" w14:textId="5199AB93" w:rsidR="003C4EBC" w:rsidRDefault="003C4EBC" w:rsidP="00B424E9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100" w:firstLine="160"/>
              <w:rPr>
                <w:rFonts w:hAnsi="Times New Roman" w:cs="Times New Roman"/>
              </w:rPr>
            </w:pPr>
            <w:r>
              <w:rPr>
                <w:rFonts w:hint="eastAsia"/>
              </w:rPr>
              <w:t>のとおり</w:t>
            </w:r>
            <w:r>
              <w:t xml:space="preserve"> </w:t>
            </w:r>
            <w:r>
              <w:rPr>
                <w:rFonts w:hint="eastAsia"/>
              </w:rPr>
              <w:t xml:space="preserve">ｃ　賃貸　　ｄ　賃貸借の解除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B424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をすることを許可する旨の審判を求める。</w:t>
            </w:r>
          </w:p>
          <w:p w14:paraId="3C7EE8EB" w14:textId="1F360751" w:rsidR="003C4EBC" w:rsidRDefault="003C4EBC" w:rsidP="00B424E9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ｅ　その他（　　　　　　　　　　　）</w:t>
            </w:r>
          </w:p>
        </w:tc>
      </w:tr>
    </w:tbl>
    <w:p w14:paraId="7D34F5C7" w14:textId="77777777" w:rsidR="003C4EBC" w:rsidRDefault="003C4EBC">
      <w:pPr>
        <w:tabs>
          <w:tab w:val="left" w:pos="402"/>
        </w:tabs>
        <w:adjustRightInd/>
        <w:rPr>
          <w:rFonts w:hAnsi="Times New Roman" w:cs="Times New Roman"/>
        </w:rPr>
      </w:pPr>
    </w:p>
    <w:tbl>
      <w:tblPr>
        <w:tblW w:w="920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0"/>
        <w:gridCol w:w="5971"/>
      </w:tblGrid>
      <w:tr w:rsidR="003C4EBC" w14:paraId="65311852" w14:textId="77777777" w:rsidTr="00BA5848">
        <w:trPr>
          <w:trHeight w:val="567"/>
        </w:trPr>
        <w:tc>
          <w:tcPr>
            <w:tcW w:w="92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882983D" w14:textId="77777777" w:rsidR="003C4EBC" w:rsidRDefault="003C4EBC" w:rsidP="00945EB9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 w:rsidR="00945EB9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>立ての</w:t>
            </w:r>
            <w:r w:rsidR="00C84596">
              <w:rPr>
                <w:rFonts w:hint="eastAsia"/>
                <w:sz w:val="24"/>
                <w:szCs w:val="24"/>
              </w:rPr>
              <w:t>理由</w:t>
            </w:r>
            <w:r w:rsidR="00945EB9">
              <w:rPr>
                <w:rFonts w:hint="eastAsia"/>
                <w:sz w:val="24"/>
                <w:szCs w:val="24"/>
              </w:rPr>
              <w:t>（居住用不動産の処分を必要とする</w:t>
            </w:r>
            <w:r w:rsidR="00ED3A25">
              <w:rPr>
                <w:rFonts w:hint="eastAsia"/>
                <w:sz w:val="24"/>
                <w:szCs w:val="24"/>
              </w:rPr>
              <w:t>理由）</w:t>
            </w:r>
          </w:p>
        </w:tc>
      </w:tr>
      <w:tr w:rsidR="003C4EBC" w14:paraId="690999A0" w14:textId="77777777" w:rsidTr="009417CF">
        <w:trPr>
          <w:trHeight w:val="1695"/>
        </w:trPr>
        <w:tc>
          <w:tcPr>
            <w:tcW w:w="92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017F44C8" w14:textId="002A781F" w:rsidR="00ED3A25" w:rsidRDefault="00ED3A25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96953">
              <w:rPr>
                <w:rFonts w:hAnsi="Times New Roman" w:cs="Times New Roman" w:hint="eastAsia"/>
                <w:color w:val="auto"/>
                <w:sz w:val="21"/>
                <w:szCs w:val="21"/>
              </w:rPr>
              <w:t>※</w:t>
            </w:r>
            <w:r w:rsidR="00196953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１　</w:t>
            </w:r>
            <w:r w:rsidR="000E06A4" w:rsidRPr="00910BBC">
              <w:rPr>
                <w:rFonts w:hAnsi="Times New Roman" w:cs="Times New Roman" w:hint="eastAsia"/>
                <w:color w:val="auto"/>
                <w:sz w:val="21"/>
                <w:szCs w:val="21"/>
              </w:rPr>
              <w:t>親族</w:t>
            </w:r>
            <w:r w:rsidR="00C35EE9">
              <w:rPr>
                <w:rFonts w:hAnsi="Times New Roman" w:cs="Times New Roman" w:hint="eastAsia"/>
                <w:color w:val="auto"/>
                <w:sz w:val="21"/>
                <w:szCs w:val="21"/>
              </w:rPr>
              <w:t>と同居し、</w:t>
            </w:r>
            <w:r w:rsidR="000E06A4" w:rsidRPr="00910BBC">
              <w:rPr>
                <w:rFonts w:hAnsi="Times New Roman" w:cs="Times New Roman" w:hint="eastAsia"/>
                <w:color w:val="auto"/>
                <w:sz w:val="21"/>
                <w:szCs w:val="21"/>
              </w:rPr>
              <w:t>扶養</w:t>
            </w:r>
            <w:r w:rsidR="00910BBC" w:rsidRPr="00910BBC">
              <w:rPr>
                <w:rFonts w:hAnsi="Times New Roman" w:cs="Times New Roman" w:hint="eastAsia"/>
                <w:color w:val="auto"/>
                <w:sz w:val="21"/>
                <w:szCs w:val="21"/>
              </w:rPr>
              <w:t>されることとなったので</w:t>
            </w:r>
            <w:r w:rsidR="002107D0">
              <w:rPr>
                <w:rFonts w:hAnsi="Times New Roman" w:cs="Times New Roman" w:hint="eastAsia"/>
                <w:color w:val="auto"/>
                <w:sz w:val="21"/>
                <w:szCs w:val="21"/>
              </w:rPr>
              <w:t>、</w:t>
            </w:r>
            <w:r w:rsidR="00910BBC" w:rsidRPr="00910BBC">
              <w:rPr>
                <w:rFonts w:hAnsi="Times New Roman" w:cs="Times New Roman" w:hint="eastAsia"/>
                <w:color w:val="auto"/>
                <w:sz w:val="21"/>
                <w:szCs w:val="21"/>
              </w:rPr>
              <w:t>居住用不動産が不要になった。</w:t>
            </w:r>
          </w:p>
          <w:p w14:paraId="37F64791" w14:textId="77777777"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２　施設に入所することとなったので</w:t>
            </w:r>
            <w:r w:rsidR="002107D0">
              <w:rPr>
                <w:rFonts w:hAnsi="Times New Roman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居住用不動産が不要になった。</w:t>
            </w:r>
          </w:p>
          <w:p w14:paraId="2C96DBCA" w14:textId="77777777"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３　施設入所資金の捻出のために</w:t>
            </w:r>
            <w:r w:rsidR="002107D0">
              <w:rPr>
                <w:rFonts w:hAnsi="Times New Roman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居住用不動産の処分が必要になった。</w:t>
            </w:r>
          </w:p>
          <w:p w14:paraId="13255D8F" w14:textId="77777777"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４　医療費</w:t>
            </w:r>
            <w:r w:rsidR="00EC19AC">
              <w:rPr>
                <w:rFonts w:hAnsi="Times New Roman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生活費等の捻出のために</w:t>
            </w:r>
            <w:r w:rsidR="002107D0">
              <w:rPr>
                <w:rFonts w:hAnsi="Times New Roman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居住用不動産の処分が必要になった。</w:t>
            </w:r>
          </w:p>
          <w:p w14:paraId="449FC5C7" w14:textId="77777777"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５　建物が老朽化し</w:t>
            </w:r>
            <w:r w:rsidR="002107D0">
              <w:rPr>
                <w:rFonts w:hAnsi="Times New Roman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維持していると経費がかさむ。</w:t>
            </w:r>
          </w:p>
          <w:p w14:paraId="24C1398B" w14:textId="77777777" w:rsidR="00910BBC" w:rsidRP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６　その他</w:t>
            </w:r>
          </w:p>
        </w:tc>
      </w:tr>
      <w:tr w:rsidR="0043721A" w14:paraId="0B4020A7" w14:textId="77777777" w:rsidTr="009417CF">
        <w:trPr>
          <w:trHeight w:val="510"/>
        </w:trPr>
        <w:tc>
          <w:tcPr>
            <w:tcW w:w="9201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1D7B270A" w14:textId="77777777" w:rsidR="0043721A" w:rsidRPr="00196953" w:rsidRDefault="0043721A" w:rsidP="0043721A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C4EBC" w14:paraId="4F904CB7" w14:textId="77777777" w:rsidTr="009417CF">
        <w:trPr>
          <w:trHeight w:val="510"/>
        </w:trPr>
        <w:tc>
          <w:tcPr>
            <w:tcW w:w="9201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6971CD3" w14:textId="77777777"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17CF" w14:paraId="0E9EDBE8" w14:textId="77777777" w:rsidTr="009417CF">
        <w:trPr>
          <w:trHeight w:val="620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</w:tcPr>
          <w:p w14:paraId="5C8EDFFE" w14:textId="265245D4" w:rsidR="009417CF" w:rsidRPr="00C619E2" w:rsidRDefault="009417CF" w:rsidP="009417C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居住用不動産の処分についての被後見人等</w:t>
            </w:r>
            <w:r w:rsidRPr="00C619E2">
              <w:rPr>
                <w:rFonts w:hAnsi="Times New Roman" w:cs="Times New Roman" w:hint="eastAsia"/>
                <w:color w:val="auto"/>
                <w:sz w:val="21"/>
                <w:szCs w:val="21"/>
              </w:rPr>
              <w:t>の同意の有無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000000" w:themeColor="text1"/>
            </w:tcBorders>
          </w:tcPr>
          <w:p w14:paraId="064F3D16" w14:textId="3B13AE72" w:rsidR="009417CF" w:rsidRPr="00C07386" w:rsidRDefault="009417CF" w:rsidP="00C07386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※　</w:t>
            </w:r>
            <w:r w:rsidRPr="00C07386">
              <w:rPr>
                <w:rFonts w:hAnsi="Times New Roman" w:cs="Times New Roman"/>
                <w:color w:val="auto"/>
                <w:sz w:val="21"/>
                <w:szCs w:val="21"/>
              </w:rPr>
              <w:t>１　ある。　２　ない。　３　確認できない。</w:t>
            </w:r>
          </w:p>
          <w:p w14:paraId="2A1F701D" w14:textId="37214577" w:rsidR="009417CF" w:rsidRPr="00050DCD" w:rsidRDefault="009417CF" w:rsidP="009417C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（同意の有無についての具体的事情）</w:t>
            </w:r>
          </w:p>
        </w:tc>
      </w:tr>
      <w:tr w:rsidR="009417CF" w14:paraId="2EE67A59" w14:textId="77777777" w:rsidTr="009417CF">
        <w:trPr>
          <w:trHeight w:val="510"/>
        </w:trPr>
        <w:tc>
          <w:tcPr>
            <w:tcW w:w="3230" w:type="dxa"/>
            <w:vMerge/>
            <w:tcBorders>
              <w:left w:val="single" w:sz="18" w:space="0" w:color="000000" w:themeColor="text1"/>
              <w:right w:val="single" w:sz="4" w:space="0" w:color="auto"/>
            </w:tcBorders>
          </w:tcPr>
          <w:p w14:paraId="79BDBE55" w14:textId="77777777" w:rsidR="009417CF" w:rsidRDefault="009417CF" w:rsidP="009417C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9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000000" w:themeColor="text1"/>
            </w:tcBorders>
          </w:tcPr>
          <w:p w14:paraId="7F3BA99A" w14:textId="77777777" w:rsidR="009417CF" w:rsidRDefault="009417CF" w:rsidP="00C07386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417CF" w14:paraId="14B0B67B" w14:textId="77777777" w:rsidTr="009417CF">
        <w:trPr>
          <w:trHeight w:val="510"/>
        </w:trPr>
        <w:tc>
          <w:tcPr>
            <w:tcW w:w="3230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F0767B" w14:textId="77777777" w:rsidR="009417CF" w:rsidRDefault="009417CF" w:rsidP="009417C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9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5FE37D4" w14:textId="77777777" w:rsidR="009417CF" w:rsidRDefault="009417CF" w:rsidP="00C07386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2E3D5C" w14:paraId="01772916" w14:textId="77777777" w:rsidTr="00C07386">
        <w:trPr>
          <w:trHeight w:val="567"/>
        </w:trPr>
        <w:tc>
          <w:tcPr>
            <w:tcW w:w="323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208D31" w14:textId="77777777" w:rsidR="002E3D5C" w:rsidRDefault="00AD592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居住用不動産の処分についての</w:t>
            </w:r>
            <w:r w:rsidR="002E3D5C">
              <w:rPr>
                <w:rFonts w:hAnsi="Times New Roman" w:cs="Times New Roman" w:hint="eastAsia"/>
                <w:color w:val="auto"/>
                <w:sz w:val="21"/>
                <w:szCs w:val="21"/>
              </w:rPr>
              <w:t>監督人</w:t>
            </w:r>
            <w:r w:rsidR="002E3D5C" w:rsidRPr="00C619E2">
              <w:rPr>
                <w:rFonts w:hAnsi="Times New Roman" w:cs="Times New Roman" w:hint="eastAsia"/>
                <w:color w:val="auto"/>
                <w:sz w:val="21"/>
                <w:szCs w:val="21"/>
              </w:rPr>
              <w:t>の同意の有無</w:t>
            </w:r>
          </w:p>
          <w:p w14:paraId="7F90C8DF" w14:textId="33D913D2" w:rsidR="00A06E2E" w:rsidRPr="00CB7433" w:rsidRDefault="00A06E2E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B7433">
              <w:rPr>
                <w:rFonts w:hAnsi="Times New Roman" w:cs="Times New Roman" w:hint="eastAsia"/>
                <w:color w:val="auto"/>
                <w:sz w:val="18"/>
                <w:szCs w:val="18"/>
              </w:rPr>
              <w:t>（監督人が選任されている場合のみ）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7FCCB6C" w14:textId="5F3FA232" w:rsidR="002E3D5C" w:rsidRPr="00C07386" w:rsidRDefault="003B4151" w:rsidP="00C07386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※　</w:t>
            </w:r>
            <w:r w:rsidR="002E3D5C" w:rsidRPr="00C07386">
              <w:rPr>
                <w:rFonts w:hAnsi="Times New Roman" w:cs="Times New Roman"/>
                <w:color w:val="auto"/>
                <w:sz w:val="21"/>
                <w:szCs w:val="21"/>
              </w:rPr>
              <w:t xml:space="preserve">１　ある。　２　ない。　</w:t>
            </w:r>
          </w:p>
        </w:tc>
      </w:tr>
      <w:tr w:rsidR="00196953" w14:paraId="6630BACC" w14:textId="77777777" w:rsidTr="00912641">
        <w:trPr>
          <w:trHeight w:val="1453"/>
        </w:trPr>
        <w:tc>
          <w:tcPr>
            <w:tcW w:w="323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EAA6CE" w14:textId="641B9E90" w:rsidR="00196953" w:rsidRPr="00C07386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07386">
              <w:rPr>
                <w:rFonts w:hAnsi="Times New Roman" w:cs="Times New Roman" w:hint="eastAsia"/>
                <w:color w:val="auto"/>
                <w:sz w:val="21"/>
                <w:szCs w:val="21"/>
              </w:rPr>
              <w:t>今後の居住場所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5877A90" w14:textId="3262F3AA" w:rsidR="002E3D5C" w:rsidRDefault="003B4151" w:rsidP="002E3D5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※</w:t>
            </w:r>
            <w:r w:rsidR="00B424E9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</w:t>
            </w:r>
            <w:r w:rsidR="002E3D5C">
              <w:rPr>
                <w:rFonts w:hAnsi="Times New Roman" w:cs="Times New Roman" w:hint="eastAsia"/>
                <w:color w:val="auto"/>
                <w:sz w:val="21"/>
                <w:szCs w:val="21"/>
              </w:rPr>
              <w:t>１　病院　　　２　老人ホーム　　　３　親族と同居</w:t>
            </w:r>
          </w:p>
          <w:p w14:paraId="405E568C" w14:textId="77777777" w:rsidR="00B424E9" w:rsidRDefault="002E3D5C" w:rsidP="00B424E9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3DED984C">
              <w:rPr>
                <w:rFonts w:hAnsi="Times New Roman" w:cs="Times New Roman"/>
                <w:color w:val="auto"/>
                <w:sz w:val="21"/>
                <w:szCs w:val="21"/>
              </w:rPr>
              <w:t>４　転居　　　５　変更なし</w:t>
            </w:r>
          </w:p>
          <w:p w14:paraId="11AFEC15" w14:textId="02A2A451" w:rsidR="00196953" w:rsidRPr="002E3D5C" w:rsidRDefault="002E3D5C" w:rsidP="00B424E9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3DED984C">
              <w:rPr>
                <w:rFonts w:hAnsi="Times New Roman" w:cs="Times New Roman"/>
                <w:color w:val="auto"/>
                <w:sz w:val="21"/>
                <w:szCs w:val="21"/>
              </w:rPr>
              <w:t xml:space="preserve">６　その他（　　</w:t>
            </w:r>
            <w:r w:rsidR="009417CF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   </w:t>
            </w:r>
            <w:r w:rsidRPr="3DED984C">
              <w:rPr>
                <w:rFonts w:hAnsi="Times New Roman" w:cs="Times New Roman"/>
                <w:color w:val="auto"/>
                <w:sz w:val="21"/>
                <w:szCs w:val="21"/>
              </w:rPr>
              <w:t xml:space="preserve">　　）</w:t>
            </w:r>
          </w:p>
        </w:tc>
      </w:tr>
      <w:tr w:rsidR="00196953" w14:paraId="05775DCC" w14:textId="77777777" w:rsidTr="00912641">
        <w:trPr>
          <w:cantSplit/>
          <w:trHeight w:val="567"/>
        </w:trPr>
        <w:tc>
          <w:tcPr>
            <w:tcW w:w="3230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</w:tcPr>
          <w:p w14:paraId="53275CC7" w14:textId="3DCF4A37" w:rsidR="00196953" w:rsidRPr="00196953" w:rsidRDefault="002E3D5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今後の住所、施設所在地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1D91DDA9" w14:textId="72656A4C" w:rsidR="00196953" w:rsidRPr="009417CF" w:rsidRDefault="00196953" w:rsidP="009417CF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Times New Roman" w:cs="Times New Roman"/>
                <w:color w:val="auto"/>
                <w:sz w:val="22"/>
                <w:szCs w:val="24"/>
              </w:rPr>
            </w:pPr>
          </w:p>
          <w:p w14:paraId="03EFCA41" w14:textId="384BE755" w:rsidR="00196953" w:rsidRPr="002E3D5C" w:rsidRDefault="00196953" w:rsidP="7E73E4E0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6F13952" w14:textId="3F76F918" w:rsidR="004A58C8" w:rsidRDefault="3DD05EB4" w:rsidP="000F5076">
      <w:pPr>
        <w:tabs>
          <w:tab w:val="left" w:pos="402"/>
        </w:tabs>
        <w:adjustRightInd/>
        <w:spacing w:line="272" w:lineRule="exact"/>
        <w:ind w:left="800" w:hangingChars="400" w:hanging="800"/>
        <w:rPr>
          <w:sz w:val="20"/>
          <w:szCs w:val="20"/>
        </w:rPr>
      </w:pPr>
      <w:r w:rsidRPr="684AEF60">
        <w:rPr>
          <w:sz w:val="20"/>
          <w:szCs w:val="20"/>
        </w:rPr>
        <w:t xml:space="preserve">　</w:t>
      </w:r>
      <w:r w:rsidR="000F5076">
        <w:rPr>
          <w:rFonts w:cs="Times New Roman"/>
          <w:sz w:val="20"/>
          <w:szCs w:val="20"/>
        </w:rPr>
        <w:t xml:space="preserve">（注）  </w:t>
      </w:r>
      <w:r w:rsidR="006F5204" w:rsidRPr="00CB7433">
        <w:rPr>
          <w:rFonts w:cs="Times New Roman"/>
          <w:sz w:val="20"/>
          <w:szCs w:val="20"/>
        </w:rPr>
        <w:t>太わくの中だけ記入してください。</w:t>
      </w:r>
      <w:r w:rsidRPr="684AEF60">
        <w:rPr>
          <w:sz w:val="20"/>
          <w:szCs w:val="20"/>
        </w:rPr>
        <w:t>※の部分は</w:t>
      </w:r>
      <w:r w:rsidR="772FFF39" w:rsidRPr="684AEF60">
        <w:rPr>
          <w:sz w:val="20"/>
          <w:szCs w:val="20"/>
        </w:rPr>
        <w:t>、</w:t>
      </w:r>
      <w:r w:rsidR="6C1F9885" w:rsidRPr="684AEF60">
        <w:rPr>
          <w:sz w:val="20"/>
          <w:szCs w:val="20"/>
        </w:rPr>
        <w:t>当</w:t>
      </w:r>
      <w:r w:rsidRPr="684AEF60">
        <w:rPr>
          <w:sz w:val="20"/>
          <w:szCs w:val="20"/>
        </w:rPr>
        <w:t>てはまる番号</w:t>
      </w:r>
      <w:r w:rsidR="73C5E3A3" w:rsidRPr="684AEF60">
        <w:rPr>
          <w:sz w:val="20"/>
          <w:szCs w:val="20"/>
        </w:rPr>
        <w:t>等</w:t>
      </w:r>
      <w:r w:rsidRPr="684AEF60">
        <w:rPr>
          <w:sz w:val="20"/>
          <w:szCs w:val="20"/>
        </w:rPr>
        <w:t>を○で囲み</w:t>
      </w:r>
      <w:r w:rsidR="772FFF39" w:rsidRPr="684AEF60">
        <w:rPr>
          <w:sz w:val="20"/>
          <w:szCs w:val="20"/>
        </w:rPr>
        <w:t>、</w:t>
      </w:r>
      <w:r w:rsidRPr="684AEF60">
        <w:rPr>
          <w:sz w:val="20"/>
          <w:szCs w:val="20"/>
        </w:rPr>
        <w:t>その他を選んだ場合には具体的</w:t>
      </w:r>
      <w:r w:rsidR="00B424E9">
        <w:rPr>
          <w:rFonts w:hint="eastAsia"/>
          <w:sz w:val="20"/>
          <w:szCs w:val="20"/>
        </w:rPr>
        <w:t>な事情を</w:t>
      </w:r>
      <w:r w:rsidRPr="684AEF60">
        <w:rPr>
          <w:sz w:val="20"/>
          <w:szCs w:val="20"/>
        </w:rPr>
        <w:t>記入してください。</w:t>
      </w:r>
    </w:p>
    <w:p w14:paraId="54B1D313" w14:textId="77777777" w:rsidR="000F5076" w:rsidRDefault="009417CF" w:rsidP="000F5076">
      <w:pPr>
        <w:tabs>
          <w:tab w:val="left" w:pos="402"/>
        </w:tabs>
        <w:adjustRightInd/>
        <w:spacing w:line="272" w:lineRule="exact"/>
        <w:ind w:leftChars="200" w:left="320" w:firstLineChars="350" w:firstLine="700"/>
        <w:rPr>
          <w:sz w:val="20"/>
          <w:szCs w:val="20"/>
          <w:u w:val="wave"/>
        </w:rPr>
      </w:pPr>
      <w:r w:rsidRPr="009417CF">
        <w:rPr>
          <w:rFonts w:hint="eastAsia"/>
          <w:sz w:val="20"/>
          <w:szCs w:val="20"/>
          <w:u w:val="wave"/>
        </w:rPr>
        <w:t>被後見人等</w:t>
      </w:r>
      <w:r w:rsidR="3DD05EB4" w:rsidRPr="009417CF">
        <w:rPr>
          <w:sz w:val="20"/>
          <w:szCs w:val="20"/>
          <w:u w:val="wave"/>
        </w:rPr>
        <w:t>の今後の</w:t>
      </w:r>
      <w:r w:rsidR="00385B99" w:rsidRPr="009417CF">
        <w:rPr>
          <w:sz w:val="20"/>
          <w:szCs w:val="20"/>
          <w:u w:val="wave"/>
        </w:rPr>
        <w:t>居住場所</w:t>
      </w:r>
      <w:r w:rsidR="3DD05EB4" w:rsidRPr="009417CF">
        <w:rPr>
          <w:sz w:val="20"/>
          <w:szCs w:val="20"/>
          <w:u w:val="wave"/>
        </w:rPr>
        <w:t>に変更がある場合は</w:t>
      </w:r>
      <w:r w:rsidR="772FFF39" w:rsidRPr="009417CF">
        <w:rPr>
          <w:sz w:val="20"/>
          <w:szCs w:val="20"/>
          <w:u w:val="wave"/>
        </w:rPr>
        <w:t>、</w:t>
      </w:r>
      <w:r w:rsidR="3DD05EB4" w:rsidRPr="009417CF">
        <w:rPr>
          <w:sz w:val="20"/>
          <w:szCs w:val="20"/>
          <w:u w:val="wave"/>
        </w:rPr>
        <w:t>新住所</w:t>
      </w:r>
      <w:r w:rsidR="772FFF39" w:rsidRPr="009417CF">
        <w:rPr>
          <w:sz w:val="20"/>
          <w:szCs w:val="20"/>
          <w:u w:val="wave"/>
        </w:rPr>
        <w:t>、</w:t>
      </w:r>
      <w:r w:rsidR="3DD05EB4" w:rsidRPr="009417CF">
        <w:rPr>
          <w:sz w:val="20"/>
          <w:szCs w:val="20"/>
          <w:u w:val="wave"/>
        </w:rPr>
        <w:t>所在地等を具体的に記入してく</w:t>
      </w:r>
    </w:p>
    <w:p w14:paraId="5A7BC7FA" w14:textId="07CD2FF3" w:rsidR="00791C74" w:rsidRPr="003B4A2F" w:rsidRDefault="3DD05EB4" w:rsidP="003B4A2F">
      <w:pPr>
        <w:tabs>
          <w:tab w:val="left" w:pos="402"/>
        </w:tabs>
        <w:adjustRightInd/>
        <w:spacing w:line="272" w:lineRule="exact"/>
        <w:ind w:firstLineChars="400" w:firstLine="800"/>
        <w:rPr>
          <w:rFonts w:hint="eastAsia"/>
          <w:sz w:val="20"/>
          <w:szCs w:val="20"/>
          <w:u w:val="wave"/>
        </w:rPr>
      </w:pPr>
      <w:r w:rsidRPr="009417CF">
        <w:rPr>
          <w:sz w:val="20"/>
          <w:szCs w:val="20"/>
          <w:u w:val="wave"/>
        </w:rPr>
        <w:t>ださい。</w:t>
      </w:r>
    </w:p>
    <w:p w14:paraId="777EFF25" w14:textId="77777777" w:rsidR="002107D0" w:rsidRDefault="002107D0" w:rsidP="00286522">
      <w:pPr>
        <w:tabs>
          <w:tab w:val="left" w:pos="402"/>
        </w:tabs>
        <w:adjustRightInd/>
        <w:spacing w:line="312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別紙</w:t>
      </w:r>
    </w:p>
    <w:p w14:paraId="49C3D290" w14:textId="2C3FC8DF" w:rsidR="003C4EBC" w:rsidRDefault="003C4EBC">
      <w:pPr>
        <w:tabs>
          <w:tab w:val="left" w:pos="402"/>
        </w:tabs>
        <w:adjustRightInd/>
        <w:spacing w:line="312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物　　　件　　　目　　　録</w:t>
      </w:r>
    </w:p>
    <w:p w14:paraId="2609E7FB" w14:textId="009E3BEB" w:rsidR="00F5702C" w:rsidRPr="00F5702C" w:rsidRDefault="00F5702C">
      <w:pPr>
        <w:tabs>
          <w:tab w:val="left" w:pos="402"/>
        </w:tabs>
        <w:adjustRightInd/>
        <w:spacing w:line="312" w:lineRule="exact"/>
        <w:jc w:val="center"/>
        <w:rPr>
          <w:rFonts w:hAnsi="Times New Roman" w:cs="Times New Roman"/>
          <w:sz w:val="18"/>
        </w:rPr>
      </w:pPr>
      <w:r w:rsidRPr="00F5702C">
        <w:rPr>
          <w:rFonts w:hAnsi="Times New Roman" w:cs="Times New Roman" w:hint="eastAsia"/>
          <w:sz w:val="18"/>
        </w:rPr>
        <w:t>＊同内容を記載した別書式のものでもかまいません。</w:t>
      </w:r>
    </w:p>
    <w:p w14:paraId="13FADF37" w14:textId="77777777" w:rsidR="003C4EBC" w:rsidRDefault="003C4EBC">
      <w:pPr>
        <w:tabs>
          <w:tab w:val="left" w:pos="402"/>
        </w:tabs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（土　　地）</w:t>
      </w:r>
    </w:p>
    <w:p w14:paraId="5F96A722" w14:textId="77777777" w:rsidR="003C4EBC" w:rsidRDefault="003C4EBC" w:rsidP="003B4A2F">
      <w:pPr>
        <w:tabs>
          <w:tab w:val="left" w:pos="402"/>
        </w:tabs>
        <w:adjustRightInd/>
        <w:spacing w:line="120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064"/>
        <w:gridCol w:w="807"/>
        <w:gridCol w:w="806"/>
        <w:gridCol w:w="1129"/>
        <w:gridCol w:w="968"/>
        <w:gridCol w:w="645"/>
        <w:gridCol w:w="1129"/>
      </w:tblGrid>
      <w:tr w:rsidR="003C4EBC" w14:paraId="6B5850ED" w14:textId="77777777" w:rsidTr="00D00C40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BB3F2C" w14:textId="77777777" w:rsidR="003C4EBC" w:rsidRDefault="002E6BF4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3C4EB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74C0C4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873ACC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  <w:sz w:val="20"/>
                <w:szCs w:val="20"/>
              </w:rPr>
              <w:t>地　　番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FC4987D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地　目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171BCD" w14:textId="77777777" w:rsidR="003C4EBC" w:rsidRDefault="002107D0" w:rsidP="00D00C40">
            <w:pPr>
              <w:kinsoku w:val="0"/>
              <w:overflowPunct w:val="0"/>
              <w:autoSpaceDE w:val="0"/>
              <w:autoSpaceDN w:val="0"/>
              <w:ind w:firstLineChars="200" w:firstLine="40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　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13099CE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3C4EBC" w14:paraId="06DA2CA6" w14:textId="77777777" w:rsidTr="00AA11BF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50EA2D7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355C9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33EE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番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AAFBA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A7B3D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08EB2C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121FD38A" w14:textId="77777777" w:rsidTr="00AA11BF">
        <w:trPr>
          <w:trHeight w:val="1304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DD96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7532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F023C8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5498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C19D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869460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57B8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738AF4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46ABBD8F" w14:textId="77777777" w:rsidTr="00AA11BF">
        <w:trPr>
          <w:trHeight w:val="1304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A33E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CBC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8C6B09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A365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F136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199465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23B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4CEA3D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50895670" w14:textId="77777777" w:rsidTr="00AA11BF">
        <w:trPr>
          <w:trHeight w:val="1304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F859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E7CE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004F19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C65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56CC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7E50C6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FA47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8C698B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1A939487" w14:textId="77777777" w:rsidTr="00AA11BF">
        <w:trPr>
          <w:trHeight w:val="1304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A258D8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FBD3EC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30DCCCAD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AF688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C529ED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1C0157D6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91E7B2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6770CE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CBEED82" w14:textId="77777777" w:rsidR="003C4EBC" w:rsidRDefault="003C4EBC" w:rsidP="003B4A2F">
      <w:pPr>
        <w:tabs>
          <w:tab w:val="left" w:pos="402"/>
        </w:tabs>
        <w:adjustRightInd/>
        <w:spacing w:line="160" w:lineRule="exact"/>
        <w:rPr>
          <w:rFonts w:hAnsi="Times New Roman" w:cs="Times New Roman"/>
        </w:rPr>
      </w:pPr>
      <w:bookmarkStart w:id="0" w:name="_GoBack"/>
      <w:bookmarkEnd w:id="0"/>
    </w:p>
    <w:p w14:paraId="0079E619" w14:textId="77777777" w:rsidR="003C4EBC" w:rsidRDefault="003C4EBC">
      <w:pPr>
        <w:tabs>
          <w:tab w:val="left" w:pos="402"/>
        </w:tabs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（建　　物）</w:t>
      </w:r>
    </w:p>
    <w:p w14:paraId="6E36661F" w14:textId="77777777" w:rsidR="003C4EBC" w:rsidRDefault="003C4EBC" w:rsidP="003B4A2F">
      <w:pPr>
        <w:tabs>
          <w:tab w:val="left" w:pos="402"/>
        </w:tabs>
        <w:adjustRightInd/>
        <w:spacing w:line="120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661"/>
        <w:gridCol w:w="807"/>
        <w:gridCol w:w="806"/>
        <w:gridCol w:w="1532"/>
        <w:gridCol w:w="968"/>
        <w:gridCol w:w="645"/>
        <w:gridCol w:w="1129"/>
      </w:tblGrid>
      <w:tr w:rsidR="003C4EBC" w14:paraId="72EF8DCA" w14:textId="77777777" w:rsidTr="00D00C40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818640" w14:textId="77777777" w:rsidR="003C4EBC" w:rsidRDefault="002E6BF4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3C4EB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876577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AD4606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　屋</w:t>
            </w:r>
          </w:p>
          <w:p w14:paraId="37CC3A67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番　号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4E881A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種　類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23287D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  <w:sz w:val="20"/>
                <w:szCs w:val="20"/>
              </w:rPr>
              <w:t>構　　造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713D9E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面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8D3AB8" w14:textId="77777777" w:rsidR="003C4EBC" w:rsidRDefault="003C4EBC" w:rsidP="00D00C4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3C4EBC" w14:paraId="06F96FA7" w14:textId="77777777" w:rsidTr="00AA11BF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613E9C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7B8A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C6DE0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F9378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6DD4E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76FD6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B88899E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69E2BB2B" w14:textId="77777777" w:rsidTr="00AA11BF">
        <w:trPr>
          <w:trHeight w:val="1304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D796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2F6F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AD14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4E94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C42D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1CA72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E42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3F0BEC" w14:textId="77777777" w:rsidR="003C4EBC" w:rsidRDefault="003C4EBC" w:rsidP="00AA1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75CF4315" w14:textId="77777777" w:rsidTr="00AA11BF">
        <w:trPr>
          <w:trHeight w:val="1304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48E9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8E9E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95D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BC2F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9592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9E314A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134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EF208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7B40C951" w14:textId="77777777" w:rsidTr="00AA11BF">
        <w:trPr>
          <w:trHeight w:val="1304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7232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CA67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197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8749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9A1A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136CF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2C6A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90583F9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14:paraId="68F21D90" w14:textId="77777777" w:rsidTr="00AA11BF">
        <w:trPr>
          <w:trHeight w:val="1304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C326F3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53B84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125231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25747A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B8D95D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78BEFD2A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A76422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206A88" w14:textId="77777777" w:rsidR="003C4EBC" w:rsidRDefault="003C4EBC" w:rsidP="00AA11B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7B7A70C" w14:textId="4E4EAD8E" w:rsidR="003C4EBC" w:rsidRPr="00CB7433" w:rsidRDefault="006F5204" w:rsidP="00722697">
      <w:pPr>
        <w:tabs>
          <w:tab w:val="left" w:pos="402"/>
        </w:tabs>
        <w:adjustRightInd/>
        <w:spacing w:line="272" w:lineRule="exact"/>
        <w:ind w:firstLineChars="100" w:firstLine="200"/>
        <w:rPr>
          <w:rFonts w:hAnsi="Times New Roman" w:cs="Times New Roman"/>
          <w:sz w:val="20"/>
          <w:szCs w:val="20"/>
        </w:rPr>
      </w:pPr>
      <w:r w:rsidRPr="00CB7433">
        <w:rPr>
          <w:rFonts w:hAnsi="Times New Roman" w:cs="Times New Roman" w:hint="eastAsia"/>
          <w:sz w:val="20"/>
          <w:szCs w:val="20"/>
        </w:rPr>
        <w:t>（注）　太わくの中だけ記入してください。</w:t>
      </w:r>
    </w:p>
    <w:sectPr w:rsidR="003C4EBC" w:rsidRPr="00CB7433" w:rsidSect="00B4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1701" w:header="720" w:footer="284" w:gutter="0"/>
      <w:pgNumType w:start="1"/>
      <w:cols w:space="720"/>
      <w:noEndnote/>
      <w:docGrid w:type="linesAndChars" w:linePitch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9EC7" w14:textId="77777777" w:rsidR="00B21E04" w:rsidRDefault="00B21E04">
      <w:r>
        <w:separator/>
      </w:r>
    </w:p>
  </w:endnote>
  <w:endnote w:type="continuationSeparator" w:id="0">
    <w:p w14:paraId="651956E2" w14:textId="77777777" w:rsidR="00B21E04" w:rsidRDefault="00B2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90D3" w14:textId="77777777" w:rsidR="00E52FC1" w:rsidRDefault="00E52F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4CB9A" w14:textId="51A706BC" w:rsidR="00DD75F6" w:rsidRDefault="00DD75F6">
    <w:pPr>
      <w:pStyle w:val="a7"/>
      <w:jc w:val="center"/>
    </w:pPr>
    <w:r w:rsidRPr="00B424E9">
      <w:rPr>
        <w:rFonts w:hint="eastAsia"/>
        <w:sz w:val="20"/>
        <w:szCs w:val="20"/>
      </w:rPr>
      <w:t>（</w:t>
    </w:r>
    <w:sdt>
      <w:sdtPr>
        <w:rPr>
          <w:sz w:val="20"/>
          <w:szCs w:val="20"/>
        </w:rPr>
        <w:id w:val="-1275784808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Pr="00B424E9">
              <w:rPr>
                <w:bCs/>
                <w:sz w:val="20"/>
                <w:szCs w:val="20"/>
              </w:rPr>
              <w:fldChar w:fldCharType="begin"/>
            </w:r>
            <w:r w:rsidRPr="00B424E9">
              <w:rPr>
                <w:bCs/>
                <w:sz w:val="20"/>
                <w:szCs w:val="20"/>
              </w:rPr>
              <w:instrText>PAGE</w:instrText>
            </w:r>
            <w:r w:rsidRPr="00B424E9">
              <w:rPr>
                <w:bCs/>
                <w:sz w:val="20"/>
                <w:szCs w:val="20"/>
              </w:rPr>
              <w:fldChar w:fldCharType="separate"/>
            </w:r>
            <w:r w:rsidR="003B4A2F">
              <w:rPr>
                <w:bCs/>
                <w:noProof/>
                <w:sz w:val="20"/>
                <w:szCs w:val="20"/>
              </w:rPr>
              <w:t>1</w:t>
            </w:r>
            <w:r w:rsidRPr="00B424E9">
              <w:rPr>
                <w:bCs/>
                <w:sz w:val="20"/>
                <w:szCs w:val="20"/>
              </w:rPr>
              <w:fldChar w:fldCharType="end"/>
            </w:r>
            <w:r w:rsidRPr="00B424E9">
              <w:rPr>
                <w:sz w:val="20"/>
                <w:szCs w:val="20"/>
                <w:lang w:val="ja-JP"/>
              </w:rPr>
              <w:t>/</w:t>
            </w:r>
            <w:r w:rsidRPr="00B424E9">
              <w:rPr>
                <w:bCs/>
                <w:sz w:val="20"/>
                <w:szCs w:val="20"/>
              </w:rPr>
              <w:fldChar w:fldCharType="begin"/>
            </w:r>
            <w:r w:rsidRPr="00B424E9">
              <w:rPr>
                <w:bCs/>
                <w:sz w:val="20"/>
                <w:szCs w:val="20"/>
              </w:rPr>
              <w:instrText>NUMPAGES</w:instrText>
            </w:r>
            <w:r w:rsidRPr="00B424E9">
              <w:rPr>
                <w:bCs/>
                <w:sz w:val="20"/>
                <w:szCs w:val="20"/>
              </w:rPr>
              <w:fldChar w:fldCharType="separate"/>
            </w:r>
            <w:r w:rsidR="003B4A2F">
              <w:rPr>
                <w:bCs/>
                <w:noProof/>
                <w:sz w:val="20"/>
                <w:szCs w:val="20"/>
              </w:rPr>
              <w:t>3</w:t>
            </w:r>
            <w:r w:rsidRPr="00B424E9">
              <w:rPr>
                <w:bCs/>
                <w:sz w:val="20"/>
                <w:szCs w:val="20"/>
              </w:rPr>
              <w:fldChar w:fldCharType="end"/>
            </w:r>
            <w:r w:rsidR="00B424E9" w:rsidRPr="00B424E9">
              <w:rPr>
                <w:rFonts w:hint="eastAsia"/>
                <w:bCs/>
                <w:sz w:val="20"/>
                <w:szCs w:val="20"/>
              </w:rPr>
              <w:t>）</w:t>
            </w:r>
            <w:r w:rsidR="00B424E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sdtContent>
        </w:sdt>
      </w:sdtContent>
    </w:sdt>
  </w:p>
  <w:p w14:paraId="6DB6FF03" w14:textId="7446C60C" w:rsidR="003C4EBC" w:rsidRPr="004F64F8" w:rsidRDefault="00A35250" w:rsidP="00B424E9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right"/>
      <w:rPr>
        <w:rFonts w:ascii="游ゴシック" w:eastAsia="游ゴシック" w:hAnsi="游ゴシック" w:cs="Times New Roman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(R7年7月版)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7A6B" w14:textId="77777777" w:rsidR="00E52FC1" w:rsidRDefault="00E52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3F6A" w14:textId="77777777" w:rsidR="00B21E04" w:rsidRDefault="00B21E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6C7F1F" w14:textId="77777777" w:rsidR="00B21E04" w:rsidRDefault="00B2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23B8" w14:textId="77777777" w:rsidR="00E52FC1" w:rsidRDefault="00E52F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4D00" w14:textId="77777777" w:rsidR="00E52FC1" w:rsidRDefault="00E52F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7218" w14:textId="77777777" w:rsidR="00E52FC1" w:rsidRDefault="00E52F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794B"/>
    <w:multiLevelType w:val="hybridMultilevel"/>
    <w:tmpl w:val="6340EA50"/>
    <w:lvl w:ilvl="0" w:tplc="8D22D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BC"/>
    <w:rsid w:val="00050DCD"/>
    <w:rsid w:val="00080425"/>
    <w:rsid w:val="000A4324"/>
    <w:rsid w:val="000A6CDF"/>
    <w:rsid w:val="000C7898"/>
    <w:rsid w:val="000D0C1F"/>
    <w:rsid w:val="000E06A4"/>
    <w:rsid w:val="000E2E56"/>
    <w:rsid w:val="000F1338"/>
    <w:rsid w:val="000F24AA"/>
    <w:rsid w:val="000F5076"/>
    <w:rsid w:val="00103EE4"/>
    <w:rsid w:val="001040E2"/>
    <w:rsid w:val="00121C51"/>
    <w:rsid w:val="00125F00"/>
    <w:rsid w:val="001473B7"/>
    <w:rsid w:val="0016539B"/>
    <w:rsid w:val="00196953"/>
    <w:rsid w:val="001B2527"/>
    <w:rsid w:val="002107D0"/>
    <w:rsid w:val="002462E3"/>
    <w:rsid w:val="002466BB"/>
    <w:rsid w:val="002811BF"/>
    <w:rsid w:val="00282018"/>
    <w:rsid w:val="002829AA"/>
    <w:rsid w:val="00286522"/>
    <w:rsid w:val="0029188A"/>
    <w:rsid w:val="002D6E24"/>
    <w:rsid w:val="002E3D5C"/>
    <w:rsid w:val="002E6BF4"/>
    <w:rsid w:val="00307AD2"/>
    <w:rsid w:val="00334F05"/>
    <w:rsid w:val="00345DA4"/>
    <w:rsid w:val="0034734A"/>
    <w:rsid w:val="00385B99"/>
    <w:rsid w:val="00391D83"/>
    <w:rsid w:val="003B3031"/>
    <w:rsid w:val="003B4151"/>
    <w:rsid w:val="003B4A2F"/>
    <w:rsid w:val="003C4EBC"/>
    <w:rsid w:val="003E3C69"/>
    <w:rsid w:val="0042209B"/>
    <w:rsid w:val="0043721A"/>
    <w:rsid w:val="004A58C8"/>
    <w:rsid w:val="004B24DB"/>
    <w:rsid w:val="004D2C81"/>
    <w:rsid w:val="004F56BF"/>
    <w:rsid w:val="004F5B60"/>
    <w:rsid w:val="004F64F8"/>
    <w:rsid w:val="005254BB"/>
    <w:rsid w:val="005744A0"/>
    <w:rsid w:val="0059548D"/>
    <w:rsid w:val="00597A4E"/>
    <w:rsid w:val="00633D5B"/>
    <w:rsid w:val="00660D5E"/>
    <w:rsid w:val="00680F05"/>
    <w:rsid w:val="006851AE"/>
    <w:rsid w:val="006C3ED2"/>
    <w:rsid w:val="006D2986"/>
    <w:rsid w:val="006F5204"/>
    <w:rsid w:val="00705FBC"/>
    <w:rsid w:val="00722697"/>
    <w:rsid w:val="007376B7"/>
    <w:rsid w:val="00747BF2"/>
    <w:rsid w:val="0078749A"/>
    <w:rsid w:val="00791C74"/>
    <w:rsid w:val="007F4015"/>
    <w:rsid w:val="0081635A"/>
    <w:rsid w:val="00816CAC"/>
    <w:rsid w:val="00844805"/>
    <w:rsid w:val="0084681F"/>
    <w:rsid w:val="008573B8"/>
    <w:rsid w:val="008907A4"/>
    <w:rsid w:val="008916BA"/>
    <w:rsid w:val="008E4FDD"/>
    <w:rsid w:val="00910BBC"/>
    <w:rsid w:val="00912641"/>
    <w:rsid w:val="009417CF"/>
    <w:rsid w:val="00945EB9"/>
    <w:rsid w:val="00970DFE"/>
    <w:rsid w:val="00974208"/>
    <w:rsid w:val="00983442"/>
    <w:rsid w:val="009C7E93"/>
    <w:rsid w:val="009D450F"/>
    <w:rsid w:val="009E1C53"/>
    <w:rsid w:val="009F5069"/>
    <w:rsid w:val="00A03289"/>
    <w:rsid w:val="00A06E2E"/>
    <w:rsid w:val="00A35250"/>
    <w:rsid w:val="00A83162"/>
    <w:rsid w:val="00AA11BF"/>
    <w:rsid w:val="00AD592C"/>
    <w:rsid w:val="00B10155"/>
    <w:rsid w:val="00B21E04"/>
    <w:rsid w:val="00B424E9"/>
    <w:rsid w:val="00B452FE"/>
    <w:rsid w:val="00B60E3A"/>
    <w:rsid w:val="00B63BFA"/>
    <w:rsid w:val="00B64FAB"/>
    <w:rsid w:val="00B848BD"/>
    <w:rsid w:val="00B85F18"/>
    <w:rsid w:val="00BA5848"/>
    <w:rsid w:val="00BB560E"/>
    <w:rsid w:val="00BF77E0"/>
    <w:rsid w:val="00C05E40"/>
    <w:rsid w:val="00C07386"/>
    <w:rsid w:val="00C3598C"/>
    <w:rsid w:val="00C35EE9"/>
    <w:rsid w:val="00C619E2"/>
    <w:rsid w:val="00C84596"/>
    <w:rsid w:val="00C90463"/>
    <w:rsid w:val="00CA76F6"/>
    <w:rsid w:val="00CB7433"/>
    <w:rsid w:val="00CE5FC8"/>
    <w:rsid w:val="00D00C40"/>
    <w:rsid w:val="00D67049"/>
    <w:rsid w:val="00D86E59"/>
    <w:rsid w:val="00DD5B5D"/>
    <w:rsid w:val="00DD75F6"/>
    <w:rsid w:val="00E24F81"/>
    <w:rsid w:val="00E52FC1"/>
    <w:rsid w:val="00E56F61"/>
    <w:rsid w:val="00EB1FF8"/>
    <w:rsid w:val="00EC19AC"/>
    <w:rsid w:val="00EC311D"/>
    <w:rsid w:val="00ED3A25"/>
    <w:rsid w:val="00EE49C0"/>
    <w:rsid w:val="00EE6C31"/>
    <w:rsid w:val="00F0347D"/>
    <w:rsid w:val="00F30226"/>
    <w:rsid w:val="00F4407A"/>
    <w:rsid w:val="00F4780F"/>
    <w:rsid w:val="00F5702C"/>
    <w:rsid w:val="00F83D44"/>
    <w:rsid w:val="00F9357D"/>
    <w:rsid w:val="00F962A9"/>
    <w:rsid w:val="00FA0A0E"/>
    <w:rsid w:val="00FA452D"/>
    <w:rsid w:val="00FB320F"/>
    <w:rsid w:val="00FB5AB7"/>
    <w:rsid w:val="00FC7E9F"/>
    <w:rsid w:val="00FF439B"/>
    <w:rsid w:val="15696C8C"/>
    <w:rsid w:val="246A7207"/>
    <w:rsid w:val="2E7E69C5"/>
    <w:rsid w:val="2F6B75DC"/>
    <w:rsid w:val="3DD05EB4"/>
    <w:rsid w:val="3DED984C"/>
    <w:rsid w:val="3F41CD3C"/>
    <w:rsid w:val="4687D43D"/>
    <w:rsid w:val="4B7EB7A3"/>
    <w:rsid w:val="57EA74DF"/>
    <w:rsid w:val="633065C0"/>
    <w:rsid w:val="684AEF60"/>
    <w:rsid w:val="6C1F9885"/>
    <w:rsid w:val="734AB0E3"/>
    <w:rsid w:val="73C5E3A3"/>
    <w:rsid w:val="772FFF39"/>
    <w:rsid w:val="7E2D66B9"/>
    <w:rsid w:val="7E73E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4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8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4FAB"/>
    <w:rPr>
      <w:rFonts w:ascii="Arial" w:eastAsia="ＭＳ ゴシック" w:hAnsi="Arial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050DCD"/>
    <w:pPr>
      <w:ind w:leftChars="400" w:left="840"/>
    </w:pPr>
  </w:style>
  <w:style w:type="paragraph" w:styleId="a5">
    <w:name w:val="header"/>
    <w:basedOn w:val="a"/>
    <w:link w:val="a6"/>
    <w:unhideWhenUsed/>
    <w:rsid w:val="009C7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7E93"/>
    <w:rPr>
      <w:rFonts w:ascii="ＭＳ 明朝" w:hAnsi="ＭＳ 明朝" w:cs="ＭＳ 明朝"/>
      <w:color w:val="00000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C7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E93"/>
    <w:rPr>
      <w:rFonts w:ascii="ＭＳ 明朝" w:hAnsi="ＭＳ 明朝" w:cs="ＭＳ 明朝"/>
      <w:color w:val="000000"/>
      <w:sz w:val="16"/>
      <w:szCs w:val="16"/>
    </w:rPr>
  </w:style>
  <w:style w:type="paragraph" w:styleId="a9">
    <w:name w:val="annotation text"/>
    <w:basedOn w:val="a"/>
    <w:link w:val="aa"/>
    <w:semiHidden/>
    <w:unhideWhenUsed/>
  </w:style>
  <w:style w:type="character" w:customStyle="1" w:styleId="aa">
    <w:name w:val="コメント文字列 (文字)"/>
    <w:basedOn w:val="a0"/>
    <w:link w:val="a9"/>
    <w:semiHidden/>
    <w:rPr>
      <w:rFonts w:ascii="ＭＳ 明朝" w:hAnsi="ＭＳ 明朝" w:cs="ＭＳ 明朝"/>
      <w:color w:val="000000"/>
      <w:sz w:val="16"/>
      <w:szCs w:val="16"/>
    </w:rPr>
  </w:style>
  <w:style w:type="character" w:styleId="ab">
    <w:name w:val="annotation reference"/>
    <w:basedOn w:val="a0"/>
    <w:semiHidden/>
    <w:unhideWhenUsed/>
    <w:rPr>
      <w:sz w:val="18"/>
      <w:szCs w:val="18"/>
    </w:rPr>
  </w:style>
  <w:style w:type="paragraph" w:styleId="ac">
    <w:name w:val="annotation subject"/>
    <w:basedOn w:val="a9"/>
    <w:next w:val="a9"/>
    <w:link w:val="ad"/>
    <w:semiHidden/>
    <w:unhideWhenUsed/>
    <w:rsid w:val="00C07386"/>
    <w:rPr>
      <w:b/>
      <w:bCs/>
    </w:rPr>
  </w:style>
  <w:style w:type="character" w:customStyle="1" w:styleId="ad">
    <w:name w:val="コメント内容 (文字)"/>
    <w:basedOn w:val="aa"/>
    <w:link w:val="ac"/>
    <w:semiHidden/>
    <w:rsid w:val="00C07386"/>
    <w:rPr>
      <w:rFonts w:ascii="ＭＳ 明朝" w:hAnsi="ＭＳ 明朝" w:cs="ＭＳ 明朝"/>
      <w:b/>
      <w:bCs/>
      <w:color w:val="000000"/>
      <w:sz w:val="16"/>
      <w:szCs w:val="16"/>
    </w:rPr>
  </w:style>
  <w:style w:type="paragraph" w:styleId="ae">
    <w:name w:val="Revision"/>
    <w:hidden/>
    <w:uiPriority w:val="99"/>
    <w:semiHidden/>
    <w:rsid w:val="00CB7433"/>
    <w:rPr>
      <w:rFonts w:ascii="ＭＳ 明朝" w:hAnsi="ＭＳ 明朝"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1128</Characters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2025-07-03T06:40:00Z</dcterms:created>
  <dcterms:modified xsi:type="dcterms:W3CDTF">2025-07-03T06:43:00Z</dcterms:modified>
</cp:coreProperties>
</file>