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E38F" w14:textId="77777777" w:rsidR="00EF2A1D" w:rsidRPr="00CA0042" w:rsidRDefault="00EF2A1D" w:rsidP="00EF2A1D">
      <w:pPr>
        <w:spacing w:line="104" w:lineRule="exact"/>
        <w:rPr>
          <w:rFonts w:ascii="ＭＳ 明朝" w:hAnsi="Times New Roman"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210"/>
        <w:gridCol w:w="840"/>
        <w:gridCol w:w="420"/>
        <w:gridCol w:w="735"/>
        <w:gridCol w:w="315"/>
        <w:gridCol w:w="537"/>
        <w:gridCol w:w="933"/>
        <w:gridCol w:w="59"/>
        <w:gridCol w:w="1411"/>
        <w:gridCol w:w="630"/>
        <w:gridCol w:w="2070"/>
      </w:tblGrid>
      <w:tr w:rsidR="00AE3F6D" w:rsidRPr="00CA0042" w14:paraId="1B30E2D7" w14:textId="77777777" w:rsidTr="00872C8A">
        <w:trPr>
          <w:trHeight w:val="591"/>
        </w:trPr>
        <w:tc>
          <w:tcPr>
            <w:tcW w:w="311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17AD8F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　　受付印</w:t>
            </w:r>
          </w:p>
          <w:p w14:paraId="0169FACE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9C7589F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F9FB6E9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D38E435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A979DBE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58B6FB8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149BCB0" w14:textId="77777777" w:rsidR="00AE3F6D" w:rsidRPr="00CA0042" w:rsidRDefault="00AE3F6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3ED0B4A6" w14:textId="15414357" w:rsidR="00AE3F6D" w:rsidRPr="00B14E37" w:rsidRDefault="00AE3F6D" w:rsidP="00B14E37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cs="Century"/>
                <w:sz w:val="18"/>
                <w:szCs w:val="21"/>
              </w:rPr>
            </w:pPr>
            <w:r w:rsidRPr="009D1E1F">
              <w:rPr>
                <w:rFonts w:cs="Century" w:hint="eastAsia"/>
                <w:sz w:val="18"/>
                <w:szCs w:val="21"/>
              </w:rPr>
              <w:t>準口頭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6BD38E77" w14:textId="77777777" w:rsidR="00AE3F6D" w:rsidRPr="00CA0042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80574" w14:textId="77777777" w:rsidR="00AE3F6D" w:rsidRDefault="00AE3F6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spacing w:val="-2"/>
                <w:sz w:val="18"/>
                <w:szCs w:val="18"/>
              </w:rPr>
            </w:pPr>
            <w:r w:rsidRPr="005612FA">
              <w:rPr>
                <w:rFonts w:hint="eastAsia"/>
                <w:spacing w:val="-2"/>
                <w:sz w:val="18"/>
                <w:szCs w:val="18"/>
              </w:rPr>
              <w:t xml:space="preserve">基本事件番号　</w:t>
            </w:r>
          </w:p>
          <w:p w14:paraId="45E78ECF" w14:textId="083424F6" w:rsidR="00AE3F6D" w:rsidRPr="00CA0042" w:rsidRDefault="00AE3F6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5612FA">
              <w:rPr>
                <w:rFonts w:hint="eastAsia"/>
                <w:spacing w:val="-2"/>
                <w:sz w:val="18"/>
                <w:szCs w:val="18"/>
              </w:rPr>
              <w:t>平成・令和　　　　年（家　）第</w:t>
            </w:r>
            <w:r>
              <w:rPr>
                <w:sz w:val="18"/>
                <w:szCs w:val="18"/>
              </w:rPr>
              <w:t xml:space="preserve">            </w:t>
            </w:r>
            <w:r w:rsidRPr="005612FA">
              <w:rPr>
                <w:sz w:val="18"/>
                <w:szCs w:val="18"/>
              </w:rPr>
              <w:t xml:space="preserve"> </w:t>
            </w:r>
            <w:r w:rsidRPr="005612FA">
              <w:rPr>
                <w:rFonts w:hint="eastAsia"/>
                <w:spacing w:val="-2"/>
                <w:sz w:val="18"/>
                <w:szCs w:val="18"/>
              </w:rPr>
              <w:t>号</w:t>
            </w:r>
          </w:p>
        </w:tc>
      </w:tr>
      <w:tr w:rsidR="00A87EA6" w:rsidRPr="00CA0042" w14:paraId="6F88D7B4" w14:textId="77777777" w:rsidTr="00872C8A">
        <w:tc>
          <w:tcPr>
            <w:tcW w:w="311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D7B1192" w14:textId="77777777" w:rsidR="00A87EA6" w:rsidRPr="00CA0042" w:rsidRDefault="00A87EA6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2CDB0" w14:textId="168475B2" w:rsidR="00A87EA6" w:rsidRDefault="00D841A0" w:rsidP="00D841A0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50" w:firstLine="223"/>
              <w:jc w:val="left"/>
              <w:rPr>
                <w:rFonts w:ascii="ＭＳ 明朝" w:hAnsi="Times New Roman"/>
                <w:b/>
                <w:bCs/>
                <w:spacing w:val="118"/>
                <w:sz w:val="21"/>
                <w:szCs w:val="21"/>
              </w:rPr>
            </w:pPr>
            <w:r>
              <w:rPr>
                <w:rFonts w:ascii="ＭＳ 明朝" w:hAnsi="Times New Roman" w:hint="eastAsia"/>
                <w:b/>
                <w:bCs/>
                <w:spacing w:val="118"/>
                <w:sz w:val="21"/>
                <w:szCs w:val="21"/>
              </w:rPr>
              <w:t>□特別代理人</w:t>
            </w:r>
          </w:p>
          <w:p w14:paraId="20D7E2D3" w14:textId="0BFDF769" w:rsidR="00A87EA6" w:rsidRDefault="0035281F" w:rsidP="00C71F6F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50" w:firstLine="223"/>
              <w:jc w:val="left"/>
              <w:rPr>
                <w:rFonts w:ascii="ＭＳ 明朝" w:hAnsi="Times New Roman"/>
                <w:b/>
                <w:bCs/>
                <w:spacing w:val="118"/>
                <w:sz w:val="21"/>
                <w:szCs w:val="21"/>
              </w:rPr>
            </w:pPr>
            <w:r>
              <w:rPr>
                <w:rFonts w:ascii="ＭＳ 明朝" w:hAnsi="Times New Roman" w:hint="eastAsia"/>
                <w:b/>
                <w:bCs/>
                <w:spacing w:val="118"/>
                <w:sz w:val="21"/>
                <w:szCs w:val="21"/>
              </w:rPr>
              <w:t>□臨時保佐人</w:t>
            </w:r>
          </w:p>
          <w:p w14:paraId="6AA96B61" w14:textId="3A0E3132" w:rsidR="00A87EA6" w:rsidRPr="00CA0042" w:rsidRDefault="00A87EA6" w:rsidP="0025141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50" w:firstLine="223"/>
              <w:jc w:val="left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b/>
                <w:bCs/>
                <w:spacing w:val="118"/>
                <w:sz w:val="21"/>
                <w:szCs w:val="21"/>
              </w:rPr>
              <w:t>□臨時補助人</w:t>
            </w:r>
          </w:p>
          <w:p w14:paraId="313FD217" w14:textId="77777777" w:rsidR="00A87EA6" w:rsidRDefault="00A87EA6" w:rsidP="00C71F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700" w:firstLine="3128"/>
              <w:jc w:val="left"/>
              <w:rPr>
                <w:rFonts w:ascii="ＭＳ 明朝" w:hAnsi="Times New Roman"/>
                <w:b/>
                <w:bCs/>
                <w:spacing w:val="6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b/>
                <w:bCs/>
                <w:spacing w:val="118"/>
                <w:sz w:val="21"/>
                <w:szCs w:val="21"/>
              </w:rPr>
              <w:t>選任申立</w:t>
            </w:r>
            <w:r w:rsidRPr="00CA0042">
              <w:rPr>
                <w:rFonts w:ascii="ＭＳ 明朝" w:hAnsi="Times New Roman" w:hint="eastAsia"/>
                <w:b/>
                <w:bCs/>
                <w:spacing w:val="6"/>
                <w:sz w:val="21"/>
                <w:szCs w:val="21"/>
              </w:rPr>
              <w:t>書</w:t>
            </w:r>
          </w:p>
          <w:p w14:paraId="00895CFB" w14:textId="72AEA6BF" w:rsidR="00A87EA6" w:rsidRPr="00CA0042" w:rsidRDefault="00A87EA6" w:rsidP="00C71F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700" w:firstLine="1470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A87EA6" w:rsidRPr="00CA0042" w14:paraId="6C16D3B2" w14:textId="77777777" w:rsidTr="00872C8A">
        <w:trPr>
          <w:trHeight w:val="360"/>
        </w:trPr>
        <w:tc>
          <w:tcPr>
            <w:tcW w:w="31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FC80934" w14:textId="77777777" w:rsidR="00A87EA6" w:rsidRPr="00CA0042" w:rsidRDefault="00A87EA6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5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260249C7" w14:textId="29ED2F05" w:rsidR="00AE3F6D" w:rsidRPr="00251417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808080" w:themeColor="background1" w:themeShade="80"/>
                <w:sz w:val="18"/>
                <w:szCs w:val="18"/>
              </w:rPr>
            </w:pPr>
            <w:r w:rsidRPr="2C752839">
              <w:rPr>
                <w:rFonts w:cs="Century"/>
                <w:sz w:val="21"/>
                <w:szCs w:val="21"/>
              </w:rPr>
              <w:t xml:space="preserve"> </w:t>
            </w:r>
            <w:r w:rsidRPr="00251417">
              <w:rPr>
                <w:rFonts w:ascii="ＭＳ 明朝" w:hAnsi="Times New Roman" w:hint="eastAsia"/>
                <w:color w:val="808080" w:themeColor="background1" w:themeShade="80"/>
                <w:sz w:val="18"/>
                <w:szCs w:val="18"/>
              </w:rPr>
              <w:t>この欄に収入印紙８００円を</w:t>
            </w:r>
            <w:r w:rsidR="005A756B" w:rsidRPr="00251417">
              <w:rPr>
                <w:rFonts w:ascii="ＭＳ 明朝" w:hAnsi="Times New Roman" w:hint="eastAsia"/>
                <w:color w:val="808080" w:themeColor="background1" w:themeShade="80"/>
                <w:sz w:val="18"/>
                <w:szCs w:val="18"/>
              </w:rPr>
              <w:t>貼ってください</w:t>
            </w:r>
            <w:r w:rsidRPr="00251417">
              <w:rPr>
                <w:rFonts w:ascii="ＭＳ 明朝" w:hAnsi="Times New Roman" w:hint="eastAsia"/>
                <w:color w:val="808080" w:themeColor="background1" w:themeShade="80"/>
                <w:sz w:val="18"/>
                <w:szCs w:val="18"/>
              </w:rPr>
              <w:t>。</w:t>
            </w:r>
          </w:p>
          <w:p w14:paraId="676E0D82" w14:textId="4B8EE9C3" w:rsidR="00A87EA6" w:rsidRPr="00251417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808080" w:themeColor="background1" w:themeShade="80"/>
                <w:sz w:val="18"/>
                <w:szCs w:val="18"/>
              </w:rPr>
            </w:pPr>
          </w:p>
          <w:p w14:paraId="44AAB56E" w14:textId="77777777" w:rsidR="00AE3F6D" w:rsidRPr="00251417" w:rsidRDefault="00AE3F6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808080" w:themeColor="background1" w:themeShade="80"/>
                <w:sz w:val="18"/>
                <w:szCs w:val="18"/>
              </w:rPr>
            </w:pPr>
          </w:p>
          <w:p w14:paraId="040920CD" w14:textId="77777777" w:rsidR="00A87EA6" w:rsidRPr="00251417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color w:val="808080" w:themeColor="background1" w:themeShade="80"/>
                <w:sz w:val="18"/>
                <w:szCs w:val="18"/>
              </w:rPr>
            </w:pPr>
          </w:p>
          <w:p w14:paraId="34C58DE3" w14:textId="13024F82" w:rsidR="00A87EA6" w:rsidRPr="00214F47" w:rsidRDefault="00A87EA6" w:rsidP="00214F4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251417">
              <w:rPr>
                <w:rFonts w:cs="Century"/>
                <w:color w:val="808080" w:themeColor="background1" w:themeShade="80"/>
                <w:sz w:val="18"/>
                <w:szCs w:val="18"/>
              </w:rPr>
              <w:t xml:space="preserve">               </w:t>
            </w:r>
            <w:r w:rsidRPr="00251417">
              <w:rPr>
                <w:rFonts w:ascii="ＭＳ 明朝" w:hAnsi="Times New Roman" w:hint="eastAsia"/>
                <w:color w:val="808080" w:themeColor="background1" w:themeShade="80"/>
                <w:sz w:val="18"/>
                <w:szCs w:val="18"/>
              </w:rPr>
              <w:t xml:space="preserve">　（貼った印紙に押印しないでください。）</w:t>
            </w:r>
          </w:p>
        </w:tc>
      </w:tr>
      <w:tr w:rsidR="00A87EA6" w:rsidRPr="00CA0042" w14:paraId="7B2C0315" w14:textId="77777777" w:rsidTr="002F4BB2">
        <w:tc>
          <w:tcPr>
            <w:tcW w:w="2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4373E" w14:textId="0AE6650C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収入印紙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cs="Century" w:hint="eastAsia"/>
                <w:sz w:val="21"/>
                <w:szCs w:val="21"/>
              </w:rPr>
              <w:t>８００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円</w:t>
            </w:r>
          </w:p>
          <w:p w14:paraId="7C882ECB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7829D2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FE90B60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A660A2F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7A1A2A3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5" w:type="dxa"/>
            <w:gridSpan w:val="7"/>
            <w:vMerge/>
            <w:vAlign w:val="center"/>
          </w:tcPr>
          <w:p w14:paraId="4EE920E7" w14:textId="77777777" w:rsidR="00A87EA6" w:rsidRPr="00CA0042" w:rsidRDefault="00A87EA6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A87EA6" w:rsidRPr="00CA0042" w14:paraId="4EF2415F" w14:textId="77777777" w:rsidTr="002F4BB2">
        <w:tc>
          <w:tcPr>
            <w:tcW w:w="2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27F3077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予納郵便切手</w:t>
            </w:r>
            <w:r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円</w:t>
            </w:r>
          </w:p>
          <w:p w14:paraId="44733E8A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43310E6" w14:textId="77777777" w:rsidR="00A87EA6" w:rsidRPr="00CA0042" w:rsidRDefault="00A87EA6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955" w:type="dxa"/>
            <w:gridSpan w:val="7"/>
            <w:vMerge/>
            <w:vAlign w:val="center"/>
          </w:tcPr>
          <w:p w14:paraId="061BF617" w14:textId="77777777" w:rsidR="00A87EA6" w:rsidRPr="00CA0042" w:rsidRDefault="00A87EA6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A87EA6" w:rsidRPr="00CA0042" w14:paraId="4EC0B4C8" w14:textId="77777777" w:rsidTr="002F4BB2">
        <w:tc>
          <w:tcPr>
            <w:tcW w:w="311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C2B573" w14:textId="562EEEBA" w:rsidR="00A87EA6" w:rsidRPr="00CA0042" w:rsidRDefault="00A87EA6" w:rsidP="002F4BB2">
            <w:pPr>
              <w:suppressAutoHyphens/>
              <w:kinsoku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AE3F6D">
              <w:rPr>
                <w:rFonts w:cs="Century" w:hint="eastAsia"/>
                <w:sz w:val="21"/>
                <w:szCs w:val="21"/>
              </w:rPr>
              <w:t xml:space="preserve">　　　　</w:t>
            </w:r>
            <w:r w:rsidR="00E26A11">
              <w:rPr>
                <w:rFonts w:cs="Century" w:hint="eastAsia"/>
                <w:sz w:val="21"/>
                <w:szCs w:val="21"/>
              </w:rPr>
              <w:t xml:space="preserve">　　　　家庭裁判所</w:t>
            </w:r>
          </w:p>
          <w:p w14:paraId="6C9BBEE5" w14:textId="61894343" w:rsidR="00E26A11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Century"/>
                <w:sz w:val="21"/>
                <w:szCs w:val="21"/>
              </w:rPr>
            </w:pPr>
            <w:r w:rsidRPr="0A699DEB">
              <w:rPr>
                <w:rFonts w:cs="Century"/>
                <w:sz w:val="21"/>
                <w:szCs w:val="21"/>
              </w:rPr>
              <w:t xml:space="preserve"> </w:t>
            </w:r>
            <w:r w:rsidR="00E26A11">
              <w:rPr>
                <w:rFonts w:cs="Century"/>
                <w:sz w:val="21"/>
                <w:szCs w:val="21"/>
              </w:rPr>
              <w:t xml:space="preserve">　　　　</w:t>
            </w:r>
          </w:p>
          <w:p w14:paraId="4EB7D1BF" w14:textId="6FFD0DE2" w:rsidR="00A87EA6" w:rsidRPr="00CA0042" w:rsidRDefault="00E26A11" w:rsidP="002F4BB2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500" w:firstLine="1050"/>
              <w:jc w:val="left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cs="Century" w:hint="eastAsia"/>
                <w:sz w:val="21"/>
                <w:szCs w:val="21"/>
              </w:rPr>
              <w:t>支部・出張所</w:t>
            </w:r>
            <w:r w:rsidR="00A87EA6" w:rsidRPr="0A699DEB">
              <w:rPr>
                <w:rFonts w:cs="Century"/>
                <w:sz w:val="21"/>
                <w:szCs w:val="21"/>
              </w:rPr>
              <w:t xml:space="preserve">  </w:t>
            </w:r>
            <w:r w:rsidR="00A87EA6" w:rsidRPr="0A699DEB">
              <w:rPr>
                <w:rFonts w:ascii="ＭＳ 明朝" w:hAnsi="Times New Roman"/>
                <w:sz w:val="21"/>
                <w:szCs w:val="21"/>
              </w:rPr>
              <w:t>御中</w:t>
            </w:r>
          </w:p>
          <w:p w14:paraId="139FD20A" w14:textId="223D357A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</w:t>
            </w:r>
          </w:p>
          <w:p w14:paraId="75497F81" w14:textId="484D1EAB" w:rsidR="00A87EA6" w:rsidRPr="00CA0042" w:rsidRDefault="00E26A11" w:rsidP="002F4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50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20"/>
                <w:sz w:val="21"/>
                <w:szCs w:val="21"/>
              </w:rPr>
              <w:t>令和</w:t>
            </w:r>
            <w:r w:rsidRPr="00CA0042">
              <w:rPr>
                <w:rFonts w:ascii="ＭＳ 明朝" w:hAnsi="Times New Roman" w:hint="eastAsia"/>
                <w:spacing w:val="20"/>
                <w:sz w:val="21"/>
                <w:szCs w:val="21"/>
              </w:rPr>
              <w:t xml:space="preserve">　　年　　月　　</w:t>
            </w:r>
            <w:r w:rsidRPr="00CA0042">
              <w:rPr>
                <w:rFonts w:ascii="ＭＳ 明朝" w:hAnsi="Times New Roman" w:hint="eastAsia"/>
                <w:spacing w:val="-4"/>
                <w:sz w:val="21"/>
                <w:szCs w:val="21"/>
              </w:rPr>
              <w:t>日</w:t>
            </w:r>
          </w:p>
        </w:tc>
        <w:tc>
          <w:tcPr>
            <w:tcW w:w="178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B015A1" w14:textId="77777777" w:rsidR="00872C8A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Century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</w:p>
          <w:p w14:paraId="5A96B082" w14:textId="56F532F0" w:rsidR="00A87EA6" w:rsidRPr="00872C8A" w:rsidRDefault="00A87EA6" w:rsidP="00872C8A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pacing w:val="70"/>
                <w:sz w:val="21"/>
                <w:szCs w:val="21"/>
              </w:rPr>
              <w:t>申立人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の</w:t>
            </w:r>
          </w:p>
          <w:p w14:paraId="61FE5360" w14:textId="59D7E18B" w:rsidR="00A87EA6" w:rsidRPr="00CA0042" w:rsidRDefault="00A87EA6" w:rsidP="00872C8A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pacing w:val="70"/>
                <w:sz w:val="21"/>
                <w:szCs w:val="21"/>
              </w:rPr>
              <w:t>署名押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印</w:t>
            </w:r>
          </w:p>
          <w:p w14:paraId="74D17625" w14:textId="7F37153F" w:rsidR="00A87EA6" w:rsidRPr="00CA0042" w:rsidRDefault="00A87EA6" w:rsidP="00872C8A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又は記名押印</w:t>
            </w:r>
          </w:p>
          <w:p w14:paraId="22AE5557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70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150CB3AA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355380F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7544CE0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              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印</w:t>
            </w:r>
          </w:p>
          <w:p w14:paraId="1815F469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D4E1B1E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A87EA6" w:rsidRPr="00CA0042" w14:paraId="595FB3F3" w14:textId="77777777" w:rsidTr="00973DF2">
        <w:tc>
          <w:tcPr>
            <w:tcW w:w="11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332711" w14:textId="77777777" w:rsidR="00F226DD" w:rsidRDefault="00F226D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Century"/>
                <w:sz w:val="21"/>
                <w:szCs w:val="21"/>
              </w:rPr>
            </w:pPr>
          </w:p>
          <w:p w14:paraId="51E429FB" w14:textId="5281374B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添付書類</w:t>
            </w:r>
          </w:p>
          <w:p w14:paraId="392B6D68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21105D9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21A3237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950" w:type="dxa"/>
            <w:gridSpan w:val="10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840EA8" w14:textId="77777777" w:rsidR="005A756B" w:rsidRPr="00251417" w:rsidRDefault="00A87EA6" w:rsidP="009D1E1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left="105" w:hangingChars="50" w:hanging="105"/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5A756B" w:rsidRPr="00251417">
              <w:rPr>
                <w:rFonts w:cs="Century" w:hint="eastAsia"/>
                <w:sz w:val="18"/>
                <w:szCs w:val="18"/>
              </w:rPr>
              <w:t>□</w:t>
            </w:r>
            <w:r w:rsidRPr="00251417">
              <w:rPr>
                <w:rFonts w:ascii="ＭＳ 明朝" w:hAnsi="Times New Roman" w:hint="eastAsia"/>
                <w:sz w:val="18"/>
                <w:szCs w:val="18"/>
              </w:rPr>
              <w:t>特別代理人等候補者の住民票（個人番号（マイナンバー）表示のないもの）</w:t>
            </w:r>
          </w:p>
          <w:p w14:paraId="2B3DD9B0" w14:textId="77777777" w:rsidR="00153CD7" w:rsidRDefault="005A756B" w:rsidP="00F226D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left="382" w:hangingChars="212" w:hanging="382"/>
              <w:jc w:val="left"/>
              <w:rPr>
                <w:rFonts w:cs="Century"/>
                <w:sz w:val="18"/>
                <w:szCs w:val="18"/>
              </w:rPr>
            </w:pPr>
            <w:r w:rsidRPr="00251417">
              <w:rPr>
                <w:rFonts w:cs="Century"/>
                <w:sz w:val="18"/>
                <w:szCs w:val="18"/>
              </w:rPr>
              <w:t xml:space="preserve"> </w:t>
            </w:r>
            <w:r w:rsidRPr="00251417">
              <w:rPr>
                <w:rFonts w:cs="Century" w:hint="eastAsia"/>
                <w:sz w:val="18"/>
                <w:szCs w:val="18"/>
              </w:rPr>
              <w:t>□後見人等や</w:t>
            </w:r>
            <w:r w:rsidR="00294EBB">
              <w:rPr>
                <w:rFonts w:cs="Century" w:hint="eastAsia"/>
                <w:sz w:val="18"/>
                <w:szCs w:val="18"/>
              </w:rPr>
              <w:t>被後見人等</w:t>
            </w:r>
            <w:r w:rsidRPr="00251417">
              <w:rPr>
                <w:rFonts w:cs="Century" w:hint="eastAsia"/>
                <w:sz w:val="18"/>
                <w:szCs w:val="18"/>
              </w:rPr>
              <w:t>の戸籍謄本や住民票</w:t>
            </w:r>
            <w:r w:rsidRPr="00872C8A">
              <w:rPr>
                <w:rFonts w:cs="Century" w:hint="eastAsia"/>
                <w:sz w:val="18"/>
                <w:szCs w:val="18"/>
              </w:rPr>
              <w:t>（</w:t>
            </w:r>
            <w:r w:rsidR="00500C2E" w:rsidRPr="00872C8A">
              <w:rPr>
                <w:rFonts w:cs="Century" w:hint="eastAsia"/>
                <w:sz w:val="18"/>
                <w:szCs w:val="18"/>
              </w:rPr>
              <w:t>※</w:t>
            </w:r>
            <w:r w:rsidR="00872C8A" w:rsidRPr="00872C8A">
              <w:rPr>
                <w:rFonts w:cs="Century" w:hint="eastAsia"/>
                <w:sz w:val="18"/>
                <w:szCs w:val="18"/>
              </w:rPr>
              <w:t>後見人等</w:t>
            </w:r>
            <w:r w:rsidR="004431FB">
              <w:rPr>
                <w:rFonts w:cs="Century" w:hint="eastAsia"/>
                <w:sz w:val="18"/>
                <w:szCs w:val="18"/>
              </w:rPr>
              <w:t>や</w:t>
            </w:r>
            <w:r w:rsidR="00872C8A" w:rsidRPr="00872C8A">
              <w:rPr>
                <w:rFonts w:cs="Century" w:hint="eastAsia"/>
                <w:sz w:val="18"/>
                <w:szCs w:val="18"/>
              </w:rPr>
              <w:t>被後見人等の住所や本籍</w:t>
            </w:r>
            <w:r w:rsidR="00153CD7">
              <w:rPr>
                <w:rFonts w:cs="Century" w:hint="eastAsia"/>
                <w:sz w:val="18"/>
                <w:szCs w:val="18"/>
              </w:rPr>
              <w:t>に変更が</w:t>
            </w:r>
          </w:p>
          <w:p w14:paraId="720566C2" w14:textId="527EF1A7" w:rsidR="00A87EA6" w:rsidRPr="008207B2" w:rsidRDefault="00153CD7" w:rsidP="00153CD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left="382" w:hangingChars="212" w:hanging="382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 w:hint="eastAsia"/>
                <w:sz w:val="18"/>
                <w:szCs w:val="18"/>
              </w:rPr>
              <w:t xml:space="preserve">　</w:t>
            </w:r>
            <w:r>
              <w:rPr>
                <w:rFonts w:cs="Century" w:hint="eastAsia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sz w:val="18"/>
                <w:szCs w:val="18"/>
              </w:rPr>
              <w:t>あ</w:t>
            </w:r>
            <w:r w:rsidR="00500C2E" w:rsidRPr="00872C8A">
              <w:rPr>
                <w:rFonts w:cs="Century" w:hint="eastAsia"/>
                <w:sz w:val="18"/>
                <w:szCs w:val="18"/>
              </w:rPr>
              <w:t>った場合</w:t>
            </w:r>
            <w:r w:rsidR="00F226DD" w:rsidRPr="00872C8A">
              <w:rPr>
                <w:rFonts w:cs="Century" w:hint="eastAsia"/>
                <w:sz w:val="18"/>
                <w:szCs w:val="18"/>
              </w:rPr>
              <w:t>のみ</w:t>
            </w:r>
            <w:r w:rsidR="00500C2E" w:rsidRPr="00872C8A">
              <w:rPr>
                <w:rFonts w:cs="Century" w:hint="eastAsia"/>
                <w:sz w:val="18"/>
                <w:szCs w:val="18"/>
              </w:rPr>
              <w:t>）</w:t>
            </w:r>
          </w:p>
          <w:p w14:paraId="01D75393" w14:textId="77777777" w:rsidR="00F226DD" w:rsidRDefault="00F226DD" w:rsidP="004431F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="00A87EA6" w:rsidRPr="00251417">
              <w:rPr>
                <w:rFonts w:hint="eastAsia"/>
                <w:sz w:val="18"/>
                <w:szCs w:val="18"/>
              </w:rPr>
              <w:t>遺産分割協議の場合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14:paraId="7FDFC854" w14:textId="25B56C2D" w:rsidR="001679FC" w:rsidRPr="00251417" w:rsidRDefault="00F226D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A756B" w:rsidRPr="00251417">
              <w:rPr>
                <w:rFonts w:hint="eastAsia"/>
                <w:sz w:val="18"/>
                <w:szCs w:val="18"/>
              </w:rPr>
              <w:t>□</w:t>
            </w:r>
            <w:r w:rsidR="00A87EA6" w:rsidRPr="00251417">
              <w:rPr>
                <w:rFonts w:hint="eastAsia"/>
                <w:sz w:val="18"/>
                <w:szCs w:val="18"/>
              </w:rPr>
              <w:t>被相続人の</w:t>
            </w:r>
            <w:r w:rsidR="005A756B" w:rsidRPr="00251417">
              <w:rPr>
                <w:rFonts w:hint="eastAsia"/>
                <w:sz w:val="18"/>
                <w:szCs w:val="18"/>
              </w:rPr>
              <w:t>除籍</w:t>
            </w:r>
            <w:r w:rsidR="00225ADA">
              <w:rPr>
                <w:rFonts w:hint="eastAsia"/>
                <w:sz w:val="18"/>
                <w:szCs w:val="18"/>
              </w:rPr>
              <w:t xml:space="preserve">謄本　</w:t>
            </w:r>
            <w:r w:rsidR="005A756B" w:rsidRPr="00251417">
              <w:rPr>
                <w:rFonts w:hint="eastAsia"/>
                <w:sz w:val="18"/>
                <w:szCs w:val="18"/>
              </w:rPr>
              <w:t>□</w:t>
            </w:r>
            <w:r w:rsidR="00225ADA">
              <w:rPr>
                <w:rFonts w:hint="eastAsia"/>
                <w:sz w:val="18"/>
                <w:szCs w:val="18"/>
              </w:rPr>
              <w:t xml:space="preserve">遺産分割協議書（案）　</w:t>
            </w:r>
            <w:r w:rsidR="005A756B" w:rsidRPr="00251417">
              <w:rPr>
                <w:rFonts w:hint="eastAsia"/>
                <w:sz w:val="18"/>
                <w:szCs w:val="18"/>
              </w:rPr>
              <w:t>□</w:t>
            </w:r>
            <w:r w:rsidR="00225ADA">
              <w:rPr>
                <w:rFonts w:hint="eastAsia"/>
                <w:sz w:val="18"/>
                <w:szCs w:val="18"/>
              </w:rPr>
              <w:t>相続財産に関する疎明資料一式</w:t>
            </w:r>
          </w:p>
          <w:p w14:paraId="50D530EE" w14:textId="53C24D42" w:rsidR="00A87EA6" w:rsidRPr="00CA0042" w:rsidRDefault="00743C76" w:rsidP="0025141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4431FB"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　　</w:t>
            </w:r>
            <w:r w:rsidRPr="00743C76">
              <w:rPr>
                <w:rFonts w:ascii="ＭＳ 明朝" w:hAnsi="Times New Roman" w:hint="eastAsia"/>
                <w:color w:val="000000"/>
                <w:sz w:val="18"/>
                <w:szCs w:val="21"/>
              </w:rPr>
              <w:t>□</w:t>
            </w:r>
            <w:r w:rsidR="004431FB">
              <w:rPr>
                <w:rFonts w:ascii="ＭＳ 明朝" w:hAnsi="Times New Roman" w:hint="eastAsia"/>
                <w:color w:val="000000"/>
                <w:sz w:val="18"/>
                <w:szCs w:val="21"/>
              </w:rPr>
              <w:t xml:space="preserve">候補者の承諾書　</w:t>
            </w:r>
            <w:r>
              <w:rPr>
                <w:rFonts w:ascii="ＭＳ 明朝" w:hAnsi="Times New Roman" w:hint="eastAsia"/>
                <w:color w:val="000000"/>
                <w:sz w:val="18"/>
                <w:szCs w:val="21"/>
              </w:rPr>
              <w:t xml:space="preserve">　</w:t>
            </w:r>
            <w:r w:rsidRPr="00743C76">
              <w:rPr>
                <w:rFonts w:ascii="ＭＳ 明朝" w:hAnsi="Times New Roman" w:hint="eastAsia"/>
                <w:color w:val="000000"/>
                <w:sz w:val="18"/>
                <w:szCs w:val="21"/>
              </w:rPr>
              <w:t>（注）その他の書類の追加提出を求められることがあります。</w:t>
            </w:r>
          </w:p>
        </w:tc>
      </w:tr>
      <w:tr w:rsidR="00A87EA6" w:rsidRPr="00CA0042" w14:paraId="2B90B00D" w14:textId="77777777" w:rsidTr="002F4BB2">
        <w:tc>
          <w:tcPr>
            <w:tcW w:w="912" w:type="dxa"/>
            <w:vMerge w:val="restart"/>
            <w:tcBorders>
              <w:left w:val="single" w:sz="12" w:space="0" w:color="auto"/>
            </w:tcBorders>
            <w:vAlign w:val="center"/>
          </w:tcPr>
          <w:p w14:paraId="4A77F8A2" w14:textId="45357AA7" w:rsidR="00A87EA6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>申</w:t>
            </w:r>
          </w:p>
          <w:p w14:paraId="4CC71CD3" w14:textId="77777777" w:rsidR="00A87EA6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3CFA9ECC" w14:textId="2FAF36EE" w:rsidR="00A87EA6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>立</w:t>
            </w:r>
          </w:p>
          <w:p w14:paraId="72D13260" w14:textId="77777777" w:rsidR="00A87EA6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7DD29EA4" w14:textId="6FDB0F44" w:rsidR="00A87EA6" w:rsidRPr="00CA0042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D0579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3867AB3B" w14:textId="5D2D1010" w:rsidR="00A87EA6" w:rsidRPr="00CA0042" w:rsidRDefault="00A87EA6" w:rsidP="0025141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住　　所</w:t>
            </w:r>
          </w:p>
          <w:p w14:paraId="7C20B9B7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0E81A608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〒　　　－</w:t>
            </w:r>
          </w:p>
          <w:p w14:paraId="1ECB40D3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6828FCD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</w:tcPr>
          <w:p w14:paraId="09D3B1AC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電話</w:t>
            </w:r>
          </w:p>
          <w:p w14:paraId="1953D340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</w:tcPr>
          <w:p w14:paraId="3FDC07D4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）</w:t>
            </w:r>
          </w:p>
          <w:p w14:paraId="77253817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A87EA6" w:rsidRPr="00CA0042" w14:paraId="7CE88EEF" w14:textId="77777777" w:rsidTr="002F4BB2">
        <w:tc>
          <w:tcPr>
            <w:tcW w:w="912" w:type="dxa"/>
            <w:vMerge/>
            <w:tcBorders>
              <w:left w:val="single" w:sz="12" w:space="0" w:color="auto"/>
            </w:tcBorders>
            <w:vAlign w:val="center"/>
          </w:tcPr>
          <w:p w14:paraId="68BEAB67" w14:textId="77777777" w:rsidR="00A87EA6" w:rsidRPr="00CA0042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5C26F99" w14:textId="77777777" w:rsidR="00A87EA6" w:rsidRPr="00CA0042" w:rsidRDefault="00A87EA6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vMerge/>
            <w:tcBorders>
              <w:right w:val="dashed" w:sz="4" w:space="0" w:color="000000" w:themeColor="text1"/>
            </w:tcBorders>
            <w:vAlign w:val="center"/>
          </w:tcPr>
          <w:p w14:paraId="3F4030FA" w14:textId="77777777" w:rsidR="00A87EA6" w:rsidRPr="00CA0042" w:rsidRDefault="00A87EA6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1CA3ABFB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携帯</w:t>
            </w:r>
          </w:p>
        </w:tc>
        <w:tc>
          <w:tcPr>
            <w:tcW w:w="2070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E0988C3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</w:p>
        </w:tc>
      </w:tr>
      <w:tr w:rsidR="00743C76" w:rsidRPr="00CA0042" w14:paraId="7631E12D" w14:textId="77777777" w:rsidTr="000C0D57">
        <w:trPr>
          <w:trHeight w:val="906"/>
        </w:trPr>
        <w:tc>
          <w:tcPr>
            <w:tcW w:w="912" w:type="dxa"/>
            <w:vMerge/>
            <w:tcBorders>
              <w:left w:val="single" w:sz="12" w:space="0" w:color="auto"/>
            </w:tcBorders>
            <w:vAlign w:val="center"/>
          </w:tcPr>
          <w:p w14:paraId="00C065D5" w14:textId="77777777" w:rsidR="00743C76" w:rsidRPr="00CA0042" w:rsidRDefault="00743C7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4B5B" w14:textId="77777777" w:rsidR="00743C76" w:rsidRPr="00CA0042" w:rsidRDefault="00743C76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15CADDFE" w14:textId="75A037D1" w:rsidR="00743C76" w:rsidRPr="00CA0042" w:rsidRDefault="00743C76" w:rsidP="0025141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pacing w:val="52"/>
                <w:sz w:val="21"/>
                <w:szCs w:val="21"/>
              </w:rPr>
              <w:t>連絡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先</w:t>
            </w:r>
          </w:p>
          <w:p w14:paraId="22B328ED" w14:textId="77777777" w:rsidR="00743C76" w:rsidRPr="00CA0042" w:rsidRDefault="00743C7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1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14:paraId="20B81987" w14:textId="77777777" w:rsidR="00743C76" w:rsidRPr="00CA0042" w:rsidRDefault="00743C76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〒</w:t>
            </w:r>
            <w:r w:rsidRPr="00CA0042">
              <w:rPr>
                <w:rFonts w:cs="Century"/>
                <w:sz w:val="21"/>
                <w:szCs w:val="21"/>
              </w:rPr>
              <w:t xml:space="preserve">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</w:p>
          <w:p w14:paraId="0ACE7042" w14:textId="77777777" w:rsidR="00743C76" w:rsidRDefault="00743C76" w:rsidP="00743C7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200" w:firstLine="420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z w:val="21"/>
                <w:szCs w:val="21"/>
              </w:rPr>
              <w:t xml:space="preserve">　　　　　　　　　　　　　　　　　　　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電話</w:t>
            </w: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）</w:t>
            </w: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</w:p>
          <w:p w14:paraId="5295743E" w14:textId="0D803719" w:rsidR="00743C76" w:rsidRPr="00CA0042" w:rsidRDefault="00743C76" w:rsidP="00743C7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743C76"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勤務先名　　　　　　</w:t>
            </w: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　</w:t>
            </w:r>
            <w:r w:rsidRPr="00743C76">
              <w:rPr>
                <w:rFonts w:ascii="ＭＳ 明朝" w:hAnsi="Times New Roman" w:hint="eastAsia"/>
                <w:color w:val="000000"/>
                <w:sz w:val="21"/>
                <w:szCs w:val="21"/>
              </w:rPr>
              <w:t>（裁判所名で連絡しても　よい・差し支える）</w:t>
            </w:r>
          </w:p>
        </w:tc>
      </w:tr>
      <w:tr w:rsidR="00A87EA6" w:rsidRPr="00CA0042" w14:paraId="4DD697A8" w14:textId="77777777" w:rsidTr="002F4BB2">
        <w:tc>
          <w:tcPr>
            <w:tcW w:w="912" w:type="dxa"/>
            <w:vMerge/>
            <w:tcBorders>
              <w:left w:val="single" w:sz="12" w:space="0" w:color="auto"/>
            </w:tcBorders>
            <w:vAlign w:val="center"/>
          </w:tcPr>
          <w:p w14:paraId="6F1B0392" w14:textId="77777777" w:rsidR="00A87EA6" w:rsidRPr="00CA0042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4ED73" w14:textId="2CBE65B2" w:rsidR="00A87EA6" w:rsidRPr="00CA0042" w:rsidRDefault="007C53E6" w:rsidP="00C20D40">
            <w:pPr>
              <w:suppressAutoHyphens/>
              <w:kinsoku w:val="0"/>
              <w:autoSpaceDE w:val="0"/>
              <w:autoSpaceDN w:val="0"/>
              <w:spacing w:line="272" w:lineRule="exact"/>
              <w:ind w:firstLineChars="50" w:firstLine="85"/>
              <w:rPr>
                <w:rFonts w:ascii="ＭＳ 明朝" w:hAnsi="Times New Roman"/>
                <w:color w:val="000000"/>
                <w:spacing w:val="-20"/>
                <w:sz w:val="21"/>
                <w:szCs w:val="21"/>
              </w:rPr>
            </w:pPr>
            <w:r>
              <w:rPr>
                <w:rFonts w:ascii="ＭＳ 明朝" w:hAnsi="Times New Roman" w:hint="eastAsia"/>
                <w:spacing w:val="-20"/>
                <w:sz w:val="21"/>
                <w:szCs w:val="21"/>
              </w:rPr>
              <w:t>フリガナ</w:t>
            </w:r>
          </w:p>
          <w:p w14:paraId="0CF646E6" w14:textId="3760744F" w:rsidR="00A87EA6" w:rsidRPr="00CA0042" w:rsidRDefault="00A87EA6" w:rsidP="0025141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氏　　名</w:t>
            </w:r>
          </w:p>
          <w:p w14:paraId="5F0A8B3E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328CB160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A7D8046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BAED373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1CF2AA56" w14:textId="640D4457" w:rsidR="00A87EA6" w:rsidRPr="00251417" w:rsidRDefault="00A87EA6" w:rsidP="00743C76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100" w:firstLine="210"/>
              <w:jc w:val="left"/>
              <w:rPr>
                <w:rFonts w:cs="Century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昭和・平成</w:t>
            </w:r>
            <w:r>
              <w:rPr>
                <w:rFonts w:ascii="ＭＳ 明朝" w:hAnsi="Times New Roman" w:hint="eastAsia"/>
                <w:sz w:val="21"/>
                <w:szCs w:val="21"/>
              </w:rPr>
              <w:t>・令和</w:t>
            </w:r>
          </w:p>
          <w:p w14:paraId="247D6AA1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年　　月　　日生</w:t>
            </w:r>
          </w:p>
          <w:p w14:paraId="7A705D9A" w14:textId="6819C922" w:rsidR="00A87EA6" w:rsidRPr="00CA0042" w:rsidRDefault="00A87EA6" w:rsidP="00251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600" w:firstLine="1260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A87EA6" w:rsidRPr="00CA0042" w14:paraId="1D792E85" w14:textId="77777777" w:rsidTr="002F4BB2">
        <w:tc>
          <w:tcPr>
            <w:tcW w:w="912" w:type="dxa"/>
            <w:vMerge/>
            <w:tcBorders>
              <w:left w:val="single" w:sz="12" w:space="0" w:color="auto"/>
            </w:tcBorders>
            <w:vAlign w:val="center"/>
          </w:tcPr>
          <w:p w14:paraId="3C84D61B" w14:textId="77777777" w:rsidR="00A87EA6" w:rsidRPr="00CA0042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6ADFD" w14:textId="01ECA61B" w:rsidR="00A87EA6" w:rsidRPr="00CA0042" w:rsidRDefault="00A87EA6" w:rsidP="0025141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職　　業</w:t>
            </w:r>
          </w:p>
          <w:p w14:paraId="341D9721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1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6E3BAD1E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26D59D4" w14:textId="6DBAAB7C" w:rsidR="00A87EA6" w:rsidRPr="00CA0042" w:rsidRDefault="00743C76" w:rsidP="00743C76">
            <w:pPr>
              <w:tabs>
                <w:tab w:val="left" w:pos="207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hAnsi="Times New Roman"/>
                <w:color w:val="000000"/>
                <w:sz w:val="21"/>
                <w:szCs w:val="21"/>
              </w:rPr>
              <w:tab/>
            </w:r>
          </w:p>
        </w:tc>
      </w:tr>
      <w:tr w:rsidR="00A87EA6" w:rsidRPr="00CA0042" w14:paraId="15F23718" w14:textId="77777777" w:rsidTr="00333140">
        <w:tc>
          <w:tcPr>
            <w:tcW w:w="912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730553B4" w14:textId="77777777" w:rsidR="00A87EA6" w:rsidRPr="00CA0042" w:rsidRDefault="00A87EA6" w:rsidP="00846785">
            <w:pPr>
              <w:widowControl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6906F8" w14:textId="6BA26F8D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B129B1">
              <w:rPr>
                <w:rFonts w:ascii="ＭＳ 明朝" w:hAnsi="Times New Roman" w:hint="eastAsia"/>
                <w:sz w:val="21"/>
                <w:szCs w:val="21"/>
              </w:rPr>
              <w:t>被後見人等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との関係</w:t>
            </w:r>
          </w:p>
          <w:p w14:paraId="0E3D2533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3B77E187" w14:textId="06232B3C" w:rsidR="00EC7AAC" w:rsidRDefault="00A87EA6" w:rsidP="00F226D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="00AE3F6D">
              <w:rPr>
                <w:rFonts w:ascii="ＭＳ 明朝" w:hAnsi="Times New Roman" w:hint="eastAsia"/>
                <w:sz w:val="21"/>
                <w:szCs w:val="21"/>
              </w:rPr>
              <w:t xml:space="preserve">※　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１</w:t>
            </w:r>
            <w:r w:rsidR="0035281F">
              <w:rPr>
                <w:rFonts w:ascii="ＭＳ 明朝" w:hAnsi="Times New Roman" w:hint="eastAsia"/>
                <w:sz w:val="21"/>
                <w:szCs w:val="21"/>
              </w:rPr>
              <w:t xml:space="preserve"> ［</w:t>
            </w:r>
            <w:r w:rsidR="00F226DD">
              <w:rPr>
                <w:rFonts w:ascii="ＭＳ 明朝" w:hAnsi="Times New Roman" w:hint="eastAsia"/>
                <w:sz w:val="21"/>
                <w:szCs w:val="21"/>
              </w:rPr>
              <w:t xml:space="preserve">※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成年後見人</w:t>
            </w:r>
            <w:r w:rsidR="00F226DD">
              <w:rPr>
                <w:rFonts w:ascii="ＭＳ 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>・</w:t>
            </w:r>
            <w:r w:rsidR="00F226DD">
              <w:rPr>
                <w:rFonts w:ascii="ＭＳ 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>保佐人</w:t>
            </w:r>
            <w:r w:rsidR="00F226DD">
              <w:rPr>
                <w:rFonts w:ascii="ＭＳ 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>・</w:t>
            </w:r>
            <w:r w:rsidR="00F226DD">
              <w:rPr>
                <w:rFonts w:ascii="ＭＳ 明朝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>補助人</w:t>
            </w:r>
            <w:r w:rsidR="00EC7AAC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="0035281F">
              <w:rPr>
                <w:rFonts w:ascii="ＭＳ 明朝" w:hAnsi="Times New Roman" w:hint="eastAsia"/>
                <w:sz w:val="21"/>
                <w:szCs w:val="21"/>
              </w:rPr>
              <w:t>］</w:t>
            </w:r>
          </w:p>
          <w:p w14:paraId="634CE31D" w14:textId="4738A785" w:rsidR="00A87EA6" w:rsidRPr="00CA0042" w:rsidRDefault="00A87EA6" w:rsidP="00F226D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5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AE3F6D">
              <w:rPr>
                <w:rFonts w:cs="Century" w:hint="eastAsia"/>
                <w:sz w:val="21"/>
                <w:szCs w:val="21"/>
              </w:rPr>
              <w:t xml:space="preserve">　　</w:t>
            </w:r>
            <w:r w:rsidR="00B129B1">
              <w:rPr>
                <w:rFonts w:ascii="ＭＳ 明朝" w:hAnsi="Times New Roman" w:hint="eastAsia"/>
                <w:sz w:val="21"/>
                <w:szCs w:val="21"/>
              </w:rPr>
              <w:t>２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利害関係人（　　　　　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）</w:t>
            </w:r>
          </w:p>
        </w:tc>
      </w:tr>
      <w:tr w:rsidR="00A87EA6" w:rsidRPr="00CA0042" w14:paraId="1D6BEA20" w14:textId="77777777" w:rsidTr="00333140">
        <w:trPr>
          <w:trHeight w:val="1111"/>
        </w:trPr>
        <w:tc>
          <w:tcPr>
            <w:tcW w:w="91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0838452D" w14:textId="287A2201" w:rsidR="00A87EA6" w:rsidRDefault="00A87EA6" w:rsidP="000D19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63764AFB" w14:textId="19EE5240" w:rsidR="00A87EA6" w:rsidRPr="00CA0042" w:rsidRDefault="00C2330E" w:rsidP="000D19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>被</w:t>
            </w:r>
          </w:p>
          <w:p w14:paraId="6D337378" w14:textId="77777777" w:rsidR="00C2330E" w:rsidRDefault="00C2330E" w:rsidP="000D19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後</w:t>
            </w:r>
          </w:p>
          <w:p w14:paraId="1D7E5B9B" w14:textId="65BBB59F" w:rsidR="00A87EA6" w:rsidRDefault="00C2330E" w:rsidP="000D19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見</w:t>
            </w:r>
          </w:p>
          <w:p w14:paraId="5540C216" w14:textId="77777777" w:rsidR="00A87EA6" w:rsidRDefault="00A87EA6" w:rsidP="000D19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人</w:t>
            </w:r>
          </w:p>
          <w:p w14:paraId="512A6E08" w14:textId="4B088EDB" w:rsidR="00C2330E" w:rsidRPr="00CA0042" w:rsidRDefault="00C2330E" w:rsidP="000D19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等</w:t>
            </w:r>
          </w:p>
        </w:tc>
        <w:tc>
          <w:tcPr>
            <w:tcW w:w="105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C07C3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D238FEA" w14:textId="77777777" w:rsidR="00A87EA6" w:rsidRPr="00CA0042" w:rsidRDefault="00A87EA6" w:rsidP="00C45F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住　　所</w:t>
            </w:r>
          </w:p>
          <w:p w14:paraId="2552C265" w14:textId="2A86B3ED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2F86E83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110" w:type="dxa"/>
            <w:gridSpan w:val="9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63F118C7" w14:textId="0D1C863F" w:rsidR="00A87EA6" w:rsidRPr="00CA0042" w:rsidRDefault="00AE3F6D" w:rsidP="00C45F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※　</w:t>
            </w:r>
            <w:r w:rsidR="00A87EA6" w:rsidRPr="00CA0042">
              <w:rPr>
                <w:rFonts w:ascii="ＭＳ 明朝" w:hAnsi="Times New Roman" w:hint="eastAsia"/>
                <w:sz w:val="21"/>
                <w:szCs w:val="21"/>
              </w:rPr>
              <w:t>１</w:t>
            </w:r>
            <w:r w:rsidR="00A87EA6" w:rsidRPr="00CA0042">
              <w:rPr>
                <w:rFonts w:cs="Century"/>
                <w:sz w:val="21"/>
                <w:szCs w:val="21"/>
              </w:rPr>
              <w:t xml:space="preserve"> </w:t>
            </w:r>
            <w:r w:rsidR="00A87EA6" w:rsidRPr="00CA0042">
              <w:rPr>
                <w:rFonts w:ascii="ＭＳ 明朝" w:hAnsi="Times New Roman" w:hint="eastAsia"/>
                <w:sz w:val="21"/>
                <w:szCs w:val="21"/>
              </w:rPr>
              <w:t>申立人と同じ</w:t>
            </w:r>
          </w:p>
          <w:p w14:paraId="33507F08" w14:textId="1330F635" w:rsidR="00A87EA6" w:rsidRPr="00CA0042" w:rsidRDefault="00AE3F6D" w:rsidP="00C45F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</w:t>
            </w:r>
            <w:r w:rsidR="00A87EA6" w:rsidRPr="00CA0042">
              <w:rPr>
                <w:rFonts w:ascii="ＭＳ 明朝" w:hAnsi="Times New Roman" w:hint="eastAsia"/>
                <w:sz w:val="21"/>
                <w:szCs w:val="21"/>
              </w:rPr>
              <w:t>２</w:t>
            </w:r>
            <w:r w:rsidR="00B1774E">
              <w:rPr>
                <w:rFonts w:ascii="ＭＳ 明朝" w:hAnsi="Times New Roman" w:hint="eastAsia"/>
                <w:sz w:val="21"/>
                <w:szCs w:val="21"/>
              </w:rPr>
              <w:t xml:space="preserve">　〒　　－</w:t>
            </w:r>
          </w:p>
          <w:p w14:paraId="20535EBB" w14:textId="77777777" w:rsidR="00A87EA6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62D7266E" w14:textId="292847CB" w:rsidR="00743C76" w:rsidRPr="00CA0042" w:rsidRDefault="00743C7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A87EA6" w:rsidRPr="00CA0042" w14:paraId="1191A3F7" w14:textId="77777777" w:rsidTr="00333140">
        <w:trPr>
          <w:trHeight w:val="1128"/>
        </w:trPr>
        <w:tc>
          <w:tcPr>
            <w:tcW w:w="912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6186FC79" w14:textId="77777777" w:rsidR="00A87EA6" w:rsidRPr="00CA0042" w:rsidRDefault="00A87EA6" w:rsidP="000D1989">
            <w:pPr>
              <w:widowControl/>
              <w:spacing w:line="276" w:lineRule="auto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A5A698" w14:textId="77777777" w:rsidR="00A87EA6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3A419ED" w14:textId="0FCB12AD" w:rsidR="005A756B" w:rsidRPr="00C20D40" w:rsidRDefault="005A756B" w:rsidP="00C20D4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50" w:firstLine="85"/>
              <w:jc w:val="left"/>
              <w:rPr>
                <w:rFonts w:ascii="ＭＳ 明朝" w:hAnsi="Times New Roman"/>
                <w:spacing w:val="-20"/>
                <w:sz w:val="21"/>
                <w:szCs w:val="21"/>
              </w:rPr>
            </w:pPr>
            <w:r w:rsidRPr="00C20D40">
              <w:rPr>
                <w:rFonts w:ascii="ＭＳ 明朝" w:hAnsi="Times New Roman" w:hint="eastAsia"/>
                <w:spacing w:val="-20"/>
                <w:sz w:val="21"/>
                <w:szCs w:val="21"/>
              </w:rPr>
              <w:t>フリガナ</w:t>
            </w:r>
          </w:p>
          <w:p w14:paraId="50349212" w14:textId="0F742926" w:rsidR="00A87EA6" w:rsidRPr="00CA0042" w:rsidRDefault="00A87EA6" w:rsidP="00C20D40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氏　　名</w:t>
            </w:r>
          </w:p>
          <w:p w14:paraId="0BD49BC7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ashed" w:sz="4" w:space="0" w:color="000000" w:themeColor="text1"/>
            </w:tcBorders>
          </w:tcPr>
          <w:p w14:paraId="7668CF98" w14:textId="77777777" w:rsidR="00A87EA6" w:rsidRPr="00CA0042" w:rsidRDefault="00A87EA6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0CBBBFC7" w14:textId="77777777" w:rsidR="00A87EA6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Century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</w:p>
          <w:p w14:paraId="2DF1042A" w14:textId="4D48E533" w:rsidR="00A87EA6" w:rsidRPr="00CA0042" w:rsidRDefault="005A756B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大正・</w:t>
            </w:r>
            <w:r w:rsidR="00A87EA6" w:rsidRPr="00CA0042">
              <w:rPr>
                <w:rFonts w:ascii="ＭＳ 明朝" w:hAnsi="Times New Roman" w:hint="eastAsia"/>
                <w:sz w:val="21"/>
                <w:szCs w:val="21"/>
              </w:rPr>
              <w:t>昭和・平成</w:t>
            </w:r>
            <w:r w:rsidR="00A87EA6">
              <w:rPr>
                <w:rFonts w:ascii="ＭＳ 明朝" w:hAnsi="Times New Roman" w:hint="eastAsia"/>
                <w:sz w:val="21"/>
                <w:szCs w:val="21"/>
              </w:rPr>
              <w:t>・令和</w:t>
            </w:r>
          </w:p>
          <w:p w14:paraId="1239822C" w14:textId="77777777" w:rsidR="00A87EA6" w:rsidRPr="00CA0042" w:rsidRDefault="00A87EA6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年　　月　　日生</w:t>
            </w:r>
          </w:p>
        </w:tc>
      </w:tr>
    </w:tbl>
    <w:p w14:paraId="3FC27A7D" w14:textId="77777777" w:rsidR="00225ADA" w:rsidRDefault="00225ADA" w:rsidP="00225ADA">
      <w:pPr>
        <w:ind w:firstLineChars="50" w:firstLine="100"/>
        <w:rPr>
          <w:rFonts w:ascii="ＭＳ 明朝" w:hAnsi="Times New Roman"/>
          <w:sz w:val="20"/>
          <w:szCs w:val="21"/>
        </w:rPr>
      </w:pPr>
    </w:p>
    <w:p w14:paraId="25E12CB2" w14:textId="6D3FB2FD" w:rsidR="00C71F6F" w:rsidRPr="00525527" w:rsidRDefault="00C20D40" w:rsidP="00C20D40">
      <w:pPr>
        <w:spacing w:line="272" w:lineRule="exact"/>
        <w:ind w:firstLineChars="50" w:firstLine="100"/>
        <w:rPr>
          <w:rFonts w:ascii="ＭＳ 明朝" w:hAnsi="Times New Roman"/>
          <w:sz w:val="20"/>
          <w:szCs w:val="21"/>
        </w:rPr>
      </w:pPr>
      <w:r>
        <w:rPr>
          <w:rFonts w:ascii="ＭＳ 明朝" w:hAnsi="Times New Roman" w:hint="eastAsia"/>
          <w:sz w:val="20"/>
          <w:szCs w:val="21"/>
        </w:rPr>
        <w:t xml:space="preserve">（注） </w:t>
      </w:r>
      <w:r w:rsidR="00EF2A1D" w:rsidRPr="00525527">
        <w:rPr>
          <w:rFonts w:ascii="ＭＳ 明朝" w:hAnsi="Times New Roman" w:hint="eastAsia"/>
          <w:sz w:val="20"/>
          <w:szCs w:val="21"/>
        </w:rPr>
        <w:t>太わくの中だけ記入してください。</w:t>
      </w:r>
      <w:r w:rsidR="00247CE5" w:rsidRPr="00525527">
        <w:rPr>
          <w:rFonts w:ascii="ＭＳ 明朝" w:hAnsi="Times New Roman" w:hint="eastAsia"/>
          <w:sz w:val="20"/>
          <w:szCs w:val="21"/>
        </w:rPr>
        <w:t>該当する部分の□にレ点（チェック）を付してください。</w:t>
      </w:r>
    </w:p>
    <w:p w14:paraId="5B8230C2" w14:textId="6F3CCEF1" w:rsidR="00A87EA6" w:rsidRPr="00525527" w:rsidRDefault="00C20D40" w:rsidP="00214F47">
      <w:pPr>
        <w:spacing w:line="272" w:lineRule="exact"/>
        <w:rPr>
          <w:rFonts w:ascii="ＭＳ 明朝" w:hAnsi="Times New Roman"/>
          <w:sz w:val="20"/>
          <w:szCs w:val="21"/>
        </w:rPr>
      </w:pPr>
      <w:r>
        <w:rPr>
          <w:rFonts w:ascii="ＭＳ 明朝" w:hAnsi="Times New Roman" w:hint="eastAsia"/>
          <w:sz w:val="20"/>
          <w:szCs w:val="21"/>
        </w:rPr>
        <w:t xml:space="preserve">　　　</w:t>
      </w:r>
      <w:r w:rsidR="00E00D6D">
        <w:rPr>
          <w:rFonts w:ascii="ＭＳ 明朝" w:hAnsi="Times New Roman" w:hint="eastAsia"/>
          <w:sz w:val="20"/>
          <w:szCs w:val="21"/>
        </w:rPr>
        <w:t>※の部分は当てはまるもの</w:t>
      </w:r>
      <w:r w:rsidR="00AE3F6D" w:rsidRPr="00525527">
        <w:rPr>
          <w:rFonts w:ascii="ＭＳ 明朝" w:hAnsi="Times New Roman" w:hint="eastAsia"/>
          <w:sz w:val="20"/>
          <w:szCs w:val="21"/>
        </w:rPr>
        <w:t>を○で囲んでください。</w:t>
      </w:r>
    </w:p>
    <w:p w14:paraId="4071D42F" w14:textId="5BAB4004" w:rsidR="007C53E6" w:rsidRDefault="007C53E6" w:rsidP="00214F47">
      <w:pPr>
        <w:spacing w:line="272" w:lineRule="exact"/>
        <w:rPr>
          <w:rFonts w:ascii="ＭＳ 明朝" w:hAnsi="Times New Roman"/>
          <w:sz w:val="21"/>
          <w:szCs w:val="21"/>
        </w:rPr>
      </w:pPr>
    </w:p>
    <w:p w14:paraId="53C3B816" w14:textId="77777777" w:rsidR="00C20D40" w:rsidRDefault="00C20D40" w:rsidP="00214F47">
      <w:pPr>
        <w:spacing w:line="272" w:lineRule="exact"/>
        <w:rPr>
          <w:rFonts w:ascii="ＭＳ 明朝" w:hAnsi="Times New Roman"/>
          <w:sz w:val="21"/>
          <w:szCs w:val="21"/>
        </w:rPr>
      </w:pPr>
    </w:p>
    <w:p w14:paraId="696D4CBF" w14:textId="77777777" w:rsidR="007C53E6" w:rsidRDefault="007C53E6" w:rsidP="00214F47">
      <w:pPr>
        <w:spacing w:line="272" w:lineRule="exact"/>
        <w:rPr>
          <w:rFonts w:ascii="ＭＳ 明朝" w:hAnsi="Times New Roman"/>
          <w:sz w:val="21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2"/>
        <w:gridCol w:w="1260"/>
        <w:gridCol w:w="3990"/>
        <w:gridCol w:w="630"/>
        <w:gridCol w:w="1995"/>
      </w:tblGrid>
      <w:tr w:rsidR="00EF2A1D" w:rsidRPr="00CA0042" w14:paraId="73ABC0FC" w14:textId="77777777" w:rsidTr="00C71F6F">
        <w:tc>
          <w:tcPr>
            <w:tcW w:w="900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069C6D" w14:textId="77777777" w:rsidR="00EF2A1D" w:rsidRPr="00E91991" w:rsidRDefault="00EF2A1D" w:rsidP="0004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rPr>
                <w:rFonts w:ascii="ＭＳ 明朝" w:hAnsi="Times New Roman"/>
                <w:b/>
                <w:color w:val="000000"/>
                <w:sz w:val="21"/>
                <w:szCs w:val="21"/>
              </w:rPr>
            </w:pPr>
            <w:r w:rsidRPr="00E91991">
              <w:rPr>
                <w:rFonts w:ascii="ＭＳ 明朝" w:hAnsi="Times New Roman" w:hint="eastAsia"/>
                <w:b/>
                <w:spacing w:val="462"/>
                <w:sz w:val="21"/>
                <w:szCs w:val="21"/>
              </w:rPr>
              <w:t>申立ての趣</w:t>
            </w:r>
            <w:r w:rsidRPr="00E91991">
              <w:rPr>
                <w:rFonts w:ascii="ＭＳ 明朝" w:hAnsi="Times New Roman" w:hint="eastAsia"/>
                <w:b/>
                <w:sz w:val="21"/>
                <w:szCs w:val="21"/>
              </w:rPr>
              <w:t>旨</w:t>
            </w:r>
          </w:p>
        </w:tc>
      </w:tr>
      <w:tr w:rsidR="00EF2A1D" w:rsidRPr="00CA0042" w14:paraId="6D0669FE" w14:textId="77777777" w:rsidTr="00C71F6F">
        <w:trPr>
          <w:trHeight w:val="1011"/>
        </w:trPr>
        <w:tc>
          <w:tcPr>
            <w:tcW w:w="900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177704" w14:textId="59936C74" w:rsidR="00EF2A1D" w:rsidRDefault="006865CF" w:rsidP="006865CF">
            <w:pPr>
              <w:suppressAutoHyphens/>
              <w:kinsoku w:val="0"/>
              <w:wordWrap w:val="0"/>
              <w:autoSpaceDE w:val="0"/>
              <w:autoSpaceDN w:val="0"/>
              <w:spacing w:before="240" w:line="360" w:lineRule="auto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 ※　１　被後見人の特別代理人の選任を求める。</w:t>
            </w:r>
          </w:p>
          <w:p w14:paraId="07B48805" w14:textId="0394E3B5" w:rsidR="006865CF" w:rsidRDefault="006865CF" w:rsidP="00686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　　 ２　被保佐人の臨時保佐人の選任を求める。</w:t>
            </w:r>
          </w:p>
          <w:p w14:paraId="2569F5C6" w14:textId="68270EB4" w:rsidR="00EF2A1D" w:rsidRPr="00895F2B" w:rsidRDefault="006865CF" w:rsidP="00686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　　 ３　被補助人の臨時補助人の選任を求める。</w:t>
            </w:r>
          </w:p>
        </w:tc>
      </w:tr>
      <w:tr w:rsidR="00EF2A1D" w:rsidRPr="00CA0042" w14:paraId="3DCFF8AF" w14:textId="77777777" w:rsidTr="00C71F6F">
        <w:tc>
          <w:tcPr>
            <w:tcW w:w="900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1D36E7" w14:textId="74C7FB64" w:rsidR="00D35B0F" w:rsidRPr="00E91991" w:rsidRDefault="00EF2A1D" w:rsidP="0004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rPr>
                <w:rFonts w:ascii="ＭＳ 明朝" w:hAnsi="Times New Roman"/>
                <w:b/>
                <w:spacing w:val="252"/>
                <w:sz w:val="21"/>
                <w:szCs w:val="21"/>
              </w:rPr>
            </w:pPr>
            <w:r w:rsidRPr="00D841A0">
              <w:rPr>
                <w:rFonts w:ascii="ＭＳ 明朝" w:hAnsi="Times New Roman" w:hint="eastAsia"/>
                <w:b/>
                <w:spacing w:val="454"/>
                <w:kern w:val="0"/>
                <w:sz w:val="21"/>
                <w:szCs w:val="21"/>
                <w:fitText w:val="5803" w:id="-687125248"/>
              </w:rPr>
              <w:t>申立ての</w:t>
            </w:r>
            <w:r w:rsidR="00D35B0F" w:rsidRPr="00D841A0">
              <w:rPr>
                <w:rFonts w:ascii="ＭＳ 明朝" w:hAnsi="Times New Roman" w:hint="eastAsia"/>
                <w:b/>
                <w:spacing w:val="454"/>
                <w:kern w:val="0"/>
                <w:sz w:val="21"/>
                <w:szCs w:val="21"/>
                <w:fitText w:val="5803" w:id="-687125248"/>
              </w:rPr>
              <w:t>理</w:t>
            </w:r>
            <w:r w:rsidR="00D35B0F" w:rsidRPr="00D841A0">
              <w:rPr>
                <w:rFonts w:ascii="ＭＳ 明朝" w:hAnsi="Times New Roman" w:hint="eastAsia"/>
                <w:b/>
                <w:kern w:val="0"/>
                <w:sz w:val="21"/>
                <w:szCs w:val="21"/>
                <w:fitText w:val="5803" w:id="-687125248"/>
              </w:rPr>
              <w:t>由</w:t>
            </w:r>
          </w:p>
        </w:tc>
      </w:tr>
      <w:tr w:rsidR="00EF2A1D" w:rsidRPr="00CA0042" w14:paraId="2379A9CB" w14:textId="77777777" w:rsidTr="00C71F6F">
        <w:trPr>
          <w:trHeight w:val="338"/>
        </w:trPr>
        <w:tc>
          <w:tcPr>
            <w:tcW w:w="900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</w:tcPr>
          <w:p w14:paraId="614B5E9D" w14:textId="5D219FFC" w:rsidR="00EF2A1D" w:rsidRPr="00E91991" w:rsidRDefault="00EF2A1D" w:rsidP="00E919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b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E91991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="00E91991" w:rsidRPr="00E91991">
              <w:rPr>
                <w:rFonts w:ascii="ＭＳ 明朝" w:hAnsi="Times New Roman" w:hint="eastAsia"/>
                <w:b/>
                <w:sz w:val="21"/>
                <w:szCs w:val="21"/>
              </w:rPr>
              <w:t>利</w:t>
            </w:r>
            <w:r w:rsidRPr="00E91991">
              <w:rPr>
                <w:rFonts w:ascii="ＭＳ 明朝" w:hAnsi="Times New Roman" w:hint="eastAsia"/>
                <w:b/>
                <w:sz w:val="21"/>
                <w:szCs w:val="21"/>
              </w:rPr>
              <w:t>益相反する者</w:t>
            </w:r>
          </w:p>
        </w:tc>
      </w:tr>
      <w:tr w:rsidR="00EF2A1D" w:rsidRPr="00CA0042" w14:paraId="243FE53D" w14:textId="77777777" w:rsidTr="00C71F6F">
        <w:trPr>
          <w:trHeight w:val="2052"/>
        </w:trPr>
        <w:tc>
          <w:tcPr>
            <w:tcW w:w="9007" w:type="dxa"/>
            <w:gridSpan w:val="5"/>
            <w:tcBorders>
              <w:top w:val="dashed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D7394C9" w14:textId="0516BFAB" w:rsidR="00EF2A1D" w:rsidRPr="00CA0042" w:rsidRDefault="00EF2A1D" w:rsidP="00E91991">
            <w:pPr>
              <w:suppressAutoHyphens/>
              <w:kinsoku w:val="0"/>
              <w:wordWrap w:val="0"/>
              <w:autoSpaceDE w:val="0"/>
              <w:autoSpaceDN w:val="0"/>
              <w:spacing w:before="240" w:after="240"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AE3F6D">
              <w:rPr>
                <w:rFonts w:ascii="ＭＳ 明朝" w:hAnsi="Times New Roman" w:hint="eastAsia"/>
                <w:sz w:val="21"/>
                <w:szCs w:val="21"/>
              </w:rPr>
              <w:t>※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１</w:t>
            </w:r>
            <w:r w:rsidR="0035281F">
              <w:rPr>
                <w:rFonts w:ascii="ＭＳ 明朝" w:hAnsi="Times New Roman" w:hint="eastAsia"/>
                <w:sz w:val="21"/>
                <w:szCs w:val="21"/>
              </w:rPr>
              <w:t xml:space="preserve"> ［※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成年後見人</w:t>
            </w:r>
            <w:r w:rsidR="0077094C">
              <w:rPr>
                <w:rFonts w:ascii="ＭＳ 明朝" w:hAnsi="Times New Roman" w:hint="eastAsia"/>
                <w:sz w:val="21"/>
                <w:szCs w:val="21"/>
              </w:rPr>
              <w:t>・</w:t>
            </w:r>
            <w:r w:rsidR="00BA5536">
              <w:rPr>
                <w:rFonts w:ascii="ＭＳ 明朝" w:hAnsi="Times New Roman" w:hint="eastAsia"/>
                <w:sz w:val="21"/>
                <w:szCs w:val="21"/>
              </w:rPr>
              <w:t>保佐人・補助人</w:t>
            </w:r>
            <w:r w:rsidR="0035281F">
              <w:rPr>
                <w:rFonts w:ascii="ＭＳ 明朝" w:hAnsi="Times New Roman" w:hint="eastAsia"/>
                <w:sz w:val="21"/>
                <w:szCs w:val="21"/>
              </w:rPr>
              <w:t xml:space="preserve"> ］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と</w:t>
            </w:r>
            <w:r w:rsidR="0035281F">
              <w:rPr>
                <w:rFonts w:ascii="ＭＳ 明朝" w:hAnsi="Times New Roman" w:hint="eastAsia"/>
                <w:sz w:val="21"/>
                <w:szCs w:val="21"/>
              </w:rPr>
              <w:t xml:space="preserve">［※ </w:t>
            </w:r>
            <w:r w:rsidR="0035281F">
              <w:rPr>
                <w:rFonts w:cs="Century" w:hint="eastAsia"/>
                <w:sz w:val="21"/>
                <w:szCs w:val="21"/>
              </w:rPr>
              <w:t>被後見人・</w:t>
            </w:r>
            <w:r w:rsidR="00294EBB">
              <w:rPr>
                <w:rFonts w:cs="Century" w:hint="eastAsia"/>
                <w:sz w:val="21"/>
                <w:szCs w:val="21"/>
              </w:rPr>
              <w:t>被保佐人・被補助人</w:t>
            </w:r>
            <w:r w:rsidR="0035281F">
              <w:rPr>
                <w:rFonts w:cs="Century" w:hint="eastAsia"/>
                <w:sz w:val="21"/>
                <w:szCs w:val="21"/>
              </w:rPr>
              <w:t>］</w:t>
            </w:r>
          </w:p>
          <w:p w14:paraId="58979586" w14:textId="760A9D50" w:rsidR="00EF2A1D" w:rsidRPr="00CA0042" w:rsidRDefault="00EF2A1D" w:rsidP="00E91991">
            <w:pPr>
              <w:suppressAutoHyphens/>
              <w:kinsoku w:val="0"/>
              <w:wordWrap w:val="0"/>
              <w:autoSpaceDE w:val="0"/>
              <w:autoSpaceDN w:val="0"/>
              <w:spacing w:after="240" w:line="272" w:lineRule="exact"/>
              <w:ind w:left="714" w:hangingChars="340" w:hanging="714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２　同一人を</w:t>
            </w:r>
            <w:r w:rsidR="0035281F" w:rsidRPr="0035281F">
              <w:rPr>
                <w:rFonts w:ascii="ＭＳ 明朝" w:hAnsi="Times New Roman" w:hint="eastAsia"/>
                <w:sz w:val="21"/>
                <w:szCs w:val="21"/>
              </w:rPr>
              <w:t>［※ 成年後見人・保佐人・補助人 ］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とする他の者と</w:t>
            </w:r>
            <w:r w:rsidR="0035281F" w:rsidRPr="0035281F">
              <w:rPr>
                <w:rFonts w:ascii="ＭＳ 明朝" w:hAnsi="Times New Roman" w:hint="eastAsia"/>
                <w:sz w:val="21"/>
                <w:szCs w:val="21"/>
              </w:rPr>
              <w:t>［※ 被後見人・被保佐人・被補助人］</w:t>
            </w:r>
          </w:p>
          <w:p w14:paraId="4A501CC8" w14:textId="79E5DC71" w:rsidR="00EF2A1D" w:rsidRPr="00CA0042" w:rsidRDefault="00EF2A1D" w:rsidP="00E91991">
            <w:pPr>
              <w:suppressAutoHyphens/>
              <w:kinsoku w:val="0"/>
              <w:wordWrap w:val="0"/>
              <w:autoSpaceDE w:val="0"/>
              <w:autoSpaceDN w:val="0"/>
              <w:spacing w:after="240" w:line="272" w:lineRule="exact"/>
              <w:ind w:left="714" w:hangingChars="340" w:hanging="714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2C752839">
              <w:rPr>
                <w:rFonts w:cs="Century"/>
                <w:sz w:val="21"/>
                <w:szCs w:val="21"/>
              </w:rPr>
              <w:t xml:space="preserve"> </w:t>
            </w:r>
            <w:r w:rsidRPr="2C752839">
              <w:rPr>
                <w:rFonts w:ascii="ＭＳ 明朝" w:hAnsi="Times New Roman"/>
                <w:sz w:val="21"/>
                <w:szCs w:val="21"/>
              </w:rPr>
              <w:t xml:space="preserve">　　３</w:t>
            </w:r>
            <w:r w:rsidR="00E91991">
              <w:rPr>
                <w:rFonts w:ascii="ＭＳ 明朝" w:hAnsi="Times New Roman" w:hint="eastAsia"/>
                <w:sz w:val="21"/>
                <w:szCs w:val="21"/>
              </w:rPr>
              <w:t xml:space="preserve"> </w:t>
            </w:r>
            <w:r w:rsidR="00E91991" w:rsidRPr="00E91991">
              <w:rPr>
                <w:rFonts w:ascii="ＭＳ 明朝" w:hAnsi="Times New Roman" w:hint="eastAsia"/>
                <w:sz w:val="21"/>
                <w:szCs w:val="21"/>
              </w:rPr>
              <w:t>［※ 成年後見人・保佐人・補助人 ］</w:t>
            </w:r>
            <w:r w:rsidRPr="2C752839">
              <w:rPr>
                <w:rFonts w:ascii="ＭＳ 明朝" w:hAnsi="Times New Roman"/>
                <w:sz w:val="21"/>
                <w:szCs w:val="21"/>
              </w:rPr>
              <w:t>が代表者を務める会社と</w:t>
            </w:r>
            <w:r w:rsidR="00E91991" w:rsidRPr="00E91991">
              <w:rPr>
                <w:rFonts w:ascii="ＭＳ 明朝" w:hAnsi="Times New Roman" w:hint="eastAsia"/>
                <w:sz w:val="21"/>
                <w:szCs w:val="21"/>
              </w:rPr>
              <w:t>［※ 被後見人・被保佐人・被補助人］</w:t>
            </w:r>
          </w:p>
          <w:p w14:paraId="361023F3" w14:textId="77777777" w:rsidR="00EF2A1D" w:rsidRPr="00CA0042" w:rsidRDefault="00EF2A1D" w:rsidP="00E919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hint="eastAsia"/>
                <w:sz w:val="21"/>
                <w:szCs w:val="21"/>
              </w:rPr>
              <w:t>４　その他（　　　　　　　　　　　　　　　　　　　　　　　　　　　　　　　）</w:t>
            </w:r>
          </w:p>
        </w:tc>
      </w:tr>
      <w:tr w:rsidR="00EF2A1D" w:rsidRPr="00CA0042" w14:paraId="3187155B" w14:textId="77777777" w:rsidTr="00C71F6F">
        <w:trPr>
          <w:trHeight w:val="300"/>
        </w:trPr>
        <w:tc>
          <w:tcPr>
            <w:tcW w:w="9007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</w:tcPr>
          <w:p w14:paraId="424A2555" w14:textId="1C470B32" w:rsidR="00EF2A1D" w:rsidRPr="00E91991" w:rsidRDefault="00EF2A1D" w:rsidP="00E919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b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E91991">
              <w:rPr>
                <w:rFonts w:ascii="ＭＳ 明朝" w:hAnsi="Times New Roman" w:hint="eastAsia"/>
                <w:b/>
                <w:sz w:val="21"/>
                <w:szCs w:val="21"/>
              </w:rPr>
              <w:t>利益相反行為の内容</w:t>
            </w:r>
          </w:p>
        </w:tc>
      </w:tr>
      <w:tr w:rsidR="00EF2A1D" w:rsidRPr="00CA0042" w14:paraId="701EBE8F" w14:textId="77777777" w:rsidTr="00A8679C">
        <w:trPr>
          <w:trHeight w:val="3318"/>
        </w:trPr>
        <w:tc>
          <w:tcPr>
            <w:tcW w:w="9007" w:type="dxa"/>
            <w:gridSpan w:val="5"/>
            <w:tcBorders>
              <w:top w:val="dashed" w:sz="4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29E3BC72" w14:textId="52D59D06" w:rsidR="00EF2A1D" w:rsidRDefault="00E91991" w:rsidP="00E91991">
            <w:pPr>
              <w:suppressAutoHyphens/>
              <w:kinsoku w:val="0"/>
              <w:wordWrap w:val="0"/>
              <w:autoSpaceDE w:val="0"/>
              <w:autoSpaceDN w:val="0"/>
              <w:spacing w:before="240" w:line="272" w:lineRule="exact"/>
              <w:jc w:val="left"/>
              <w:rPr>
                <w:sz w:val="21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 w:val="21"/>
                <w:szCs w:val="21"/>
              </w:rPr>
              <w:t xml:space="preserve"> ※　</w:t>
            </w:r>
            <w:r w:rsidR="00EF2A1D" w:rsidRPr="00CA0042">
              <w:rPr>
                <w:rFonts w:hint="eastAsia"/>
                <w:sz w:val="21"/>
                <w:szCs w:val="21"/>
              </w:rPr>
              <w:t>１　被相続人亡　　　　　　　　　　　　の遺産を分割するため</w:t>
            </w:r>
          </w:p>
          <w:p w14:paraId="2D05C113" w14:textId="09DDB7A6" w:rsidR="00EF2A1D" w:rsidRDefault="00E91991" w:rsidP="00E91991">
            <w:pPr>
              <w:suppressAutoHyphens/>
              <w:kinsoku w:val="0"/>
              <w:wordWrap w:val="0"/>
              <w:autoSpaceDE w:val="0"/>
              <w:autoSpaceDN w:val="0"/>
              <w:spacing w:before="240" w:line="272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F2A1D" w:rsidRPr="00CA0042">
              <w:rPr>
                <w:rFonts w:hint="eastAsia"/>
                <w:sz w:val="21"/>
                <w:szCs w:val="21"/>
              </w:rPr>
              <w:t>２　被相続人亡　　　　　　　　　　　　の相続を放棄するため</w:t>
            </w:r>
          </w:p>
          <w:p w14:paraId="5BA0E553" w14:textId="012AB52F" w:rsidR="00EF2A1D" w:rsidRPr="00CA0042" w:rsidRDefault="00E91991" w:rsidP="00E91991">
            <w:pPr>
              <w:suppressAutoHyphens/>
              <w:kinsoku w:val="0"/>
              <w:wordWrap w:val="0"/>
              <w:autoSpaceDE w:val="0"/>
              <w:autoSpaceDN w:val="0"/>
              <w:spacing w:before="240"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F2A1D" w:rsidRPr="00CA0042">
              <w:rPr>
                <w:rFonts w:hint="eastAsia"/>
                <w:sz w:val="21"/>
                <w:szCs w:val="21"/>
              </w:rPr>
              <w:t>３　身分関係存否確定の調停・訴訟の申立</w:t>
            </w:r>
            <w:r w:rsidR="00F351D3">
              <w:rPr>
                <w:rFonts w:hint="eastAsia"/>
                <w:sz w:val="21"/>
                <w:szCs w:val="21"/>
              </w:rPr>
              <w:t>て</w:t>
            </w:r>
            <w:r w:rsidR="00EF2A1D" w:rsidRPr="00CA0042">
              <w:rPr>
                <w:rFonts w:hint="eastAsia"/>
                <w:sz w:val="21"/>
                <w:szCs w:val="21"/>
              </w:rPr>
              <w:t>をするため</w:t>
            </w:r>
          </w:p>
          <w:p w14:paraId="551A646C" w14:textId="5DF7E1FB" w:rsidR="00EF2A1D" w:rsidRDefault="00E91991" w:rsidP="00E91991">
            <w:pPr>
              <w:suppressAutoHyphens/>
              <w:kinsoku w:val="0"/>
              <w:wordWrap w:val="0"/>
              <w:autoSpaceDE w:val="0"/>
              <w:autoSpaceDN w:val="0"/>
              <w:spacing w:before="240" w:line="210" w:lineRule="exact"/>
              <w:jc w:val="left"/>
              <w:rPr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 ４　</w:t>
            </w:r>
            <w:r w:rsidR="00294EBB">
              <w:rPr>
                <w:rFonts w:hint="eastAsia"/>
                <w:sz w:val="21"/>
                <w:szCs w:val="21"/>
              </w:rPr>
              <w:t>被後見人等</w:t>
            </w:r>
            <w:r w:rsidR="00EF2A1D" w:rsidRPr="00CA0042">
              <w:rPr>
                <w:rFonts w:hint="eastAsia"/>
                <w:sz w:val="21"/>
                <w:szCs w:val="21"/>
              </w:rPr>
              <w:t>の所有する物件に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z w:val="21"/>
                <w:szCs w:val="21"/>
              </w:rPr>
              <w:t>［※　抵当権</w:t>
            </w:r>
            <w:r>
              <w:rPr>
                <w:rFonts w:cs="Century" w:hint="eastAsia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z w:val="21"/>
                <w:szCs w:val="21"/>
              </w:rPr>
              <w:t>・</w:t>
            </w:r>
            <w:r>
              <w:rPr>
                <w:rFonts w:cs="Century" w:hint="eastAsia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z w:val="21"/>
                <w:szCs w:val="21"/>
              </w:rPr>
              <w:t>根抵当権］</w:t>
            </w:r>
            <w:r>
              <w:rPr>
                <w:rFonts w:cs="Century" w:hint="eastAsia"/>
                <w:sz w:val="21"/>
                <w:szCs w:val="21"/>
              </w:rPr>
              <w:t xml:space="preserve"> </w:t>
            </w:r>
            <w:r w:rsidR="00EF2A1D" w:rsidRPr="00CA0042">
              <w:rPr>
                <w:rFonts w:hint="eastAsia"/>
                <w:sz w:val="21"/>
                <w:szCs w:val="21"/>
              </w:rPr>
              <w:t>を設定するため</w:t>
            </w:r>
          </w:p>
          <w:p w14:paraId="2F3BFF88" w14:textId="77B93E08" w:rsidR="00EF2A1D" w:rsidRPr="00CA0042" w:rsidRDefault="00E91991" w:rsidP="00E91991">
            <w:pPr>
              <w:suppressAutoHyphens/>
              <w:kinsoku w:val="0"/>
              <w:wordWrap w:val="0"/>
              <w:autoSpaceDE w:val="0"/>
              <w:autoSpaceDN w:val="0"/>
              <w:spacing w:before="240" w:after="240"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EF2A1D" w:rsidRPr="00CA0042">
              <w:rPr>
                <w:rFonts w:hint="eastAsia"/>
                <w:sz w:val="21"/>
                <w:szCs w:val="21"/>
              </w:rPr>
              <w:t>５　その他（　　　　　　　　　　　　　　　　　　　　　　　　　　　　　　　）</w:t>
            </w:r>
          </w:p>
          <w:p w14:paraId="55DBE64B" w14:textId="581B62ED" w:rsidR="00EF2A1D" w:rsidRPr="00CA0042" w:rsidRDefault="00A8679C" w:rsidP="00A8679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Century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【そ</w:t>
            </w:r>
            <w:r w:rsidR="00EF2A1D" w:rsidRPr="00CA0042">
              <w:rPr>
                <w:rFonts w:hint="eastAsia"/>
                <w:sz w:val="21"/>
                <w:szCs w:val="21"/>
              </w:rPr>
              <w:t>の詳細】</w:t>
            </w:r>
          </w:p>
        </w:tc>
      </w:tr>
      <w:tr w:rsidR="00EF2A1D" w:rsidRPr="00CA0042" w14:paraId="7241E9B6" w14:textId="77777777" w:rsidTr="00A8679C">
        <w:trPr>
          <w:trHeight w:val="431"/>
        </w:trPr>
        <w:tc>
          <w:tcPr>
            <w:tcW w:w="9007" w:type="dxa"/>
            <w:gridSpan w:val="5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668162B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CB40C2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ascii="ＭＳ 明朝" w:eastAsia="Times New Roman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38337A4E" wp14:editId="29E7C805">
                      <wp:extent cx="5668010" cy="3108960"/>
                      <wp:effectExtent l="3175" t="3175" r="0" b="2540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1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242" y="863346"/>
                                  <a:ext cx="14099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795" y="1209294"/>
                                  <a:ext cx="14571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>
                  <w:pict>
                    <v:group id="キャンバス 5" style="width:446.3pt;height:244.8pt;mso-position-horizontal-relative:char;mso-position-vertical-relative:line" coordsize="56680,31089" o:spid="_x0000_s1026" editas="canvas" w14:anchorId="0B186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56680;height:31089;visibility:visible;mso-wrap-style:square" type="#_x0000_t75">
                        <v:fill o:detectmouseclick="t"/>
                        <v:path o:connecttype="none"/>
                      </v:shape>
                      <v:line id="Line 162" style="position:absolute;visibility:visible;mso-wrap-style:square" o:spid="_x0000_s1028" o:connectortype="straight" from="10202,8633" to="24301,863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  <v:line id="Line 163" style="position:absolute;visibility:visible;mso-wrap-style:square" o:spid="_x0000_s1029" o:connectortype="straight" from="10107,12092" to="24679,1209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  <w:tr w:rsidR="00EF2A1D" w:rsidRPr="00CA0042" w14:paraId="5634CA84" w14:textId="77777777" w:rsidTr="00C71F6F">
        <w:trPr>
          <w:trHeight w:val="435"/>
        </w:trPr>
        <w:tc>
          <w:tcPr>
            <w:tcW w:w="9007" w:type="dxa"/>
            <w:gridSpan w:val="5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65AFCCE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4546F0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2A37C346" w14:textId="77777777" w:rsidTr="00C71F6F">
        <w:trPr>
          <w:trHeight w:val="480"/>
        </w:trPr>
        <w:tc>
          <w:tcPr>
            <w:tcW w:w="9007" w:type="dxa"/>
            <w:gridSpan w:val="5"/>
            <w:tcBorders>
              <w:top w:val="dotted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24A1BC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30182B09" w14:textId="7F19A359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36354A82" w14:textId="77777777" w:rsidTr="00C71F6F">
        <w:tc>
          <w:tcPr>
            <w:tcW w:w="9007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84B2773" w14:textId="33213E75" w:rsidR="00EF2A1D" w:rsidRPr="00E91991" w:rsidRDefault="00EF2A1D" w:rsidP="00E919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b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E91991">
              <w:rPr>
                <w:rFonts w:ascii="ＭＳ 明朝" w:hAnsi="Times New Roman" w:hint="eastAsia"/>
                <w:b/>
                <w:sz w:val="21"/>
                <w:szCs w:val="21"/>
              </w:rPr>
              <w:t>特別代理人</w:t>
            </w:r>
            <w:r w:rsidR="00576AFE" w:rsidRPr="00E91991">
              <w:rPr>
                <w:rFonts w:ascii="ＭＳ 明朝" w:hAnsi="Times New Roman" w:hint="eastAsia"/>
                <w:b/>
                <w:sz w:val="21"/>
                <w:szCs w:val="21"/>
              </w:rPr>
              <w:t>等</w:t>
            </w:r>
            <w:r w:rsidRPr="00E91991">
              <w:rPr>
                <w:rFonts w:ascii="ＭＳ 明朝" w:hAnsi="Times New Roman" w:hint="eastAsia"/>
                <w:b/>
                <w:sz w:val="21"/>
                <w:szCs w:val="21"/>
              </w:rPr>
              <w:t>候補者</w:t>
            </w:r>
          </w:p>
        </w:tc>
      </w:tr>
      <w:tr w:rsidR="00EF2A1D" w:rsidRPr="00CA0042" w14:paraId="72F70163" w14:textId="77777777" w:rsidTr="00C71F6F">
        <w:tc>
          <w:tcPr>
            <w:tcW w:w="1132" w:type="dxa"/>
            <w:vMerge w:val="restart"/>
            <w:tcBorders>
              <w:top w:val="single" w:sz="4" w:space="0" w:color="FF0000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F08E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33B4C0F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住　　所</w:t>
            </w:r>
          </w:p>
          <w:p w14:paraId="385C593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9D677E1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FF0000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43C1CCB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〒　　　－</w:t>
            </w:r>
          </w:p>
          <w:p w14:paraId="7CD7DB2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00044D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55E7AF9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FF0000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</w:tcPr>
          <w:p w14:paraId="34A06E23" w14:textId="4D32BD5A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電話</w:t>
            </w:r>
          </w:p>
          <w:p w14:paraId="09AE0784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FF0000"/>
              <w:left w:val="dashed" w:sz="4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</w:tcPr>
          <w:p w14:paraId="7462FB6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）</w:t>
            </w:r>
          </w:p>
          <w:p w14:paraId="1453EEA6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30C231B8" w14:textId="77777777" w:rsidTr="00E26A11"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14:paraId="08FD1DD1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gridSpan w:val="2"/>
            <w:vMerge/>
            <w:tcBorders>
              <w:right w:val="dashed" w:sz="4" w:space="0" w:color="000000" w:themeColor="text1"/>
            </w:tcBorders>
            <w:vAlign w:val="center"/>
          </w:tcPr>
          <w:p w14:paraId="716D8F4C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14:paraId="131F558A" w14:textId="42CE85FE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携帯</w:t>
            </w:r>
          </w:p>
          <w:p w14:paraId="34215D95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F0FFDC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</w:p>
          <w:p w14:paraId="2387EE0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58255A8D" w14:textId="77777777" w:rsidTr="00C71F6F">
        <w:tc>
          <w:tcPr>
            <w:tcW w:w="113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30C5" w14:textId="06D996FC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7C53E6">
              <w:rPr>
                <w:rFonts w:ascii="ＭＳ 明朝" w:hAnsi="Times New Roman" w:hint="eastAsia"/>
                <w:sz w:val="21"/>
                <w:szCs w:val="21"/>
              </w:rPr>
              <w:t>フリガナ</w:t>
            </w:r>
          </w:p>
          <w:p w14:paraId="2D2DAFA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氏　　名</w:t>
            </w:r>
          </w:p>
          <w:p w14:paraId="4CB7D149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ashed" w:sz="4" w:space="0" w:color="000000" w:themeColor="text1"/>
            </w:tcBorders>
          </w:tcPr>
          <w:p w14:paraId="42E4CBE4" w14:textId="77777777" w:rsidR="00EF2A1D" w:rsidRPr="007F65C4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E6EB2A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7C8C626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C6687F4" w14:textId="648203B5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2C752839">
              <w:rPr>
                <w:rFonts w:cs="Century"/>
                <w:sz w:val="21"/>
                <w:szCs w:val="21"/>
              </w:rPr>
              <w:t xml:space="preserve"> </w:t>
            </w:r>
            <w:r w:rsidRPr="2C752839">
              <w:rPr>
                <w:rFonts w:ascii="ＭＳ 明朝" w:hAnsi="Times New Roman"/>
                <w:sz w:val="21"/>
                <w:szCs w:val="21"/>
              </w:rPr>
              <w:t>昭和・平成・令和</w:t>
            </w:r>
          </w:p>
          <w:p w14:paraId="147A87E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年　　月　　日生</w:t>
            </w:r>
          </w:p>
          <w:p w14:paraId="3BBCE18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63CCF094" w14:textId="77777777" w:rsidTr="00C71F6F">
        <w:tc>
          <w:tcPr>
            <w:tcW w:w="113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B0E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職　　業</w:t>
            </w:r>
          </w:p>
          <w:p w14:paraId="7101A9E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7DF56D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7E14174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7E42C078" w14:textId="77777777" w:rsidTr="00C71F6F"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64132" w14:textId="6458FD1C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="00294EBB">
              <w:rPr>
                <w:rFonts w:ascii="ＭＳ 明朝" w:hAnsi="Times New Roman" w:hint="eastAsia"/>
                <w:sz w:val="21"/>
                <w:szCs w:val="21"/>
              </w:rPr>
              <w:t>被後見人等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との関係</w:t>
            </w:r>
          </w:p>
          <w:p w14:paraId="646FF66D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4D969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9968395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</w:tbl>
    <w:p w14:paraId="3DBABFBF" w14:textId="3E7F5EFE" w:rsidR="00C71F6F" w:rsidRPr="00525527" w:rsidRDefault="00C20D40" w:rsidP="00C20D40">
      <w:pPr>
        <w:spacing w:line="272" w:lineRule="exact"/>
        <w:ind w:firstLineChars="50" w:firstLine="100"/>
        <w:rPr>
          <w:rFonts w:ascii="ＭＳ 明朝" w:hAnsi="Times New Roman"/>
          <w:sz w:val="20"/>
          <w:szCs w:val="21"/>
        </w:rPr>
      </w:pPr>
      <w:r>
        <w:rPr>
          <w:rFonts w:ascii="ＭＳ 明朝" w:hAnsi="Times New Roman" w:hint="eastAsia"/>
          <w:sz w:val="20"/>
          <w:szCs w:val="21"/>
        </w:rPr>
        <w:t xml:space="preserve">（注） </w:t>
      </w:r>
      <w:r w:rsidR="00C71F6F" w:rsidRPr="00525527">
        <w:rPr>
          <w:rFonts w:ascii="ＭＳ 明朝" w:hAnsi="Times New Roman" w:hint="eastAsia"/>
          <w:sz w:val="20"/>
          <w:szCs w:val="21"/>
        </w:rPr>
        <w:t>太わくの中だけ記入してください。</w:t>
      </w:r>
      <w:r w:rsidR="00EE724C" w:rsidRPr="00525527">
        <w:rPr>
          <w:rFonts w:ascii="ＭＳ 明朝" w:hAnsi="ＭＳ 明朝" w:cs="ＭＳ 明朝" w:hint="eastAsia"/>
          <w:sz w:val="20"/>
          <w:szCs w:val="21"/>
        </w:rPr>
        <w:t>該当する部分の□にレ点（チェック）を付してください。</w:t>
      </w:r>
    </w:p>
    <w:p w14:paraId="67661449" w14:textId="4DF6DA29" w:rsidR="00AE3F6D" w:rsidRPr="00525527" w:rsidRDefault="00C20D40" w:rsidP="002F4BB2">
      <w:pPr>
        <w:spacing w:line="272" w:lineRule="exact"/>
        <w:rPr>
          <w:rFonts w:ascii="ＭＳ 明朝" w:hAnsi="Times New Roman"/>
          <w:sz w:val="20"/>
          <w:szCs w:val="21"/>
        </w:rPr>
      </w:pPr>
      <w:r>
        <w:rPr>
          <w:rFonts w:ascii="ＭＳ 明朝" w:hAnsi="Times New Roman" w:hint="eastAsia"/>
          <w:sz w:val="20"/>
          <w:szCs w:val="21"/>
        </w:rPr>
        <w:t xml:space="preserve">　　　</w:t>
      </w:r>
      <w:r w:rsidR="00E00D6D">
        <w:rPr>
          <w:rFonts w:ascii="ＭＳ 明朝" w:hAnsi="Times New Roman" w:hint="eastAsia"/>
          <w:sz w:val="20"/>
          <w:szCs w:val="21"/>
        </w:rPr>
        <w:t>※の部分は当てはまるもの</w:t>
      </w:r>
      <w:r w:rsidR="00AE3F6D" w:rsidRPr="00525527">
        <w:rPr>
          <w:rFonts w:ascii="ＭＳ 明朝" w:hAnsi="Times New Roman" w:hint="eastAsia"/>
          <w:sz w:val="20"/>
          <w:szCs w:val="21"/>
        </w:rPr>
        <w:t>を○で囲んでください。</w:t>
      </w:r>
    </w:p>
    <w:sectPr w:rsidR="00AE3F6D" w:rsidRPr="00525527" w:rsidSect="008C6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72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7888" w14:textId="77777777" w:rsidR="001113F9" w:rsidRDefault="001113F9">
      <w:r>
        <w:separator/>
      </w:r>
    </w:p>
  </w:endnote>
  <w:endnote w:type="continuationSeparator" w:id="0">
    <w:p w14:paraId="0B038A19" w14:textId="77777777" w:rsidR="001113F9" w:rsidRDefault="0011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7E8BE" w14:textId="77777777" w:rsidR="00FD651E" w:rsidRDefault="00FD65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BF18" w14:textId="547061AB" w:rsidR="00743C76" w:rsidRDefault="00743C76" w:rsidP="00743C76">
    <w:pPr>
      <w:pStyle w:val="a4"/>
      <w:jc w:val="center"/>
    </w:pPr>
    <w:r>
      <w:rPr>
        <w:rFonts w:hint="eastAsia"/>
      </w:rPr>
      <w:t>（</w:t>
    </w:r>
    <w:r>
      <w:fldChar w:fldCharType="begin"/>
    </w:r>
    <w:r>
      <w:instrText>PAGE   \* MERGEFORMAT</w:instrText>
    </w:r>
    <w:r>
      <w:fldChar w:fldCharType="separate"/>
    </w:r>
    <w:r w:rsidR="00A94A33" w:rsidRPr="00A94A33">
      <w:rPr>
        <w:noProof/>
        <w:lang w:val="ja-JP"/>
      </w:rPr>
      <w:t>2</w:t>
    </w:r>
    <w:r>
      <w:fldChar w:fldCharType="end"/>
    </w:r>
    <w:r>
      <w:rPr>
        <w:rFonts w:hint="eastAsia"/>
      </w:rPr>
      <w:t>/2）</w:t>
    </w:r>
  </w:p>
  <w:p w14:paraId="56FD30DD" w14:textId="01D4A890" w:rsidR="00214F47" w:rsidRDefault="00214F47" w:rsidP="00214F47">
    <w:pPr>
      <w:pStyle w:val="a4"/>
      <w:jc w:val="right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/>
        <w:sz w:val="18"/>
        <w:szCs w:val="18"/>
      </w:rPr>
      <w:tab/>
    </w:r>
    <w:r w:rsidR="00C21825">
      <w:rPr>
        <w:rFonts w:ascii="游ゴシック" w:eastAsia="游ゴシック" w:hAnsi="游ゴシック" w:hint="eastAsia"/>
        <w:sz w:val="18"/>
        <w:szCs w:val="18"/>
      </w:rPr>
      <w:t>(R7年7月版)</w:t>
    </w:r>
  </w:p>
  <w:p w14:paraId="5826589A" w14:textId="43EFF5E2" w:rsidR="0065116A" w:rsidRDefault="0065116A" w:rsidP="00214F47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783C" w14:textId="434FCA2F" w:rsidR="003949FB" w:rsidRPr="003949FB" w:rsidRDefault="003949FB" w:rsidP="003949FB">
    <w:pPr>
      <w:pStyle w:val="a4"/>
      <w:jc w:val="right"/>
      <w:rPr>
        <w:rFonts w:ascii="游ゴシック" w:eastAsia="游ゴシック" w:hAnsi="游ゴシック"/>
        <w:sz w:val="18"/>
        <w:szCs w:val="18"/>
      </w:rPr>
    </w:pPr>
    <w:r w:rsidRPr="003949FB">
      <w:rPr>
        <w:rFonts w:ascii="游ゴシック" w:eastAsia="游ゴシック" w:hAnsi="游ゴシック" w:hint="eastAsia"/>
        <w:sz w:val="18"/>
        <w:szCs w:val="18"/>
      </w:rPr>
      <w:t>（R041001）</w:t>
    </w:r>
  </w:p>
  <w:p w14:paraId="341209D1" w14:textId="50E2C8F6" w:rsidR="003949FB" w:rsidRDefault="007D46AD" w:rsidP="007D46AD">
    <w:pPr>
      <w:pStyle w:val="a4"/>
      <w:jc w:val="center"/>
    </w:pPr>
    <w:r>
      <w:t>(</w:t>
    </w:r>
    <w:sdt>
      <w:sdtPr>
        <w:id w:val="-970214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3DDB">
          <w:rPr>
            <w:noProof/>
          </w:rPr>
          <w:t>1</w:t>
        </w:r>
        <w:r>
          <w:fldChar w:fldCharType="end"/>
        </w:r>
        <w:r>
          <w:t>/2)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5DF9" w14:textId="77777777" w:rsidR="001113F9" w:rsidRDefault="001113F9">
      <w:r>
        <w:separator/>
      </w:r>
    </w:p>
  </w:footnote>
  <w:footnote w:type="continuationSeparator" w:id="0">
    <w:p w14:paraId="48782B86" w14:textId="77777777" w:rsidR="001113F9" w:rsidRDefault="0011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B3C8" w14:textId="77777777" w:rsidR="00FD651E" w:rsidRDefault="00FD65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B98A6" w14:textId="1591F484" w:rsidR="00FD2F7D" w:rsidRPr="00614B2B" w:rsidRDefault="00FD2F7D" w:rsidP="00FA7A62">
    <w:pPr>
      <w:pStyle w:val="a8"/>
      <w:jc w:val="right"/>
      <w:rPr>
        <w:rFonts w:asciiTheme="majorEastAsia" w:eastAsiaTheme="majorEastAsia" w:hAnsiTheme="majorEastAsia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2A712" w14:textId="27EAAE73" w:rsidR="005E6CFB" w:rsidRPr="00597F6A" w:rsidRDefault="005E6CFB" w:rsidP="005E6CFB">
    <w:pPr>
      <w:pStyle w:val="a8"/>
      <w:jc w:val="right"/>
      <w:rPr>
        <w:rFonts w:asciiTheme="majorEastAsia" w:eastAsiaTheme="majorEastAsia" w:hAnsiTheme="majorEastAsia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7C5"/>
    <w:multiLevelType w:val="hybridMultilevel"/>
    <w:tmpl w:val="44AA9E56"/>
    <w:lvl w:ilvl="0" w:tplc="AF8E6294">
      <w:start w:val="3"/>
      <w:numFmt w:val="decimal"/>
      <w:lvlText w:val="%1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1"/>
        </w:tabs>
        <w:ind w:left="2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1"/>
        </w:tabs>
        <w:ind w:left="2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1"/>
        </w:tabs>
        <w:ind w:left="3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1"/>
        </w:tabs>
        <w:ind w:left="4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1"/>
        </w:tabs>
        <w:ind w:left="4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1"/>
        </w:tabs>
        <w:ind w:left="4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1"/>
        </w:tabs>
        <w:ind w:left="5401" w:hanging="420"/>
      </w:pPr>
    </w:lvl>
  </w:abstractNum>
  <w:abstractNum w:abstractNumId="1" w15:restartNumberingAfterBreak="0">
    <w:nsid w:val="0ECD080C"/>
    <w:multiLevelType w:val="hybridMultilevel"/>
    <w:tmpl w:val="98BE2678"/>
    <w:lvl w:ilvl="0" w:tplc="4252DA5C">
      <w:start w:val="3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30CD723E"/>
    <w:multiLevelType w:val="hybridMultilevel"/>
    <w:tmpl w:val="02F02786"/>
    <w:lvl w:ilvl="0" w:tplc="063A3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A71E3"/>
    <w:multiLevelType w:val="hybridMultilevel"/>
    <w:tmpl w:val="CF8A814A"/>
    <w:lvl w:ilvl="0" w:tplc="BD0A99D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DE1D66"/>
    <w:multiLevelType w:val="hybridMultilevel"/>
    <w:tmpl w:val="FF0C348E"/>
    <w:lvl w:ilvl="0" w:tplc="2918F8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30401D"/>
    <w:multiLevelType w:val="hybridMultilevel"/>
    <w:tmpl w:val="41F6DE78"/>
    <w:lvl w:ilvl="0" w:tplc="BF500D98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7BC5E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3C562D56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29"/>
  <w:displayHorizontalDrawingGridEvery w:val="0"/>
  <w:characterSpacingControl w:val="compressPunctuation"/>
  <w:hdrShapeDefaults>
    <o:shapedefaults v:ext="edit" spidmax="1638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73"/>
    <w:rsid w:val="000001C5"/>
    <w:rsid w:val="0001319C"/>
    <w:rsid w:val="00016359"/>
    <w:rsid w:val="000235B7"/>
    <w:rsid w:val="00026853"/>
    <w:rsid w:val="000268BB"/>
    <w:rsid w:val="000314CE"/>
    <w:rsid w:val="00035B87"/>
    <w:rsid w:val="00042033"/>
    <w:rsid w:val="00043625"/>
    <w:rsid w:val="00046EDE"/>
    <w:rsid w:val="00047750"/>
    <w:rsid w:val="00052CA2"/>
    <w:rsid w:val="00054260"/>
    <w:rsid w:val="000570BE"/>
    <w:rsid w:val="0006326C"/>
    <w:rsid w:val="00065378"/>
    <w:rsid w:val="00067028"/>
    <w:rsid w:val="000B1EA2"/>
    <w:rsid w:val="000B4E4D"/>
    <w:rsid w:val="000C405E"/>
    <w:rsid w:val="000D1989"/>
    <w:rsid w:val="000D33BB"/>
    <w:rsid w:val="000D46A6"/>
    <w:rsid w:val="000D5128"/>
    <w:rsid w:val="000E65E3"/>
    <w:rsid w:val="000F216E"/>
    <w:rsid w:val="000F2481"/>
    <w:rsid w:val="000F2B84"/>
    <w:rsid w:val="000F784A"/>
    <w:rsid w:val="001113F9"/>
    <w:rsid w:val="001150C3"/>
    <w:rsid w:val="00120125"/>
    <w:rsid w:val="00121C0D"/>
    <w:rsid w:val="00132AB4"/>
    <w:rsid w:val="00140454"/>
    <w:rsid w:val="00140F81"/>
    <w:rsid w:val="0014394E"/>
    <w:rsid w:val="00153CD7"/>
    <w:rsid w:val="001648E1"/>
    <w:rsid w:val="001679FC"/>
    <w:rsid w:val="001715B4"/>
    <w:rsid w:val="00176111"/>
    <w:rsid w:val="00191D68"/>
    <w:rsid w:val="00193451"/>
    <w:rsid w:val="001A17CA"/>
    <w:rsid w:val="001A1FCA"/>
    <w:rsid w:val="001A3F9D"/>
    <w:rsid w:val="001A775C"/>
    <w:rsid w:val="001B5D82"/>
    <w:rsid w:val="001B6254"/>
    <w:rsid w:val="001C0CF3"/>
    <w:rsid w:val="001C58EE"/>
    <w:rsid w:val="001D78AA"/>
    <w:rsid w:val="001E015A"/>
    <w:rsid w:val="001E540B"/>
    <w:rsid w:val="001F07B7"/>
    <w:rsid w:val="002027B5"/>
    <w:rsid w:val="00214C9F"/>
    <w:rsid w:val="00214F47"/>
    <w:rsid w:val="002163BF"/>
    <w:rsid w:val="00225ADA"/>
    <w:rsid w:val="0023322C"/>
    <w:rsid w:val="00233F32"/>
    <w:rsid w:val="002430E7"/>
    <w:rsid w:val="002438B5"/>
    <w:rsid w:val="002461D0"/>
    <w:rsid w:val="0024655F"/>
    <w:rsid w:val="00247CE5"/>
    <w:rsid w:val="00251417"/>
    <w:rsid w:val="002544A0"/>
    <w:rsid w:val="0026341A"/>
    <w:rsid w:val="00275854"/>
    <w:rsid w:val="00294EBB"/>
    <w:rsid w:val="00295893"/>
    <w:rsid w:val="002C2B7E"/>
    <w:rsid w:val="002C390F"/>
    <w:rsid w:val="002C6B82"/>
    <w:rsid w:val="002D06F6"/>
    <w:rsid w:val="002D2A26"/>
    <w:rsid w:val="002D33AA"/>
    <w:rsid w:val="002D6463"/>
    <w:rsid w:val="002E126F"/>
    <w:rsid w:val="002F09FF"/>
    <w:rsid w:val="002F4BB2"/>
    <w:rsid w:val="002F62DE"/>
    <w:rsid w:val="00313EC9"/>
    <w:rsid w:val="00322D25"/>
    <w:rsid w:val="00323DDB"/>
    <w:rsid w:val="00331458"/>
    <w:rsid w:val="00332A6B"/>
    <w:rsid w:val="00332A76"/>
    <w:rsid w:val="00333140"/>
    <w:rsid w:val="00336A6D"/>
    <w:rsid w:val="0035281F"/>
    <w:rsid w:val="0036509F"/>
    <w:rsid w:val="00367C5C"/>
    <w:rsid w:val="00370029"/>
    <w:rsid w:val="003766C5"/>
    <w:rsid w:val="0037794E"/>
    <w:rsid w:val="003949FB"/>
    <w:rsid w:val="003A2962"/>
    <w:rsid w:val="003A52CB"/>
    <w:rsid w:val="003A7827"/>
    <w:rsid w:val="003B4F38"/>
    <w:rsid w:val="003D49A7"/>
    <w:rsid w:val="003E0F93"/>
    <w:rsid w:val="003F4575"/>
    <w:rsid w:val="003F5D76"/>
    <w:rsid w:val="003F724A"/>
    <w:rsid w:val="00401491"/>
    <w:rsid w:val="004036BE"/>
    <w:rsid w:val="004057D7"/>
    <w:rsid w:val="004210C9"/>
    <w:rsid w:val="00421BB4"/>
    <w:rsid w:val="00423556"/>
    <w:rsid w:val="00424F96"/>
    <w:rsid w:val="0043051F"/>
    <w:rsid w:val="0043098C"/>
    <w:rsid w:val="00432945"/>
    <w:rsid w:val="00442145"/>
    <w:rsid w:val="004431FB"/>
    <w:rsid w:val="00446DFD"/>
    <w:rsid w:val="00452324"/>
    <w:rsid w:val="00452471"/>
    <w:rsid w:val="00454AA9"/>
    <w:rsid w:val="0045701D"/>
    <w:rsid w:val="00461D55"/>
    <w:rsid w:val="0047342A"/>
    <w:rsid w:val="0048344E"/>
    <w:rsid w:val="0048464F"/>
    <w:rsid w:val="004867D3"/>
    <w:rsid w:val="00490C73"/>
    <w:rsid w:val="00491EC2"/>
    <w:rsid w:val="004967C8"/>
    <w:rsid w:val="00496BF2"/>
    <w:rsid w:val="0049724A"/>
    <w:rsid w:val="004A2402"/>
    <w:rsid w:val="004A38A8"/>
    <w:rsid w:val="004B3C31"/>
    <w:rsid w:val="004D2BFD"/>
    <w:rsid w:val="004D42CA"/>
    <w:rsid w:val="004F25FA"/>
    <w:rsid w:val="00500C2E"/>
    <w:rsid w:val="00507866"/>
    <w:rsid w:val="00507E48"/>
    <w:rsid w:val="00522E52"/>
    <w:rsid w:val="005250E7"/>
    <w:rsid w:val="00525527"/>
    <w:rsid w:val="00525B42"/>
    <w:rsid w:val="0052758C"/>
    <w:rsid w:val="0052783A"/>
    <w:rsid w:val="005430E5"/>
    <w:rsid w:val="00555B45"/>
    <w:rsid w:val="005615D5"/>
    <w:rsid w:val="00563D4F"/>
    <w:rsid w:val="005734D9"/>
    <w:rsid w:val="00575CF1"/>
    <w:rsid w:val="00576AFE"/>
    <w:rsid w:val="00577C9B"/>
    <w:rsid w:val="005838CF"/>
    <w:rsid w:val="00595AA6"/>
    <w:rsid w:val="00597F6A"/>
    <w:rsid w:val="005A1533"/>
    <w:rsid w:val="005A52C7"/>
    <w:rsid w:val="005A756B"/>
    <w:rsid w:val="005B7F9C"/>
    <w:rsid w:val="005D0995"/>
    <w:rsid w:val="005D14DD"/>
    <w:rsid w:val="005D2808"/>
    <w:rsid w:val="005E14EF"/>
    <w:rsid w:val="005E6CFB"/>
    <w:rsid w:val="00611203"/>
    <w:rsid w:val="0061338C"/>
    <w:rsid w:val="00614B2B"/>
    <w:rsid w:val="006159E5"/>
    <w:rsid w:val="00617BAE"/>
    <w:rsid w:val="00622D44"/>
    <w:rsid w:val="00636530"/>
    <w:rsid w:val="006368F8"/>
    <w:rsid w:val="006404C0"/>
    <w:rsid w:val="0065116A"/>
    <w:rsid w:val="0065216F"/>
    <w:rsid w:val="0065223C"/>
    <w:rsid w:val="006546A7"/>
    <w:rsid w:val="006641C2"/>
    <w:rsid w:val="006775E3"/>
    <w:rsid w:val="00683048"/>
    <w:rsid w:val="00683E18"/>
    <w:rsid w:val="006863E6"/>
    <w:rsid w:val="006865CF"/>
    <w:rsid w:val="006975B5"/>
    <w:rsid w:val="006A1D2D"/>
    <w:rsid w:val="006B6AAC"/>
    <w:rsid w:val="006C0621"/>
    <w:rsid w:val="006C11F0"/>
    <w:rsid w:val="006C13B4"/>
    <w:rsid w:val="006C4394"/>
    <w:rsid w:val="006D0B1E"/>
    <w:rsid w:val="006D222B"/>
    <w:rsid w:val="006D3925"/>
    <w:rsid w:val="006D6681"/>
    <w:rsid w:val="006E5863"/>
    <w:rsid w:val="006F3391"/>
    <w:rsid w:val="006F40DA"/>
    <w:rsid w:val="006F4C2A"/>
    <w:rsid w:val="007065E1"/>
    <w:rsid w:val="007071A4"/>
    <w:rsid w:val="00707641"/>
    <w:rsid w:val="00713298"/>
    <w:rsid w:val="007139AD"/>
    <w:rsid w:val="00723551"/>
    <w:rsid w:val="007264C5"/>
    <w:rsid w:val="0073083A"/>
    <w:rsid w:val="00734B09"/>
    <w:rsid w:val="00740097"/>
    <w:rsid w:val="00743C76"/>
    <w:rsid w:val="00745866"/>
    <w:rsid w:val="00760237"/>
    <w:rsid w:val="007605DD"/>
    <w:rsid w:val="00763744"/>
    <w:rsid w:val="00767021"/>
    <w:rsid w:val="0077094C"/>
    <w:rsid w:val="0077303C"/>
    <w:rsid w:val="00774D7C"/>
    <w:rsid w:val="00776E4C"/>
    <w:rsid w:val="007A11AE"/>
    <w:rsid w:val="007A3317"/>
    <w:rsid w:val="007B68FB"/>
    <w:rsid w:val="007C1A10"/>
    <w:rsid w:val="007C407C"/>
    <w:rsid w:val="007C53E6"/>
    <w:rsid w:val="007D46AD"/>
    <w:rsid w:val="007D6091"/>
    <w:rsid w:val="007E7D77"/>
    <w:rsid w:val="007F0093"/>
    <w:rsid w:val="007F65C4"/>
    <w:rsid w:val="008025E8"/>
    <w:rsid w:val="00804C90"/>
    <w:rsid w:val="00813440"/>
    <w:rsid w:val="008207B2"/>
    <w:rsid w:val="00824382"/>
    <w:rsid w:val="00846785"/>
    <w:rsid w:val="008467C7"/>
    <w:rsid w:val="00847E00"/>
    <w:rsid w:val="008578AD"/>
    <w:rsid w:val="0086196E"/>
    <w:rsid w:val="008636B7"/>
    <w:rsid w:val="00872C8A"/>
    <w:rsid w:val="00881F99"/>
    <w:rsid w:val="00883899"/>
    <w:rsid w:val="00887758"/>
    <w:rsid w:val="00893333"/>
    <w:rsid w:val="00895F2B"/>
    <w:rsid w:val="008A1AAE"/>
    <w:rsid w:val="008A413C"/>
    <w:rsid w:val="008B34E1"/>
    <w:rsid w:val="008C601F"/>
    <w:rsid w:val="008C6CD8"/>
    <w:rsid w:val="008C7FE3"/>
    <w:rsid w:val="008D38C9"/>
    <w:rsid w:val="008E0400"/>
    <w:rsid w:val="008F53D5"/>
    <w:rsid w:val="0090297F"/>
    <w:rsid w:val="009063D6"/>
    <w:rsid w:val="0090691B"/>
    <w:rsid w:val="00923A35"/>
    <w:rsid w:val="00924B95"/>
    <w:rsid w:val="0094365F"/>
    <w:rsid w:val="00951833"/>
    <w:rsid w:val="009545D1"/>
    <w:rsid w:val="00954857"/>
    <w:rsid w:val="00957BAC"/>
    <w:rsid w:val="009624A8"/>
    <w:rsid w:val="00964E95"/>
    <w:rsid w:val="00973946"/>
    <w:rsid w:val="00973DF2"/>
    <w:rsid w:val="00987269"/>
    <w:rsid w:val="009877BF"/>
    <w:rsid w:val="009906E8"/>
    <w:rsid w:val="009A1C52"/>
    <w:rsid w:val="009B55CD"/>
    <w:rsid w:val="009D17D3"/>
    <w:rsid w:val="009D1E1F"/>
    <w:rsid w:val="009D2FD5"/>
    <w:rsid w:val="009D7A63"/>
    <w:rsid w:val="009E238F"/>
    <w:rsid w:val="009F7FC0"/>
    <w:rsid w:val="00A05946"/>
    <w:rsid w:val="00A06B3C"/>
    <w:rsid w:val="00A130CE"/>
    <w:rsid w:val="00A15581"/>
    <w:rsid w:val="00A1593B"/>
    <w:rsid w:val="00A31C23"/>
    <w:rsid w:val="00A32982"/>
    <w:rsid w:val="00A333E3"/>
    <w:rsid w:val="00A45261"/>
    <w:rsid w:val="00A46A70"/>
    <w:rsid w:val="00A54639"/>
    <w:rsid w:val="00A55FCD"/>
    <w:rsid w:val="00A5638E"/>
    <w:rsid w:val="00A56CCD"/>
    <w:rsid w:val="00A650BB"/>
    <w:rsid w:val="00A70B01"/>
    <w:rsid w:val="00A76596"/>
    <w:rsid w:val="00A822CE"/>
    <w:rsid w:val="00A8679C"/>
    <w:rsid w:val="00A87EA6"/>
    <w:rsid w:val="00A94A33"/>
    <w:rsid w:val="00A95C4B"/>
    <w:rsid w:val="00AA2410"/>
    <w:rsid w:val="00AA4770"/>
    <w:rsid w:val="00AA53C8"/>
    <w:rsid w:val="00AB20DA"/>
    <w:rsid w:val="00AC2BA3"/>
    <w:rsid w:val="00AC4BED"/>
    <w:rsid w:val="00AD134A"/>
    <w:rsid w:val="00AE3F6D"/>
    <w:rsid w:val="00B107A8"/>
    <w:rsid w:val="00B129B1"/>
    <w:rsid w:val="00B14E37"/>
    <w:rsid w:val="00B16669"/>
    <w:rsid w:val="00B1774E"/>
    <w:rsid w:val="00B21B53"/>
    <w:rsid w:val="00B35A45"/>
    <w:rsid w:val="00B46E0E"/>
    <w:rsid w:val="00B5298D"/>
    <w:rsid w:val="00B629AF"/>
    <w:rsid w:val="00B73444"/>
    <w:rsid w:val="00B75D05"/>
    <w:rsid w:val="00B760D4"/>
    <w:rsid w:val="00B76C4E"/>
    <w:rsid w:val="00B94FBF"/>
    <w:rsid w:val="00B96D57"/>
    <w:rsid w:val="00BA26A2"/>
    <w:rsid w:val="00BA354B"/>
    <w:rsid w:val="00BA3A98"/>
    <w:rsid w:val="00BA5206"/>
    <w:rsid w:val="00BA5536"/>
    <w:rsid w:val="00BB3194"/>
    <w:rsid w:val="00BC3B86"/>
    <w:rsid w:val="00BD2D38"/>
    <w:rsid w:val="00BD3964"/>
    <w:rsid w:val="00BF1903"/>
    <w:rsid w:val="00BF6318"/>
    <w:rsid w:val="00C04853"/>
    <w:rsid w:val="00C17CB4"/>
    <w:rsid w:val="00C20D40"/>
    <w:rsid w:val="00C21825"/>
    <w:rsid w:val="00C2330E"/>
    <w:rsid w:val="00C2794D"/>
    <w:rsid w:val="00C33007"/>
    <w:rsid w:val="00C35000"/>
    <w:rsid w:val="00C41C53"/>
    <w:rsid w:val="00C45D8A"/>
    <w:rsid w:val="00C45F71"/>
    <w:rsid w:val="00C46ACB"/>
    <w:rsid w:val="00C5055D"/>
    <w:rsid w:val="00C54B9B"/>
    <w:rsid w:val="00C55DCE"/>
    <w:rsid w:val="00C64F01"/>
    <w:rsid w:val="00C6569A"/>
    <w:rsid w:val="00C66187"/>
    <w:rsid w:val="00C70085"/>
    <w:rsid w:val="00C71F6F"/>
    <w:rsid w:val="00C86927"/>
    <w:rsid w:val="00C95EF8"/>
    <w:rsid w:val="00CA0042"/>
    <w:rsid w:val="00CA7A4F"/>
    <w:rsid w:val="00CC30F8"/>
    <w:rsid w:val="00CC3A0C"/>
    <w:rsid w:val="00CD05B1"/>
    <w:rsid w:val="00CD4623"/>
    <w:rsid w:val="00CE0F7A"/>
    <w:rsid w:val="00CE5FF9"/>
    <w:rsid w:val="00CE7A62"/>
    <w:rsid w:val="00CF0E1C"/>
    <w:rsid w:val="00CF638A"/>
    <w:rsid w:val="00D11C59"/>
    <w:rsid w:val="00D258E6"/>
    <w:rsid w:val="00D27808"/>
    <w:rsid w:val="00D35B0F"/>
    <w:rsid w:val="00D3727A"/>
    <w:rsid w:val="00D416A5"/>
    <w:rsid w:val="00D52B6C"/>
    <w:rsid w:val="00D80D0C"/>
    <w:rsid w:val="00D8195F"/>
    <w:rsid w:val="00D819B3"/>
    <w:rsid w:val="00D841A0"/>
    <w:rsid w:val="00D84F6E"/>
    <w:rsid w:val="00D90339"/>
    <w:rsid w:val="00D91192"/>
    <w:rsid w:val="00DA0DA5"/>
    <w:rsid w:val="00DA405C"/>
    <w:rsid w:val="00DA516C"/>
    <w:rsid w:val="00DC6A9E"/>
    <w:rsid w:val="00DD2725"/>
    <w:rsid w:val="00DE2AA5"/>
    <w:rsid w:val="00DE352F"/>
    <w:rsid w:val="00DF39FA"/>
    <w:rsid w:val="00DF4002"/>
    <w:rsid w:val="00DF6D02"/>
    <w:rsid w:val="00E00D6D"/>
    <w:rsid w:val="00E01160"/>
    <w:rsid w:val="00E03A97"/>
    <w:rsid w:val="00E07C30"/>
    <w:rsid w:val="00E10F39"/>
    <w:rsid w:val="00E11205"/>
    <w:rsid w:val="00E15F43"/>
    <w:rsid w:val="00E20E77"/>
    <w:rsid w:val="00E26A11"/>
    <w:rsid w:val="00E31469"/>
    <w:rsid w:val="00E454C0"/>
    <w:rsid w:val="00E53ADB"/>
    <w:rsid w:val="00E741E5"/>
    <w:rsid w:val="00E75932"/>
    <w:rsid w:val="00E81B77"/>
    <w:rsid w:val="00E91991"/>
    <w:rsid w:val="00E95814"/>
    <w:rsid w:val="00EA153E"/>
    <w:rsid w:val="00EA236C"/>
    <w:rsid w:val="00EA473F"/>
    <w:rsid w:val="00EB3130"/>
    <w:rsid w:val="00EB423D"/>
    <w:rsid w:val="00EB7EC0"/>
    <w:rsid w:val="00EC31A3"/>
    <w:rsid w:val="00EC3925"/>
    <w:rsid w:val="00EC6386"/>
    <w:rsid w:val="00EC7828"/>
    <w:rsid w:val="00EC7AAC"/>
    <w:rsid w:val="00ED15B5"/>
    <w:rsid w:val="00ED2835"/>
    <w:rsid w:val="00ED721D"/>
    <w:rsid w:val="00EE6544"/>
    <w:rsid w:val="00EE6C60"/>
    <w:rsid w:val="00EE724C"/>
    <w:rsid w:val="00EF2A1D"/>
    <w:rsid w:val="00EF310F"/>
    <w:rsid w:val="00F014F8"/>
    <w:rsid w:val="00F05C5A"/>
    <w:rsid w:val="00F07C8D"/>
    <w:rsid w:val="00F131A8"/>
    <w:rsid w:val="00F14614"/>
    <w:rsid w:val="00F162C2"/>
    <w:rsid w:val="00F226DD"/>
    <w:rsid w:val="00F24D3C"/>
    <w:rsid w:val="00F351D3"/>
    <w:rsid w:val="00F46FF9"/>
    <w:rsid w:val="00F54514"/>
    <w:rsid w:val="00F70391"/>
    <w:rsid w:val="00F750E3"/>
    <w:rsid w:val="00F83A49"/>
    <w:rsid w:val="00F847B9"/>
    <w:rsid w:val="00F9418C"/>
    <w:rsid w:val="00F941CA"/>
    <w:rsid w:val="00F94780"/>
    <w:rsid w:val="00F95AB2"/>
    <w:rsid w:val="00FA7A62"/>
    <w:rsid w:val="00FB7A9C"/>
    <w:rsid w:val="00FC2DE8"/>
    <w:rsid w:val="00FD0C47"/>
    <w:rsid w:val="00FD2F7D"/>
    <w:rsid w:val="00FD30C6"/>
    <w:rsid w:val="00FD651E"/>
    <w:rsid w:val="00FE0354"/>
    <w:rsid w:val="00FE1714"/>
    <w:rsid w:val="00FF21CA"/>
    <w:rsid w:val="00FF607F"/>
    <w:rsid w:val="00FF7E77"/>
    <w:rsid w:val="0A699DEB"/>
    <w:rsid w:val="0F762D33"/>
    <w:rsid w:val="1A9D338D"/>
    <w:rsid w:val="277FA689"/>
    <w:rsid w:val="28103055"/>
    <w:rsid w:val="2C752839"/>
    <w:rsid w:val="3F572991"/>
    <w:rsid w:val="49D06D47"/>
    <w:rsid w:val="4A8660CF"/>
    <w:rsid w:val="4D0FBEB9"/>
    <w:rsid w:val="5BC95F7C"/>
    <w:rsid w:val="5C149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CCB7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42033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footer"/>
    <w:basedOn w:val="a"/>
    <w:link w:val="a5"/>
    <w:uiPriority w:val="99"/>
    <w:rsid w:val="00042033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1"/>
      <w:szCs w:val="20"/>
    </w:rPr>
  </w:style>
  <w:style w:type="character" w:styleId="a6">
    <w:name w:val="page number"/>
    <w:basedOn w:val="a0"/>
    <w:rsid w:val="00042033"/>
  </w:style>
  <w:style w:type="paragraph" w:styleId="a7">
    <w:name w:val="Body Text"/>
    <w:basedOn w:val="a"/>
    <w:rsid w:val="00042033"/>
    <w:pPr>
      <w:framePr w:hSpace="142" w:wrap="around" w:vAnchor="page" w:hAnchor="margin" w:y="2305"/>
    </w:pPr>
    <w:rPr>
      <w:rFonts w:ascii="ＭＳ 明朝" w:hAnsi="ＭＳ 明朝"/>
      <w:kern w:val="0"/>
      <w:sz w:val="18"/>
      <w:szCs w:val="20"/>
    </w:rPr>
  </w:style>
  <w:style w:type="paragraph" w:styleId="a8">
    <w:name w:val="header"/>
    <w:basedOn w:val="a"/>
    <w:rsid w:val="00042033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76C4E"/>
    <w:rPr>
      <w:sz w:val="18"/>
      <w:szCs w:val="18"/>
    </w:rPr>
  </w:style>
  <w:style w:type="paragraph" w:styleId="aa">
    <w:name w:val="annotation text"/>
    <w:basedOn w:val="a"/>
    <w:link w:val="ab"/>
    <w:rsid w:val="00B76C4E"/>
    <w:pPr>
      <w:jc w:val="left"/>
    </w:pPr>
  </w:style>
  <w:style w:type="character" w:customStyle="1" w:styleId="ab">
    <w:name w:val="コメント文字列 (文字)"/>
    <w:basedOn w:val="a0"/>
    <w:link w:val="aa"/>
    <w:rsid w:val="00B76C4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76C4E"/>
    <w:rPr>
      <w:b/>
      <w:bCs/>
    </w:rPr>
  </w:style>
  <w:style w:type="character" w:customStyle="1" w:styleId="ad">
    <w:name w:val="コメント内容 (文字)"/>
    <w:basedOn w:val="ab"/>
    <w:link w:val="ac"/>
    <w:rsid w:val="00B76C4E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B7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76C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132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Revision"/>
    <w:hidden/>
    <w:uiPriority w:val="99"/>
    <w:semiHidden/>
    <w:rsid w:val="0052783A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rsid w:val="0024655F"/>
    <w:pPr>
      <w:jc w:val="center"/>
    </w:pPr>
    <w:rPr>
      <w:rFonts w:ascii="Times New Roman" w:hAnsi="Times New Roman" w:cs="ＭＳ 明朝"/>
      <w:kern w:val="0"/>
    </w:rPr>
  </w:style>
  <w:style w:type="character" w:customStyle="1" w:styleId="af2">
    <w:name w:val="記 (文字)"/>
    <w:basedOn w:val="a0"/>
    <w:link w:val="af1"/>
    <w:rsid w:val="0024655F"/>
    <w:rPr>
      <w:rFonts w:ascii="Times New Roman" w:hAnsi="Times New Roman" w:cs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65116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710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2025-07-03T06:54:00Z</dcterms:created>
  <dcterms:modified xsi:type="dcterms:W3CDTF">2025-07-03T07:00:00Z</dcterms:modified>
</cp:coreProperties>
</file>