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EADB2" w14:textId="77777777" w:rsidR="00386A96" w:rsidRPr="004547FF" w:rsidRDefault="00437181" w:rsidP="00437181">
      <w:pPr>
        <w:jc w:val="center"/>
        <w:rPr>
          <w:rFonts w:ascii="ＭＳ ゴシック" w:eastAsia="ＭＳ ゴシック" w:hAnsi="ＭＳ ゴシック"/>
          <w:b/>
          <w:sz w:val="28"/>
          <w:szCs w:val="28"/>
        </w:rPr>
      </w:pPr>
      <w:r w:rsidRPr="00672087">
        <w:rPr>
          <w:rFonts w:ascii="ＭＳ ゴシック" w:eastAsia="ＭＳ ゴシック" w:hAnsi="ＭＳ ゴシック" w:hint="eastAsia"/>
          <w:b/>
          <w:sz w:val="28"/>
          <w:szCs w:val="28"/>
        </w:rPr>
        <w:t>送達場所等届出書</w:t>
      </w:r>
      <w:r w:rsidR="003302F7" w:rsidRPr="00672087">
        <w:rPr>
          <w:rFonts w:ascii="ＭＳ ゴシック" w:eastAsia="ＭＳ ゴシック" w:hAnsi="ＭＳ ゴシック" w:hint="eastAsia"/>
          <w:b/>
          <w:sz w:val="28"/>
          <w:szCs w:val="28"/>
        </w:rPr>
        <w:t>（□変更届出</w:t>
      </w:r>
      <w:r w:rsidR="00063E1A" w:rsidRPr="00672087">
        <w:rPr>
          <w:rFonts w:ascii="ＭＳ ゴシック" w:eastAsia="ＭＳ ゴシック" w:hAnsi="ＭＳ ゴシック" w:hint="eastAsia"/>
          <w:b/>
          <w:sz w:val="28"/>
          <w:szCs w:val="28"/>
        </w:rPr>
        <w:t>書</w:t>
      </w:r>
      <w:r w:rsidR="003302F7" w:rsidRPr="00672087">
        <w:rPr>
          <w:rFonts w:ascii="ＭＳ ゴシック" w:eastAsia="ＭＳ ゴシック" w:hAnsi="ＭＳ ゴシック" w:hint="eastAsia"/>
          <w:b/>
          <w:sz w:val="28"/>
          <w:szCs w:val="28"/>
        </w:rPr>
        <w:t>）</w:t>
      </w:r>
    </w:p>
    <w:p w14:paraId="5DAE54C3" w14:textId="77777777" w:rsidR="004547FF" w:rsidRPr="00E3508B" w:rsidRDefault="004547FF" w:rsidP="004547FF">
      <w:pPr>
        <w:contextualSpacing/>
        <w:jc w:val="left"/>
        <w:rPr>
          <w:rFonts w:ascii="ＭＳ 明朝" w:hAnsi="ＭＳ 明朝"/>
          <w:sz w:val="22"/>
          <w:szCs w:val="24"/>
        </w:rPr>
      </w:pPr>
      <w:r w:rsidRPr="00E3508B">
        <w:rPr>
          <w:rFonts w:ascii="ＭＳ 明朝" w:hAnsi="ＭＳ 明朝" w:hint="eastAsia"/>
          <w:sz w:val="22"/>
          <w:szCs w:val="24"/>
        </w:rPr>
        <w:t>令和　　年　　月　　日</w:t>
      </w:r>
    </w:p>
    <w:p w14:paraId="42AA2F46" w14:textId="77777777" w:rsidR="00C550C4" w:rsidRPr="00E3508B" w:rsidRDefault="009337A7" w:rsidP="004547FF">
      <w:pPr>
        <w:contextualSpacing/>
        <w:jc w:val="left"/>
        <w:rPr>
          <w:rFonts w:ascii="ＭＳ 明朝" w:hAnsi="ＭＳ 明朝"/>
          <w:sz w:val="22"/>
          <w:szCs w:val="24"/>
        </w:rPr>
      </w:pPr>
      <w:r w:rsidRPr="00E3508B">
        <w:rPr>
          <w:rFonts w:ascii="ＭＳ 明朝" w:hAnsi="ＭＳ 明朝" w:hint="eastAsia"/>
          <w:sz w:val="22"/>
          <w:szCs w:val="24"/>
        </w:rPr>
        <w:t xml:space="preserve">　</w:t>
      </w:r>
      <w:r w:rsidR="004547FF" w:rsidRPr="00E3508B">
        <w:rPr>
          <w:rFonts w:ascii="ＭＳ 明朝" w:hAnsi="ＭＳ 明朝" w:hint="eastAsia"/>
          <w:sz w:val="20"/>
          <w:szCs w:val="21"/>
        </w:rPr>
        <w:t>□申立人／□相手方／□同手続代理人</w:t>
      </w:r>
      <w:r w:rsidRPr="00E3508B">
        <w:rPr>
          <w:rFonts w:ascii="ＭＳ 明朝" w:hAnsi="ＭＳ 明朝" w:hint="eastAsia"/>
          <w:sz w:val="20"/>
          <w:szCs w:val="21"/>
        </w:rPr>
        <w:t>／□同法定代理人</w:t>
      </w:r>
      <w:r w:rsidR="004547FF" w:rsidRPr="00E3508B">
        <w:rPr>
          <w:rFonts w:ascii="ＭＳ 明朝" w:hAnsi="ＭＳ 明朝" w:hint="eastAsia"/>
          <w:sz w:val="22"/>
          <w:szCs w:val="24"/>
        </w:rPr>
        <w:t xml:space="preserve">　氏名：</w:t>
      </w:r>
      <w:r w:rsidR="004547FF" w:rsidRPr="00E3508B">
        <w:rPr>
          <w:rFonts w:ascii="ＭＳ 明朝" w:hAnsi="ＭＳ 明朝" w:hint="eastAsia"/>
          <w:sz w:val="22"/>
          <w:szCs w:val="24"/>
          <w:u w:val="single"/>
        </w:rPr>
        <w:t xml:space="preserve">　　　　　　　　</w:t>
      </w:r>
      <w:r w:rsidR="004547FF" w:rsidRPr="00E3508B">
        <w:rPr>
          <w:rFonts w:ascii="ＭＳ 明朝" w:hAnsi="ＭＳ 明朝" w:hint="eastAsia"/>
          <w:sz w:val="22"/>
          <w:szCs w:val="24"/>
        </w:rPr>
        <w:t xml:space="preserve">　印</w:t>
      </w:r>
    </w:p>
    <w:p w14:paraId="672A6659" w14:textId="77777777" w:rsidR="00AF0DB3" w:rsidRPr="00E3508B" w:rsidRDefault="00AF0DB3" w:rsidP="004547FF">
      <w:pPr>
        <w:contextualSpacing/>
        <w:jc w:val="left"/>
        <w:rPr>
          <w:rFonts w:ascii="ＭＳ 明朝" w:hAnsi="ＭＳ 明朝"/>
          <w:sz w:val="20"/>
          <w:szCs w:val="24"/>
        </w:rPr>
      </w:pPr>
    </w:p>
    <w:p w14:paraId="0A37501D" w14:textId="4DE78396" w:rsidR="00063E1A" w:rsidRPr="00E3508B" w:rsidRDefault="003C05A2" w:rsidP="00E3508B">
      <w:pPr>
        <w:spacing w:line="260" w:lineRule="exact"/>
        <w:ind w:left="229" w:hangingChars="100" w:hanging="229"/>
        <w:contextualSpacing/>
        <w:rPr>
          <w:rFonts w:ascii="ＭＳ 明朝" w:hAnsi="ＭＳ 明朝"/>
          <w:sz w:val="18"/>
          <w:szCs w:val="20"/>
        </w:rPr>
      </w:pPr>
      <w:r w:rsidRPr="747EE060">
        <w:rPr>
          <w:rFonts w:ascii="ＭＳ ゴシック" w:eastAsia="ＭＳ ゴシック" w:hAnsi="ＭＳ ゴシック"/>
        </w:rPr>
        <w:t>※</w:t>
      </w:r>
      <w:r w:rsidR="00C33A58" w:rsidRPr="747EE060">
        <w:rPr>
          <w:rFonts w:ascii="ＭＳ ゴシック" w:eastAsia="ＭＳ ゴシック" w:hAnsi="ＭＳ ゴシック"/>
        </w:rPr>
        <w:t xml:space="preserve">　</w:t>
      </w:r>
      <w:r w:rsidR="00167305" w:rsidRPr="747EE060">
        <w:rPr>
          <w:rFonts w:ascii="ＭＳ ゴシック" w:eastAsia="ＭＳ ゴシック" w:hAnsi="ＭＳ ゴシック"/>
        </w:rPr>
        <w:t>この書面</w:t>
      </w:r>
      <w:r w:rsidR="00063E1A" w:rsidRPr="747EE060">
        <w:rPr>
          <w:rFonts w:ascii="ＭＳ ゴシック" w:eastAsia="ＭＳ ゴシック" w:hAnsi="ＭＳ ゴシック"/>
        </w:rPr>
        <w:t>は</w:t>
      </w:r>
      <w:r w:rsidR="00894101" w:rsidRPr="747EE060">
        <w:rPr>
          <w:rFonts w:ascii="ＭＳ ゴシック" w:eastAsia="ＭＳ ゴシック" w:hAnsi="ＭＳ ゴシック"/>
        </w:rPr>
        <w:t>、</w:t>
      </w:r>
      <w:r w:rsidR="00BE059C" w:rsidRPr="747EE060">
        <w:rPr>
          <w:rFonts w:ascii="ＭＳ ゴシック" w:eastAsia="ＭＳ ゴシック" w:hAnsi="ＭＳ ゴシック"/>
        </w:rPr>
        <w:t>他の</w:t>
      </w:r>
      <w:r w:rsidR="00063E1A" w:rsidRPr="747EE060">
        <w:rPr>
          <w:rFonts w:ascii="ＭＳ ゴシック" w:eastAsia="ＭＳ ゴシック" w:hAnsi="ＭＳ ゴシック"/>
        </w:rPr>
        <w:t>当事者には送付しませんが</w:t>
      </w:r>
      <w:r w:rsidR="00894101" w:rsidRPr="747EE060">
        <w:rPr>
          <w:rFonts w:ascii="ＭＳ ゴシック" w:eastAsia="ＭＳ ゴシック" w:hAnsi="ＭＳ ゴシック"/>
        </w:rPr>
        <w:t>、</w:t>
      </w:r>
      <w:r w:rsidR="00BE059C" w:rsidRPr="747EE060">
        <w:rPr>
          <w:rFonts w:ascii="ＭＳ ゴシック" w:eastAsia="ＭＳ ゴシック" w:hAnsi="ＭＳ ゴシック"/>
        </w:rPr>
        <w:t>他の</w:t>
      </w:r>
      <w:r w:rsidR="00167305" w:rsidRPr="747EE060">
        <w:rPr>
          <w:rFonts w:ascii="ＭＳ ゴシック" w:eastAsia="ＭＳ ゴシック" w:hAnsi="ＭＳ ゴシック"/>
        </w:rPr>
        <w:t>当事者が希望し</w:t>
      </w:r>
      <w:r w:rsidR="00FE5C1D">
        <w:rPr>
          <w:rFonts w:ascii="ＭＳ ゴシック" w:eastAsia="ＭＳ ゴシック" w:hAnsi="ＭＳ ゴシック" w:hint="eastAsia"/>
        </w:rPr>
        <w:t>、</w:t>
      </w:r>
      <w:r w:rsidR="00167305" w:rsidRPr="747EE060">
        <w:rPr>
          <w:rFonts w:ascii="ＭＳ ゴシック" w:eastAsia="ＭＳ ゴシック" w:hAnsi="ＭＳ ゴシック"/>
        </w:rPr>
        <w:t>裁判官が許可すれば</w:t>
      </w:r>
      <w:r w:rsidR="00894101" w:rsidRPr="747EE060">
        <w:rPr>
          <w:rFonts w:ascii="ＭＳ ゴシック" w:eastAsia="ＭＳ ゴシック" w:hAnsi="ＭＳ ゴシック"/>
        </w:rPr>
        <w:t>、</w:t>
      </w:r>
      <w:r w:rsidR="2396BAAC" w:rsidRPr="747EE060">
        <w:rPr>
          <w:rFonts w:ascii="ＭＳ ゴシック" w:eastAsia="ＭＳ ゴシック" w:hAnsi="ＭＳ ゴシック"/>
        </w:rPr>
        <w:t>他の</w:t>
      </w:r>
      <w:r w:rsidR="00672087" w:rsidRPr="747EE060">
        <w:rPr>
          <w:rFonts w:ascii="ＭＳ ゴシック" w:eastAsia="ＭＳ ゴシック" w:hAnsi="ＭＳ ゴシック"/>
        </w:rPr>
        <w:t>当事者が閲覧又は</w:t>
      </w:r>
      <w:r w:rsidR="00437181" w:rsidRPr="747EE060">
        <w:rPr>
          <w:rFonts w:ascii="ＭＳ ゴシック" w:eastAsia="ＭＳ ゴシック" w:hAnsi="ＭＳ ゴシック"/>
        </w:rPr>
        <w:t>コピーをする可能性があります。</w:t>
      </w:r>
    </w:p>
    <w:p w14:paraId="3CAAAC28" w14:textId="77777777" w:rsidR="005951E3" w:rsidRPr="00E3508B" w:rsidRDefault="00386A96" w:rsidP="007A1CA0">
      <w:pPr>
        <w:ind w:left="240" w:hangingChars="100" w:hanging="240"/>
        <w:contextualSpacing/>
        <w:jc w:val="left"/>
        <w:rPr>
          <w:rFonts w:ascii="ＭＳ ゴシック" w:eastAsia="ＭＳ ゴシック" w:hAnsi="ＭＳ ゴシック"/>
          <w:b/>
          <w:sz w:val="22"/>
          <w:szCs w:val="24"/>
        </w:rPr>
      </w:pPr>
      <w:r w:rsidRPr="00E3508B">
        <w:rPr>
          <w:rFonts w:ascii="ＭＳ ゴシック" w:eastAsia="ＭＳ ゴシック" w:hAnsi="ＭＳ ゴシック" w:hint="eastAsia"/>
          <w:b/>
          <w:sz w:val="22"/>
          <w:szCs w:val="24"/>
        </w:rPr>
        <w:t xml:space="preserve">１　</w:t>
      </w:r>
      <w:r w:rsidR="00672087" w:rsidRPr="00E3508B">
        <w:rPr>
          <w:rFonts w:ascii="ＭＳ ゴシック" w:eastAsia="ＭＳ ゴシック" w:hAnsi="ＭＳ ゴシック" w:hint="eastAsia"/>
          <w:b/>
          <w:sz w:val="22"/>
          <w:szCs w:val="24"/>
        </w:rPr>
        <w:t>私</w:t>
      </w:r>
      <w:r w:rsidR="00C35874" w:rsidRPr="00E3508B">
        <w:rPr>
          <w:rFonts w:ascii="ＭＳ ゴシック" w:eastAsia="ＭＳ ゴシック" w:hAnsi="ＭＳ ゴシック" w:hint="eastAsia"/>
          <w:b/>
          <w:sz w:val="22"/>
          <w:szCs w:val="24"/>
        </w:rPr>
        <w:t>の</w:t>
      </w:r>
      <w:r w:rsidR="00672087" w:rsidRPr="00E3508B">
        <w:rPr>
          <w:rFonts w:ascii="ＭＳ ゴシック" w:eastAsia="ＭＳ ゴシック" w:hAnsi="ＭＳ ゴシック" w:hint="eastAsia"/>
          <w:b/>
          <w:sz w:val="22"/>
          <w:szCs w:val="24"/>
        </w:rPr>
        <w:t>送達場所</w:t>
      </w:r>
      <w:r w:rsidR="003302F7" w:rsidRPr="00E3508B">
        <w:rPr>
          <w:rFonts w:ascii="ＭＳ ゴシック" w:eastAsia="ＭＳ ゴシック" w:hAnsi="ＭＳ ゴシック" w:hint="eastAsia"/>
          <w:b/>
          <w:sz w:val="22"/>
          <w:szCs w:val="24"/>
        </w:rPr>
        <w:t>等を次のとおり届け出ます</w:t>
      </w:r>
      <w:r w:rsidR="00E04B2F" w:rsidRPr="00E3508B">
        <w:rPr>
          <w:rFonts w:ascii="ＭＳ ゴシック" w:eastAsia="ＭＳ ゴシック" w:hAnsi="ＭＳ ゴシック" w:hint="eastAsia"/>
          <w:b/>
          <w:sz w:val="22"/>
          <w:szCs w:val="24"/>
        </w:rPr>
        <w:t>（(</w:t>
      </w:r>
      <w:r w:rsidR="00E04B2F" w:rsidRPr="00E3508B">
        <w:rPr>
          <w:rFonts w:ascii="ＭＳ ゴシック" w:eastAsia="ＭＳ ゴシック" w:hAnsi="ＭＳ ゴシック"/>
          <w:b/>
          <w:sz w:val="22"/>
          <w:szCs w:val="24"/>
        </w:rPr>
        <w:t>1</w:t>
      </w:r>
      <w:r w:rsidR="00E04B2F" w:rsidRPr="00E3508B">
        <w:rPr>
          <w:rFonts w:ascii="ＭＳ ゴシック" w:eastAsia="ＭＳ ゴシック" w:hAnsi="ＭＳ ゴシック" w:hint="eastAsia"/>
          <w:b/>
          <w:sz w:val="22"/>
          <w:szCs w:val="24"/>
        </w:rPr>
        <w:t>)～(</w:t>
      </w:r>
      <w:r w:rsidR="00E04B2F" w:rsidRPr="00E3508B">
        <w:rPr>
          <w:rFonts w:ascii="ＭＳ ゴシック" w:eastAsia="ＭＳ ゴシック" w:hAnsi="ＭＳ ゴシック"/>
          <w:b/>
          <w:sz w:val="22"/>
          <w:szCs w:val="24"/>
        </w:rPr>
        <w:t>4</w:t>
      </w:r>
      <w:r w:rsidR="00E04B2F" w:rsidRPr="00E3508B">
        <w:rPr>
          <w:rFonts w:ascii="ＭＳ ゴシック" w:eastAsia="ＭＳ ゴシック" w:hAnsi="ＭＳ ゴシック" w:hint="eastAsia"/>
          <w:b/>
          <w:sz w:val="22"/>
          <w:szCs w:val="24"/>
        </w:rPr>
        <w:t>)</w:t>
      </w:r>
      <w:r w:rsidR="00167305" w:rsidRPr="00E3508B">
        <w:rPr>
          <w:rFonts w:ascii="ＭＳ ゴシック" w:eastAsia="ＭＳ ゴシック" w:hAnsi="ＭＳ ゴシック" w:hint="eastAsia"/>
          <w:b/>
          <w:sz w:val="22"/>
          <w:szCs w:val="24"/>
        </w:rPr>
        <w:t>のいずれかに✔して必要事項を記載してください。）</w:t>
      </w:r>
      <w:r w:rsidR="003302F7" w:rsidRPr="00E3508B">
        <w:rPr>
          <w:rFonts w:ascii="ＭＳ ゴシック" w:eastAsia="ＭＳ ゴシック" w:hAnsi="ＭＳ ゴシック" w:hint="eastAsia"/>
          <w:b/>
          <w:sz w:val="22"/>
          <w:szCs w:val="24"/>
        </w:rPr>
        <w:t>。</w:t>
      </w:r>
    </w:p>
    <w:p w14:paraId="1E1502CF" w14:textId="77777777" w:rsidR="003302F7" w:rsidRPr="00E3508B" w:rsidRDefault="0036273B" w:rsidP="005951E3">
      <w:pPr>
        <w:ind w:firstLineChars="100" w:firstLine="229"/>
        <w:contextualSpacing/>
        <w:jc w:val="left"/>
        <w:rPr>
          <w:rFonts w:ascii="ＭＳ 明朝" w:hAnsi="ＭＳ 明朝"/>
        </w:rPr>
      </w:pPr>
      <w:r w:rsidRPr="00E3508B">
        <w:rPr>
          <w:rFonts w:ascii="ＭＳ 明朝" w:hAnsi="ＭＳ 明朝" w:hint="eastAsia"/>
        </w:rPr>
        <w:t>□</w:t>
      </w:r>
      <w:r w:rsidR="00E04B2F" w:rsidRPr="00E3508B">
        <w:rPr>
          <w:rFonts w:ascii="ＭＳ 明朝" w:hAnsi="ＭＳ 明朝" w:hint="eastAsia"/>
        </w:rPr>
        <w:t>(</w:t>
      </w:r>
      <w:r w:rsidR="00E04B2F" w:rsidRPr="00E3508B">
        <w:rPr>
          <w:rFonts w:ascii="ＭＳ 明朝" w:hAnsi="ＭＳ 明朝"/>
        </w:rPr>
        <w:t>1</w:t>
      </w:r>
      <w:r w:rsidR="00E04B2F" w:rsidRPr="00E3508B">
        <w:rPr>
          <w:rFonts w:ascii="ＭＳ 明朝" w:hAnsi="ＭＳ 明朝" w:hint="eastAsia"/>
        </w:rPr>
        <w:t>)</w:t>
      </w:r>
      <w:r w:rsidRPr="00E3508B">
        <w:rPr>
          <w:rFonts w:ascii="ＭＳ 明朝" w:hAnsi="ＭＳ 明朝" w:hint="eastAsia"/>
        </w:rPr>
        <w:t xml:space="preserve">　</w:t>
      </w:r>
      <w:r w:rsidR="003302F7" w:rsidRPr="00E3508B">
        <w:rPr>
          <w:rFonts w:ascii="ＭＳ 明朝" w:hAnsi="ＭＳ 明朝" w:hint="eastAsia"/>
        </w:rPr>
        <w:t>申立書記載の住所のとおり</w:t>
      </w:r>
    </w:p>
    <w:p w14:paraId="536994E1" w14:textId="77777777" w:rsidR="003302F7" w:rsidRPr="00E3508B" w:rsidRDefault="00167305" w:rsidP="003947A8">
      <w:pPr>
        <w:ind w:leftChars="100" w:left="229"/>
        <w:contextualSpacing/>
        <w:jc w:val="left"/>
        <w:rPr>
          <w:rFonts w:ascii="ＭＳ 明朝" w:hAnsi="ＭＳ 明朝"/>
        </w:rPr>
      </w:pPr>
      <w:r w:rsidRPr="00E3508B">
        <w:rPr>
          <w:rFonts w:ascii="ＭＳ 明朝" w:hAnsi="ＭＳ 明朝" w:hint="eastAsia"/>
        </w:rPr>
        <w:t>□</w:t>
      </w:r>
      <w:r w:rsidR="00E04B2F" w:rsidRPr="00E3508B">
        <w:rPr>
          <w:rFonts w:ascii="ＭＳ 明朝" w:hAnsi="ＭＳ 明朝" w:hint="eastAsia"/>
        </w:rPr>
        <w:t>(</w:t>
      </w:r>
      <w:r w:rsidR="00E04B2F" w:rsidRPr="00E3508B">
        <w:rPr>
          <w:rFonts w:ascii="ＭＳ 明朝" w:hAnsi="ＭＳ 明朝"/>
        </w:rPr>
        <w:t>2</w:t>
      </w:r>
      <w:r w:rsidR="00E04B2F" w:rsidRPr="00E3508B">
        <w:rPr>
          <w:rFonts w:ascii="ＭＳ 明朝" w:hAnsi="ＭＳ 明朝" w:hint="eastAsia"/>
        </w:rPr>
        <w:t>)</w:t>
      </w:r>
      <w:r w:rsidR="0036273B" w:rsidRPr="00E3508B">
        <w:rPr>
          <w:rFonts w:ascii="ＭＳ 明朝" w:hAnsi="ＭＳ 明朝" w:hint="eastAsia"/>
        </w:rPr>
        <w:t xml:space="preserve">　</w:t>
      </w:r>
      <w:r w:rsidR="003302F7" w:rsidRPr="00E3508B">
        <w:rPr>
          <w:rFonts w:ascii="ＭＳ 明朝" w:hAnsi="ＭＳ 明朝" w:hint="eastAsia"/>
        </w:rPr>
        <w:t>次の場所（□実家　□その他（　　　　　　　　））</w:t>
      </w:r>
    </w:p>
    <w:p w14:paraId="22B5D874" w14:textId="77777777" w:rsidR="00F0563D" w:rsidRPr="00E3508B" w:rsidRDefault="00F0563D" w:rsidP="009C480F">
      <w:pPr>
        <w:ind w:leftChars="100" w:left="229"/>
        <w:contextualSpacing/>
        <w:jc w:val="left"/>
        <w:rPr>
          <w:rFonts w:ascii="ＭＳ 明朝" w:hAnsi="ＭＳ 明朝"/>
          <w:u w:val="single"/>
        </w:rPr>
      </w:pPr>
      <w:r w:rsidRPr="00E3508B">
        <w:rPr>
          <w:rFonts w:ascii="ＭＳ 明朝" w:hAnsi="ＭＳ 明朝" w:hint="eastAsia"/>
        </w:rPr>
        <w:t xml:space="preserve">　</w:t>
      </w:r>
      <w:r w:rsidRPr="00E3508B">
        <w:rPr>
          <w:rFonts w:ascii="ＭＳ 明朝" w:hAnsi="ＭＳ 明朝" w:hint="eastAsia"/>
          <w:u w:val="single"/>
        </w:rPr>
        <w:t>〒　　　－　　　住所　　　　　　　　　　　　　　　　　　　（　　　　　方）</w:t>
      </w:r>
    </w:p>
    <w:p w14:paraId="09EA61EE" w14:textId="77777777" w:rsidR="00E56A0F" w:rsidRDefault="00F0563D" w:rsidP="005951E3">
      <w:pPr>
        <w:spacing w:line="340" w:lineRule="exact"/>
        <w:ind w:leftChars="191" w:left="667" w:hangingChars="115" w:hanging="229"/>
        <w:contextualSpacing/>
        <w:jc w:val="left"/>
        <w:rPr>
          <w:rFonts w:ascii="ＭＳ 明朝" w:hAnsi="ＭＳ 明朝"/>
          <w:sz w:val="18"/>
          <w:szCs w:val="20"/>
        </w:rPr>
      </w:pPr>
      <w:r w:rsidRPr="00E3508B">
        <w:rPr>
          <w:rFonts w:ascii="ＭＳ 明朝" w:hAnsi="ＭＳ 明朝" w:hint="eastAsia"/>
          <w:sz w:val="18"/>
          <w:szCs w:val="20"/>
        </w:rPr>
        <w:t>※</w:t>
      </w:r>
      <w:r w:rsidR="00C33A58" w:rsidRPr="00E3508B">
        <w:rPr>
          <w:rFonts w:ascii="ＭＳ 明朝" w:hAnsi="ＭＳ 明朝" w:hint="eastAsia"/>
          <w:sz w:val="18"/>
          <w:szCs w:val="20"/>
        </w:rPr>
        <w:t xml:space="preserve">　</w:t>
      </w:r>
      <w:r w:rsidRPr="00E3508B">
        <w:rPr>
          <w:rFonts w:ascii="ＭＳ 明朝" w:hAnsi="ＭＳ 明朝" w:hint="eastAsia"/>
          <w:sz w:val="18"/>
          <w:szCs w:val="20"/>
        </w:rPr>
        <w:t>この場所</w:t>
      </w:r>
      <w:r w:rsidR="00672087" w:rsidRPr="00E3508B">
        <w:rPr>
          <w:rFonts w:ascii="ＭＳ 明朝" w:hAnsi="ＭＳ 明朝" w:hint="eastAsia"/>
          <w:sz w:val="18"/>
          <w:szCs w:val="20"/>
        </w:rPr>
        <w:t>が</w:t>
      </w:r>
      <w:r w:rsidRPr="00E3508B">
        <w:rPr>
          <w:rFonts w:ascii="ＭＳ 明朝" w:hAnsi="ＭＳ 明朝" w:hint="eastAsia"/>
          <w:sz w:val="18"/>
          <w:szCs w:val="20"/>
        </w:rPr>
        <w:t>あなたが</w:t>
      </w:r>
      <w:r w:rsidR="00672087" w:rsidRPr="00E3508B">
        <w:rPr>
          <w:rFonts w:ascii="ＭＳ 明朝" w:hAnsi="ＭＳ 明朝" w:hint="eastAsia"/>
          <w:sz w:val="18"/>
          <w:szCs w:val="20"/>
        </w:rPr>
        <w:t>常時いる場所ではない</w:t>
      </w:r>
      <w:r w:rsidRPr="00E3508B">
        <w:rPr>
          <w:rFonts w:ascii="ＭＳ 明朝" w:hAnsi="ＭＳ 明朝" w:hint="eastAsia"/>
          <w:sz w:val="18"/>
          <w:szCs w:val="20"/>
        </w:rPr>
        <w:t>場合</w:t>
      </w:r>
      <w:r w:rsidR="00894101" w:rsidRPr="00E3508B">
        <w:rPr>
          <w:rFonts w:ascii="ＭＳ 明朝" w:hAnsi="ＭＳ 明朝" w:hint="eastAsia"/>
          <w:sz w:val="18"/>
          <w:szCs w:val="20"/>
        </w:rPr>
        <w:t>、</w:t>
      </w:r>
      <w:r w:rsidR="00167305" w:rsidRPr="00E3508B">
        <w:rPr>
          <w:rFonts w:ascii="ＭＳ 明朝" w:hAnsi="ＭＳ 明朝" w:hint="eastAsia"/>
          <w:sz w:val="18"/>
          <w:szCs w:val="20"/>
        </w:rPr>
        <w:t>次の□に✔</w:t>
      </w:r>
      <w:r w:rsidRPr="00E3508B">
        <w:rPr>
          <w:rFonts w:ascii="ＭＳ 明朝" w:hAnsi="ＭＳ 明朝" w:hint="eastAsia"/>
          <w:sz w:val="18"/>
          <w:szCs w:val="20"/>
        </w:rPr>
        <w:t>をし</w:t>
      </w:r>
      <w:r w:rsidR="00894101" w:rsidRPr="00E3508B">
        <w:rPr>
          <w:rFonts w:ascii="ＭＳ 明朝" w:hAnsi="ＭＳ 明朝" w:hint="eastAsia"/>
          <w:sz w:val="18"/>
          <w:szCs w:val="20"/>
        </w:rPr>
        <w:t>、</w:t>
      </w:r>
      <w:r w:rsidR="00672087" w:rsidRPr="00E3508B">
        <w:rPr>
          <w:rFonts w:ascii="ＭＳ 明朝" w:hAnsi="ＭＳ 明朝" w:hint="eastAsia"/>
          <w:sz w:val="18"/>
          <w:szCs w:val="20"/>
        </w:rPr>
        <w:t>あなた宛ての</w:t>
      </w:r>
      <w:r w:rsidRPr="00E3508B">
        <w:rPr>
          <w:rFonts w:ascii="ＭＳ 明朝" w:hAnsi="ＭＳ 明朝" w:hint="eastAsia"/>
          <w:sz w:val="18"/>
          <w:szCs w:val="20"/>
        </w:rPr>
        <w:t>郵便を</w:t>
      </w:r>
      <w:r w:rsidR="00672087" w:rsidRPr="00E3508B">
        <w:rPr>
          <w:rFonts w:ascii="ＭＳ 明朝" w:hAnsi="ＭＳ 明朝" w:hint="eastAsia"/>
          <w:sz w:val="18"/>
          <w:szCs w:val="20"/>
        </w:rPr>
        <w:t>代わって</w:t>
      </w:r>
      <w:r w:rsidRPr="00E3508B">
        <w:rPr>
          <w:rFonts w:ascii="ＭＳ 明朝" w:hAnsi="ＭＳ 明朝" w:hint="eastAsia"/>
          <w:sz w:val="18"/>
          <w:szCs w:val="20"/>
        </w:rPr>
        <w:t>受け取</w:t>
      </w:r>
      <w:r w:rsidR="00672087" w:rsidRPr="00E3508B">
        <w:rPr>
          <w:rFonts w:ascii="ＭＳ 明朝" w:hAnsi="ＭＳ 明朝" w:hint="eastAsia"/>
          <w:sz w:val="18"/>
          <w:szCs w:val="20"/>
        </w:rPr>
        <w:t>ってくれ</w:t>
      </w:r>
      <w:r w:rsidRPr="00E3508B">
        <w:rPr>
          <w:rFonts w:ascii="ＭＳ 明朝" w:hAnsi="ＭＳ 明朝" w:hint="eastAsia"/>
          <w:sz w:val="18"/>
          <w:szCs w:val="20"/>
        </w:rPr>
        <w:t>る人（送達受取人）の名前</w:t>
      </w:r>
      <w:r w:rsidR="00672087" w:rsidRPr="00E3508B">
        <w:rPr>
          <w:rFonts w:ascii="ＭＳ 明朝" w:hAnsi="ＭＳ 明朝" w:hint="eastAsia"/>
          <w:sz w:val="18"/>
          <w:szCs w:val="20"/>
        </w:rPr>
        <w:t>とあなたとの関係を記入してください。</w:t>
      </w:r>
    </w:p>
    <w:p w14:paraId="036EC5D4" w14:textId="1B40397E" w:rsidR="003947A8" w:rsidRPr="00E3508B" w:rsidRDefault="004A0030" w:rsidP="005951E3">
      <w:pPr>
        <w:spacing w:line="340" w:lineRule="exact"/>
        <w:ind w:leftChars="191" w:left="667" w:hangingChars="115" w:hanging="229"/>
        <w:contextualSpacing/>
        <w:jc w:val="left"/>
        <w:rPr>
          <w:rFonts w:ascii="ＭＳ 明朝" w:hAnsi="ＭＳ 明朝"/>
          <w:sz w:val="18"/>
          <w:szCs w:val="20"/>
        </w:rPr>
      </w:pPr>
      <w:r w:rsidRPr="00E3508B">
        <w:rPr>
          <w:rFonts w:ascii="ＭＳ 明朝" w:hAnsi="ＭＳ 明朝" w:hint="eastAsia"/>
          <w:sz w:val="18"/>
          <w:szCs w:val="20"/>
        </w:rPr>
        <w:t xml:space="preserve">　</w:t>
      </w:r>
      <w:r w:rsidR="003947A8" w:rsidRPr="00E3508B">
        <w:rPr>
          <w:rFonts w:ascii="ＭＳ 明朝" w:hAnsi="ＭＳ 明朝" w:hint="eastAsia"/>
          <w:sz w:val="18"/>
          <w:szCs w:val="20"/>
        </w:rPr>
        <w:t>□　送達受取人を次のとおり届け出ます。</w:t>
      </w:r>
    </w:p>
    <w:p w14:paraId="11B207B4" w14:textId="77777777" w:rsidR="003947A8" w:rsidRPr="00E3508B" w:rsidRDefault="003947A8" w:rsidP="003947A8">
      <w:pPr>
        <w:spacing w:line="320" w:lineRule="exact"/>
        <w:ind w:leftChars="100" w:left="688" w:hangingChars="200" w:hanging="459"/>
        <w:contextualSpacing/>
        <w:jc w:val="left"/>
        <w:rPr>
          <w:rFonts w:ascii="ＭＳ 明朝" w:hAnsi="ＭＳ 明朝"/>
          <w:u w:val="single"/>
        </w:rPr>
      </w:pPr>
      <w:r w:rsidRPr="00E3508B">
        <w:rPr>
          <w:rFonts w:ascii="ＭＳ 明朝" w:hAnsi="ＭＳ 明朝" w:hint="eastAsia"/>
        </w:rPr>
        <w:t xml:space="preserve">　　　氏名:</w:t>
      </w:r>
      <w:r w:rsidRPr="00E3508B">
        <w:rPr>
          <w:rFonts w:ascii="ＭＳ 明朝" w:hAnsi="ＭＳ 明朝" w:hint="eastAsia"/>
          <w:u w:val="single"/>
        </w:rPr>
        <w:t xml:space="preserve">　　　　　　　　</w:t>
      </w:r>
      <w:r w:rsidR="00672087" w:rsidRPr="00E3508B">
        <w:rPr>
          <w:rFonts w:ascii="ＭＳ 明朝" w:hAnsi="ＭＳ 明朝" w:hint="eastAsia"/>
        </w:rPr>
        <w:t xml:space="preserve">　</w:t>
      </w:r>
      <w:r w:rsidRPr="00E3508B">
        <w:rPr>
          <w:rFonts w:ascii="ＭＳ 明朝" w:hAnsi="ＭＳ 明朝" w:hint="eastAsia"/>
        </w:rPr>
        <w:t>あなたとの関係：</w:t>
      </w:r>
      <w:r w:rsidRPr="00E3508B">
        <w:rPr>
          <w:rFonts w:ascii="ＭＳ 明朝" w:hAnsi="ＭＳ 明朝" w:hint="eastAsia"/>
          <w:u w:val="single"/>
        </w:rPr>
        <w:t xml:space="preserve">　　　　　　　　</w:t>
      </w:r>
    </w:p>
    <w:p w14:paraId="154CB703" w14:textId="77777777" w:rsidR="00F0563D" w:rsidRPr="00E3508B" w:rsidRDefault="00167305" w:rsidP="003947A8">
      <w:pPr>
        <w:ind w:leftChars="100" w:left="688" w:hangingChars="200" w:hanging="459"/>
        <w:contextualSpacing/>
        <w:jc w:val="left"/>
        <w:rPr>
          <w:rFonts w:ascii="ＭＳ 明朝" w:hAnsi="ＭＳ 明朝"/>
        </w:rPr>
      </w:pPr>
      <w:r w:rsidRPr="00E3508B">
        <w:rPr>
          <w:rFonts w:ascii="ＭＳ 明朝" w:hAnsi="ＭＳ 明朝" w:hint="eastAsia"/>
        </w:rPr>
        <w:t>□</w:t>
      </w:r>
      <w:r w:rsidR="00E04B2F" w:rsidRPr="00E3508B">
        <w:rPr>
          <w:rFonts w:ascii="ＭＳ 明朝" w:hAnsi="ＭＳ 明朝" w:hint="eastAsia"/>
        </w:rPr>
        <w:t>(</w:t>
      </w:r>
      <w:r w:rsidR="00E04B2F" w:rsidRPr="00E3508B">
        <w:rPr>
          <w:rFonts w:ascii="ＭＳ 明朝" w:hAnsi="ＭＳ 明朝"/>
        </w:rPr>
        <w:t>3</w:t>
      </w:r>
      <w:r w:rsidR="00E04B2F" w:rsidRPr="00E3508B">
        <w:rPr>
          <w:rFonts w:ascii="ＭＳ 明朝" w:hAnsi="ＭＳ 明朝" w:hint="eastAsia"/>
        </w:rPr>
        <w:t>)</w:t>
      </w:r>
      <w:r w:rsidR="0036273B" w:rsidRPr="00E3508B">
        <w:rPr>
          <w:rFonts w:ascii="ＭＳ 明朝" w:hAnsi="ＭＳ 明朝" w:hint="eastAsia"/>
        </w:rPr>
        <w:t xml:space="preserve">　</w:t>
      </w:r>
      <w:r w:rsidR="00F0563D" w:rsidRPr="00E3508B">
        <w:rPr>
          <w:rFonts w:ascii="ＭＳ 明朝" w:hAnsi="ＭＳ 明朝" w:hint="eastAsia"/>
        </w:rPr>
        <w:t>就業場所（勤務先）（勤務先の名称：　　　　　　　　　　　　）</w:t>
      </w:r>
    </w:p>
    <w:p w14:paraId="04D09226" w14:textId="77777777" w:rsidR="00F0563D" w:rsidRPr="00E3508B" w:rsidRDefault="00F0563D" w:rsidP="007A1CA0">
      <w:pPr>
        <w:ind w:leftChars="100" w:left="229" w:firstLineChars="100" w:firstLine="229"/>
        <w:contextualSpacing/>
        <w:jc w:val="left"/>
        <w:rPr>
          <w:rFonts w:ascii="ＭＳ 明朝" w:hAnsi="ＭＳ 明朝"/>
          <w:u w:val="single"/>
        </w:rPr>
      </w:pPr>
      <w:r w:rsidRPr="00E3508B">
        <w:rPr>
          <w:rFonts w:ascii="ＭＳ 明朝" w:hAnsi="ＭＳ 明朝" w:hint="eastAsia"/>
          <w:u w:val="single"/>
        </w:rPr>
        <w:t xml:space="preserve">〒　　　－　　　住所　　　　　　　　　　　　　　　　　　　　　　　　　　　　　</w:t>
      </w:r>
    </w:p>
    <w:p w14:paraId="7EC4D1C7" w14:textId="77777777" w:rsidR="007A1CA0" w:rsidRPr="00E3508B" w:rsidRDefault="00E04B2F" w:rsidP="007A1CA0">
      <w:pPr>
        <w:ind w:firstLineChars="100" w:firstLine="229"/>
        <w:contextualSpacing/>
        <w:jc w:val="left"/>
        <w:rPr>
          <w:rFonts w:ascii="ＭＳ 明朝" w:hAnsi="ＭＳ 明朝"/>
        </w:rPr>
      </w:pPr>
      <w:r w:rsidRPr="00E3508B">
        <w:rPr>
          <w:rFonts w:ascii="ＭＳ 明朝" w:hAnsi="ＭＳ 明朝" w:hint="eastAsia"/>
        </w:rPr>
        <w:t>□(</w:t>
      </w:r>
      <w:r w:rsidRPr="00E3508B">
        <w:rPr>
          <w:rFonts w:ascii="ＭＳ 明朝" w:hAnsi="ＭＳ 明朝"/>
        </w:rPr>
        <w:t>4</w:t>
      </w:r>
      <w:r w:rsidRPr="00E3508B">
        <w:rPr>
          <w:rFonts w:ascii="ＭＳ 明朝" w:hAnsi="ＭＳ 明朝" w:hint="eastAsia"/>
        </w:rPr>
        <w:t>)</w:t>
      </w:r>
      <w:r w:rsidR="007A1CA0" w:rsidRPr="00E3508B">
        <w:rPr>
          <w:rFonts w:ascii="ＭＳ 明朝" w:hAnsi="ＭＳ 明朝" w:hint="eastAsia"/>
        </w:rPr>
        <w:t xml:space="preserve">　委任状記載の弁護士事務所の住所のとおり</w:t>
      </w:r>
    </w:p>
    <w:p w14:paraId="70157D71" w14:textId="049B083E" w:rsidR="00672087" w:rsidRPr="00FE5C1D" w:rsidRDefault="00FE5C1D" w:rsidP="00E3508B">
      <w:pPr>
        <w:spacing w:line="260" w:lineRule="exact"/>
        <w:ind w:leftChars="183" w:left="619" w:hangingChars="100" w:hanging="199"/>
        <w:contextualSpacing/>
        <w:rPr>
          <w:rFonts w:ascii="ＭＳ ゴシック" w:eastAsia="ＭＳ ゴシック" w:hAnsi="ＭＳ ゴシック"/>
          <w:sz w:val="18"/>
        </w:rPr>
      </w:pPr>
      <w:r>
        <w:rPr>
          <w:rFonts w:ascii="ＭＳ ゴシック" w:eastAsia="ＭＳ ゴシック" w:hAnsi="ＭＳ ゴシック" w:hint="eastAsia"/>
          <w:sz w:val="18"/>
        </w:rPr>
        <w:t>・　こ</w:t>
      </w:r>
      <w:r w:rsidR="00167305" w:rsidRPr="00FE5C1D">
        <w:rPr>
          <w:rFonts w:ascii="ＭＳ ゴシック" w:eastAsia="ＭＳ ゴシック" w:hAnsi="ＭＳ ゴシック" w:hint="eastAsia"/>
          <w:sz w:val="18"/>
        </w:rPr>
        <w:t>の届出により、裁判所からあなた宛ての郵便物は全て届け出</w:t>
      </w:r>
      <w:r w:rsidR="00672087" w:rsidRPr="00FE5C1D">
        <w:rPr>
          <w:rFonts w:ascii="ＭＳ ゴシック" w:eastAsia="ＭＳ ゴシック" w:hAnsi="ＭＳ ゴシック" w:hint="eastAsia"/>
          <w:sz w:val="18"/>
        </w:rPr>
        <w:t>た</w:t>
      </w:r>
      <w:r w:rsidR="007A61EE" w:rsidRPr="00FE5C1D">
        <w:rPr>
          <w:rFonts w:ascii="ＭＳ ゴシック" w:eastAsia="ＭＳ ゴシック" w:hAnsi="ＭＳ ゴシック" w:hint="eastAsia"/>
          <w:sz w:val="18"/>
        </w:rPr>
        <w:t>場所</w:t>
      </w:r>
      <w:r w:rsidR="00672087" w:rsidRPr="00FE5C1D">
        <w:rPr>
          <w:rFonts w:ascii="ＭＳ ゴシック" w:eastAsia="ＭＳ ゴシック" w:hAnsi="ＭＳ ゴシック" w:hint="eastAsia"/>
          <w:sz w:val="18"/>
        </w:rPr>
        <w:t>宛てに送付（送達）されます。</w:t>
      </w:r>
      <w:r w:rsidR="00672087" w:rsidRPr="00FE5C1D">
        <w:rPr>
          <w:rFonts w:ascii="ＭＳ ゴシック" w:eastAsia="ＭＳ ゴシック" w:hAnsi="ＭＳ ゴシック" w:hint="eastAsia"/>
          <w:sz w:val="18"/>
          <w:u w:val="single"/>
        </w:rPr>
        <w:t>届け出た場所で送達できなかった場合、あなたに書類が現実に届かないまま手続が進行する可能性がありますので、届</w:t>
      </w:r>
      <w:r w:rsidR="00167305" w:rsidRPr="00FE5C1D">
        <w:rPr>
          <w:rFonts w:ascii="ＭＳ ゴシック" w:eastAsia="ＭＳ ゴシック" w:hAnsi="ＭＳ ゴシック" w:hint="eastAsia"/>
          <w:sz w:val="18"/>
          <w:u w:val="single"/>
        </w:rPr>
        <w:t>け</w:t>
      </w:r>
      <w:r w:rsidR="00672087" w:rsidRPr="00FE5C1D">
        <w:rPr>
          <w:rFonts w:ascii="ＭＳ ゴシック" w:eastAsia="ＭＳ ゴシック" w:hAnsi="ＭＳ ゴシック" w:hint="eastAsia"/>
          <w:sz w:val="18"/>
          <w:u w:val="single"/>
        </w:rPr>
        <w:t>出</w:t>
      </w:r>
      <w:r w:rsidR="00167305" w:rsidRPr="00FE5C1D">
        <w:rPr>
          <w:rFonts w:ascii="ＭＳ ゴシック" w:eastAsia="ＭＳ ゴシック" w:hAnsi="ＭＳ ゴシック" w:hint="eastAsia"/>
          <w:sz w:val="18"/>
          <w:u w:val="single"/>
        </w:rPr>
        <w:t>る</w:t>
      </w:r>
      <w:r w:rsidR="00672087" w:rsidRPr="00FE5C1D">
        <w:rPr>
          <w:rFonts w:ascii="ＭＳ ゴシック" w:eastAsia="ＭＳ ゴシック" w:hAnsi="ＭＳ ゴシック" w:hint="eastAsia"/>
          <w:sz w:val="18"/>
          <w:u w:val="single"/>
        </w:rPr>
        <w:t>場所</w:t>
      </w:r>
      <w:r w:rsidR="00167305" w:rsidRPr="00FE5C1D">
        <w:rPr>
          <w:rFonts w:ascii="ＭＳ ゴシック" w:eastAsia="ＭＳ ゴシック" w:hAnsi="ＭＳ ゴシック" w:hint="eastAsia"/>
          <w:sz w:val="18"/>
          <w:u w:val="single"/>
        </w:rPr>
        <w:t>（送達場所）</w:t>
      </w:r>
      <w:r w:rsidR="00672087" w:rsidRPr="00FE5C1D">
        <w:rPr>
          <w:rFonts w:ascii="ＭＳ ゴシック" w:eastAsia="ＭＳ ゴシック" w:hAnsi="ＭＳ ゴシック" w:hint="eastAsia"/>
          <w:sz w:val="18"/>
          <w:u w:val="single"/>
        </w:rPr>
        <w:t>は慎重に選んでください。</w:t>
      </w:r>
    </w:p>
    <w:p w14:paraId="0900DB26" w14:textId="77777777" w:rsidR="00672087" w:rsidRPr="00FE5C1D" w:rsidRDefault="00672087" w:rsidP="00E3508B">
      <w:pPr>
        <w:spacing w:line="260" w:lineRule="exact"/>
        <w:ind w:leftChars="183" w:left="819" w:hangingChars="200" w:hanging="399"/>
        <w:contextualSpacing/>
        <w:rPr>
          <w:rFonts w:ascii="ＭＳ ゴシック" w:eastAsia="ＭＳ ゴシック" w:hAnsi="ＭＳ ゴシック"/>
          <w:sz w:val="18"/>
        </w:rPr>
      </w:pPr>
      <w:r w:rsidRPr="00FE5C1D">
        <w:rPr>
          <w:rFonts w:ascii="ＭＳ ゴシック" w:eastAsia="ＭＳ ゴシック" w:hAnsi="ＭＳ ゴシック" w:hint="eastAsia"/>
          <w:sz w:val="18"/>
        </w:rPr>
        <w:t xml:space="preserve">　※</w:t>
      </w:r>
      <w:r w:rsidR="00C33A58" w:rsidRPr="00FE5C1D">
        <w:rPr>
          <w:rFonts w:ascii="ＭＳ ゴシック" w:eastAsia="ＭＳ ゴシック" w:hAnsi="ＭＳ ゴシック" w:hint="eastAsia"/>
          <w:sz w:val="18"/>
        </w:rPr>
        <w:t xml:space="preserve">　</w:t>
      </w:r>
      <w:r w:rsidRPr="00FE5C1D">
        <w:rPr>
          <w:rFonts w:ascii="ＭＳ ゴシック" w:eastAsia="ＭＳ ゴシック" w:hAnsi="ＭＳ ゴシック" w:hint="eastAsia"/>
          <w:sz w:val="18"/>
        </w:rPr>
        <w:t>裁判所が送付する書面のほとんど（期日通知書等）は、普通郵便で送達場所宛てに送りますが、審判、決定及び調書の謄本等については、特別送達郵便（配達員が対面で郵便物を渡し、受領印等をいただく方法）で送る場合があります。</w:t>
      </w:r>
    </w:p>
    <w:p w14:paraId="320E00D5" w14:textId="77777777" w:rsidR="00DC794C" w:rsidRPr="00FE5C1D" w:rsidRDefault="00C33A58" w:rsidP="00E3508B">
      <w:pPr>
        <w:spacing w:line="260" w:lineRule="exact"/>
        <w:ind w:leftChars="183" w:left="619" w:hangingChars="100" w:hanging="199"/>
        <w:contextualSpacing/>
        <w:rPr>
          <w:rFonts w:ascii="ＭＳ ゴシック" w:eastAsia="ＭＳ ゴシック" w:hAnsi="ＭＳ ゴシック"/>
          <w:sz w:val="18"/>
        </w:rPr>
      </w:pPr>
      <w:r w:rsidRPr="00FE5C1D">
        <w:rPr>
          <w:rFonts w:ascii="ＭＳ ゴシック" w:eastAsia="ＭＳ ゴシック" w:hAnsi="ＭＳ ゴシック" w:hint="eastAsia"/>
          <w:sz w:val="18"/>
        </w:rPr>
        <w:t xml:space="preserve">・　</w:t>
      </w:r>
      <w:r w:rsidR="00672087" w:rsidRPr="00FE5C1D">
        <w:rPr>
          <w:rFonts w:ascii="ＭＳ ゴシック" w:eastAsia="ＭＳ ゴシック" w:hAnsi="ＭＳ ゴシック" w:hint="eastAsia"/>
          <w:sz w:val="18"/>
          <w:u w:val="single"/>
        </w:rPr>
        <w:t>一度届け出た送達場所等を変更する場合には、変更届出</w:t>
      </w:r>
      <w:r w:rsidR="00167305" w:rsidRPr="00FE5C1D">
        <w:rPr>
          <w:rFonts w:ascii="ＭＳ ゴシック" w:eastAsia="ＭＳ ゴシック" w:hAnsi="ＭＳ ゴシック" w:hint="eastAsia"/>
          <w:sz w:val="18"/>
          <w:u w:val="single"/>
        </w:rPr>
        <w:t>書</w:t>
      </w:r>
      <w:r w:rsidR="00672087" w:rsidRPr="00FE5C1D">
        <w:rPr>
          <w:rFonts w:ascii="ＭＳ ゴシック" w:eastAsia="ＭＳ ゴシック" w:hAnsi="ＭＳ ゴシック" w:hint="eastAsia"/>
          <w:sz w:val="18"/>
          <w:u w:val="single"/>
        </w:rPr>
        <w:t>の提出が必要です。</w:t>
      </w:r>
    </w:p>
    <w:p w14:paraId="5DFA855E" w14:textId="3C60B16A" w:rsidR="003C05A2" w:rsidRDefault="00C33A58" w:rsidP="00E3508B">
      <w:pPr>
        <w:spacing w:line="260" w:lineRule="exact"/>
        <w:ind w:leftChars="183" w:left="619" w:hangingChars="100" w:hanging="199"/>
        <w:contextualSpacing/>
        <w:rPr>
          <w:rFonts w:ascii="ＭＳ ゴシック" w:eastAsia="ＭＳ ゴシック" w:hAnsi="ＭＳ ゴシック"/>
          <w:sz w:val="18"/>
        </w:rPr>
      </w:pPr>
      <w:r w:rsidRPr="00FE5C1D">
        <w:rPr>
          <w:rFonts w:ascii="ＭＳ ゴシック" w:eastAsia="ＭＳ ゴシック" w:hAnsi="ＭＳ ゴシック" w:hint="eastAsia"/>
          <w:sz w:val="18"/>
        </w:rPr>
        <w:t xml:space="preserve">・　</w:t>
      </w:r>
      <w:r w:rsidR="00672087" w:rsidRPr="00FE5C1D">
        <w:rPr>
          <w:rFonts w:ascii="ＭＳ ゴシック" w:eastAsia="ＭＳ ゴシック" w:hAnsi="ＭＳ ゴシック" w:hint="eastAsia"/>
          <w:sz w:val="18"/>
        </w:rPr>
        <w:t>記載に当たっては、集合住宅の場合は建物名・部屋番号まで、勤務先の場合は社名・店名まで正確に記載してください。</w:t>
      </w:r>
    </w:p>
    <w:p w14:paraId="64830BD1" w14:textId="77777777" w:rsidR="00FE5C1D" w:rsidRPr="00FE5C1D" w:rsidRDefault="00FE5C1D" w:rsidP="00E3508B">
      <w:pPr>
        <w:spacing w:line="260" w:lineRule="exact"/>
        <w:ind w:leftChars="183" w:left="619" w:hangingChars="100" w:hanging="199"/>
        <w:contextualSpacing/>
        <w:rPr>
          <w:rFonts w:ascii="ＭＳ ゴシック" w:eastAsia="ＭＳ ゴシック" w:hAnsi="ＭＳ ゴシック"/>
          <w:sz w:val="18"/>
        </w:rPr>
      </w:pPr>
    </w:p>
    <w:p w14:paraId="40DAAEC4" w14:textId="328AF877" w:rsidR="003C05A2" w:rsidRPr="00E3508B" w:rsidRDefault="003C05A2" w:rsidP="003C05A2">
      <w:pPr>
        <w:ind w:left="240" w:hangingChars="100" w:hanging="240"/>
        <w:contextualSpacing/>
        <w:jc w:val="left"/>
        <w:rPr>
          <w:rFonts w:ascii="ＭＳ 明朝" w:hAnsi="ＭＳ 明朝"/>
          <w:sz w:val="24"/>
          <w:szCs w:val="24"/>
        </w:rPr>
      </w:pPr>
      <w:r w:rsidRPr="747EE060">
        <w:rPr>
          <w:rFonts w:ascii="ＭＳ ゴシック" w:eastAsia="ＭＳ ゴシック" w:hAnsi="ＭＳ ゴシック"/>
          <w:b/>
          <w:bCs/>
          <w:sz w:val="22"/>
        </w:rPr>
        <w:t xml:space="preserve">２　</w:t>
      </w:r>
      <w:r w:rsidRPr="747EE060">
        <w:rPr>
          <w:rFonts w:ascii="ＭＳ ゴシック" w:eastAsia="ＭＳ ゴシック" w:hAnsi="ＭＳ ゴシック"/>
          <w:sz w:val="22"/>
        </w:rPr>
        <w:t>この書面は、他の当事者には送付しませんが、他の当事者が希望し裁判官が許可すれば、</w:t>
      </w:r>
      <w:r w:rsidR="0D0E28EB" w:rsidRPr="747EE060">
        <w:rPr>
          <w:rFonts w:ascii="ＭＳ ゴシック" w:eastAsia="ＭＳ ゴシック" w:hAnsi="ＭＳ ゴシック"/>
          <w:sz w:val="22"/>
        </w:rPr>
        <w:t>他の</w:t>
      </w:r>
      <w:r w:rsidRPr="747EE060">
        <w:rPr>
          <w:rFonts w:ascii="ＭＳ ゴシック" w:eastAsia="ＭＳ ゴシック" w:hAnsi="ＭＳ ゴシック"/>
          <w:sz w:val="22"/>
        </w:rPr>
        <w:t>当事者が閲覧又はコピーをする可能性があります。</w:t>
      </w:r>
      <w:r w:rsidRPr="747EE060">
        <w:rPr>
          <w:rFonts w:ascii="ＭＳ ゴシック" w:eastAsia="ＭＳ ゴシック" w:hAnsi="ＭＳ ゴシック"/>
          <w:b/>
          <w:bCs/>
          <w:sz w:val="22"/>
        </w:rPr>
        <w:t>上記記載のうち、他</w:t>
      </w:r>
      <w:r w:rsidR="483105CF" w:rsidRPr="747EE060">
        <w:rPr>
          <w:rFonts w:ascii="ＭＳ ゴシック" w:eastAsia="ＭＳ ゴシック" w:hAnsi="ＭＳ ゴシック"/>
          <w:b/>
          <w:bCs/>
          <w:sz w:val="22"/>
        </w:rPr>
        <w:t>の</w:t>
      </w:r>
      <w:r w:rsidRPr="747EE060">
        <w:rPr>
          <w:rFonts w:ascii="ＭＳ ゴシック" w:eastAsia="ＭＳ ゴシック" w:hAnsi="ＭＳ ゴシック"/>
          <w:b/>
          <w:bCs/>
          <w:sz w:val="22"/>
        </w:rPr>
        <w:t>当事者に知られることで、社会生活を営むのに著しい支障が生じるおそれがある情報がありますか。</w:t>
      </w:r>
    </w:p>
    <w:p w14:paraId="29A07451" w14:textId="77777777" w:rsidR="003C05A2" w:rsidRPr="00E3508B" w:rsidRDefault="003C05A2" w:rsidP="003C05A2">
      <w:pPr>
        <w:spacing w:line="260" w:lineRule="exact"/>
        <w:ind w:left="229" w:hangingChars="100" w:hanging="229"/>
        <w:contextualSpacing/>
        <w:rPr>
          <w:rFonts w:ascii="ＭＳ ゴシック" w:eastAsia="ＭＳ ゴシック" w:hAnsi="ＭＳ ゴシック"/>
        </w:rPr>
      </w:pPr>
      <w:r w:rsidRPr="00E3508B">
        <w:rPr>
          <w:rFonts w:ascii="ＭＳ ゴシック" w:eastAsia="ＭＳ ゴシック" w:hAnsi="ＭＳ ゴシック" w:hint="eastAsia"/>
        </w:rPr>
        <w:t xml:space="preserve">　□　ありません。　⇒記載終了です。</w:t>
      </w:r>
    </w:p>
    <w:p w14:paraId="467D8D30" w14:textId="77777777" w:rsidR="003C05A2" w:rsidRPr="00E3508B" w:rsidRDefault="003C05A2" w:rsidP="003C05A2">
      <w:pPr>
        <w:spacing w:line="260" w:lineRule="exact"/>
        <w:ind w:left="229" w:hangingChars="100" w:hanging="229"/>
        <w:contextualSpacing/>
        <w:rPr>
          <w:rFonts w:ascii="ＭＳ ゴシック" w:eastAsia="ＭＳ ゴシック" w:hAnsi="ＭＳ ゴシック"/>
        </w:rPr>
      </w:pPr>
      <w:r w:rsidRPr="00E3508B">
        <w:rPr>
          <w:rFonts w:ascii="ＭＳ ゴシック" w:eastAsia="ＭＳ ゴシック" w:hAnsi="ＭＳ ゴシック"/>
        </w:rPr>
        <w:t xml:space="preserve">　□　あります。　　⇒下記のとおり非開示希望の申出をします。</w:t>
      </w:r>
    </w:p>
    <w:p w14:paraId="0CA6775B" w14:textId="77777777" w:rsidR="003C05A2" w:rsidRPr="00E3508B" w:rsidRDefault="00494634" w:rsidP="003C05A2">
      <w:pPr>
        <w:spacing w:line="260" w:lineRule="exact"/>
        <w:ind w:left="229" w:hangingChars="100" w:hanging="229"/>
        <w:contextualSpacing/>
        <w:rPr>
          <w:rFonts w:ascii="ＭＳ ゴシック" w:eastAsia="ＭＳ ゴシック" w:hAnsi="ＭＳ ゴシック"/>
        </w:rPr>
      </w:pPr>
      <w:r w:rsidRPr="00E3508B">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2FDBB36" wp14:editId="7B03DEE1">
                <wp:simplePos x="0" y="0"/>
                <wp:positionH relativeFrom="column">
                  <wp:posOffset>4445</wp:posOffset>
                </wp:positionH>
                <wp:positionV relativeFrom="paragraph">
                  <wp:posOffset>102235</wp:posOffset>
                </wp:positionV>
                <wp:extent cx="5781675" cy="0"/>
                <wp:effectExtent l="0" t="0" r="0" b="19050"/>
                <wp:wrapNone/>
                <wp:docPr id="103525157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C684104">
              <v:shapetype id="_x0000_t32" coordsize="21600,21600" o:oned="t" filled="f" o:spt="32" path="m,l21600,21600e" w14:anchorId="6CFA6ACA">
                <v:path fillok="f" arrowok="t" o:connecttype="none"/>
                <o:lock v:ext="edit" shapetype="t"/>
              </v:shapetype>
              <v:shape id="AutoShape 2" style="position:absolute;left:0;text-align:left;margin-left:.35pt;margin-top:8.05pt;width:45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">
                <v:stroke dashstyle="dashDot"/>
              </v:shape>
            </w:pict>
          </mc:Fallback>
        </mc:AlternateContent>
      </w:r>
      <w:r w:rsidR="003C05A2" w:rsidRPr="00E3508B">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02A395C0" wp14:editId="58B4967A">
                <wp:simplePos x="0" y="0"/>
                <wp:positionH relativeFrom="column">
                  <wp:posOffset>1588770</wp:posOffset>
                </wp:positionH>
                <wp:positionV relativeFrom="paragraph">
                  <wp:posOffset>47625</wp:posOffset>
                </wp:positionV>
                <wp:extent cx="2876550" cy="355600"/>
                <wp:effectExtent l="0" t="0" r="0" b="6350"/>
                <wp:wrapNone/>
                <wp:docPr id="17754707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ACB02" w14:textId="77777777" w:rsidR="003C05A2" w:rsidRPr="003C05A2" w:rsidRDefault="003C05A2" w:rsidP="003C05A2">
                            <w:pPr>
                              <w:rPr>
                                <w:b/>
                                <w:sz w:val="28"/>
                              </w:rPr>
                            </w:pPr>
                            <w:r w:rsidRPr="003C05A2">
                              <w:rPr>
                                <w:rFonts w:hint="eastAsia"/>
                                <w:b/>
                                <w:sz w:val="32"/>
                              </w:rPr>
                              <w:t>非開示希望の申出書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58F5ED5">
              <v:shapetype id="_x0000_t202" coordsize="21600,21600" o:spt="202" path="m,l,21600r21600,l21600,xe" w14:anchorId="02A395C0">
                <v:stroke joinstyle="miter"/>
                <v:path gradientshapeok="t" o:connecttype="rect"/>
              </v:shapetype>
              <v:shape id="Text Box 5" style="position:absolute;left:0;text-align:left;margin-left:125.1pt;margin-top:3.75pt;width:226.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">
                <v:textbox inset="5.85pt,.7pt,5.85pt,.7pt">
                  <w:txbxContent>
                    <w:p w:rsidRPr="003C05A2" w:rsidR="003C05A2" w:rsidP="003C05A2" w:rsidRDefault="003C05A2" w14:paraId="39EA0225" wp14:textId="77777777">
                      <w:pPr>
                        <w:rPr>
                          <w:b/>
                          <w:sz w:val="28"/>
                        </w:rPr>
                      </w:pPr>
                      <w:r w:rsidRPr="003C05A2">
                        <w:rPr>
                          <w:rFonts w:hint="eastAsia"/>
                          <w:b/>
                          <w:sz w:val="32"/>
                        </w:rPr>
                        <w:t>非開示希望の申出書</w:t>
                      </w:r>
                    </w:p>
                  </w:txbxContent>
                </v:textbox>
              </v:shape>
            </w:pict>
          </mc:Fallback>
        </mc:AlternateContent>
      </w:r>
    </w:p>
    <w:p w14:paraId="5DAB6C7B" w14:textId="77777777" w:rsidR="003C05A2" w:rsidRPr="00E3508B" w:rsidRDefault="003C05A2" w:rsidP="003C05A2">
      <w:pPr>
        <w:spacing w:line="260" w:lineRule="exact"/>
        <w:contextualSpacing/>
        <w:rPr>
          <w:rFonts w:ascii="ＭＳ ゴシック" w:eastAsia="ＭＳ ゴシック" w:hAnsi="ＭＳ ゴシック"/>
        </w:rPr>
      </w:pPr>
    </w:p>
    <w:p w14:paraId="02EB378F" w14:textId="77777777" w:rsidR="003C05A2" w:rsidRPr="00E3508B" w:rsidRDefault="003C05A2" w:rsidP="003C05A2">
      <w:pPr>
        <w:spacing w:line="260" w:lineRule="exact"/>
        <w:contextualSpacing/>
        <w:rPr>
          <w:rFonts w:ascii="ＭＳ ゴシック" w:eastAsia="ＭＳ ゴシック" w:hAnsi="ＭＳ ゴシック"/>
        </w:rPr>
      </w:pPr>
    </w:p>
    <w:p w14:paraId="7C126516" w14:textId="4E794C38" w:rsidR="003C05A2" w:rsidRPr="00E3508B" w:rsidRDefault="003C05A2" w:rsidP="003C05A2">
      <w:pPr>
        <w:spacing w:line="260" w:lineRule="exact"/>
        <w:ind w:left="270"/>
        <w:contextualSpacing/>
        <w:rPr>
          <w:rFonts w:ascii="ＭＳ ゴシック" w:eastAsia="ＭＳ ゴシック" w:hAnsi="ＭＳ ゴシック"/>
          <w:b/>
          <w:bCs/>
        </w:rPr>
      </w:pPr>
      <w:r w:rsidRPr="747EE060">
        <w:rPr>
          <w:rFonts w:ascii="ＭＳ ゴシック" w:eastAsia="ＭＳ ゴシック" w:hAnsi="ＭＳ ゴシック"/>
          <w:b/>
          <w:bCs/>
        </w:rPr>
        <w:t xml:space="preserve"> 上記送達場所の届出書に記載した内容のうち、</w:t>
      </w:r>
      <w:r w:rsidRPr="747EE060">
        <w:rPr>
          <w:rFonts w:ascii="ＭＳ ゴシック" w:eastAsia="ＭＳ ゴシック" w:hAnsi="ＭＳ ゴシック"/>
          <w:b/>
          <w:bCs/>
          <w:u w:val="double"/>
        </w:rPr>
        <w:t>マーカー等で色付けした部分</w:t>
      </w:r>
      <w:r w:rsidRPr="747EE060">
        <w:rPr>
          <w:rFonts w:ascii="ＭＳ ゴシック" w:eastAsia="ＭＳ ゴシック" w:hAnsi="ＭＳ ゴシック"/>
          <w:b/>
          <w:bCs/>
        </w:rPr>
        <w:t>については、他</w:t>
      </w:r>
      <w:r w:rsidR="44F6DDFB" w:rsidRPr="747EE060">
        <w:rPr>
          <w:rFonts w:ascii="ＭＳ ゴシック" w:eastAsia="ＭＳ ゴシック" w:hAnsi="ＭＳ ゴシック"/>
          <w:b/>
          <w:bCs/>
        </w:rPr>
        <w:t>の</w:t>
      </w:r>
      <w:r w:rsidRPr="747EE060">
        <w:rPr>
          <w:rFonts w:ascii="ＭＳ ゴシック" w:eastAsia="ＭＳ ゴシック" w:hAnsi="ＭＳ ゴシック"/>
          <w:b/>
          <w:bCs/>
        </w:rPr>
        <w:t>当事者に非開示とすることを希望します。</w:t>
      </w:r>
    </w:p>
    <w:p w14:paraId="3840EABD" w14:textId="77777777" w:rsidR="003C05A2" w:rsidRPr="00E3508B" w:rsidRDefault="003C05A2" w:rsidP="003C05A2">
      <w:pPr>
        <w:spacing w:line="260" w:lineRule="exact"/>
        <w:contextualSpacing/>
        <w:jc w:val="left"/>
        <w:rPr>
          <w:rFonts w:ascii="ＭＳ ゴシック" w:eastAsia="ＭＳ ゴシック" w:hAnsi="ＭＳ ゴシック"/>
          <w:b/>
          <w:bCs/>
        </w:rPr>
      </w:pPr>
      <w:r w:rsidRPr="00E3508B">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5E8A5CE4" wp14:editId="68CDDB3D">
                <wp:simplePos x="0" y="0"/>
                <wp:positionH relativeFrom="column">
                  <wp:posOffset>-41689</wp:posOffset>
                </wp:positionH>
                <wp:positionV relativeFrom="paragraph">
                  <wp:posOffset>71562</wp:posOffset>
                </wp:positionV>
                <wp:extent cx="6152515" cy="1470991"/>
                <wp:effectExtent l="0" t="0" r="19685" b="15240"/>
                <wp:wrapNone/>
                <wp:docPr id="3201519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2515" cy="14709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 style="position:absolute;left:0;text-align:left;margin-left:-3.3pt;margin-top:5.65pt;width:484.45pt;height:1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BA81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">
                <v:textbox inset="5.85pt,.7pt,5.85pt,.7pt"/>
              </v:rect>
            </w:pict>
          </mc:Fallback>
        </mc:AlternateContent>
      </w:r>
    </w:p>
    <w:p w14:paraId="72F54149" w14:textId="77777777" w:rsidR="003C05A2" w:rsidRPr="00E3508B" w:rsidRDefault="00E3508B" w:rsidP="00E3508B">
      <w:pPr>
        <w:spacing w:line="260" w:lineRule="exact"/>
        <w:contextualSpacing/>
        <w:jc w:val="left"/>
        <w:rPr>
          <w:rFonts w:ascii="ＭＳ ゴシック" w:eastAsia="ＭＳ ゴシック" w:hAnsi="ＭＳ ゴシック"/>
          <w:b/>
        </w:rPr>
      </w:pPr>
      <w:r w:rsidRPr="00E3508B">
        <w:rPr>
          <w:rFonts w:ascii="ＭＳ ゴシック" w:eastAsia="ＭＳ ゴシック" w:hAnsi="ＭＳ ゴシック" w:hint="eastAsia"/>
          <w:b/>
          <w:noProof/>
        </w:rPr>
        <mc:AlternateContent>
          <mc:Choice Requires="wps">
            <w:drawing>
              <wp:anchor distT="0" distB="0" distL="114300" distR="114300" simplePos="0" relativeHeight="251661312" behindDoc="0" locked="0" layoutInCell="1" allowOverlap="1" wp14:anchorId="7BCB517F" wp14:editId="4202605C">
                <wp:simplePos x="0" y="0"/>
                <wp:positionH relativeFrom="column">
                  <wp:posOffset>-43815</wp:posOffset>
                </wp:positionH>
                <wp:positionV relativeFrom="paragraph">
                  <wp:posOffset>546735</wp:posOffset>
                </wp:positionV>
                <wp:extent cx="6153150" cy="0"/>
                <wp:effectExtent l="13970" t="13335" r="5080" b="5715"/>
                <wp:wrapNone/>
                <wp:docPr id="203482536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7DF3A467">
              <v:shape id="AutoShape 4" style="position:absolute;left:0;text-align:left;margin-left:-3.45pt;margin-top:43.05pt;width:484.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" w14:anchorId="6EE21FD7"/>
            </w:pict>
          </mc:Fallback>
        </mc:AlternateContent>
      </w:r>
      <w:r w:rsidR="003C05A2" w:rsidRPr="00E3508B">
        <w:rPr>
          <w:rFonts w:ascii="ＭＳ ゴシック" w:eastAsia="ＭＳ ゴシック" w:hAnsi="ＭＳ ゴシック" w:hint="eastAsia"/>
          <w:b/>
        </w:rPr>
        <w:t>非開示を</w:t>
      </w:r>
      <w:r w:rsidR="003C05A2" w:rsidRPr="00E3508B">
        <w:rPr>
          <w:rFonts w:ascii="ＭＳ ゴシック" w:eastAsia="ＭＳ ゴシック" w:hAnsi="ＭＳ ゴシック"/>
          <w:b/>
        </w:rPr>
        <w:t>希望する理由</w:t>
      </w:r>
      <w:r w:rsidR="003C05A2" w:rsidRPr="00E3508B">
        <w:rPr>
          <w:rFonts w:ascii="ＭＳ ゴシック" w:eastAsia="ＭＳ ゴシック" w:hAnsi="ＭＳ ゴシック"/>
        </w:rPr>
        <w:t>（</w:t>
      </w:r>
      <w:r w:rsidR="003C05A2" w:rsidRPr="00E3508B">
        <w:rPr>
          <w:rFonts w:ascii="ＭＳ ゴシック" w:eastAsia="ＭＳ ゴシック" w:hAnsi="ＭＳ ゴシック" w:hint="eastAsia"/>
        </w:rPr>
        <w:t>社会生活を</w:t>
      </w:r>
      <w:r w:rsidR="003C05A2" w:rsidRPr="00E3508B">
        <w:rPr>
          <w:rFonts w:ascii="ＭＳ ゴシック" w:eastAsia="ＭＳ ゴシック" w:hAnsi="ＭＳ ゴシック"/>
        </w:rPr>
        <w:t>する上で、支障がある</w:t>
      </w:r>
      <w:r w:rsidR="003C05A2" w:rsidRPr="00E3508B">
        <w:rPr>
          <w:rFonts w:ascii="ＭＳ ゴシック" w:eastAsia="ＭＳ ゴシック" w:hAnsi="ＭＳ ゴシック" w:hint="eastAsia"/>
        </w:rPr>
        <w:t>事情</w:t>
      </w:r>
      <w:r w:rsidR="003C05A2" w:rsidRPr="00E3508B">
        <w:rPr>
          <w:rFonts w:ascii="ＭＳ ゴシック" w:eastAsia="ＭＳ ゴシック" w:hAnsi="ＭＳ ゴシック"/>
        </w:rPr>
        <w:t>を具体的に記載してください。単に</w:t>
      </w:r>
      <w:r w:rsidR="003C05A2" w:rsidRPr="00E3508B">
        <w:rPr>
          <w:rFonts w:ascii="ＭＳ ゴシック" w:eastAsia="ＭＳ ゴシック" w:hAnsi="ＭＳ ゴシック" w:hint="eastAsia"/>
        </w:rPr>
        <w:t>「知られたくない」といった</w:t>
      </w:r>
      <w:r w:rsidR="003C05A2" w:rsidRPr="00E3508B">
        <w:rPr>
          <w:rFonts w:ascii="ＭＳ ゴシック" w:eastAsia="ＭＳ ゴシック" w:hAnsi="ＭＳ ゴシック"/>
        </w:rPr>
        <w:t>理由の場合、支障があると判断できず、非開示とならない可能性があります。）</w:t>
      </w:r>
    </w:p>
    <w:p w14:paraId="6A05A809" w14:textId="77777777" w:rsidR="00E3508B" w:rsidRDefault="00E3508B" w:rsidP="003C05A2">
      <w:pPr>
        <w:ind w:firstLineChars="100" w:firstLine="229"/>
        <w:rPr>
          <w:rFonts w:ascii="ＭＳ ゴシック" w:eastAsia="ＭＳ ゴシック" w:hAnsi="ＭＳ ゴシック"/>
          <w:u w:val="dotted"/>
        </w:rPr>
      </w:pPr>
      <w:bookmarkStart w:id="0" w:name="_GoBack"/>
      <w:bookmarkEnd w:id="0"/>
    </w:p>
    <w:p w14:paraId="7A6728B6" w14:textId="77777777" w:rsidR="003C05A2" w:rsidRPr="00E3508B" w:rsidRDefault="003C05A2" w:rsidP="003C05A2">
      <w:pPr>
        <w:ind w:firstLineChars="100" w:firstLine="229"/>
        <w:rPr>
          <w:rFonts w:ascii="ＭＳ ゴシック" w:eastAsia="ＭＳ ゴシック" w:hAnsi="ＭＳ ゴシック"/>
          <w:u w:val="dotted"/>
        </w:rPr>
      </w:pPr>
      <w:r w:rsidRPr="00E3508B">
        <w:rPr>
          <w:rFonts w:ascii="ＭＳ ゴシック" w:eastAsia="ＭＳ ゴシック" w:hAnsi="ＭＳ ゴシック" w:hint="eastAsia"/>
          <w:u w:val="dotted"/>
        </w:rPr>
        <w:t xml:space="preserve">　</w:t>
      </w:r>
      <w:r w:rsidRPr="00E3508B">
        <w:rPr>
          <w:rFonts w:ascii="ＭＳ ゴシック" w:eastAsia="ＭＳ ゴシック" w:hAnsi="ＭＳ ゴシック"/>
          <w:u w:val="dotted"/>
        </w:rPr>
        <w:t xml:space="preserve">　　　　　　　　　　　　　　　　　　　　　　　　　　　　　　　　　　　　</w:t>
      </w:r>
    </w:p>
    <w:p w14:paraId="3C32B682" w14:textId="77777777" w:rsidR="003C05A2" w:rsidRPr="00E3508B" w:rsidRDefault="003C05A2" w:rsidP="003C05A2">
      <w:pPr>
        <w:ind w:firstLineChars="100" w:firstLine="229"/>
        <w:rPr>
          <w:rFonts w:ascii="ＭＳ ゴシック" w:eastAsia="ＭＳ ゴシック" w:hAnsi="ＭＳ ゴシック"/>
          <w:u w:val="dotted"/>
        </w:rPr>
      </w:pPr>
      <w:r w:rsidRPr="00E3508B">
        <w:rPr>
          <w:rFonts w:ascii="ＭＳ ゴシック" w:eastAsia="ＭＳ ゴシック" w:hAnsi="ＭＳ ゴシック" w:hint="eastAsia"/>
          <w:u w:val="dotted"/>
        </w:rPr>
        <w:t xml:space="preserve">　</w:t>
      </w:r>
      <w:r w:rsidRPr="00E3508B">
        <w:rPr>
          <w:rFonts w:ascii="ＭＳ ゴシック" w:eastAsia="ＭＳ ゴシック" w:hAnsi="ＭＳ ゴシック"/>
          <w:u w:val="dotted"/>
        </w:rPr>
        <w:t xml:space="preserve">　　　　　　　　　　　　　　　　　　　　　　　　　　　　　　　　　　　　</w:t>
      </w:r>
    </w:p>
    <w:sectPr w:rsidR="003C05A2" w:rsidRPr="00E3508B" w:rsidSect="00FE5C1D">
      <w:headerReference w:type="default" r:id="rId7"/>
      <w:footerReference w:type="even" r:id="rId8"/>
      <w:pgSz w:w="11906" w:h="16838" w:code="9"/>
      <w:pgMar w:top="1134" w:right="851" w:bottom="851" w:left="1418" w:header="851" w:footer="992" w:gutter="0"/>
      <w:cols w:space="425"/>
      <w:docGrid w:type="linesAndChars" w:linePitch="360" w:charSpace="39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F9379" w14:textId="77777777" w:rsidR="005507D4" w:rsidRDefault="005507D4" w:rsidP="00E87B25">
      <w:r>
        <w:separator/>
      </w:r>
    </w:p>
  </w:endnote>
  <w:endnote w:type="continuationSeparator" w:id="0">
    <w:p w14:paraId="2479DC9F" w14:textId="77777777" w:rsidR="005507D4" w:rsidRDefault="005507D4"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5490EE36" w14:paraId="7089215A" w14:textId="77777777" w:rsidTr="00BB1654">
      <w:trPr>
        <w:trHeight w:val="300"/>
      </w:trPr>
      <w:tc>
        <w:tcPr>
          <w:tcW w:w="3210" w:type="dxa"/>
        </w:tcPr>
        <w:p w14:paraId="446A433A" w14:textId="491714FC" w:rsidR="5490EE36" w:rsidRDefault="5490EE36" w:rsidP="00BB1654">
          <w:pPr>
            <w:pStyle w:val="a3"/>
            <w:ind w:left="-115"/>
            <w:jc w:val="left"/>
          </w:pPr>
        </w:p>
      </w:tc>
      <w:tc>
        <w:tcPr>
          <w:tcW w:w="3210" w:type="dxa"/>
        </w:tcPr>
        <w:p w14:paraId="1D2AEC11" w14:textId="53F9A325" w:rsidR="5490EE36" w:rsidRDefault="5490EE36" w:rsidP="00BB1654">
          <w:pPr>
            <w:pStyle w:val="a3"/>
            <w:jc w:val="center"/>
          </w:pPr>
        </w:p>
      </w:tc>
      <w:tc>
        <w:tcPr>
          <w:tcW w:w="3210" w:type="dxa"/>
        </w:tcPr>
        <w:p w14:paraId="7A3E6E17" w14:textId="18711181" w:rsidR="5490EE36" w:rsidRDefault="5490EE36" w:rsidP="00BB1654">
          <w:pPr>
            <w:pStyle w:val="a3"/>
            <w:ind w:right="-115"/>
            <w:jc w:val="right"/>
          </w:pPr>
        </w:p>
      </w:tc>
    </w:tr>
  </w:tbl>
  <w:p w14:paraId="04B33C82" w14:textId="55CF751A" w:rsidR="5490EE36" w:rsidRDefault="5490EE36" w:rsidP="00BB16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F11AA" w14:textId="77777777" w:rsidR="005507D4" w:rsidRDefault="005507D4" w:rsidP="00E87B25">
      <w:r>
        <w:separator/>
      </w:r>
    </w:p>
  </w:footnote>
  <w:footnote w:type="continuationSeparator" w:id="0">
    <w:p w14:paraId="543BCA0F" w14:textId="77777777" w:rsidR="005507D4" w:rsidRDefault="005507D4"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90CA" w14:textId="77777777" w:rsidR="00437181" w:rsidRDefault="00EA0B67" w:rsidP="5490EE36">
    <w:pPr>
      <w:pStyle w:val="a3"/>
      <w:ind w:firstLineChars="700" w:firstLine="1470"/>
      <w:rPr>
        <w:rFonts w:ascii="HG丸ｺﾞｼｯｸM-PRO" w:eastAsia="HG丸ｺﾞｼｯｸM-PRO" w:hAnsi="HG丸ｺﾞｼｯｸM-PRO"/>
      </w:rPr>
    </w:pPr>
    <w:r>
      <w:rPr>
        <w:noProof/>
      </w:rPr>
      <mc:AlternateContent>
        <mc:Choice Requires="wps">
          <w:drawing>
            <wp:anchor distT="0" distB="0" distL="114300" distR="114300" simplePos="0" relativeHeight="251658240" behindDoc="0" locked="0" layoutInCell="1" allowOverlap="1" wp14:anchorId="7FAF580D" wp14:editId="07777777">
              <wp:simplePos x="0" y="0"/>
              <wp:positionH relativeFrom="column">
                <wp:posOffset>1491615</wp:posOffset>
              </wp:positionH>
              <wp:positionV relativeFrom="paragraph">
                <wp:posOffset>40640</wp:posOffset>
              </wp:positionV>
              <wp:extent cx="1200150" cy="257175"/>
              <wp:effectExtent l="0" t="0" r="0" b="952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257175"/>
                      </a:xfrm>
                      <a:prstGeom prst="rect">
                        <a:avLst/>
                      </a:prstGeom>
                      <a:solidFill>
                        <a:sysClr val="window" lastClr="FFFFFF"/>
                      </a:solidFill>
                      <a:ln w="12700" cap="flat" cmpd="sng" algn="ctr">
                        <a:solidFill>
                          <a:srgbClr val="70AD47"/>
                        </a:solidFill>
                        <a:prstDash val="solid"/>
                        <a:miter lim="800000"/>
                      </a:ln>
                      <a:effectLst/>
                    </wps:spPr>
                    <wps:txbx>
                      <w:txbxContent>
                        <w:p w14:paraId="1A5A1724" w14:textId="77777777" w:rsidR="00437181" w:rsidRDefault="00437181" w:rsidP="00B5108D">
                          <w:r>
                            <w:rPr>
                              <w:rFonts w:hint="eastAsia"/>
                            </w:rPr>
                            <w:t xml:space="preserve">第　</w:t>
                          </w:r>
                          <w:r>
                            <w:t xml:space="preserve">　</w:t>
                          </w:r>
                          <w:r w:rsidR="00894101">
                            <w:rPr>
                              <w:rFonts w:hint="eastAsia"/>
                            </w:rPr>
                            <w:t xml:space="preserve">　</w:t>
                          </w:r>
                          <w:r w:rsidR="00C0703C">
                            <w:rPr>
                              <w:rFonts w:hint="eastAsia"/>
                            </w:rPr>
                            <w:t xml:space="preserve">　</w:t>
                          </w:r>
                          <w:r>
                            <w:t xml:space="preserve">　</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36C79867">
            <v:rect id="正方形/長方形 1" style="position:absolute;left:0;text-align:left;margin-left:117.45pt;margin-top:3.2pt;width:94.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indow" strokecolor="#70ad47"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">
              <v:path arrowok="t"/>
              <v:textbox>
                <w:txbxContent>
                  <w:p w:rsidR="00437181" w:rsidP="00B5108D" w:rsidRDefault="00437181" w14:paraId="47CA2E90" wp14:textId="77777777">
                    <w:r>
                      <w:rPr>
                        <w:rFonts w:hint="eastAsia"/>
                      </w:rPr>
                      <w:t xml:space="preserve">第　</w:t>
                    </w:r>
                    <w:r>
                      <w:t xml:space="preserve">　</w:t>
                    </w:r>
                    <w:r w:rsidR="00894101">
                      <w:rPr>
                        <w:rFonts w:hint="eastAsia"/>
                      </w:rPr>
                      <w:t xml:space="preserve">　</w:t>
                    </w:r>
                    <w:r w:rsidR="00C0703C">
                      <w:rPr>
                        <w:rFonts w:hint="eastAsia"/>
                      </w:rPr>
                      <w:t xml:space="preserve">　</w:t>
                    </w:r>
                    <w:r>
                      <w:t xml:space="preserve">　</w:t>
                    </w:r>
                    <w:r>
                      <w:rPr>
                        <w:rFonts w:hint="eastAsia"/>
                      </w:rPr>
                      <w:t>号</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18CCFDC5" wp14:editId="07777777">
              <wp:simplePos x="0" y="0"/>
              <wp:positionH relativeFrom="column">
                <wp:posOffset>-99060</wp:posOffset>
              </wp:positionH>
              <wp:positionV relativeFrom="paragraph">
                <wp:posOffset>21590</wp:posOffset>
              </wp:positionV>
              <wp:extent cx="942975" cy="257175"/>
              <wp:effectExtent l="0" t="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257175"/>
                      </a:xfrm>
                      <a:prstGeom prst="rect">
                        <a:avLst/>
                      </a:prstGeom>
                      <a:solidFill>
                        <a:sysClr val="window" lastClr="FFFFFF"/>
                      </a:solidFill>
                      <a:ln w="12700" cap="flat" cmpd="sng" algn="ctr">
                        <a:solidFill>
                          <a:srgbClr val="70AD47"/>
                        </a:solidFill>
                        <a:prstDash val="solid"/>
                        <a:miter lim="800000"/>
                      </a:ln>
                      <a:effectLst/>
                    </wps:spPr>
                    <wps:txbx>
                      <w:txbxContent>
                        <w:p w14:paraId="322EFBF2" w14:textId="77777777" w:rsidR="00437181" w:rsidRDefault="003B5871" w:rsidP="003B5871">
                          <w:r>
                            <w:rPr>
                              <w:rFonts w:hint="eastAsia"/>
                            </w:rPr>
                            <w:t>令和</w:t>
                          </w:r>
                          <w:r w:rsidR="00437181">
                            <w:rPr>
                              <w:rFonts w:hint="eastAsia"/>
                            </w:rPr>
                            <w:t xml:space="preserve">　　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171D9132">
            <v:rect id="_x0000_s1028" style="position:absolute;left:0;text-align:left;margin-left:-7.8pt;margin-top:1.7pt;width:74.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indow" strokecolor="#70ad47"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">
              <v:path arrowok="t"/>
              <v:textbox>
                <w:txbxContent>
                  <w:p w:rsidR="00437181" w:rsidP="003B5871" w:rsidRDefault="003B5871" w14:paraId="673B3CFA" wp14:textId="77777777">
                    <w:r>
                      <w:rPr>
                        <w:rFonts w:hint="eastAsia"/>
                      </w:rPr>
                      <w:t>令和</w:t>
                    </w:r>
                    <w:r w:rsidR="00437181">
                      <w:rPr>
                        <w:rFonts w:hint="eastAsia"/>
                      </w:rPr>
                      <w:t xml:space="preserve">　　年</w:t>
                    </w:r>
                  </w:p>
                </w:txbxContent>
              </v:textbox>
            </v:rect>
          </w:pict>
        </mc:Fallback>
      </mc:AlternateContent>
    </w:r>
    <w:r w:rsidR="5490EE36">
      <w:rPr>
        <w:rFonts w:hint="eastAsia"/>
      </w:rPr>
      <w:t>（</w:t>
    </w:r>
    <w:r w:rsidR="5490EE36" w:rsidRPr="5490EE36">
      <w:t>家イ）</w:t>
    </w:r>
    <w:r w:rsidR="5490EE36">
      <w:rPr>
        <w:rFonts w:hint="eastAsia"/>
      </w:rPr>
      <w:t xml:space="preserve">　　　　　　　　　　　　　　　　　　　　　　　　　　　</w:t>
    </w:r>
  </w:p>
  <w:p w14:paraId="347AEB60" w14:textId="77777777" w:rsidR="00437181" w:rsidRDefault="00437181" w:rsidP="00B5108D">
    <w:pPr>
      <w:pStyle w:val="a3"/>
      <w:tabs>
        <w:tab w:val="clear" w:pos="4252"/>
        <w:tab w:val="clear" w:pos="8504"/>
        <w:tab w:val="center" w:pos="4677"/>
        <w:tab w:val="right" w:pos="9354"/>
      </w:tabs>
      <w:ind w:firstLineChars="700" w:firstLine="1470"/>
    </w:pPr>
    <w:r>
      <w:rPr>
        <w:rFonts w:hint="eastAsia"/>
      </w:rPr>
      <w:t>（家）</w:t>
    </w:r>
    <w:r w:rsidR="002943A7">
      <w:tab/>
    </w:r>
    <w:r w:rsidR="002943A7">
      <w:rPr>
        <w:lang w:val="ja-JP"/>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evenAndOddHeaders/>
  <w:drawingGridHorizontalSpacing w:val="22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81"/>
    <w:rsid w:val="0001751B"/>
    <w:rsid w:val="000213B0"/>
    <w:rsid w:val="00063E1A"/>
    <w:rsid w:val="00076659"/>
    <w:rsid w:val="000F5828"/>
    <w:rsid w:val="001514C2"/>
    <w:rsid w:val="00167305"/>
    <w:rsid w:val="001A1ADD"/>
    <w:rsid w:val="001D7F35"/>
    <w:rsid w:val="001E177B"/>
    <w:rsid w:val="0023206B"/>
    <w:rsid w:val="00253356"/>
    <w:rsid w:val="002943A7"/>
    <w:rsid w:val="00297CD3"/>
    <w:rsid w:val="002C0DFB"/>
    <w:rsid w:val="003078C7"/>
    <w:rsid w:val="003078D0"/>
    <w:rsid w:val="003302F7"/>
    <w:rsid w:val="0035282F"/>
    <w:rsid w:val="0036273B"/>
    <w:rsid w:val="0037076A"/>
    <w:rsid w:val="00386A96"/>
    <w:rsid w:val="003947A8"/>
    <w:rsid w:val="003A6A71"/>
    <w:rsid w:val="003B5871"/>
    <w:rsid w:val="003C05A2"/>
    <w:rsid w:val="003C3AC7"/>
    <w:rsid w:val="003D6C97"/>
    <w:rsid w:val="00430428"/>
    <w:rsid w:val="00437181"/>
    <w:rsid w:val="00451EFF"/>
    <w:rsid w:val="004547FF"/>
    <w:rsid w:val="004615D5"/>
    <w:rsid w:val="004812B1"/>
    <w:rsid w:val="004840BD"/>
    <w:rsid w:val="00494634"/>
    <w:rsid w:val="004A0030"/>
    <w:rsid w:val="004E3D4A"/>
    <w:rsid w:val="005507D4"/>
    <w:rsid w:val="005910F1"/>
    <w:rsid w:val="005951E3"/>
    <w:rsid w:val="0059591D"/>
    <w:rsid w:val="00651A66"/>
    <w:rsid w:val="006614B0"/>
    <w:rsid w:val="00672087"/>
    <w:rsid w:val="0075675F"/>
    <w:rsid w:val="00771D71"/>
    <w:rsid w:val="007A1CA0"/>
    <w:rsid w:val="007A61EE"/>
    <w:rsid w:val="007D2768"/>
    <w:rsid w:val="00813C3F"/>
    <w:rsid w:val="0081550F"/>
    <w:rsid w:val="00850FE5"/>
    <w:rsid w:val="008853DC"/>
    <w:rsid w:val="00893F79"/>
    <w:rsid w:val="00894101"/>
    <w:rsid w:val="008D0F6A"/>
    <w:rsid w:val="008E4117"/>
    <w:rsid w:val="008E5D3F"/>
    <w:rsid w:val="009337A7"/>
    <w:rsid w:val="009A5B9A"/>
    <w:rsid w:val="009A7417"/>
    <w:rsid w:val="009A7B7F"/>
    <w:rsid w:val="009C480F"/>
    <w:rsid w:val="009D15E2"/>
    <w:rsid w:val="009E209D"/>
    <w:rsid w:val="00A8327F"/>
    <w:rsid w:val="00A85B0F"/>
    <w:rsid w:val="00AA464C"/>
    <w:rsid w:val="00AC623B"/>
    <w:rsid w:val="00AE2CCF"/>
    <w:rsid w:val="00AF0DB3"/>
    <w:rsid w:val="00B0022F"/>
    <w:rsid w:val="00B303AD"/>
    <w:rsid w:val="00B5108D"/>
    <w:rsid w:val="00B946AB"/>
    <w:rsid w:val="00BB1654"/>
    <w:rsid w:val="00BC26C4"/>
    <w:rsid w:val="00BE059C"/>
    <w:rsid w:val="00BE2BDF"/>
    <w:rsid w:val="00C0703C"/>
    <w:rsid w:val="00C33A58"/>
    <w:rsid w:val="00C35874"/>
    <w:rsid w:val="00C43B4B"/>
    <w:rsid w:val="00C5242A"/>
    <w:rsid w:val="00C550C4"/>
    <w:rsid w:val="00D5399F"/>
    <w:rsid w:val="00D56426"/>
    <w:rsid w:val="00D61AB2"/>
    <w:rsid w:val="00D64D06"/>
    <w:rsid w:val="00DA06DA"/>
    <w:rsid w:val="00DA5451"/>
    <w:rsid w:val="00DC794C"/>
    <w:rsid w:val="00E04B2F"/>
    <w:rsid w:val="00E3508B"/>
    <w:rsid w:val="00E56A0F"/>
    <w:rsid w:val="00E87B25"/>
    <w:rsid w:val="00E927C5"/>
    <w:rsid w:val="00EA0B67"/>
    <w:rsid w:val="00EA51EA"/>
    <w:rsid w:val="00EC1691"/>
    <w:rsid w:val="00EC2D1B"/>
    <w:rsid w:val="00EE0D4C"/>
    <w:rsid w:val="00F0563D"/>
    <w:rsid w:val="00F10EFC"/>
    <w:rsid w:val="00F23CB4"/>
    <w:rsid w:val="00F337B2"/>
    <w:rsid w:val="00F33DBC"/>
    <w:rsid w:val="00FC5BE6"/>
    <w:rsid w:val="00FE5C1D"/>
    <w:rsid w:val="0D0E28EB"/>
    <w:rsid w:val="1690C4C9"/>
    <w:rsid w:val="2396BAAC"/>
    <w:rsid w:val="44F6DDFB"/>
    <w:rsid w:val="483105CF"/>
    <w:rsid w:val="5490EE36"/>
    <w:rsid w:val="747EE0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DF78F"/>
  <w15:chartTrackingRefBased/>
  <w15:docId w15:val="{83672D7E-BA34-437C-BA7E-15CD0304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Balloon Text"/>
    <w:basedOn w:val="a"/>
    <w:link w:val="a8"/>
    <w:uiPriority w:val="99"/>
    <w:semiHidden/>
    <w:unhideWhenUsed/>
    <w:rsid w:val="00B0022F"/>
    <w:rPr>
      <w:rFonts w:ascii="Arial" w:eastAsia="ＭＳ ゴシック" w:hAnsi="Arial"/>
      <w:sz w:val="18"/>
      <w:szCs w:val="18"/>
    </w:rPr>
  </w:style>
  <w:style w:type="character" w:customStyle="1" w:styleId="a8">
    <w:name w:val="吹き出し (文字)"/>
    <w:link w:val="a7"/>
    <w:uiPriority w:val="99"/>
    <w:semiHidden/>
    <w:rsid w:val="00B0022F"/>
    <w:rPr>
      <w:rFonts w:ascii="Arial" w:eastAsia="ＭＳ ゴシック" w:hAnsi="Arial" w:cs="Times New Roman"/>
      <w:kern w:val="2"/>
      <w:sz w:val="18"/>
      <w:szCs w:val="18"/>
    </w:rPr>
  </w:style>
  <w:style w:type="paragraph" w:styleId="a9">
    <w:name w:val="Revision"/>
    <w:hidden/>
    <w:uiPriority w:val="99"/>
    <w:semiHidden/>
    <w:rsid w:val="00894101"/>
    <w:rPr>
      <w:kern w:val="2"/>
      <w:sz w:val="21"/>
      <w:szCs w:val="22"/>
    </w:rPr>
  </w:style>
  <w:style w:type="table" w:styleId="aa">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41997">
      <w:bodyDiv w:val="1"/>
      <w:marLeft w:val="0"/>
      <w:marRight w:val="0"/>
      <w:marTop w:val="0"/>
      <w:marBottom w:val="0"/>
      <w:divBdr>
        <w:top w:val="none" w:sz="0" w:space="0" w:color="auto"/>
        <w:left w:val="none" w:sz="0" w:space="0" w:color="auto"/>
        <w:bottom w:val="none" w:sz="0" w:space="0" w:color="auto"/>
        <w:right w:val="none" w:sz="0" w:space="0" w:color="auto"/>
      </w:divBdr>
      <w:divsChild>
        <w:div w:id="215970331">
          <w:marLeft w:val="0"/>
          <w:marRight w:val="0"/>
          <w:marTop w:val="0"/>
          <w:marBottom w:val="0"/>
          <w:divBdr>
            <w:top w:val="none" w:sz="0" w:space="0" w:color="auto"/>
            <w:left w:val="none" w:sz="0" w:space="0" w:color="auto"/>
            <w:bottom w:val="none" w:sz="0" w:space="0" w:color="auto"/>
            <w:right w:val="none" w:sz="0" w:space="0" w:color="auto"/>
          </w:divBdr>
        </w:div>
        <w:div w:id="593443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9EE9-A3E6-4142-9ECA-E845E1EA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最高裁判所</dc:creator>
  <cp:keywords/>
  <dc:description/>
  <cp:lastModifiedBy>家庭局</cp:lastModifiedBy>
  <cp:revision>10</cp:revision>
  <cp:lastPrinted>2024-03-19T20:02:00Z</cp:lastPrinted>
  <dcterms:created xsi:type="dcterms:W3CDTF">2024-11-22T08:31:00Z</dcterms:created>
  <dcterms:modified xsi:type="dcterms:W3CDTF">2024-12-11T04:44:00Z</dcterms:modified>
</cp:coreProperties>
</file>