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C1C2E" w14:textId="77777777" w:rsidR="00FD6F21" w:rsidRPr="00785004" w:rsidRDefault="00F91040" w:rsidP="00FD6F21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調 停 申 立 書</w:t>
      </w:r>
    </w:p>
    <w:p w14:paraId="41C1D426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43F47B90" w14:textId="77777777"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321B14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年</w:t>
      </w:r>
      <w:r w:rsidR="00321B14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月</w:t>
      </w:r>
      <w:r w:rsidR="00321B14">
        <w:rPr>
          <w:rFonts w:ascii="ＭＳ 明朝" w:hAnsi="ＭＳ 明朝" w:hint="eastAsia"/>
          <w:color w:val="E7E6E6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15352147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324A4BBA" w14:textId="77777777" w:rsidR="00FD6F21" w:rsidRPr="00A90CA8" w:rsidRDefault="006A7BFC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321B14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CF66BC">
        <w:rPr>
          <w:rFonts w:ascii="ＭＳ 明朝" w:hAnsi="ＭＳ 明朝" w:hint="eastAsia"/>
          <w:szCs w:val="24"/>
        </w:rPr>
        <w:t>簡易</w:t>
      </w:r>
      <w:r>
        <w:rPr>
          <w:rFonts w:ascii="ＭＳ 明朝" w:hAnsi="ＭＳ 明朝" w:hint="eastAsia"/>
          <w:szCs w:val="24"/>
        </w:rPr>
        <w:t>裁判所</w:t>
      </w:r>
      <w:r w:rsidR="00205BBF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御中</w:t>
      </w:r>
    </w:p>
    <w:p w14:paraId="6747FB7B" w14:textId="77777777" w:rsidR="00FD6F21" w:rsidRPr="00CF66BC" w:rsidRDefault="00FD6F21" w:rsidP="00836426">
      <w:pPr>
        <w:jc w:val="left"/>
        <w:rPr>
          <w:rFonts w:ascii="ＭＳ 明朝" w:hAnsi="ＭＳ 明朝"/>
          <w:szCs w:val="24"/>
        </w:rPr>
      </w:pPr>
    </w:p>
    <w:p w14:paraId="4F878083" w14:textId="42636A41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7B026D">
        <w:rPr>
          <w:rFonts w:ascii="ＭＳ 明朝" w:hAnsi="ＭＳ 明朝" w:hint="eastAsia"/>
          <w:szCs w:val="24"/>
          <w:u w:val="single"/>
        </w:rPr>
        <w:t xml:space="preserve">　</w:t>
      </w:r>
      <w:r w:rsidR="009D68FE" w:rsidRPr="003702D1">
        <w:rPr>
          <w:rFonts w:ascii="ＭＳ 明朝" w:hAnsi="ＭＳ 明朝" w:hint="eastAsia"/>
          <w:szCs w:val="24"/>
          <w:u w:val="single"/>
        </w:rPr>
        <w:t>売買代金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B178CB">
        <w:rPr>
          <w:rFonts w:ascii="ＭＳ 明朝" w:hAnsi="ＭＳ 明朝" w:hint="eastAsia"/>
          <w:szCs w:val="24"/>
        </w:rPr>
        <w:t>請求</w:t>
      </w:r>
      <w:r w:rsidR="00CF66BC">
        <w:rPr>
          <w:rFonts w:ascii="ＭＳ 明朝" w:hAnsi="ＭＳ 明朝" w:hint="eastAsia"/>
          <w:szCs w:val="24"/>
        </w:rPr>
        <w:t>調停申立</w:t>
      </w:r>
      <w:r w:rsidRPr="00A90CA8">
        <w:rPr>
          <w:rFonts w:ascii="ＭＳ 明朝" w:hAnsi="ＭＳ 明朝" w:hint="eastAsia"/>
          <w:szCs w:val="24"/>
        </w:rPr>
        <w:t>事件</w:t>
      </w:r>
    </w:p>
    <w:p w14:paraId="1C5A11D6" w14:textId="77777777" w:rsidR="00FA4D1C" w:rsidRDefault="00FA4D1C" w:rsidP="00FA4D1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調停事項の価額　金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14:paraId="466AF5F7" w14:textId="77777777" w:rsidR="00FA4D1C" w:rsidRDefault="00FA4D1C" w:rsidP="00FA4D1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手数料額　　　　金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14:paraId="106AD98D" w14:textId="77777777" w:rsidR="00FD6F21" w:rsidRPr="00FA4D1C" w:rsidRDefault="00FD6F21" w:rsidP="00FD6F21">
      <w:pPr>
        <w:rPr>
          <w:rFonts w:ascii="ＭＳ 明朝" w:hAnsi="ＭＳ 明朝"/>
          <w:szCs w:val="24"/>
        </w:rPr>
      </w:pPr>
    </w:p>
    <w:p w14:paraId="6E28C160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2C8F60D5" w14:textId="77777777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321B14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6A7BFC"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321B14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1382A705" w14:textId="431DE750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 w:rsidR="00321B14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</w:t>
      </w:r>
      <w:r w:rsidR="00A01DAB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</w:t>
      </w:r>
      <w:r w:rsidR="00321B14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</w:p>
    <w:p w14:paraId="164E23EA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4EC48B38" w14:textId="77777777" w:rsidR="00FD6F21" w:rsidRPr="00A90CA8" w:rsidRDefault="007E5459" w:rsidP="00691FDE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691FDE" w:rsidRPr="00321B14">
        <w:rPr>
          <w:rFonts w:ascii="ＭＳ 明朝" w:hAnsi="ＭＳ 明朝" w:hint="eastAsia"/>
          <w:spacing w:val="358"/>
          <w:kern w:val="0"/>
          <w:szCs w:val="24"/>
          <w:fitText w:val="2151" w:id="-865926912"/>
        </w:rPr>
        <w:t>申立</w:t>
      </w:r>
      <w:r w:rsidR="00691FDE" w:rsidRPr="00321B14">
        <w:rPr>
          <w:rFonts w:ascii="ＭＳ 明朝" w:hAnsi="ＭＳ 明朝" w:hint="eastAsia"/>
          <w:kern w:val="0"/>
          <w:szCs w:val="24"/>
          <w:fitText w:val="2151" w:id="-865926912"/>
        </w:rPr>
        <w:t>人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1B14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321B14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321B14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321B14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 w:rsidR="006A7BFC">
        <w:rPr>
          <w:rFonts w:ascii="ＭＳ 明朝" w:hAnsi="ＭＳ 明朝" w:hint="eastAsia"/>
          <w:szCs w:val="24"/>
          <w:u w:val="single"/>
        </w:rPr>
        <w:t xml:space="preserve">　　</w:t>
      </w:r>
      <w:r w:rsidR="00FD6F21" w:rsidRPr="00A90CA8">
        <w:rPr>
          <w:rFonts w:ascii="ＭＳ 明朝" w:hAnsi="ＭＳ 明朝" w:hint="eastAsia"/>
          <w:szCs w:val="24"/>
          <w:u w:val="single"/>
        </w:rPr>
        <w:t>印</w:t>
      </w:r>
    </w:p>
    <w:p w14:paraId="651DBA8F" w14:textId="77777777" w:rsidR="00323D16" w:rsidRPr="00126D94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321B14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321B14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321B14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B20F27"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408AEA46" w14:textId="77777777" w:rsidR="00323D16" w:rsidRPr="00A90CA8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321B14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321B14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321B14">
        <w:rPr>
          <w:rFonts w:ascii="ＭＳ 明朝" w:hAnsi="ＭＳ 明朝" w:hint="eastAsia"/>
          <w:color w:val="E7E6E6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2C4A4F9B" w14:textId="77777777" w:rsidR="00FD6F21" w:rsidRPr="00323D16" w:rsidRDefault="00FD6F21" w:rsidP="00FD6F21">
      <w:pPr>
        <w:rPr>
          <w:rFonts w:ascii="ＭＳ 明朝" w:hAnsi="ＭＳ 明朝"/>
          <w:szCs w:val="24"/>
          <w:u w:val="single"/>
        </w:rPr>
      </w:pPr>
    </w:p>
    <w:p w14:paraId="39DCAE6C" w14:textId="77777777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321B14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323D16" w:rsidRPr="00B20F27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321B14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621C3927" w14:textId="104F98A3" w:rsidR="00691FDE" w:rsidRDefault="00FD6F21" w:rsidP="00691FDE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321B14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</w:t>
      </w:r>
      <w:r w:rsidR="00A01DAB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　</w:t>
      </w:r>
      <w:r w:rsidR="00321B14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323D16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6FC977CA" w14:textId="77777777" w:rsidR="00691FDE" w:rsidRDefault="00691FDE" w:rsidP="00691FDE">
      <w:pPr>
        <w:jc w:val="right"/>
        <w:rPr>
          <w:rFonts w:ascii="ＭＳ 明朝" w:hAnsi="ＭＳ 明朝"/>
          <w:szCs w:val="24"/>
        </w:rPr>
      </w:pPr>
    </w:p>
    <w:p w14:paraId="1F056C6F" w14:textId="77777777" w:rsidR="00323D16" w:rsidRDefault="00691FDE" w:rsidP="00321B14">
      <w:pPr>
        <w:ind w:firstLineChars="326" w:firstLine="3113"/>
        <w:jc w:val="left"/>
        <w:rPr>
          <w:rFonts w:ascii="ＭＳ 明朝" w:hAnsi="ＭＳ 明朝"/>
          <w:color w:val="E7E6E6"/>
          <w:szCs w:val="24"/>
          <w:u w:val="single"/>
        </w:rPr>
      </w:pPr>
      <w:r w:rsidRPr="00323D16">
        <w:rPr>
          <w:rFonts w:ascii="ＭＳ 明朝" w:hAnsi="ＭＳ 明朝" w:hint="eastAsia"/>
          <w:spacing w:val="358"/>
          <w:kern w:val="0"/>
          <w:szCs w:val="24"/>
          <w:fitText w:val="2151" w:id="-865926911"/>
        </w:rPr>
        <w:t>相手</w:t>
      </w:r>
      <w:r w:rsidRPr="00323D16">
        <w:rPr>
          <w:rFonts w:ascii="ＭＳ 明朝" w:hAnsi="ＭＳ 明朝" w:hint="eastAsia"/>
          <w:kern w:val="0"/>
          <w:szCs w:val="24"/>
          <w:fitText w:val="2151" w:id="-865926911"/>
        </w:rPr>
        <w:t>方</w:t>
      </w:r>
      <w:r w:rsidR="00323D16">
        <w:rPr>
          <w:rFonts w:ascii="ＭＳ 明朝" w:hAnsi="ＭＳ 明朝" w:hint="eastAsia"/>
          <w:szCs w:val="24"/>
          <w:u w:val="single"/>
        </w:rPr>
        <w:t xml:space="preserve">　　　　　</w:t>
      </w:r>
      <w:r w:rsidR="00321B14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 </w:t>
      </w:r>
    </w:p>
    <w:p w14:paraId="2E1D8F1B" w14:textId="77777777" w:rsidR="00321B14" w:rsidRPr="00B20F27" w:rsidRDefault="00321B14" w:rsidP="00321B14">
      <w:pPr>
        <w:ind w:firstLineChars="326" w:firstLine="779"/>
        <w:jc w:val="left"/>
        <w:rPr>
          <w:rFonts w:ascii="ＭＳ 明朝" w:hAnsi="ＭＳ 明朝"/>
          <w:color w:val="E7E6E6"/>
          <w:szCs w:val="24"/>
          <w:u w:val="single"/>
        </w:rPr>
      </w:pPr>
    </w:p>
    <w:p w14:paraId="3F07BBCD" w14:textId="77777777" w:rsidR="00323D16" w:rsidRPr="00323D16" w:rsidRDefault="00323D16" w:rsidP="00323D16">
      <w:pPr>
        <w:jc w:val="left"/>
        <w:rPr>
          <w:rFonts w:ascii="ＭＳ 明朝" w:hAnsi="ＭＳ 明朝"/>
          <w:szCs w:val="24"/>
        </w:rPr>
      </w:pPr>
    </w:p>
    <w:p w14:paraId="26BC7BC5" w14:textId="77777777" w:rsidR="00FD6F21" w:rsidRPr="00691FDE" w:rsidRDefault="00FD6F21" w:rsidP="00FD6F21">
      <w:pPr>
        <w:rPr>
          <w:rFonts w:ascii="ＭＳ 明朝" w:hAnsi="ＭＳ 明朝"/>
          <w:szCs w:val="24"/>
          <w:u w:val="single"/>
        </w:rPr>
      </w:pPr>
    </w:p>
    <w:p w14:paraId="27E4F54E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15A388C8" w14:textId="77777777" w:rsidR="00323D16" w:rsidRPr="00A90CA8" w:rsidRDefault="00323D16" w:rsidP="00FD6F21">
      <w:pPr>
        <w:rPr>
          <w:rFonts w:ascii="ＭＳ 明朝" w:hAnsi="ＭＳ 明朝"/>
          <w:szCs w:val="24"/>
          <w:u w:val="single"/>
        </w:rPr>
      </w:pPr>
    </w:p>
    <w:p w14:paraId="3DC31329" w14:textId="77777777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7FC2CFB3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6FA714FD" w14:textId="11F5339F" w:rsidR="0082079F" w:rsidRDefault="0082079F" w:rsidP="00C61947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売買契約書</w:t>
      </w:r>
    </w:p>
    <w:p w14:paraId="77DD1DA0" w14:textId="77777777" w:rsidR="00C5242A" w:rsidRPr="00A90CA8" w:rsidRDefault="0082079F" w:rsidP="00C61947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登記事項証明書（商業登記簿謄本）</w:t>
      </w:r>
    </w:p>
    <w:p w14:paraId="78C67CBB" w14:textId="77777777" w:rsidR="00895993" w:rsidRDefault="00451D15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</w:t>
      </w:r>
      <w:r w:rsidR="0082079F"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　</w:t>
      </w:r>
      <w:r w:rsidR="0082079F">
        <w:rPr>
          <w:rFonts w:ascii="ＭＳ 明朝" w:hAnsi="ＭＳ 明朝" w:hint="eastAsia"/>
          <w:szCs w:val="24"/>
        </w:rPr>
        <w:t xml:space="preserve">　　　　</w:t>
      </w:r>
      <w:r w:rsidRPr="00451D15">
        <w:rPr>
          <w:rFonts w:ascii="ＭＳ 明朝" w:hAnsi="ＭＳ 明朝" w:hint="eastAsia"/>
          <w:szCs w:val="24"/>
        </w:rPr>
        <w:t xml:space="preserve">　</w:t>
      </w:r>
    </w:p>
    <w:p w14:paraId="71AC0AA4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lastRenderedPageBreak/>
        <w:t xml:space="preserve">申 立 て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70212764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42F1243C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3807E3D8" w14:textId="77777777" w:rsidR="009D68FE" w:rsidRPr="00442834" w:rsidRDefault="00DE40B8" w:rsidP="009D68FE">
      <w:pPr>
        <w:ind w:left="239" w:hangingChars="100" w:hanging="239"/>
      </w:pPr>
      <w:r w:rsidRPr="00A90CA8">
        <w:rPr>
          <w:rFonts w:ascii="ＭＳ 明朝" w:hAnsi="ＭＳ 明朝" w:hint="eastAsia"/>
          <w:szCs w:val="24"/>
        </w:rPr>
        <w:t xml:space="preserve">１　</w:t>
      </w:r>
      <w:r w:rsidR="00691FDE">
        <w:rPr>
          <w:rFonts w:hint="eastAsia"/>
        </w:rPr>
        <w:t>相手方</w:t>
      </w:r>
      <w:r w:rsidR="00785004">
        <w:rPr>
          <w:rFonts w:hint="eastAsia"/>
        </w:rPr>
        <w:t>は</w:t>
      </w:r>
      <w:r w:rsidR="00691FDE">
        <w:t>、</w:t>
      </w:r>
      <w:r w:rsidR="00691FDE">
        <w:rPr>
          <w:rFonts w:hint="eastAsia"/>
        </w:rPr>
        <w:t>申立人</w:t>
      </w:r>
      <w:r w:rsidR="00785004">
        <w:t>に対し、</w:t>
      </w:r>
      <w:r w:rsidR="00CC0A95">
        <w:rPr>
          <w:rFonts w:hint="eastAsia"/>
        </w:rPr>
        <w:t>次の金員を支払う。</w:t>
      </w:r>
    </w:p>
    <w:p w14:paraId="21BCAB57" w14:textId="45E4A3DC" w:rsidR="009D68FE" w:rsidRPr="00442834" w:rsidRDefault="009D68FE" w:rsidP="009D68FE">
      <w:pPr>
        <w:ind w:leftChars="100" w:left="239"/>
      </w:pPr>
      <w:r w:rsidRPr="00442834">
        <w:rPr>
          <w:rFonts w:hint="eastAsia"/>
        </w:rPr>
        <w:t xml:space="preserve">□　金　</w:t>
      </w:r>
      <w:r w:rsidR="00321B14">
        <w:rPr>
          <w:rFonts w:hint="eastAsia"/>
          <w:color w:val="E7E6E6" w:themeColor="background2"/>
        </w:rPr>
        <w:t xml:space="preserve">　　</w:t>
      </w:r>
      <w:r w:rsidR="00B0704E">
        <w:rPr>
          <w:rFonts w:hint="eastAsia"/>
          <w:color w:val="E7E6E6" w:themeColor="background2"/>
        </w:rPr>
        <w:t xml:space="preserve">　　</w:t>
      </w:r>
      <w:r w:rsidR="00321B14">
        <w:rPr>
          <w:rFonts w:hint="eastAsia"/>
          <w:color w:val="E7E6E6" w:themeColor="background2"/>
        </w:rPr>
        <w:t xml:space="preserve">　　　</w:t>
      </w:r>
      <w:r w:rsidRPr="00442834">
        <w:rPr>
          <w:rFonts w:hint="eastAsia"/>
        </w:rPr>
        <w:t>円</w:t>
      </w:r>
    </w:p>
    <w:p w14:paraId="5E05E239" w14:textId="77777777" w:rsidR="009D68FE" w:rsidRPr="00442834" w:rsidRDefault="009D68FE" w:rsidP="009D68FE">
      <w:pPr>
        <w:ind w:left="239" w:hangingChars="100" w:hanging="239"/>
      </w:pPr>
    </w:p>
    <w:p w14:paraId="73C05578" w14:textId="77777777" w:rsidR="00B237D5" w:rsidRDefault="009D68FE" w:rsidP="009D68FE">
      <w:pPr>
        <w:ind w:left="239" w:hangingChars="100" w:hanging="239"/>
      </w:pPr>
      <w:r w:rsidRPr="00442834">
        <w:rPr>
          <w:rFonts w:hint="eastAsia"/>
        </w:rPr>
        <w:t xml:space="preserve">　□【</w:t>
      </w:r>
      <w:r w:rsidR="00321B14">
        <w:rPr>
          <w:rFonts w:hint="eastAsia"/>
        </w:rPr>
        <w:t>□</w:t>
      </w:r>
      <w:r w:rsidRPr="00442834">
        <w:rPr>
          <w:rFonts w:hint="eastAsia"/>
        </w:rPr>
        <w:t>上記の金額／</w:t>
      </w:r>
      <w:r w:rsidR="00321B14">
        <w:rPr>
          <w:rFonts w:hint="eastAsia"/>
        </w:rPr>
        <w:t>□</w:t>
      </w:r>
      <w:r w:rsidRPr="00442834">
        <w:rPr>
          <w:rFonts w:hint="eastAsia"/>
        </w:rPr>
        <w:t xml:space="preserve">上記の金額のうち金　</w:t>
      </w:r>
      <w:r w:rsidR="00321B14">
        <w:rPr>
          <w:rFonts w:hint="eastAsia"/>
          <w:color w:val="E7E6E6" w:themeColor="background2"/>
        </w:rPr>
        <w:t xml:space="preserve">　　　　　</w:t>
      </w:r>
      <w:r w:rsidRPr="00442834">
        <w:rPr>
          <w:rFonts w:hint="eastAsia"/>
        </w:rPr>
        <w:t>円】に対する【</w:t>
      </w:r>
      <w:r w:rsidR="00321B14">
        <w:rPr>
          <w:rFonts w:hint="eastAsia"/>
        </w:rPr>
        <w:t>□</w:t>
      </w:r>
      <w:r w:rsidRPr="00442834">
        <w:rPr>
          <w:rFonts w:hint="eastAsia"/>
        </w:rPr>
        <w:t>令和</w:t>
      </w:r>
      <w:r w:rsidR="00321B14">
        <w:rPr>
          <w:rFonts w:hint="eastAsia"/>
          <w:color w:val="E7E6E6" w:themeColor="background2"/>
        </w:rPr>
        <w:t xml:space="preserve">　　</w:t>
      </w:r>
      <w:r w:rsidRPr="00442834">
        <w:rPr>
          <w:rFonts w:hint="eastAsia"/>
        </w:rPr>
        <w:t>年</w:t>
      </w:r>
    </w:p>
    <w:p w14:paraId="22C498B3" w14:textId="2C7A8801" w:rsidR="009D68FE" w:rsidRPr="00442834" w:rsidRDefault="00321B14" w:rsidP="00B237D5">
      <w:pPr>
        <w:ind w:leftChars="100" w:left="239"/>
      </w:pPr>
      <w:bookmarkStart w:id="0" w:name="_GoBack"/>
      <w:bookmarkEnd w:id="0"/>
      <w:r>
        <w:rPr>
          <w:rFonts w:hint="eastAsia"/>
          <w:color w:val="E7E6E6" w:themeColor="background2"/>
        </w:rPr>
        <w:t xml:space="preserve">　　</w:t>
      </w:r>
      <w:r w:rsidR="009D68FE" w:rsidRPr="00442834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="009D68FE">
        <w:rPr>
          <w:rFonts w:hint="eastAsia"/>
        </w:rPr>
        <w:t>日</w:t>
      </w:r>
      <w:r w:rsidR="009D68FE" w:rsidRPr="00442834">
        <w:rPr>
          <w:rFonts w:hint="eastAsia"/>
        </w:rPr>
        <w:t>】から支払済みまで年</w:t>
      </w:r>
      <w:r>
        <w:rPr>
          <w:rFonts w:hint="eastAsia"/>
          <w:color w:val="E7E6E6" w:themeColor="background2"/>
        </w:rPr>
        <w:t xml:space="preserve">　　</w:t>
      </w:r>
      <w:r w:rsidR="009D68FE" w:rsidRPr="00442834">
        <w:rPr>
          <w:rFonts w:hint="eastAsia"/>
        </w:rPr>
        <w:t>％の割合による金員</w:t>
      </w:r>
    </w:p>
    <w:p w14:paraId="6B22C565" w14:textId="77777777" w:rsidR="00785004" w:rsidRPr="009D68FE" w:rsidRDefault="00785004" w:rsidP="00BA6C27"/>
    <w:p w14:paraId="2FFBA0A3" w14:textId="77777777" w:rsidR="00BA6C27" w:rsidRDefault="00BA6C27" w:rsidP="00BA6C27"/>
    <w:p w14:paraId="634E6B3F" w14:textId="77777777" w:rsidR="00BA6C27" w:rsidRDefault="00BA6C27" w:rsidP="00BA6C27"/>
    <w:p w14:paraId="52754E84" w14:textId="77777777" w:rsidR="00BA6C27" w:rsidRDefault="00BA6C27" w:rsidP="00BA6C27"/>
    <w:p w14:paraId="7951F6BD" w14:textId="77777777" w:rsidR="00BA6C27" w:rsidRDefault="00BA6C27" w:rsidP="00BA6C27"/>
    <w:p w14:paraId="5873BA3A" w14:textId="77777777" w:rsidR="00BA6C27" w:rsidRDefault="00BA6C27" w:rsidP="00BA6C27"/>
    <w:p w14:paraId="6ABC2FCA" w14:textId="77777777" w:rsidR="009A3858" w:rsidRDefault="009A385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との調停を求める。</w:t>
      </w:r>
    </w:p>
    <w:p w14:paraId="508247BA" w14:textId="77777777" w:rsidR="00E948E3" w:rsidRPr="00A90CA8" w:rsidRDefault="00E948E3" w:rsidP="00DE40B8">
      <w:pPr>
        <w:rPr>
          <w:rFonts w:ascii="ＭＳ 明朝" w:hAnsi="ＭＳ 明朝"/>
          <w:szCs w:val="24"/>
        </w:rPr>
      </w:pPr>
    </w:p>
    <w:p w14:paraId="31068143" w14:textId="77777777" w:rsidR="00691FDE" w:rsidRPr="00785004" w:rsidRDefault="00E948E3" w:rsidP="00691FDE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lastRenderedPageBreak/>
        <w:t>紛 争 の 要 点</w:t>
      </w:r>
    </w:p>
    <w:p w14:paraId="6199C73F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385C3101" w14:textId="0465EDA4" w:rsidR="00637F56" w:rsidRDefault="00785004" w:rsidP="009D68FE">
      <w:pPr>
        <w:tabs>
          <w:tab w:val="left" w:pos="1200"/>
        </w:tabs>
        <w:ind w:left="239" w:hangingChars="100" w:hanging="239"/>
      </w:pPr>
      <w:r>
        <w:rPr>
          <w:rFonts w:hint="eastAsia"/>
        </w:rPr>
        <w:t xml:space="preserve">１　</w:t>
      </w:r>
      <w:r w:rsidR="009D68FE">
        <w:rPr>
          <w:rFonts w:hint="eastAsia"/>
        </w:rPr>
        <w:t>申立人</w:t>
      </w:r>
      <w:r w:rsidR="009D68FE" w:rsidRPr="00442834">
        <w:rPr>
          <w:rFonts w:hint="eastAsia"/>
        </w:rPr>
        <w:t>【</w:t>
      </w:r>
      <w:r w:rsidR="00321B14">
        <w:rPr>
          <w:rFonts w:hint="eastAsia"/>
        </w:rPr>
        <w:t>□</w:t>
      </w:r>
      <w:r w:rsidR="00321B14">
        <w:rPr>
          <w:rFonts w:hint="eastAsia"/>
          <w:color w:val="E7E6E6" w:themeColor="background2"/>
        </w:rPr>
        <w:t xml:space="preserve">　　</w:t>
      </w:r>
      <w:r w:rsidR="00637F56">
        <w:rPr>
          <w:rFonts w:hint="eastAsia"/>
          <w:color w:val="E7E6E6" w:themeColor="background2"/>
        </w:rPr>
        <w:t xml:space="preserve">　</w:t>
      </w:r>
      <w:r w:rsidR="00321B14">
        <w:rPr>
          <w:rFonts w:hint="eastAsia"/>
          <w:color w:val="E7E6E6" w:themeColor="background2"/>
        </w:rPr>
        <w:t xml:space="preserve">　</w:t>
      </w:r>
      <w:r w:rsidR="009D68FE">
        <w:rPr>
          <w:rFonts w:hint="eastAsia"/>
        </w:rPr>
        <w:t>業を営む者である。】は、相手方</w:t>
      </w:r>
      <w:r w:rsidR="009D68FE" w:rsidRPr="00442834">
        <w:rPr>
          <w:rFonts w:hint="eastAsia"/>
        </w:rPr>
        <w:t>【</w:t>
      </w:r>
      <w:r w:rsidR="00321B14">
        <w:rPr>
          <w:rFonts w:hint="eastAsia"/>
        </w:rPr>
        <w:t xml:space="preserve">□　</w:t>
      </w:r>
      <w:r w:rsidR="00637F56">
        <w:rPr>
          <w:rFonts w:hint="eastAsia"/>
        </w:rPr>
        <w:t xml:space="preserve">　</w:t>
      </w:r>
      <w:r w:rsidR="00321B14">
        <w:rPr>
          <w:rFonts w:hint="eastAsia"/>
          <w:color w:val="E7E6E6" w:themeColor="background2"/>
        </w:rPr>
        <w:t xml:space="preserve">　　</w:t>
      </w:r>
      <w:r w:rsidR="009D68FE" w:rsidRPr="00442834">
        <w:rPr>
          <w:rFonts w:hint="eastAsia"/>
        </w:rPr>
        <w:t>業を営む者である。】に、</w:t>
      </w:r>
      <w:r w:rsidR="00336F6C">
        <w:rPr>
          <w:rFonts w:hint="eastAsia"/>
        </w:rPr>
        <w:t>別紙記載の</w:t>
      </w:r>
      <w:r w:rsidR="00624FDF">
        <w:rPr>
          <w:rFonts w:hint="eastAsia"/>
        </w:rPr>
        <w:t>商品</w:t>
      </w:r>
      <w:r w:rsidR="00336F6C">
        <w:rPr>
          <w:rFonts w:hint="eastAsia"/>
        </w:rPr>
        <w:t>を</w:t>
      </w:r>
      <w:r w:rsidR="008A4FBF">
        <w:rPr>
          <w:rFonts w:hint="eastAsia"/>
        </w:rPr>
        <w:t>別紙のとおり</w:t>
      </w:r>
      <w:r w:rsidR="009D68FE" w:rsidRPr="00442834">
        <w:rPr>
          <w:rFonts w:hint="eastAsia"/>
        </w:rPr>
        <w:t>売り渡した</w:t>
      </w:r>
      <w:r w:rsidR="00637F56">
        <w:rPr>
          <w:rFonts w:hint="eastAsia"/>
        </w:rPr>
        <w:t>（【□特約については以下のとおり】）</w:t>
      </w:r>
      <w:r w:rsidR="009D68FE" w:rsidRPr="00442834">
        <w:rPr>
          <w:rFonts w:hint="eastAsia"/>
        </w:rPr>
        <w:t>。</w:t>
      </w:r>
    </w:p>
    <w:p w14:paraId="1388A3FD" w14:textId="12939030" w:rsidR="00637F56" w:rsidRPr="00442834" w:rsidRDefault="00637F56" w:rsidP="009D68FE">
      <w:pPr>
        <w:tabs>
          <w:tab w:val="left" w:pos="1200"/>
        </w:tabs>
        <w:ind w:left="239" w:hangingChars="100" w:hanging="239"/>
      </w:pPr>
      <w:r>
        <w:rPr>
          <w:rFonts w:hint="eastAsia"/>
        </w:rPr>
        <w:t xml:space="preserve">　【□特約】</w:t>
      </w:r>
    </w:p>
    <w:p w14:paraId="43F5FABD" w14:textId="77777777" w:rsidR="00637F56" w:rsidRDefault="00637F56" w:rsidP="000E5559">
      <w:pPr>
        <w:tabs>
          <w:tab w:val="left" w:pos="1200"/>
        </w:tabs>
        <w:ind w:left="239" w:hangingChars="100" w:hanging="239"/>
      </w:pPr>
    </w:p>
    <w:p w14:paraId="65101E4A" w14:textId="77777777" w:rsidR="00851F07" w:rsidRPr="00442834" w:rsidRDefault="00851F07" w:rsidP="000E5559">
      <w:pPr>
        <w:tabs>
          <w:tab w:val="left" w:pos="1200"/>
        </w:tabs>
        <w:ind w:left="239" w:hangingChars="100" w:hanging="239"/>
      </w:pPr>
    </w:p>
    <w:p w14:paraId="7B1EC7FA" w14:textId="77777777" w:rsidR="009D68FE" w:rsidRPr="00442834" w:rsidRDefault="009D68FE" w:rsidP="009D68FE">
      <w:pPr>
        <w:tabs>
          <w:tab w:val="left" w:pos="1200"/>
        </w:tabs>
        <w:ind w:left="239" w:hangingChars="100" w:hanging="239"/>
      </w:pPr>
    </w:p>
    <w:p w14:paraId="66EAAAA5" w14:textId="6D31DF30" w:rsidR="009D68FE" w:rsidRPr="00442834" w:rsidRDefault="009D68FE" w:rsidP="000E5559">
      <w:pPr>
        <w:tabs>
          <w:tab w:val="left" w:pos="1200"/>
        </w:tabs>
        <w:ind w:left="956" w:hangingChars="400" w:hanging="956"/>
      </w:pPr>
      <w:r>
        <w:rPr>
          <w:rFonts w:hint="eastAsia"/>
        </w:rPr>
        <w:t>２　相手方</w:t>
      </w:r>
      <w:r w:rsidRPr="00442834">
        <w:rPr>
          <w:rFonts w:hint="eastAsia"/>
        </w:rPr>
        <w:t>は、上記売買代金について、【</w:t>
      </w:r>
      <w:r w:rsidR="00321B14">
        <w:rPr>
          <w:rFonts w:hint="eastAsia"/>
        </w:rPr>
        <w:t>□</w:t>
      </w:r>
      <w:r w:rsidRPr="00442834">
        <w:rPr>
          <w:rFonts w:hint="eastAsia"/>
        </w:rPr>
        <w:t>全く支払をしていない／</w:t>
      </w:r>
      <w:r w:rsidR="00321B14">
        <w:rPr>
          <w:rFonts w:hint="eastAsia"/>
        </w:rPr>
        <w:t>□</w:t>
      </w:r>
      <w:r w:rsidRPr="00442834">
        <w:rPr>
          <w:rFonts w:hint="eastAsia"/>
        </w:rPr>
        <w:t>令和</w:t>
      </w:r>
      <w:r w:rsidR="00321B14">
        <w:rPr>
          <w:rFonts w:hint="eastAsia"/>
          <w:color w:val="E7E6E6" w:themeColor="background2"/>
        </w:rPr>
        <w:t xml:space="preserve">　　</w:t>
      </w:r>
      <w:r w:rsidRPr="00442834">
        <w:rPr>
          <w:rFonts w:hint="eastAsia"/>
        </w:rPr>
        <w:t>年</w:t>
      </w:r>
      <w:r w:rsidR="00321B14">
        <w:rPr>
          <w:rFonts w:hint="eastAsia"/>
          <w:color w:val="E7E6E6" w:themeColor="background2"/>
        </w:rPr>
        <w:t xml:space="preserve">　　</w:t>
      </w:r>
      <w:r w:rsidRPr="00442834">
        <w:rPr>
          <w:rFonts w:hint="eastAsia"/>
        </w:rPr>
        <w:t>月</w:t>
      </w:r>
      <w:r w:rsidR="00321B14">
        <w:rPr>
          <w:rFonts w:hint="eastAsia"/>
          <w:color w:val="E7E6E6" w:themeColor="background2"/>
        </w:rPr>
        <w:t xml:space="preserve">　　</w:t>
      </w:r>
      <w:r w:rsidRPr="00442834">
        <w:rPr>
          <w:rFonts w:hint="eastAsia"/>
        </w:rPr>
        <w:t>日までに金</w:t>
      </w:r>
      <w:r w:rsidR="00321B14">
        <w:rPr>
          <w:rFonts w:hint="eastAsia"/>
          <w:color w:val="E7E6E6" w:themeColor="background2"/>
        </w:rPr>
        <w:t xml:space="preserve">　</w:t>
      </w:r>
      <w:r w:rsidR="00B0704E">
        <w:rPr>
          <w:rFonts w:hint="eastAsia"/>
          <w:color w:val="E7E6E6" w:themeColor="background2"/>
        </w:rPr>
        <w:t xml:space="preserve">　　　</w:t>
      </w:r>
      <w:r w:rsidR="00321B14">
        <w:rPr>
          <w:rFonts w:hint="eastAsia"/>
          <w:color w:val="E7E6E6" w:themeColor="background2"/>
        </w:rPr>
        <w:t xml:space="preserve">　　　　</w:t>
      </w:r>
      <w:r w:rsidRPr="00442834">
        <w:rPr>
          <w:rFonts w:hint="eastAsia"/>
        </w:rPr>
        <w:t>円を支払った】。</w:t>
      </w:r>
    </w:p>
    <w:p w14:paraId="53A17134" w14:textId="77777777" w:rsidR="00785004" w:rsidRPr="009D68FE" w:rsidRDefault="00785004" w:rsidP="00BA6C27">
      <w:pPr>
        <w:tabs>
          <w:tab w:val="left" w:pos="1200"/>
        </w:tabs>
      </w:pPr>
    </w:p>
    <w:p w14:paraId="7380BBFE" w14:textId="77777777" w:rsidR="00BA6C27" w:rsidRDefault="00BA6C27" w:rsidP="00BA6C27">
      <w:pPr>
        <w:tabs>
          <w:tab w:val="left" w:pos="1200"/>
        </w:tabs>
      </w:pPr>
    </w:p>
    <w:p w14:paraId="2CB8F2E4" w14:textId="77777777" w:rsidR="00BA6C27" w:rsidRDefault="00BA6C27" w:rsidP="00BA6C27">
      <w:pPr>
        <w:tabs>
          <w:tab w:val="left" w:pos="1200"/>
        </w:tabs>
      </w:pPr>
    </w:p>
    <w:p w14:paraId="4E4AD2CB" w14:textId="77777777" w:rsidR="00BA6C27" w:rsidRDefault="00BA6C27" w:rsidP="00BA6C27">
      <w:pPr>
        <w:tabs>
          <w:tab w:val="left" w:pos="1200"/>
        </w:tabs>
      </w:pPr>
    </w:p>
    <w:p w14:paraId="278597E7" w14:textId="77777777" w:rsidR="00BA6C27" w:rsidRDefault="00BA6C27" w:rsidP="00BA6C27">
      <w:pPr>
        <w:tabs>
          <w:tab w:val="left" w:pos="1200"/>
        </w:tabs>
      </w:pPr>
    </w:p>
    <w:p w14:paraId="4B2150CF" w14:textId="77777777" w:rsidR="00BA6C27" w:rsidRDefault="00BA6C27" w:rsidP="00BA6C27">
      <w:pPr>
        <w:tabs>
          <w:tab w:val="left" w:pos="1200"/>
        </w:tabs>
      </w:pPr>
    </w:p>
    <w:p w14:paraId="5825F182" w14:textId="77777777" w:rsidR="00BA6C27" w:rsidRDefault="00BA6C27" w:rsidP="00BA6C27">
      <w:pPr>
        <w:tabs>
          <w:tab w:val="left" w:pos="1200"/>
        </w:tabs>
      </w:pPr>
    </w:p>
    <w:p w14:paraId="42AF0009" w14:textId="77777777" w:rsidR="00BA6C27" w:rsidRDefault="00BA6C27" w:rsidP="00BA6C27">
      <w:pPr>
        <w:tabs>
          <w:tab w:val="left" w:pos="1200"/>
        </w:tabs>
      </w:pPr>
    </w:p>
    <w:p w14:paraId="4EA1441E" w14:textId="77777777"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1BBF0D7D" w14:textId="77777777" w:rsidR="009D68FE" w:rsidRDefault="009D68FE" w:rsidP="009D68FE"/>
    <w:p w14:paraId="0B753F0B" w14:textId="77777777" w:rsidR="009D68FE" w:rsidRDefault="009D68FE" w:rsidP="009D68FE"/>
    <w:p w14:paraId="2C00392D" w14:textId="77777777" w:rsidR="009D68FE" w:rsidRDefault="009D68FE" w:rsidP="009D68FE"/>
    <w:p w14:paraId="1F9E4552" w14:textId="77777777" w:rsidR="009D68FE" w:rsidRDefault="009D68FE" w:rsidP="009D68FE"/>
    <w:p w14:paraId="15D629B1" w14:textId="77777777" w:rsidR="009D68FE" w:rsidRDefault="009D68FE" w:rsidP="009D68FE"/>
    <w:p w14:paraId="540A290A" w14:textId="77777777" w:rsidR="009D68FE" w:rsidRDefault="009D68FE" w:rsidP="009D68FE"/>
    <w:p w14:paraId="24D55840" w14:textId="77777777" w:rsidR="009D68FE" w:rsidRDefault="009D68FE" w:rsidP="009D68FE"/>
    <w:p w14:paraId="27A74D25" w14:textId="77777777" w:rsidR="009D68FE" w:rsidRDefault="009D68FE" w:rsidP="009D68FE"/>
    <w:p w14:paraId="782D58B2" w14:textId="77777777" w:rsidR="008A4FBF" w:rsidRDefault="008A4FBF">
      <w:pPr>
        <w:widowControl/>
        <w:jc w:val="left"/>
      </w:pPr>
      <w:r>
        <w:br w:type="page"/>
      </w:r>
    </w:p>
    <w:p w14:paraId="33DA50F8" w14:textId="0633D666" w:rsidR="00001A75" w:rsidRDefault="00F76C2C" w:rsidP="00001A75">
      <w:r>
        <w:rPr>
          <w:rFonts w:hint="eastAsia"/>
        </w:rPr>
        <w:lastRenderedPageBreak/>
        <w:t>（</w:t>
      </w:r>
      <w:r w:rsidR="008A4FBF">
        <w:rPr>
          <w:rFonts w:hint="eastAsia"/>
        </w:rPr>
        <w:t>別紙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582CA9" w14:paraId="1274BAB9" w14:textId="77777777" w:rsidTr="000E5559">
        <w:tc>
          <w:tcPr>
            <w:tcW w:w="1557" w:type="dxa"/>
          </w:tcPr>
          <w:p w14:paraId="3677185E" w14:textId="40ADCC9B" w:rsidR="00582CA9" w:rsidRDefault="00582CA9" w:rsidP="000E5559">
            <w:pPr>
              <w:jc w:val="center"/>
            </w:pPr>
            <w:r>
              <w:rPr>
                <w:rFonts w:hint="eastAsia"/>
              </w:rPr>
              <w:t>売渡日</w:t>
            </w:r>
          </w:p>
        </w:tc>
        <w:tc>
          <w:tcPr>
            <w:tcW w:w="1557" w:type="dxa"/>
            <w:vAlign w:val="center"/>
          </w:tcPr>
          <w:p w14:paraId="0B09E837" w14:textId="651DCB9A" w:rsidR="00582CA9" w:rsidRDefault="00582CA9" w:rsidP="000F426D">
            <w:pPr>
              <w:jc w:val="center"/>
            </w:pPr>
            <w:r>
              <w:rPr>
                <w:rFonts w:hint="eastAsia"/>
              </w:rPr>
              <w:t>支払期日</w:t>
            </w:r>
          </w:p>
        </w:tc>
        <w:tc>
          <w:tcPr>
            <w:tcW w:w="1557" w:type="dxa"/>
          </w:tcPr>
          <w:p w14:paraId="0B256CCB" w14:textId="6F46D297" w:rsidR="00582CA9" w:rsidRDefault="00582CA9" w:rsidP="000E5559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557" w:type="dxa"/>
          </w:tcPr>
          <w:p w14:paraId="35CB60C4" w14:textId="5A302B6D" w:rsidR="00582CA9" w:rsidRDefault="00582CA9" w:rsidP="000E555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8" w:type="dxa"/>
          </w:tcPr>
          <w:p w14:paraId="564C21CF" w14:textId="4CA4E8FB" w:rsidR="00582CA9" w:rsidRDefault="00582CA9" w:rsidP="000E5559">
            <w:pPr>
              <w:jc w:val="center"/>
            </w:pPr>
            <w:r>
              <w:rPr>
                <w:rFonts w:hint="eastAsia"/>
              </w:rPr>
              <w:t>代金</w:t>
            </w:r>
          </w:p>
        </w:tc>
        <w:tc>
          <w:tcPr>
            <w:tcW w:w="1558" w:type="dxa"/>
          </w:tcPr>
          <w:p w14:paraId="41B9DD89" w14:textId="50FD3DE7" w:rsidR="00582CA9" w:rsidRDefault="00582CA9" w:rsidP="000E555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82CA9" w14:paraId="32556A8B" w14:textId="77777777" w:rsidTr="00771C7C">
        <w:tc>
          <w:tcPr>
            <w:tcW w:w="1557" w:type="dxa"/>
          </w:tcPr>
          <w:p w14:paraId="232BF88A" w14:textId="49472505" w:rsidR="00582CA9" w:rsidRDefault="00582CA9" w:rsidP="00001A75"/>
        </w:tc>
        <w:tc>
          <w:tcPr>
            <w:tcW w:w="1557" w:type="dxa"/>
          </w:tcPr>
          <w:p w14:paraId="1FE856AE" w14:textId="77777777" w:rsidR="00582CA9" w:rsidRDefault="00582CA9" w:rsidP="00001A75"/>
        </w:tc>
        <w:tc>
          <w:tcPr>
            <w:tcW w:w="1557" w:type="dxa"/>
          </w:tcPr>
          <w:p w14:paraId="0B69CC3F" w14:textId="161E351D" w:rsidR="00582CA9" w:rsidRDefault="00582CA9" w:rsidP="00001A75"/>
        </w:tc>
        <w:tc>
          <w:tcPr>
            <w:tcW w:w="1557" w:type="dxa"/>
          </w:tcPr>
          <w:p w14:paraId="74CD3C63" w14:textId="64A25CD1" w:rsidR="00582CA9" w:rsidRDefault="00582CA9" w:rsidP="00001A75"/>
        </w:tc>
        <w:tc>
          <w:tcPr>
            <w:tcW w:w="1558" w:type="dxa"/>
          </w:tcPr>
          <w:p w14:paraId="0092A851" w14:textId="0AFC3CAC" w:rsidR="00582CA9" w:rsidRDefault="00582CA9" w:rsidP="00001A75"/>
        </w:tc>
        <w:tc>
          <w:tcPr>
            <w:tcW w:w="1558" w:type="dxa"/>
          </w:tcPr>
          <w:p w14:paraId="154FD2C4" w14:textId="77777777" w:rsidR="00582CA9" w:rsidRDefault="00582CA9" w:rsidP="00001A75"/>
        </w:tc>
      </w:tr>
      <w:tr w:rsidR="00582CA9" w14:paraId="12D1181A" w14:textId="77777777" w:rsidTr="00771C7C">
        <w:tc>
          <w:tcPr>
            <w:tcW w:w="1557" w:type="dxa"/>
          </w:tcPr>
          <w:p w14:paraId="11E52476" w14:textId="77777777" w:rsidR="00582CA9" w:rsidRDefault="00582CA9" w:rsidP="00001A75"/>
        </w:tc>
        <w:tc>
          <w:tcPr>
            <w:tcW w:w="1557" w:type="dxa"/>
          </w:tcPr>
          <w:p w14:paraId="79CC971F" w14:textId="77777777" w:rsidR="00582CA9" w:rsidRDefault="00582CA9" w:rsidP="00001A75"/>
        </w:tc>
        <w:tc>
          <w:tcPr>
            <w:tcW w:w="1557" w:type="dxa"/>
          </w:tcPr>
          <w:p w14:paraId="0F086EBB" w14:textId="2F520D14" w:rsidR="00582CA9" w:rsidRDefault="00582CA9" w:rsidP="00001A75"/>
        </w:tc>
        <w:tc>
          <w:tcPr>
            <w:tcW w:w="1557" w:type="dxa"/>
          </w:tcPr>
          <w:p w14:paraId="518CB524" w14:textId="77777777" w:rsidR="00582CA9" w:rsidRDefault="00582CA9" w:rsidP="00001A75"/>
        </w:tc>
        <w:tc>
          <w:tcPr>
            <w:tcW w:w="1558" w:type="dxa"/>
          </w:tcPr>
          <w:p w14:paraId="1E0E06ED" w14:textId="77777777" w:rsidR="00582CA9" w:rsidRDefault="00582CA9" w:rsidP="00001A75"/>
        </w:tc>
        <w:tc>
          <w:tcPr>
            <w:tcW w:w="1558" w:type="dxa"/>
          </w:tcPr>
          <w:p w14:paraId="1B2C6FFE" w14:textId="77777777" w:rsidR="00582CA9" w:rsidRDefault="00582CA9" w:rsidP="00001A75"/>
        </w:tc>
      </w:tr>
      <w:tr w:rsidR="00582CA9" w14:paraId="5C239B58" w14:textId="77777777" w:rsidTr="00771C7C">
        <w:tc>
          <w:tcPr>
            <w:tcW w:w="1557" w:type="dxa"/>
          </w:tcPr>
          <w:p w14:paraId="7A965317" w14:textId="77777777" w:rsidR="00582CA9" w:rsidRDefault="00582CA9" w:rsidP="00001A75"/>
        </w:tc>
        <w:tc>
          <w:tcPr>
            <w:tcW w:w="1557" w:type="dxa"/>
          </w:tcPr>
          <w:p w14:paraId="64E3E9D2" w14:textId="77777777" w:rsidR="00582CA9" w:rsidRDefault="00582CA9" w:rsidP="00001A75"/>
        </w:tc>
        <w:tc>
          <w:tcPr>
            <w:tcW w:w="1557" w:type="dxa"/>
          </w:tcPr>
          <w:p w14:paraId="09A65114" w14:textId="38CE7ED1" w:rsidR="00582CA9" w:rsidRDefault="00582CA9" w:rsidP="00001A75"/>
        </w:tc>
        <w:tc>
          <w:tcPr>
            <w:tcW w:w="1557" w:type="dxa"/>
          </w:tcPr>
          <w:p w14:paraId="4C812609" w14:textId="77777777" w:rsidR="00582CA9" w:rsidRDefault="00582CA9" w:rsidP="00001A75"/>
        </w:tc>
        <w:tc>
          <w:tcPr>
            <w:tcW w:w="1558" w:type="dxa"/>
          </w:tcPr>
          <w:p w14:paraId="119D02D6" w14:textId="77777777" w:rsidR="00582CA9" w:rsidRDefault="00582CA9" w:rsidP="00001A75"/>
        </w:tc>
        <w:tc>
          <w:tcPr>
            <w:tcW w:w="1558" w:type="dxa"/>
          </w:tcPr>
          <w:p w14:paraId="4F827DDE" w14:textId="77777777" w:rsidR="00582CA9" w:rsidRDefault="00582CA9" w:rsidP="00001A75"/>
        </w:tc>
      </w:tr>
      <w:tr w:rsidR="00582CA9" w14:paraId="5663DE48" w14:textId="77777777" w:rsidTr="00771C7C">
        <w:tc>
          <w:tcPr>
            <w:tcW w:w="1557" w:type="dxa"/>
          </w:tcPr>
          <w:p w14:paraId="5D0B55CF" w14:textId="77777777" w:rsidR="00582CA9" w:rsidRDefault="00582CA9" w:rsidP="00001A75"/>
        </w:tc>
        <w:tc>
          <w:tcPr>
            <w:tcW w:w="1557" w:type="dxa"/>
          </w:tcPr>
          <w:p w14:paraId="625F3B5A" w14:textId="77777777" w:rsidR="00582CA9" w:rsidRDefault="00582CA9" w:rsidP="00001A75"/>
        </w:tc>
        <w:tc>
          <w:tcPr>
            <w:tcW w:w="1557" w:type="dxa"/>
          </w:tcPr>
          <w:p w14:paraId="56BE8EC6" w14:textId="168E0B96" w:rsidR="00582CA9" w:rsidRDefault="00582CA9" w:rsidP="00001A75"/>
        </w:tc>
        <w:tc>
          <w:tcPr>
            <w:tcW w:w="1557" w:type="dxa"/>
          </w:tcPr>
          <w:p w14:paraId="67782788" w14:textId="77777777" w:rsidR="00582CA9" w:rsidRDefault="00582CA9" w:rsidP="00001A75"/>
        </w:tc>
        <w:tc>
          <w:tcPr>
            <w:tcW w:w="1558" w:type="dxa"/>
          </w:tcPr>
          <w:p w14:paraId="079171F0" w14:textId="77777777" w:rsidR="00582CA9" w:rsidRDefault="00582CA9" w:rsidP="00001A75"/>
        </w:tc>
        <w:tc>
          <w:tcPr>
            <w:tcW w:w="1558" w:type="dxa"/>
          </w:tcPr>
          <w:p w14:paraId="71CCBC62" w14:textId="77777777" w:rsidR="00582CA9" w:rsidRDefault="00582CA9" w:rsidP="00001A75"/>
        </w:tc>
      </w:tr>
      <w:tr w:rsidR="00582CA9" w14:paraId="24CD03C2" w14:textId="77777777" w:rsidTr="00771C7C">
        <w:tc>
          <w:tcPr>
            <w:tcW w:w="1557" w:type="dxa"/>
          </w:tcPr>
          <w:p w14:paraId="50535289" w14:textId="77777777" w:rsidR="00582CA9" w:rsidRDefault="00582CA9" w:rsidP="00001A75"/>
        </w:tc>
        <w:tc>
          <w:tcPr>
            <w:tcW w:w="1557" w:type="dxa"/>
          </w:tcPr>
          <w:p w14:paraId="70995E99" w14:textId="77777777" w:rsidR="00582CA9" w:rsidRDefault="00582CA9" w:rsidP="00001A75"/>
        </w:tc>
        <w:tc>
          <w:tcPr>
            <w:tcW w:w="1557" w:type="dxa"/>
          </w:tcPr>
          <w:p w14:paraId="307710A0" w14:textId="7A74DEEF" w:rsidR="00582CA9" w:rsidRDefault="00582CA9" w:rsidP="00001A75"/>
        </w:tc>
        <w:tc>
          <w:tcPr>
            <w:tcW w:w="1557" w:type="dxa"/>
          </w:tcPr>
          <w:p w14:paraId="62C59CB2" w14:textId="77777777" w:rsidR="00582CA9" w:rsidRDefault="00582CA9" w:rsidP="00001A75"/>
        </w:tc>
        <w:tc>
          <w:tcPr>
            <w:tcW w:w="1558" w:type="dxa"/>
          </w:tcPr>
          <w:p w14:paraId="521938F2" w14:textId="77777777" w:rsidR="00582CA9" w:rsidRDefault="00582CA9" w:rsidP="00001A75"/>
        </w:tc>
        <w:tc>
          <w:tcPr>
            <w:tcW w:w="1558" w:type="dxa"/>
          </w:tcPr>
          <w:p w14:paraId="2CAA856A" w14:textId="77777777" w:rsidR="00582CA9" w:rsidRDefault="00582CA9" w:rsidP="00001A75"/>
        </w:tc>
      </w:tr>
      <w:tr w:rsidR="00582CA9" w14:paraId="0B8A46A1" w14:textId="77777777" w:rsidTr="00771C7C">
        <w:tc>
          <w:tcPr>
            <w:tcW w:w="1557" w:type="dxa"/>
          </w:tcPr>
          <w:p w14:paraId="6815F18E" w14:textId="77777777" w:rsidR="00582CA9" w:rsidRDefault="00582CA9" w:rsidP="00001A75"/>
        </w:tc>
        <w:tc>
          <w:tcPr>
            <w:tcW w:w="1557" w:type="dxa"/>
          </w:tcPr>
          <w:p w14:paraId="0EC433F6" w14:textId="77777777" w:rsidR="00582CA9" w:rsidRDefault="00582CA9" w:rsidP="00001A75"/>
        </w:tc>
        <w:tc>
          <w:tcPr>
            <w:tcW w:w="1557" w:type="dxa"/>
          </w:tcPr>
          <w:p w14:paraId="46CEEC62" w14:textId="46CF0373" w:rsidR="00582CA9" w:rsidRDefault="00582CA9" w:rsidP="00001A75"/>
        </w:tc>
        <w:tc>
          <w:tcPr>
            <w:tcW w:w="1557" w:type="dxa"/>
          </w:tcPr>
          <w:p w14:paraId="0B4F5421" w14:textId="77777777" w:rsidR="00582CA9" w:rsidRDefault="00582CA9" w:rsidP="00001A75"/>
        </w:tc>
        <w:tc>
          <w:tcPr>
            <w:tcW w:w="1558" w:type="dxa"/>
          </w:tcPr>
          <w:p w14:paraId="7D5B385F" w14:textId="77777777" w:rsidR="00582CA9" w:rsidRDefault="00582CA9" w:rsidP="00001A75"/>
        </w:tc>
        <w:tc>
          <w:tcPr>
            <w:tcW w:w="1558" w:type="dxa"/>
          </w:tcPr>
          <w:p w14:paraId="2F8E922B" w14:textId="77777777" w:rsidR="00582CA9" w:rsidRDefault="00582CA9" w:rsidP="00001A75"/>
        </w:tc>
      </w:tr>
      <w:tr w:rsidR="00582CA9" w14:paraId="0F88DB50" w14:textId="77777777" w:rsidTr="00771C7C">
        <w:tc>
          <w:tcPr>
            <w:tcW w:w="1557" w:type="dxa"/>
          </w:tcPr>
          <w:p w14:paraId="52C43B25" w14:textId="77777777" w:rsidR="00582CA9" w:rsidRDefault="00582CA9" w:rsidP="00001A75"/>
        </w:tc>
        <w:tc>
          <w:tcPr>
            <w:tcW w:w="1557" w:type="dxa"/>
          </w:tcPr>
          <w:p w14:paraId="59A2C436" w14:textId="77777777" w:rsidR="00582CA9" w:rsidRDefault="00582CA9" w:rsidP="00001A75"/>
        </w:tc>
        <w:tc>
          <w:tcPr>
            <w:tcW w:w="1557" w:type="dxa"/>
          </w:tcPr>
          <w:p w14:paraId="0DE10EC3" w14:textId="180A2E66" w:rsidR="00582CA9" w:rsidRDefault="00582CA9" w:rsidP="00001A75"/>
        </w:tc>
        <w:tc>
          <w:tcPr>
            <w:tcW w:w="1557" w:type="dxa"/>
          </w:tcPr>
          <w:p w14:paraId="0DFFFAFA" w14:textId="77777777" w:rsidR="00582CA9" w:rsidRDefault="00582CA9" w:rsidP="00001A75"/>
        </w:tc>
        <w:tc>
          <w:tcPr>
            <w:tcW w:w="1558" w:type="dxa"/>
          </w:tcPr>
          <w:p w14:paraId="304BFBC6" w14:textId="77777777" w:rsidR="00582CA9" w:rsidRDefault="00582CA9" w:rsidP="00001A75"/>
        </w:tc>
        <w:tc>
          <w:tcPr>
            <w:tcW w:w="1558" w:type="dxa"/>
          </w:tcPr>
          <w:p w14:paraId="6E06A22F" w14:textId="77777777" w:rsidR="00582CA9" w:rsidRDefault="00582CA9" w:rsidP="00001A75"/>
        </w:tc>
      </w:tr>
    </w:tbl>
    <w:p w14:paraId="4E58ADCB" w14:textId="77777777" w:rsidR="008A4FBF" w:rsidRDefault="008A4FBF" w:rsidP="00001A75"/>
    <w:p w14:paraId="3F6CC1B7" w14:textId="77777777" w:rsidR="00785004" w:rsidRPr="00BA6C27" w:rsidRDefault="00785004" w:rsidP="00BA6C27"/>
    <w:sectPr w:rsidR="00785004" w:rsidRPr="00BA6C27" w:rsidSect="007E205B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95EBD" w14:textId="77777777" w:rsidR="008125F4" w:rsidRDefault="008125F4" w:rsidP="00E87B25">
      <w:r>
        <w:separator/>
      </w:r>
    </w:p>
  </w:endnote>
  <w:endnote w:type="continuationSeparator" w:id="0">
    <w:p w14:paraId="4D25A0DD" w14:textId="77777777" w:rsidR="008125F4" w:rsidRDefault="008125F4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86EA8" w14:textId="3EFF84F3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237D5" w:rsidRPr="00B237D5">
      <w:rPr>
        <w:noProof/>
        <w:lang w:val="ja-JP"/>
      </w:rPr>
      <w:t>4</w:t>
    </w:r>
    <w:r>
      <w:fldChar w:fldCharType="end"/>
    </w:r>
  </w:p>
  <w:p w14:paraId="136A1AB2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9017F" w14:textId="77777777" w:rsidR="008125F4" w:rsidRDefault="008125F4" w:rsidP="00E87B25">
      <w:r>
        <w:separator/>
      </w:r>
    </w:p>
  </w:footnote>
  <w:footnote w:type="continuationSeparator" w:id="0">
    <w:p w14:paraId="59C867D7" w14:textId="77777777" w:rsidR="008125F4" w:rsidRDefault="008125F4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107A4" w14:textId="77777777" w:rsidR="007E205B" w:rsidRDefault="007E205B" w:rsidP="007E205B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3CEA8EE9" w14:textId="77777777" w:rsidR="00541ABF" w:rsidRDefault="00541A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365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01A75"/>
    <w:rsid w:val="00024397"/>
    <w:rsid w:val="0009401B"/>
    <w:rsid w:val="000B5418"/>
    <w:rsid w:val="000E5559"/>
    <w:rsid w:val="000F426D"/>
    <w:rsid w:val="00171F41"/>
    <w:rsid w:val="00174489"/>
    <w:rsid w:val="001F59F8"/>
    <w:rsid w:val="001F69D8"/>
    <w:rsid w:val="00205BBF"/>
    <w:rsid w:val="002644A3"/>
    <w:rsid w:val="002852BF"/>
    <w:rsid w:val="00297F9C"/>
    <w:rsid w:val="002A24B5"/>
    <w:rsid w:val="002A7388"/>
    <w:rsid w:val="00321B14"/>
    <w:rsid w:val="00323D16"/>
    <w:rsid w:val="00336F6C"/>
    <w:rsid w:val="00396413"/>
    <w:rsid w:val="003D5AD2"/>
    <w:rsid w:val="00451D15"/>
    <w:rsid w:val="0046097C"/>
    <w:rsid w:val="00541ABF"/>
    <w:rsid w:val="00574761"/>
    <w:rsid w:val="00582CA9"/>
    <w:rsid w:val="005F44BE"/>
    <w:rsid w:val="00624FDF"/>
    <w:rsid w:val="00637F56"/>
    <w:rsid w:val="00691FDE"/>
    <w:rsid w:val="00695F52"/>
    <w:rsid w:val="006A7BFC"/>
    <w:rsid w:val="00712519"/>
    <w:rsid w:val="00785004"/>
    <w:rsid w:val="007B026D"/>
    <w:rsid w:val="007E205B"/>
    <w:rsid w:val="007E5459"/>
    <w:rsid w:val="008125F4"/>
    <w:rsid w:val="0082079F"/>
    <w:rsid w:val="00836426"/>
    <w:rsid w:val="00851F07"/>
    <w:rsid w:val="0087488C"/>
    <w:rsid w:val="00895993"/>
    <w:rsid w:val="008A4FBF"/>
    <w:rsid w:val="008A5CC1"/>
    <w:rsid w:val="008D1D24"/>
    <w:rsid w:val="00961C2B"/>
    <w:rsid w:val="0096278D"/>
    <w:rsid w:val="009A3858"/>
    <w:rsid w:val="009D68FE"/>
    <w:rsid w:val="009E393F"/>
    <w:rsid w:val="00A01DAB"/>
    <w:rsid w:val="00A44538"/>
    <w:rsid w:val="00A451F0"/>
    <w:rsid w:val="00A7533C"/>
    <w:rsid w:val="00A90CA8"/>
    <w:rsid w:val="00AB2B5C"/>
    <w:rsid w:val="00B0704E"/>
    <w:rsid w:val="00B178CB"/>
    <w:rsid w:val="00B237D5"/>
    <w:rsid w:val="00B31DF4"/>
    <w:rsid w:val="00B67091"/>
    <w:rsid w:val="00B81282"/>
    <w:rsid w:val="00BA6C27"/>
    <w:rsid w:val="00C117B8"/>
    <w:rsid w:val="00C5242A"/>
    <w:rsid w:val="00C61947"/>
    <w:rsid w:val="00CB69E6"/>
    <w:rsid w:val="00CC0A95"/>
    <w:rsid w:val="00CF66BC"/>
    <w:rsid w:val="00DC7137"/>
    <w:rsid w:val="00DE40B8"/>
    <w:rsid w:val="00DF0FCA"/>
    <w:rsid w:val="00E633FF"/>
    <w:rsid w:val="00E87B25"/>
    <w:rsid w:val="00E948E3"/>
    <w:rsid w:val="00E96819"/>
    <w:rsid w:val="00F532EF"/>
    <w:rsid w:val="00F76C2C"/>
    <w:rsid w:val="00F91040"/>
    <w:rsid w:val="00FA4D1C"/>
    <w:rsid w:val="00FD49B7"/>
    <w:rsid w:val="00FD6F21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549E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1045-96E6-4E5E-BC58-710A824B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</Words>
  <Characters>655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2024-07-10T09:16:00Z</dcterms:created>
  <dcterms:modified xsi:type="dcterms:W3CDTF">2025-03-27T08:35:00Z</dcterms:modified>
</cp:coreProperties>
</file>