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B97BB" w14:textId="55183DD3" w:rsidR="00205BBF" w:rsidRDefault="00205BBF" w:rsidP="00205BBF">
      <w:pPr>
        <w:rPr>
          <w:rFonts w:ascii="ＭＳ 明朝" w:hAnsi="ＭＳ 明朝"/>
          <w:sz w:val="36"/>
          <w:szCs w:val="36"/>
        </w:rPr>
      </w:pPr>
      <w:bookmarkStart w:id="0" w:name="_GoBack"/>
      <w:bookmarkEnd w:id="0"/>
    </w:p>
    <w:p w14:paraId="78E8CE07" w14:textId="77777777" w:rsidR="00FD6F21" w:rsidRPr="00785004" w:rsidRDefault="00F91040" w:rsidP="00FD6F21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調 停 申 立 書</w:t>
      </w:r>
    </w:p>
    <w:p w14:paraId="1634CE5E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02DDAE50" w14:textId="3D2E5F17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9D6AAA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年</w:t>
      </w:r>
      <w:r w:rsidR="009D6AAA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月</w:t>
      </w:r>
      <w:r w:rsidR="009D6AAA">
        <w:rPr>
          <w:rFonts w:ascii="ＭＳ 明朝" w:hAnsi="ＭＳ 明朝" w:hint="eastAsia"/>
          <w:color w:val="E7E6E6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0D74F574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5AF91412" w14:textId="069734B9" w:rsidR="00FD6F21" w:rsidRPr="00A90CA8" w:rsidRDefault="006A7BFC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9D6AAA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CF61A8">
        <w:rPr>
          <w:rFonts w:ascii="ＭＳ 明朝" w:hAnsi="ＭＳ 明朝" w:hint="eastAsia"/>
          <w:szCs w:val="24"/>
        </w:rPr>
        <w:t>簡易</w:t>
      </w:r>
      <w:r>
        <w:rPr>
          <w:rFonts w:ascii="ＭＳ 明朝" w:hAnsi="ＭＳ 明朝" w:hint="eastAsia"/>
          <w:szCs w:val="24"/>
        </w:rPr>
        <w:t>裁判所</w:t>
      </w:r>
      <w:r w:rsidR="00205BBF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14:paraId="2083D879" w14:textId="77777777" w:rsidR="00FD6F21" w:rsidRPr="007B026D" w:rsidRDefault="00FD6F21" w:rsidP="00836426">
      <w:pPr>
        <w:jc w:val="left"/>
        <w:rPr>
          <w:rFonts w:ascii="ＭＳ 明朝" w:hAnsi="ＭＳ 明朝"/>
          <w:szCs w:val="24"/>
        </w:rPr>
      </w:pPr>
    </w:p>
    <w:p w14:paraId="7D145CF1" w14:textId="55E5C874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7B026D">
        <w:rPr>
          <w:rFonts w:ascii="ＭＳ 明朝" w:hAnsi="ＭＳ 明朝" w:hint="eastAsia"/>
          <w:szCs w:val="24"/>
          <w:u w:val="single"/>
        </w:rPr>
        <w:t xml:space="preserve">　</w:t>
      </w:r>
      <w:r w:rsidR="0074652E" w:rsidRPr="003346DF">
        <w:rPr>
          <w:rFonts w:ascii="ＭＳ 明朝" w:hAnsi="ＭＳ 明朝" w:hint="eastAsia"/>
          <w:szCs w:val="24"/>
          <w:u w:val="single"/>
        </w:rPr>
        <w:t>原状回復費用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60043C" w:rsidRPr="0019758F">
        <w:rPr>
          <w:rFonts w:ascii="ＭＳ 明朝" w:hAnsi="ＭＳ 明朝" w:hint="eastAsia"/>
          <w:szCs w:val="24"/>
        </w:rPr>
        <w:t>請求</w:t>
      </w:r>
      <w:r w:rsidR="00CF61A8">
        <w:rPr>
          <w:rFonts w:ascii="ＭＳ 明朝" w:hAnsi="ＭＳ 明朝" w:hint="eastAsia"/>
          <w:szCs w:val="24"/>
        </w:rPr>
        <w:t>調停申立</w:t>
      </w:r>
      <w:r w:rsidRPr="00A90CA8">
        <w:rPr>
          <w:rFonts w:ascii="ＭＳ 明朝" w:hAnsi="ＭＳ 明朝" w:hint="eastAsia"/>
          <w:szCs w:val="24"/>
        </w:rPr>
        <w:t>事件</w:t>
      </w:r>
    </w:p>
    <w:p w14:paraId="3C6C89DD" w14:textId="77777777" w:rsidR="002336BC" w:rsidRDefault="002336BC" w:rsidP="002336B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調停事項の価額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2AF1C2D2" w14:textId="77777777" w:rsidR="002336BC" w:rsidRDefault="002336BC" w:rsidP="002336B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手数料額　　　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00C3BE99" w14:textId="77777777" w:rsidR="00FD6F21" w:rsidRPr="002336BC" w:rsidRDefault="00FD6F21" w:rsidP="00FD6F21">
      <w:pPr>
        <w:rPr>
          <w:rFonts w:ascii="ＭＳ 明朝" w:hAnsi="ＭＳ 明朝"/>
          <w:szCs w:val="24"/>
        </w:rPr>
      </w:pPr>
    </w:p>
    <w:p w14:paraId="7073929A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1CCBFF6E" w14:textId="28579D43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9D6AA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6A7BFC"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9D6AA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5912EA1D" w14:textId="6B4053E3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 w:rsidR="009D6AA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F608D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 w:rsidR="009D6AA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</w:p>
    <w:p w14:paraId="45AC3B7E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7B732C42" w14:textId="73542FC6" w:rsidR="00FD6F21" w:rsidRPr="00A90CA8" w:rsidRDefault="007E5459" w:rsidP="00691FDE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691FDE" w:rsidRPr="009D6AAA">
        <w:rPr>
          <w:rFonts w:ascii="ＭＳ 明朝" w:hAnsi="ＭＳ 明朝" w:hint="eastAsia"/>
          <w:spacing w:val="358"/>
          <w:kern w:val="0"/>
          <w:szCs w:val="24"/>
          <w:fitText w:val="2151" w:id="-865926912"/>
        </w:rPr>
        <w:t>申立</w:t>
      </w:r>
      <w:r w:rsidR="00691FDE" w:rsidRPr="009D6AAA">
        <w:rPr>
          <w:rFonts w:ascii="ＭＳ 明朝" w:hAnsi="ＭＳ 明朝" w:hint="eastAsia"/>
          <w:kern w:val="0"/>
          <w:szCs w:val="24"/>
          <w:fitText w:val="2151" w:id="-865926912"/>
        </w:rPr>
        <w:t>人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9D6AAA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9D6AAA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9D6AAA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9D6AAA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6A7BFC">
        <w:rPr>
          <w:rFonts w:ascii="ＭＳ 明朝" w:hAnsi="ＭＳ 明朝" w:hint="eastAsia"/>
          <w:szCs w:val="24"/>
          <w:u w:val="single"/>
        </w:rPr>
        <w:t xml:space="preserve">　　</w:t>
      </w:r>
      <w:r w:rsidR="00FD6F21" w:rsidRPr="00A90CA8">
        <w:rPr>
          <w:rFonts w:ascii="ＭＳ 明朝" w:hAnsi="ＭＳ 明朝" w:hint="eastAsia"/>
          <w:szCs w:val="24"/>
          <w:u w:val="single"/>
        </w:rPr>
        <w:t>印</w:t>
      </w:r>
    </w:p>
    <w:p w14:paraId="0C75D7DE" w14:textId="25F27B95" w:rsidR="00323D16" w:rsidRPr="00126D94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9D6AAA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9D6AAA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9D6AAA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B20F27"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1FE704BD" w14:textId="6E16AB58" w:rsidR="00323D16" w:rsidRPr="00A90CA8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9D6AAA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9D6AAA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9D6AAA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7CAD9D20" w14:textId="77777777" w:rsidR="00FD6F21" w:rsidRPr="00323D16" w:rsidRDefault="00FD6F21" w:rsidP="00FD6F21">
      <w:pPr>
        <w:rPr>
          <w:rFonts w:ascii="ＭＳ 明朝" w:hAnsi="ＭＳ 明朝"/>
          <w:szCs w:val="24"/>
          <w:u w:val="single"/>
        </w:rPr>
      </w:pPr>
    </w:p>
    <w:p w14:paraId="2B71C5FE" w14:textId="130FD10D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9D6AA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323D16"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9D6AA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46C5745E" w14:textId="768C0275" w:rsidR="00691FDE" w:rsidRDefault="00FD6F21" w:rsidP="00691FDE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9D6AA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  <w:r w:rsidR="00F608D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 w:rsidR="009D6AA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</w:t>
      </w:r>
      <w:r w:rsidR="00323D1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200E24D9" w14:textId="77777777" w:rsidR="00691FDE" w:rsidRPr="00F608DB" w:rsidRDefault="00691FDE" w:rsidP="00691FDE">
      <w:pPr>
        <w:jc w:val="right"/>
        <w:rPr>
          <w:rFonts w:ascii="ＭＳ 明朝" w:hAnsi="ＭＳ 明朝"/>
          <w:szCs w:val="24"/>
        </w:rPr>
      </w:pPr>
    </w:p>
    <w:p w14:paraId="2C4A18EB" w14:textId="7695A9B0" w:rsidR="00323D16" w:rsidRDefault="00691FDE" w:rsidP="009D6AAA">
      <w:pPr>
        <w:ind w:firstLineChars="326" w:firstLine="3113"/>
        <w:jc w:val="left"/>
        <w:rPr>
          <w:rFonts w:ascii="ＭＳ 明朝" w:hAnsi="ＭＳ 明朝"/>
          <w:color w:val="E7E6E6"/>
          <w:szCs w:val="24"/>
          <w:u w:val="single"/>
        </w:rPr>
      </w:pPr>
      <w:r w:rsidRPr="00323D16">
        <w:rPr>
          <w:rFonts w:ascii="ＭＳ 明朝" w:hAnsi="ＭＳ 明朝" w:hint="eastAsia"/>
          <w:spacing w:val="358"/>
          <w:kern w:val="0"/>
          <w:szCs w:val="24"/>
          <w:fitText w:val="2151" w:id="-865926911"/>
        </w:rPr>
        <w:t>相手</w:t>
      </w:r>
      <w:r w:rsidRPr="00323D16">
        <w:rPr>
          <w:rFonts w:ascii="ＭＳ 明朝" w:hAnsi="ＭＳ 明朝" w:hint="eastAsia"/>
          <w:kern w:val="0"/>
          <w:szCs w:val="24"/>
          <w:fitText w:val="2151" w:id="-865926911"/>
        </w:rPr>
        <w:t>方</w:t>
      </w:r>
      <w:r w:rsidR="00323D16">
        <w:rPr>
          <w:rFonts w:ascii="ＭＳ 明朝" w:hAnsi="ＭＳ 明朝" w:hint="eastAsia"/>
          <w:szCs w:val="24"/>
          <w:u w:val="single"/>
        </w:rPr>
        <w:t xml:space="preserve">　　　　　</w:t>
      </w:r>
      <w:r w:rsidR="009D6AAA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 </w:t>
      </w:r>
    </w:p>
    <w:p w14:paraId="669BC536" w14:textId="77777777" w:rsidR="009D6AAA" w:rsidRPr="00B20F27" w:rsidRDefault="009D6AAA" w:rsidP="009D6AAA">
      <w:pPr>
        <w:ind w:firstLineChars="326" w:firstLine="779"/>
        <w:jc w:val="left"/>
        <w:rPr>
          <w:rFonts w:ascii="ＭＳ 明朝" w:hAnsi="ＭＳ 明朝"/>
          <w:color w:val="E7E6E6"/>
          <w:szCs w:val="24"/>
          <w:u w:val="single"/>
        </w:rPr>
      </w:pPr>
    </w:p>
    <w:p w14:paraId="31AAC52A" w14:textId="77777777" w:rsidR="00323D16" w:rsidRPr="00323D16" w:rsidRDefault="00323D16" w:rsidP="00323D16">
      <w:pPr>
        <w:jc w:val="left"/>
        <w:rPr>
          <w:rFonts w:ascii="ＭＳ 明朝" w:hAnsi="ＭＳ 明朝"/>
          <w:szCs w:val="24"/>
        </w:rPr>
      </w:pPr>
    </w:p>
    <w:p w14:paraId="7F5AB545" w14:textId="77777777" w:rsidR="00FD6F21" w:rsidRPr="00691FDE" w:rsidRDefault="00FD6F21" w:rsidP="00FD6F21">
      <w:pPr>
        <w:rPr>
          <w:rFonts w:ascii="ＭＳ 明朝" w:hAnsi="ＭＳ 明朝"/>
          <w:szCs w:val="24"/>
          <w:u w:val="single"/>
        </w:rPr>
      </w:pPr>
    </w:p>
    <w:p w14:paraId="55E9102D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691E6EC7" w14:textId="77777777" w:rsidR="00591EE6" w:rsidRPr="00A90CA8" w:rsidRDefault="00591EE6" w:rsidP="00591EE6">
      <w:pPr>
        <w:rPr>
          <w:rFonts w:ascii="ＭＳ 明朝" w:hAnsi="ＭＳ 明朝"/>
          <w:szCs w:val="24"/>
          <w:u w:val="single"/>
        </w:rPr>
      </w:pPr>
    </w:p>
    <w:p w14:paraId="4F8CBFBA" w14:textId="77777777" w:rsidR="00591EE6" w:rsidRPr="00A90CA8" w:rsidRDefault="00591EE6" w:rsidP="00591EE6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65A430F0" w14:textId="74F7E6B3" w:rsidR="00591EE6" w:rsidRDefault="00591EE6" w:rsidP="00591EE6">
      <w:pPr>
        <w:ind w:firstLineChars="100" w:firstLine="239"/>
        <w:jc w:val="left"/>
        <w:rPr>
          <w:rFonts w:ascii="ＭＳ 明朝" w:hAnsi="ＭＳ 明朝"/>
          <w:szCs w:val="24"/>
        </w:rPr>
      </w:pPr>
      <w:r w:rsidRPr="000C0AB2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賃貸借契約書</w:t>
      </w:r>
      <w:r>
        <w:rPr>
          <w:rFonts w:ascii="ＭＳ 明朝" w:hAnsi="ＭＳ 明朝" w:hint="eastAsia"/>
          <w:szCs w:val="24"/>
        </w:rPr>
        <w:t xml:space="preserve">　　</w:t>
      </w:r>
      <w:r w:rsidRPr="000C0AB2">
        <w:rPr>
          <w:rFonts w:ascii="ＭＳ 明朝" w:hAnsi="ＭＳ 明朝" w:hint="eastAsia"/>
          <w:szCs w:val="24"/>
        </w:rPr>
        <w:t xml:space="preserve"> 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重要事項説明書</w:t>
      </w:r>
      <w:r>
        <w:rPr>
          <w:rFonts w:ascii="ＭＳ 明朝" w:hAnsi="ＭＳ 明朝" w:hint="eastAsia"/>
          <w:szCs w:val="24"/>
        </w:rPr>
        <w:t xml:space="preserve">　　　</w:t>
      </w:r>
      <w:r w:rsidRPr="000C0AB2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見積書</w:t>
      </w:r>
      <w:r>
        <w:rPr>
          <w:rFonts w:ascii="ＭＳ 明朝" w:hAnsi="ＭＳ 明朝" w:hint="eastAsia"/>
          <w:szCs w:val="24"/>
        </w:rPr>
        <w:t xml:space="preserve">　　　</w:t>
      </w:r>
      <w:r w:rsidRPr="000C0AB2">
        <w:rPr>
          <w:rFonts w:ascii="ＭＳ 明朝" w:hAnsi="ＭＳ 明朝" w:hint="eastAsia"/>
          <w:szCs w:val="24"/>
        </w:rPr>
        <w:t>□請求書</w:t>
      </w:r>
    </w:p>
    <w:p w14:paraId="66F65661" w14:textId="52FB5819" w:rsidR="00591EE6" w:rsidRPr="000C0AB2" w:rsidRDefault="00591EE6" w:rsidP="00591EE6">
      <w:pPr>
        <w:ind w:firstLineChars="100" w:firstLine="239"/>
        <w:jc w:val="left"/>
        <w:rPr>
          <w:rFonts w:ascii="ＭＳ 明朝" w:hAnsi="ＭＳ 明朝"/>
          <w:szCs w:val="24"/>
        </w:rPr>
      </w:pPr>
      <w:r w:rsidRPr="000C0AB2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領収書</w:t>
      </w:r>
      <w:r>
        <w:rPr>
          <w:rFonts w:ascii="ＭＳ 明朝" w:hAnsi="ＭＳ 明朝" w:hint="eastAsia"/>
          <w:szCs w:val="24"/>
        </w:rPr>
        <w:t xml:space="preserve">　　　</w:t>
      </w:r>
      <w:r w:rsidRPr="000C0AB2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本件建物の写真</w:t>
      </w:r>
      <w:r>
        <w:rPr>
          <w:rFonts w:ascii="ＭＳ 明朝" w:hAnsi="ＭＳ 明朝" w:hint="eastAsia"/>
          <w:szCs w:val="24"/>
        </w:rPr>
        <w:t xml:space="preserve">　　　</w:t>
      </w:r>
      <w:r w:rsidRPr="000C0AB2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本件建物の間取図</w:t>
      </w:r>
    </w:p>
    <w:p w14:paraId="135CB65C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lastRenderedPageBreak/>
        <w:t xml:space="preserve">申 立 て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66CCA935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54844286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70F8FA93" w14:textId="46EADAFA" w:rsidR="0074652E" w:rsidRPr="003346DF" w:rsidRDefault="0074652E" w:rsidP="0074652E">
      <w:r w:rsidRPr="00A90CA8">
        <w:rPr>
          <w:rFonts w:ascii="ＭＳ 明朝" w:hAnsi="ＭＳ 明朝" w:hint="eastAsia"/>
          <w:szCs w:val="24"/>
        </w:rPr>
        <w:t xml:space="preserve">１　</w:t>
      </w:r>
      <w:r>
        <w:rPr>
          <w:rFonts w:hint="eastAsia"/>
        </w:rPr>
        <w:t>相手方は、申立人</w:t>
      </w:r>
      <w:r w:rsidR="00105E25">
        <w:rPr>
          <w:rFonts w:hint="eastAsia"/>
        </w:rPr>
        <w:t>に対し、次の金員を支払う</w:t>
      </w:r>
      <w:r w:rsidR="009D6AAA">
        <w:rPr>
          <w:rFonts w:hint="eastAsia"/>
        </w:rPr>
        <w:t>。</w:t>
      </w:r>
    </w:p>
    <w:p w14:paraId="1AB1C8D3" w14:textId="58E08FA5" w:rsidR="0074652E" w:rsidRPr="003346DF" w:rsidRDefault="0074652E" w:rsidP="0074652E">
      <w:r>
        <w:rPr>
          <w:rFonts w:hint="eastAsia"/>
        </w:rPr>
        <w:t xml:space="preserve">　</w:t>
      </w:r>
      <w:r w:rsidR="00E93A14">
        <w:rPr>
          <w:rFonts w:hint="eastAsia"/>
        </w:rPr>
        <w:t>□</w:t>
      </w:r>
      <w:r>
        <w:rPr>
          <w:rFonts w:hint="eastAsia"/>
        </w:rPr>
        <w:t xml:space="preserve">　</w:t>
      </w:r>
      <w:r w:rsidRPr="003346DF">
        <w:rPr>
          <w:rFonts w:hint="eastAsia"/>
        </w:rPr>
        <w:t xml:space="preserve">金　</w:t>
      </w:r>
      <w:r w:rsidR="009D6AAA">
        <w:rPr>
          <w:rFonts w:hint="eastAsia"/>
          <w:color w:val="E7E6E6" w:themeColor="background2"/>
        </w:rPr>
        <w:t xml:space="preserve">　　　　　</w:t>
      </w:r>
      <w:r w:rsidRPr="003346DF">
        <w:rPr>
          <w:rFonts w:hint="eastAsia"/>
        </w:rPr>
        <w:t>円</w:t>
      </w:r>
    </w:p>
    <w:p w14:paraId="3171FE07" w14:textId="77777777" w:rsidR="0074652E" w:rsidRPr="00106C50" w:rsidRDefault="0074652E" w:rsidP="0074652E"/>
    <w:p w14:paraId="064B2156" w14:textId="39F3A25B" w:rsidR="00690351" w:rsidRDefault="00E93A14" w:rsidP="0074652E">
      <w:pPr>
        <w:ind w:leftChars="100" w:left="478" w:hangingChars="100" w:hanging="239"/>
      </w:pPr>
      <w:r>
        <w:rPr>
          <w:rFonts w:hint="eastAsia"/>
        </w:rPr>
        <w:t>□</w:t>
      </w:r>
      <w:r w:rsidR="0074652E" w:rsidRPr="003346DF">
        <w:rPr>
          <w:rFonts w:hint="eastAsia"/>
        </w:rPr>
        <w:t xml:space="preserve">　【</w:t>
      </w:r>
      <w:r w:rsidR="009D6AAA">
        <w:rPr>
          <w:rFonts w:hint="eastAsia"/>
        </w:rPr>
        <w:t>□</w:t>
      </w:r>
      <w:r w:rsidR="0074652E" w:rsidRPr="003346DF">
        <w:rPr>
          <w:rFonts w:hint="eastAsia"/>
        </w:rPr>
        <w:t>上記の金額／</w:t>
      </w:r>
      <w:r w:rsidR="009D6AAA">
        <w:rPr>
          <w:rFonts w:hint="eastAsia"/>
        </w:rPr>
        <w:t>□</w:t>
      </w:r>
      <w:r w:rsidR="0074652E" w:rsidRPr="003346DF">
        <w:rPr>
          <w:rFonts w:hint="eastAsia"/>
        </w:rPr>
        <w:t xml:space="preserve">上記の金額のうち金　</w:t>
      </w:r>
      <w:r w:rsidR="009D6AAA">
        <w:rPr>
          <w:rFonts w:hint="eastAsia"/>
          <w:color w:val="E7E6E6" w:themeColor="background2"/>
        </w:rPr>
        <w:t xml:space="preserve">　　　　　</w:t>
      </w:r>
      <w:r w:rsidR="00CF61A8">
        <w:rPr>
          <w:rFonts w:hint="eastAsia"/>
        </w:rPr>
        <w:t>円　】に対する</w:t>
      </w:r>
      <w:r w:rsidR="0074652E" w:rsidRPr="003346DF">
        <w:rPr>
          <w:rFonts w:hint="eastAsia"/>
        </w:rPr>
        <w:t>令和</w:t>
      </w:r>
      <w:r w:rsidR="009D6AAA">
        <w:rPr>
          <w:rFonts w:hint="eastAsia"/>
          <w:color w:val="E7E6E6" w:themeColor="background2"/>
        </w:rPr>
        <w:t xml:space="preserve">　　</w:t>
      </w:r>
      <w:r w:rsidR="0074652E" w:rsidRPr="003346DF">
        <w:rPr>
          <w:rFonts w:hint="eastAsia"/>
        </w:rPr>
        <w:t>年</w:t>
      </w:r>
    </w:p>
    <w:p w14:paraId="7D2B0EEF" w14:textId="6B09FB58" w:rsidR="0074652E" w:rsidRPr="003346DF" w:rsidRDefault="009D6AAA" w:rsidP="0074652E">
      <w:pPr>
        <w:ind w:leftChars="100" w:left="478" w:hangingChars="100" w:hanging="239"/>
      </w:pPr>
      <w:r>
        <w:rPr>
          <w:rFonts w:hint="eastAsia"/>
          <w:color w:val="E7E6E6" w:themeColor="background2"/>
        </w:rPr>
        <w:t xml:space="preserve">　　</w:t>
      </w:r>
      <w:r w:rsidR="00690351">
        <w:rPr>
          <w:rFonts w:hint="eastAsia"/>
          <w:color w:val="E7E6E6" w:themeColor="background2"/>
        </w:rPr>
        <w:t xml:space="preserve">　</w:t>
      </w:r>
      <w:r w:rsidR="0074652E" w:rsidRPr="003346DF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="00CF61A8">
        <w:rPr>
          <w:rFonts w:hint="eastAsia"/>
        </w:rPr>
        <w:t>日</w:t>
      </w:r>
      <w:r w:rsidR="0074652E" w:rsidRPr="003346DF">
        <w:rPr>
          <w:rFonts w:hint="eastAsia"/>
        </w:rPr>
        <w:t>から支払済みまで年</w:t>
      </w:r>
      <w:r>
        <w:rPr>
          <w:rFonts w:hint="eastAsia"/>
          <w:color w:val="E7E6E6" w:themeColor="background2"/>
        </w:rPr>
        <w:t xml:space="preserve">　　</w:t>
      </w:r>
      <w:r w:rsidR="0074652E" w:rsidRPr="003346DF">
        <w:rPr>
          <w:rFonts w:hint="eastAsia"/>
        </w:rPr>
        <w:t>％の割合による金員</w:t>
      </w:r>
    </w:p>
    <w:p w14:paraId="77E8D018" w14:textId="77777777" w:rsidR="00BA6C27" w:rsidRPr="0074652E" w:rsidRDefault="00BA6C27" w:rsidP="00BA6C27"/>
    <w:p w14:paraId="398430DD" w14:textId="77777777" w:rsidR="00BA6C27" w:rsidRDefault="00BA6C27" w:rsidP="00BA6C27"/>
    <w:p w14:paraId="1F5369C6" w14:textId="77777777" w:rsidR="009A3858" w:rsidRDefault="009A385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との調停を求める。</w:t>
      </w:r>
    </w:p>
    <w:p w14:paraId="5E0DA273" w14:textId="77777777" w:rsidR="00E948E3" w:rsidRPr="00A90CA8" w:rsidRDefault="00E948E3" w:rsidP="00DE40B8">
      <w:pPr>
        <w:rPr>
          <w:rFonts w:ascii="ＭＳ 明朝" w:hAnsi="ＭＳ 明朝"/>
          <w:szCs w:val="24"/>
        </w:rPr>
      </w:pPr>
    </w:p>
    <w:p w14:paraId="4C1E0798" w14:textId="77777777" w:rsidR="00691FDE" w:rsidRPr="00785004" w:rsidRDefault="00E948E3" w:rsidP="00691FDE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t>紛 争 の 要 点</w:t>
      </w:r>
    </w:p>
    <w:p w14:paraId="371628B0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6823B2F0" w14:textId="416AEE4F" w:rsidR="0074652E" w:rsidRPr="003346DF" w:rsidRDefault="0074652E" w:rsidP="0074652E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Pr="00407359">
        <w:rPr>
          <w:rFonts w:hint="eastAsia"/>
          <w:color w:val="FF0000"/>
        </w:rPr>
        <w:t xml:space="preserve">　</w:t>
      </w:r>
      <w:r w:rsidRPr="0074652E">
        <w:rPr>
          <w:rFonts w:hint="eastAsia"/>
        </w:rPr>
        <w:t>申立人</w:t>
      </w:r>
      <w:r>
        <w:rPr>
          <w:rFonts w:hint="eastAsia"/>
        </w:rPr>
        <w:t>は、相手方</w:t>
      </w:r>
      <w:r w:rsidRPr="003346DF">
        <w:rPr>
          <w:rFonts w:hint="eastAsia"/>
        </w:rPr>
        <w:t>との間で、令和</w:t>
      </w:r>
      <w:r w:rsidR="009D6AAA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</w:t>
      </w:r>
      <w:r w:rsidR="009D6AAA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月</w:t>
      </w:r>
      <w:r w:rsidR="009D6AAA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日、下記建物（以下「本件建物」という。）を、賃料月額</w:t>
      </w:r>
      <w:r w:rsidR="009D6AAA">
        <w:rPr>
          <w:rFonts w:hint="eastAsia"/>
          <w:color w:val="E7E6E6" w:themeColor="background2"/>
        </w:rPr>
        <w:t xml:space="preserve">　　　　　　</w:t>
      </w:r>
      <w:r w:rsidRPr="003346DF">
        <w:rPr>
          <w:rFonts w:hint="eastAsia"/>
        </w:rPr>
        <w:t>円、期間【</w:t>
      </w:r>
      <w:r w:rsidR="009D6AAA">
        <w:rPr>
          <w:rFonts w:hint="eastAsia"/>
        </w:rPr>
        <w:t>□</w:t>
      </w:r>
      <w:r w:rsidRPr="003346DF">
        <w:rPr>
          <w:rFonts w:hint="eastAsia"/>
        </w:rPr>
        <w:t>を</w:t>
      </w:r>
      <w:r w:rsidR="009D6AAA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年として、／</w:t>
      </w:r>
      <w:r w:rsidR="009D6AAA">
        <w:rPr>
          <w:rFonts w:hint="eastAsia"/>
        </w:rPr>
        <w:t>□</w:t>
      </w:r>
      <w:r w:rsidRPr="003346DF">
        <w:rPr>
          <w:rFonts w:hint="eastAsia"/>
        </w:rPr>
        <w:t>を定めず、】賃貸する合意をし、令和</w:t>
      </w:r>
      <w:r w:rsidR="009D6AAA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</w:t>
      </w:r>
      <w:r w:rsidR="009D6AAA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月</w:t>
      </w:r>
      <w:r w:rsidR="009D6AAA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日、本件建物を相手方</w:t>
      </w:r>
      <w:r w:rsidRPr="003346DF">
        <w:rPr>
          <w:rFonts w:hint="eastAsia"/>
        </w:rPr>
        <w:t>に引き渡した。</w:t>
      </w:r>
    </w:p>
    <w:p w14:paraId="3C949A92" w14:textId="77777777" w:rsidR="0074652E" w:rsidRPr="003346DF" w:rsidRDefault="0074652E" w:rsidP="0074652E">
      <w:pPr>
        <w:tabs>
          <w:tab w:val="left" w:pos="1200"/>
        </w:tabs>
        <w:jc w:val="center"/>
      </w:pPr>
      <w:r w:rsidRPr="003346DF">
        <w:rPr>
          <w:rFonts w:hint="eastAsia"/>
        </w:rPr>
        <w:t>記</w:t>
      </w:r>
    </w:p>
    <w:p w14:paraId="2BFAB6C5" w14:textId="0940B968" w:rsidR="0074652E" w:rsidRPr="003346DF" w:rsidRDefault="0074652E" w:rsidP="0074652E">
      <w:pPr>
        <w:tabs>
          <w:tab w:val="left" w:pos="1200"/>
        </w:tabs>
      </w:pPr>
      <w:r w:rsidRPr="003346DF">
        <w:rPr>
          <w:rFonts w:hint="eastAsia"/>
        </w:rPr>
        <w:t xml:space="preserve">　　所在　</w:t>
      </w:r>
      <w:r w:rsidR="009D6AAA">
        <w:rPr>
          <w:rFonts w:hint="eastAsia"/>
          <w:color w:val="E7E6E6" w:themeColor="background2"/>
        </w:rPr>
        <w:t xml:space="preserve">　　　　　</w:t>
      </w:r>
    </w:p>
    <w:p w14:paraId="4C427457" w14:textId="22CF95EB" w:rsidR="0074652E" w:rsidRPr="003346DF" w:rsidRDefault="0074652E" w:rsidP="0074652E">
      <w:pPr>
        <w:tabs>
          <w:tab w:val="left" w:pos="1200"/>
        </w:tabs>
      </w:pPr>
      <w:r w:rsidRPr="003346DF">
        <w:rPr>
          <w:rFonts w:hint="eastAsia"/>
        </w:rPr>
        <w:t xml:space="preserve">　　構造　</w:t>
      </w:r>
      <w:r w:rsidR="009D6AAA">
        <w:rPr>
          <w:rFonts w:hint="eastAsia"/>
          <w:color w:val="E7E6E6" w:themeColor="background2"/>
        </w:rPr>
        <w:t xml:space="preserve">　　　　　</w:t>
      </w:r>
    </w:p>
    <w:p w14:paraId="2C76001A" w14:textId="05DF2787" w:rsidR="0074652E" w:rsidRPr="003346DF" w:rsidRDefault="0074652E" w:rsidP="0074652E">
      <w:pPr>
        <w:tabs>
          <w:tab w:val="left" w:pos="1200"/>
        </w:tabs>
      </w:pPr>
      <w:r w:rsidRPr="003346DF">
        <w:rPr>
          <w:rFonts w:hint="eastAsia"/>
        </w:rPr>
        <w:t xml:space="preserve">　　名称　</w:t>
      </w:r>
      <w:r w:rsidR="009D6AAA">
        <w:rPr>
          <w:rFonts w:hint="eastAsia"/>
          <w:color w:val="E7E6E6" w:themeColor="background2"/>
        </w:rPr>
        <w:t xml:space="preserve">　　　　　</w:t>
      </w:r>
    </w:p>
    <w:p w14:paraId="45EEBEC3" w14:textId="77777777" w:rsidR="0074652E" w:rsidRPr="003346DF" w:rsidRDefault="0074652E" w:rsidP="0074652E">
      <w:pPr>
        <w:tabs>
          <w:tab w:val="left" w:pos="1200"/>
        </w:tabs>
      </w:pPr>
    </w:p>
    <w:p w14:paraId="73190618" w14:textId="225CA9A1" w:rsidR="0074652E" w:rsidRPr="003346DF" w:rsidRDefault="0074652E" w:rsidP="0074652E">
      <w:pPr>
        <w:tabs>
          <w:tab w:val="left" w:pos="1200"/>
        </w:tabs>
      </w:pPr>
      <w:r w:rsidRPr="003346DF">
        <w:rPr>
          <w:rFonts w:hint="eastAsia"/>
        </w:rPr>
        <w:t>２　上記賃貸借契約は、令和</w:t>
      </w:r>
      <w:r w:rsidR="009D6AAA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</w:t>
      </w:r>
      <w:r w:rsidR="009D6AAA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月</w:t>
      </w:r>
      <w:r w:rsidR="009D6AAA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日終了した。</w:t>
      </w:r>
    </w:p>
    <w:p w14:paraId="220BBCF5" w14:textId="77777777" w:rsidR="0074652E" w:rsidRPr="003346DF" w:rsidRDefault="0074652E" w:rsidP="0074652E">
      <w:pPr>
        <w:tabs>
          <w:tab w:val="left" w:pos="1200"/>
        </w:tabs>
      </w:pPr>
    </w:p>
    <w:p w14:paraId="375CCEC2" w14:textId="1A4C37C6" w:rsidR="0074652E" w:rsidRPr="003346DF" w:rsidRDefault="0074652E" w:rsidP="0074652E">
      <w:pPr>
        <w:tabs>
          <w:tab w:val="left" w:pos="1200"/>
        </w:tabs>
      </w:pPr>
      <w:r>
        <w:rPr>
          <w:rFonts w:hint="eastAsia"/>
        </w:rPr>
        <w:t>３　相手方</w:t>
      </w:r>
      <w:r w:rsidRPr="003346DF">
        <w:rPr>
          <w:rFonts w:hint="eastAsia"/>
        </w:rPr>
        <w:t>は、令和</w:t>
      </w:r>
      <w:r w:rsidR="009D6AAA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</w:t>
      </w:r>
      <w:r w:rsidR="009D6AAA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月</w:t>
      </w:r>
      <w:r w:rsidR="009D6AAA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日、本件建物を明け渡した。</w:t>
      </w:r>
    </w:p>
    <w:p w14:paraId="7E74B473" w14:textId="77777777" w:rsidR="0074652E" w:rsidRPr="003346DF" w:rsidRDefault="0074652E" w:rsidP="0074652E">
      <w:pPr>
        <w:tabs>
          <w:tab w:val="left" w:pos="1200"/>
        </w:tabs>
      </w:pPr>
    </w:p>
    <w:p w14:paraId="5E3BA705" w14:textId="09A90B34" w:rsidR="0074652E" w:rsidRPr="003346DF" w:rsidRDefault="0074652E" w:rsidP="0074652E">
      <w:pPr>
        <w:tabs>
          <w:tab w:val="left" w:pos="1200"/>
        </w:tabs>
        <w:ind w:left="239" w:hangingChars="100" w:hanging="239"/>
      </w:pPr>
      <w:r>
        <w:rPr>
          <w:rFonts w:hint="eastAsia"/>
        </w:rPr>
        <w:t>４　相手方</w:t>
      </w:r>
      <w:r w:rsidRPr="003346DF">
        <w:rPr>
          <w:rFonts w:hint="eastAsia"/>
        </w:rPr>
        <w:t>は、上記賃貸借期間中、別紙のとおり、本件建物に損傷を生じさせた。その補修費用は、合計</w:t>
      </w:r>
      <w:r w:rsidR="009D6AAA">
        <w:rPr>
          <w:rFonts w:hint="eastAsia"/>
          <w:color w:val="E7E6E6" w:themeColor="background2"/>
        </w:rPr>
        <w:t xml:space="preserve">　　　　　　</w:t>
      </w:r>
      <w:r w:rsidRPr="003346DF">
        <w:rPr>
          <w:rFonts w:hint="eastAsia"/>
        </w:rPr>
        <w:t>円である。</w:t>
      </w:r>
    </w:p>
    <w:p w14:paraId="318365C6" w14:textId="77777777" w:rsidR="0074652E" w:rsidRPr="003346DF" w:rsidRDefault="0074652E" w:rsidP="0074652E">
      <w:pPr>
        <w:tabs>
          <w:tab w:val="left" w:pos="1200"/>
        </w:tabs>
      </w:pPr>
    </w:p>
    <w:p w14:paraId="18E4398B" w14:textId="619A0C13" w:rsidR="0074652E" w:rsidRPr="003346DF" w:rsidRDefault="0074652E" w:rsidP="009D6AAA">
      <w:pPr>
        <w:tabs>
          <w:tab w:val="left" w:pos="1200"/>
        </w:tabs>
        <w:ind w:left="1434" w:hangingChars="600" w:hanging="1434"/>
      </w:pPr>
      <w:r>
        <w:rPr>
          <w:rFonts w:hint="eastAsia"/>
        </w:rPr>
        <w:t>５　相手方</w:t>
      </w:r>
      <w:r w:rsidRPr="003346DF">
        <w:rPr>
          <w:rFonts w:hint="eastAsia"/>
        </w:rPr>
        <w:t>は、上記４の補修費用について、【</w:t>
      </w:r>
      <w:r w:rsidR="009D6AAA">
        <w:rPr>
          <w:rFonts w:hint="eastAsia"/>
        </w:rPr>
        <w:t>□</w:t>
      </w:r>
      <w:r w:rsidRPr="003346DF">
        <w:rPr>
          <w:rFonts w:hint="eastAsia"/>
        </w:rPr>
        <w:t>全部支払っていない／</w:t>
      </w:r>
      <w:r w:rsidR="009D6AAA">
        <w:rPr>
          <w:rFonts w:hint="eastAsia"/>
        </w:rPr>
        <w:t>□</w:t>
      </w:r>
      <w:r w:rsidRPr="003346DF">
        <w:rPr>
          <w:rFonts w:hint="eastAsia"/>
        </w:rPr>
        <w:t>内金</w:t>
      </w:r>
      <w:r w:rsidR="009D6AAA">
        <w:rPr>
          <w:rFonts w:hint="eastAsia"/>
          <w:color w:val="E7E6E6" w:themeColor="background2"/>
        </w:rPr>
        <w:t xml:space="preserve">　　　　　</w:t>
      </w:r>
      <w:r w:rsidRPr="003346DF">
        <w:rPr>
          <w:rFonts w:hint="eastAsia"/>
        </w:rPr>
        <w:t>円を支払った】。</w:t>
      </w:r>
    </w:p>
    <w:p w14:paraId="06805075" w14:textId="77777777" w:rsidR="00785004" w:rsidRPr="0074652E" w:rsidRDefault="00785004" w:rsidP="00BA6C27">
      <w:pPr>
        <w:tabs>
          <w:tab w:val="left" w:pos="1200"/>
        </w:tabs>
      </w:pPr>
    </w:p>
    <w:p w14:paraId="039B4C82" w14:textId="77777777" w:rsidR="00BA6C27" w:rsidRDefault="00BA6C27" w:rsidP="00BA6C27">
      <w:pPr>
        <w:tabs>
          <w:tab w:val="left" w:pos="1200"/>
        </w:tabs>
      </w:pPr>
    </w:p>
    <w:p w14:paraId="40F53746" w14:textId="3CF01F6A" w:rsidR="00BA6C27" w:rsidRDefault="00BA6C27" w:rsidP="00BA6C27">
      <w:pPr>
        <w:tabs>
          <w:tab w:val="left" w:pos="1200"/>
        </w:tabs>
      </w:pPr>
    </w:p>
    <w:p w14:paraId="1A565498" w14:textId="77777777" w:rsidR="00BA6C27" w:rsidRDefault="00BA6C27" w:rsidP="00BA6C27">
      <w:pPr>
        <w:tabs>
          <w:tab w:val="left" w:pos="1200"/>
        </w:tabs>
      </w:pPr>
    </w:p>
    <w:p w14:paraId="7CF80EBA" w14:textId="77777777" w:rsidR="00205BBF" w:rsidRPr="0074652E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5359E8A9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3B3F753C" w14:textId="00D6A85F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4605E601" w14:textId="0B74E398" w:rsidR="00B15B0B" w:rsidRDefault="00B15B0B" w:rsidP="00785004">
      <w:pPr>
        <w:tabs>
          <w:tab w:val="left" w:pos="1200"/>
        </w:tabs>
      </w:pPr>
    </w:p>
    <w:p w14:paraId="1E4BFCA3" w14:textId="6FB18DDA" w:rsidR="00B15B0B" w:rsidRDefault="00B15B0B" w:rsidP="00785004">
      <w:pPr>
        <w:tabs>
          <w:tab w:val="left" w:pos="1200"/>
        </w:tabs>
      </w:pPr>
    </w:p>
    <w:p w14:paraId="099BE3CD" w14:textId="6E190CBE" w:rsidR="00B15B0B" w:rsidRDefault="00B15B0B" w:rsidP="00785004">
      <w:pPr>
        <w:tabs>
          <w:tab w:val="left" w:pos="1200"/>
        </w:tabs>
      </w:pPr>
    </w:p>
    <w:p w14:paraId="520ACE7B" w14:textId="77777777" w:rsidR="00B15B0B" w:rsidRDefault="00B15B0B" w:rsidP="00785004">
      <w:pPr>
        <w:tabs>
          <w:tab w:val="left" w:pos="1200"/>
        </w:tabs>
      </w:pPr>
    </w:p>
    <w:p w14:paraId="241A2081" w14:textId="77777777" w:rsidR="00B15B0B" w:rsidRDefault="00B15B0B" w:rsidP="00785004">
      <w:pPr>
        <w:tabs>
          <w:tab w:val="left" w:pos="1200"/>
        </w:tabs>
      </w:pPr>
    </w:p>
    <w:p w14:paraId="3B2AEDA5" w14:textId="52A848BC" w:rsidR="00B15B0B" w:rsidRDefault="00B15B0B" w:rsidP="00B15B0B"/>
    <w:p w14:paraId="027565C7" w14:textId="77777777" w:rsidR="0074652E" w:rsidRDefault="0074652E">
      <w:pPr>
        <w:widowControl/>
        <w:jc w:val="left"/>
      </w:pPr>
      <w:r>
        <w:br w:type="page"/>
      </w:r>
    </w:p>
    <w:p w14:paraId="6CCE28AE" w14:textId="77777777" w:rsidR="0074652E" w:rsidRPr="00A178FE" w:rsidRDefault="0074652E" w:rsidP="0074652E">
      <w:pPr>
        <w:widowControl/>
        <w:jc w:val="left"/>
        <w:rPr>
          <w:rFonts w:ascii="ＭＳ 明朝" w:hAnsi="ＭＳ 明朝" w:cs="ＭＳ 明朝"/>
          <w:color w:val="000000"/>
          <w:kern w:val="0"/>
          <w:szCs w:val="24"/>
        </w:rPr>
      </w:pPr>
      <w:r w:rsidRPr="00A178FE">
        <w:rPr>
          <w:rFonts w:ascii="ＭＳ 明朝" w:hAnsi="ＭＳ 明朝" w:cs="ＭＳ 明朝" w:hint="eastAsia"/>
          <w:color w:val="000000"/>
          <w:kern w:val="0"/>
          <w:szCs w:val="24"/>
        </w:rPr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699"/>
        <w:gridCol w:w="4663"/>
        <w:gridCol w:w="2330"/>
      </w:tblGrid>
      <w:tr w:rsidR="0074652E" w:rsidRPr="00A178FE" w14:paraId="141AB16E" w14:textId="77777777" w:rsidTr="00E4660C">
        <w:tc>
          <w:tcPr>
            <w:tcW w:w="675" w:type="dxa"/>
            <w:shd w:val="clear" w:color="auto" w:fill="auto"/>
          </w:tcPr>
          <w:p w14:paraId="3BFB8D8E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72522F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損傷箇所</w:t>
            </w:r>
          </w:p>
        </w:tc>
        <w:tc>
          <w:tcPr>
            <w:tcW w:w="5122" w:type="dxa"/>
            <w:shd w:val="clear" w:color="auto" w:fill="auto"/>
          </w:tcPr>
          <w:p w14:paraId="08C7A780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損傷状況・補修内容</w:t>
            </w:r>
          </w:p>
        </w:tc>
        <w:tc>
          <w:tcPr>
            <w:tcW w:w="2547" w:type="dxa"/>
            <w:shd w:val="clear" w:color="auto" w:fill="auto"/>
          </w:tcPr>
          <w:p w14:paraId="6E71857B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補修費用</w:t>
            </w:r>
          </w:p>
        </w:tc>
      </w:tr>
      <w:tr w:rsidR="0074652E" w:rsidRPr="00A178FE" w14:paraId="267D8BF4" w14:textId="77777777" w:rsidTr="00E4660C">
        <w:tc>
          <w:tcPr>
            <w:tcW w:w="675" w:type="dxa"/>
            <w:shd w:val="clear" w:color="auto" w:fill="auto"/>
          </w:tcPr>
          <w:p w14:paraId="5F15723F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1843" w:type="dxa"/>
            <w:shd w:val="clear" w:color="auto" w:fill="auto"/>
          </w:tcPr>
          <w:p w14:paraId="54CCB7F2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4CB9AFAE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0A958E37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4652E" w:rsidRPr="00A178FE" w14:paraId="6D89F6B4" w14:textId="77777777" w:rsidTr="00E4660C">
        <w:tc>
          <w:tcPr>
            <w:tcW w:w="675" w:type="dxa"/>
            <w:shd w:val="clear" w:color="auto" w:fill="auto"/>
          </w:tcPr>
          <w:p w14:paraId="396EDD6B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1843" w:type="dxa"/>
            <w:shd w:val="clear" w:color="auto" w:fill="auto"/>
          </w:tcPr>
          <w:p w14:paraId="6D311A2D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0FC6150E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3D22725C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4652E" w:rsidRPr="00A178FE" w14:paraId="11811566" w14:textId="77777777" w:rsidTr="00E4660C">
        <w:tc>
          <w:tcPr>
            <w:tcW w:w="675" w:type="dxa"/>
            <w:shd w:val="clear" w:color="auto" w:fill="auto"/>
          </w:tcPr>
          <w:p w14:paraId="60CA5BF0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３</w:t>
            </w:r>
          </w:p>
        </w:tc>
        <w:tc>
          <w:tcPr>
            <w:tcW w:w="1843" w:type="dxa"/>
            <w:shd w:val="clear" w:color="auto" w:fill="auto"/>
          </w:tcPr>
          <w:p w14:paraId="4E35EC77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05BD68C0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4E684738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4652E" w:rsidRPr="00A178FE" w14:paraId="1A9E9345" w14:textId="77777777" w:rsidTr="00E4660C">
        <w:tc>
          <w:tcPr>
            <w:tcW w:w="675" w:type="dxa"/>
            <w:shd w:val="clear" w:color="auto" w:fill="auto"/>
          </w:tcPr>
          <w:p w14:paraId="201EACAB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４</w:t>
            </w:r>
          </w:p>
        </w:tc>
        <w:tc>
          <w:tcPr>
            <w:tcW w:w="1843" w:type="dxa"/>
            <w:shd w:val="clear" w:color="auto" w:fill="auto"/>
          </w:tcPr>
          <w:p w14:paraId="53D2E1F4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5C333291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3327D837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4652E" w:rsidRPr="00A178FE" w14:paraId="08E1581E" w14:textId="77777777" w:rsidTr="00E4660C">
        <w:tc>
          <w:tcPr>
            <w:tcW w:w="675" w:type="dxa"/>
            <w:shd w:val="clear" w:color="auto" w:fill="auto"/>
          </w:tcPr>
          <w:p w14:paraId="50847703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５</w:t>
            </w:r>
          </w:p>
        </w:tc>
        <w:tc>
          <w:tcPr>
            <w:tcW w:w="1843" w:type="dxa"/>
            <w:shd w:val="clear" w:color="auto" w:fill="auto"/>
          </w:tcPr>
          <w:p w14:paraId="04D689BB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356E8408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BCBEA1D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4652E" w:rsidRPr="00A178FE" w14:paraId="581D7C1F" w14:textId="77777777" w:rsidTr="00E4660C">
        <w:tc>
          <w:tcPr>
            <w:tcW w:w="675" w:type="dxa"/>
            <w:shd w:val="clear" w:color="auto" w:fill="auto"/>
          </w:tcPr>
          <w:p w14:paraId="47FE3ADC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24DA17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43CFB232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11F3FC29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4652E" w:rsidRPr="00A178FE" w14:paraId="61076914" w14:textId="77777777" w:rsidTr="00E4660C">
        <w:tc>
          <w:tcPr>
            <w:tcW w:w="675" w:type="dxa"/>
            <w:shd w:val="clear" w:color="auto" w:fill="auto"/>
          </w:tcPr>
          <w:p w14:paraId="7E2F992F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149DCF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48F6B9E2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3C45E8F9" w14:textId="77777777" w:rsidR="0074652E" w:rsidRPr="00A178FE" w:rsidRDefault="0074652E" w:rsidP="00E4660C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74570F2F" w14:textId="77777777" w:rsidR="0074652E" w:rsidRPr="00BA6C27" w:rsidRDefault="0074652E" w:rsidP="0074652E"/>
    <w:p w14:paraId="4AEE85FE" w14:textId="77777777" w:rsidR="00785004" w:rsidRPr="00BA6C27" w:rsidRDefault="00785004" w:rsidP="00BA6C27"/>
    <w:sectPr w:rsidR="00785004" w:rsidRPr="00BA6C27" w:rsidSect="00E93A14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85D32" w14:textId="77777777" w:rsidR="007E0351" w:rsidRDefault="007E0351" w:rsidP="00E87B25">
      <w:r>
        <w:separator/>
      </w:r>
    </w:p>
  </w:endnote>
  <w:endnote w:type="continuationSeparator" w:id="0">
    <w:p w14:paraId="4B2B3B80" w14:textId="77777777" w:rsidR="007E0351" w:rsidRDefault="007E0351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BAD2C" w14:textId="3A755670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07F45" w:rsidRPr="00007F45">
      <w:rPr>
        <w:noProof/>
        <w:lang w:val="ja-JP"/>
      </w:rPr>
      <w:t>4</w:t>
    </w:r>
    <w:r>
      <w:fldChar w:fldCharType="end"/>
    </w:r>
  </w:p>
  <w:p w14:paraId="56BF33BF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4B56" w14:textId="77777777" w:rsidR="007E0351" w:rsidRDefault="007E0351" w:rsidP="00E87B25">
      <w:r>
        <w:separator/>
      </w:r>
    </w:p>
  </w:footnote>
  <w:footnote w:type="continuationSeparator" w:id="0">
    <w:p w14:paraId="2CB21441" w14:textId="77777777" w:rsidR="007E0351" w:rsidRDefault="007E0351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49C9" w14:textId="77777777" w:rsidR="0019758F" w:rsidRDefault="0019758F" w:rsidP="0019758F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0B4AD1BB" w14:textId="1CFB3FAC" w:rsidR="00E93A14" w:rsidRDefault="00E93A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07F45"/>
    <w:rsid w:val="00024397"/>
    <w:rsid w:val="0009401B"/>
    <w:rsid w:val="000B5418"/>
    <w:rsid w:val="00105E25"/>
    <w:rsid w:val="00171F41"/>
    <w:rsid w:val="00174489"/>
    <w:rsid w:val="0019758F"/>
    <w:rsid w:val="001F59F8"/>
    <w:rsid w:val="00205BBF"/>
    <w:rsid w:val="002336BC"/>
    <w:rsid w:val="00257734"/>
    <w:rsid w:val="002644A3"/>
    <w:rsid w:val="002852BF"/>
    <w:rsid w:val="00297F9C"/>
    <w:rsid w:val="002A24B5"/>
    <w:rsid w:val="002A7388"/>
    <w:rsid w:val="00323D16"/>
    <w:rsid w:val="00374A5B"/>
    <w:rsid w:val="00396413"/>
    <w:rsid w:val="003D5AD2"/>
    <w:rsid w:val="00451D15"/>
    <w:rsid w:val="0046097C"/>
    <w:rsid w:val="00574761"/>
    <w:rsid w:val="00591EE6"/>
    <w:rsid w:val="005F44BE"/>
    <w:rsid w:val="0060043C"/>
    <w:rsid w:val="00690351"/>
    <w:rsid w:val="00691FDE"/>
    <w:rsid w:val="00695F52"/>
    <w:rsid w:val="006A7BFC"/>
    <w:rsid w:val="00712519"/>
    <w:rsid w:val="0074652E"/>
    <w:rsid w:val="00785004"/>
    <w:rsid w:val="007B026D"/>
    <w:rsid w:val="007E0351"/>
    <w:rsid w:val="007E5459"/>
    <w:rsid w:val="00836426"/>
    <w:rsid w:val="0087488C"/>
    <w:rsid w:val="00895993"/>
    <w:rsid w:val="008A2955"/>
    <w:rsid w:val="0096278D"/>
    <w:rsid w:val="009A3858"/>
    <w:rsid w:val="009D6AAA"/>
    <w:rsid w:val="009E393F"/>
    <w:rsid w:val="00A44538"/>
    <w:rsid w:val="00A451F0"/>
    <w:rsid w:val="00A7533C"/>
    <w:rsid w:val="00A90CA8"/>
    <w:rsid w:val="00AB2B5C"/>
    <w:rsid w:val="00B15B0B"/>
    <w:rsid w:val="00B31DF4"/>
    <w:rsid w:val="00B81282"/>
    <w:rsid w:val="00BA6C27"/>
    <w:rsid w:val="00BD245D"/>
    <w:rsid w:val="00C01CDC"/>
    <w:rsid w:val="00C5242A"/>
    <w:rsid w:val="00C61947"/>
    <w:rsid w:val="00C80B15"/>
    <w:rsid w:val="00CF61A8"/>
    <w:rsid w:val="00D357A4"/>
    <w:rsid w:val="00DC7137"/>
    <w:rsid w:val="00DE40B8"/>
    <w:rsid w:val="00DE7A3B"/>
    <w:rsid w:val="00DF0FCA"/>
    <w:rsid w:val="00E633FF"/>
    <w:rsid w:val="00E87B25"/>
    <w:rsid w:val="00E93A14"/>
    <w:rsid w:val="00E948E3"/>
    <w:rsid w:val="00E96819"/>
    <w:rsid w:val="00F532EF"/>
    <w:rsid w:val="00F608DB"/>
    <w:rsid w:val="00F91040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BE4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A4D8-30BA-4193-AEDC-3D3E4A18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797</Characters>
  <Application>Microsoft Office Word</Application>
  <DocSecurity>2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2024-07-10T09:16:00Z</dcterms:created>
  <dcterms:modified xsi:type="dcterms:W3CDTF">2025-03-13T06:29:00Z</dcterms:modified>
</cp:coreProperties>
</file>