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F91040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調 停 申 立 書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503AD9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年</w:t>
      </w:r>
      <w:r w:rsidR="00503AD9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月</w:t>
      </w:r>
      <w:r w:rsidR="00503AD9">
        <w:rPr>
          <w:rFonts w:ascii="ＭＳ 明朝" w:hAnsi="ＭＳ 明朝" w:hint="eastAsia"/>
          <w:color w:val="E7E6E6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:rsidR="00C61947" w:rsidRPr="00205BBF" w:rsidRDefault="00C61947" w:rsidP="00FD6F21">
      <w:pPr>
        <w:rPr>
          <w:rFonts w:ascii="ＭＳ 明朝" w:hAnsi="ＭＳ 明朝"/>
          <w:szCs w:val="24"/>
        </w:rPr>
      </w:pPr>
    </w:p>
    <w:p w:rsidR="00FD6F21" w:rsidRPr="00A90CA8" w:rsidRDefault="006A7BFC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503AD9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306B12">
        <w:rPr>
          <w:rFonts w:ascii="ＭＳ 明朝" w:hAnsi="ＭＳ 明朝" w:hint="eastAsia"/>
          <w:szCs w:val="24"/>
        </w:rPr>
        <w:t>簡易裁判所</w:t>
      </w:r>
      <w:r w:rsidR="00205BBF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:rsidR="00FD6F21" w:rsidRPr="00306B12" w:rsidRDefault="00FD6F21" w:rsidP="00836426">
      <w:pPr>
        <w:jc w:val="left"/>
        <w:rPr>
          <w:rFonts w:ascii="ＭＳ 明朝" w:hAnsi="ＭＳ 明朝"/>
          <w:szCs w:val="24"/>
        </w:rPr>
      </w:pPr>
    </w:p>
    <w:p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7B026D">
        <w:rPr>
          <w:rFonts w:ascii="ＭＳ 明朝" w:hAnsi="ＭＳ 明朝" w:hint="eastAsia"/>
          <w:szCs w:val="24"/>
          <w:u w:val="single"/>
        </w:rPr>
        <w:t xml:space="preserve">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306B12">
        <w:rPr>
          <w:rFonts w:ascii="ＭＳ 明朝" w:hAnsi="ＭＳ 明朝" w:hint="eastAsia"/>
          <w:szCs w:val="24"/>
        </w:rPr>
        <w:t>調停申立</w:t>
      </w:r>
      <w:r w:rsidRPr="00A90CA8">
        <w:rPr>
          <w:rFonts w:ascii="ＭＳ 明朝" w:hAnsi="ＭＳ 明朝" w:hint="eastAsia"/>
          <w:szCs w:val="24"/>
        </w:rPr>
        <w:t>事件</w:t>
      </w:r>
    </w:p>
    <w:p w:rsidR="008F0475" w:rsidRDefault="008F0475" w:rsidP="008F047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調停事項の価額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8F0475" w:rsidRDefault="008F0475" w:rsidP="008F047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手数料額　　　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FD6F21" w:rsidRPr="008F0475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6A7BFC"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 w:rsidR="007454F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A15A52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7E5459" w:rsidP="00691FDE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691FDE" w:rsidRPr="00503AD9">
        <w:rPr>
          <w:rFonts w:ascii="ＭＳ 明朝" w:hAnsi="ＭＳ 明朝" w:hint="eastAsia"/>
          <w:spacing w:val="358"/>
          <w:kern w:val="0"/>
          <w:szCs w:val="24"/>
          <w:fitText w:val="2151" w:id="-865926912"/>
        </w:rPr>
        <w:t>申立</w:t>
      </w:r>
      <w:r w:rsidR="00691FDE" w:rsidRPr="00503AD9">
        <w:rPr>
          <w:rFonts w:ascii="ＭＳ 明朝" w:hAnsi="ＭＳ 明朝" w:hint="eastAsia"/>
          <w:kern w:val="0"/>
          <w:szCs w:val="24"/>
          <w:fitText w:val="2151" w:id="-865926912"/>
        </w:rPr>
        <w:t>人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　</w:t>
      </w:r>
      <w:r w:rsidR="00FD6F21" w:rsidRPr="00A90CA8">
        <w:rPr>
          <w:rFonts w:ascii="ＭＳ 明朝" w:hAnsi="ＭＳ 明朝" w:hint="eastAsia"/>
          <w:szCs w:val="24"/>
          <w:u w:val="single"/>
        </w:rPr>
        <w:t>印</w:t>
      </w:r>
    </w:p>
    <w:p w:rsidR="00323D16" w:rsidRPr="00126D94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503AD9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503AD9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503AD9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:rsidR="00323D16" w:rsidRPr="00A90CA8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503AD9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503AD9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503AD9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:rsidR="00FD6F21" w:rsidRPr="00323D16" w:rsidRDefault="00FD6F21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323D16"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:rsidR="00691FDE" w:rsidRDefault="00FD6F21" w:rsidP="00691FDE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7454F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="00A15A52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323D1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691FDE" w:rsidRDefault="00691FDE" w:rsidP="00691FDE">
      <w:pPr>
        <w:jc w:val="right"/>
        <w:rPr>
          <w:rFonts w:ascii="ＭＳ 明朝" w:hAnsi="ＭＳ 明朝"/>
          <w:szCs w:val="24"/>
        </w:rPr>
      </w:pPr>
    </w:p>
    <w:p w:rsidR="00323D16" w:rsidRDefault="00691FDE" w:rsidP="00503AD9">
      <w:pPr>
        <w:ind w:firstLineChars="326" w:firstLine="3113"/>
        <w:jc w:val="left"/>
        <w:rPr>
          <w:rFonts w:ascii="ＭＳ 明朝" w:hAnsi="ＭＳ 明朝"/>
          <w:color w:val="E7E6E6"/>
          <w:szCs w:val="24"/>
          <w:u w:val="single"/>
        </w:rPr>
      </w:pPr>
      <w:r w:rsidRPr="00323D16">
        <w:rPr>
          <w:rFonts w:ascii="ＭＳ 明朝" w:hAnsi="ＭＳ 明朝" w:hint="eastAsia"/>
          <w:spacing w:val="358"/>
          <w:kern w:val="0"/>
          <w:szCs w:val="24"/>
          <w:fitText w:val="2151" w:id="-865926911"/>
        </w:rPr>
        <w:t>相手</w:t>
      </w:r>
      <w:r w:rsidRPr="00323D16">
        <w:rPr>
          <w:rFonts w:ascii="ＭＳ 明朝" w:hAnsi="ＭＳ 明朝" w:hint="eastAsia"/>
          <w:kern w:val="0"/>
          <w:szCs w:val="24"/>
          <w:fitText w:val="2151" w:id="-865926911"/>
        </w:rPr>
        <w:t>方</w:t>
      </w:r>
      <w:r w:rsidR="00323D16">
        <w:rPr>
          <w:rFonts w:ascii="ＭＳ 明朝" w:hAnsi="ＭＳ 明朝" w:hint="eastAsia"/>
          <w:szCs w:val="24"/>
          <w:u w:val="single"/>
        </w:rPr>
        <w:t xml:space="preserve">　　　　　</w:t>
      </w:r>
      <w:r w:rsidR="00503AD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 </w:t>
      </w:r>
    </w:p>
    <w:p w:rsidR="00503AD9" w:rsidRPr="00B20F27" w:rsidRDefault="00503AD9" w:rsidP="00503AD9">
      <w:pPr>
        <w:ind w:firstLineChars="326" w:firstLine="779"/>
        <w:jc w:val="left"/>
        <w:rPr>
          <w:rFonts w:ascii="ＭＳ 明朝" w:hAnsi="ＭＳ 明朝"/>
          <w:color w:val="E7E6E6"/>
          <w:szCs w:val="24"/>
          <w:u w:val="single"/>
        </w:rPr>
      </w:pPr>
    </w:p>
    <w:p w:rsidR="00323D16" w:rsidRPr="00323D16" w:rsidRDefault="00323D16" w:rsidP="00323D16">
      <w:pPr>
        <w:jc w:val="left"/>
        <w:rPr>
          <w:rFonts w:ascii="ＭＳ 明朝" w:hAnsi="ＭＳ 明朝"/>
          <w:szCs w:val="24"/>
        </w:rPr>
      </w:pPr>
    </w:p>
    <w:p w:rsidR="00FD6F21" w:rsidRPr="00691FDE" w:rsidRDefault="00FD6F21" w:rsidP="00FD6F21">
      <w:pPr>
        <w:rPr>
          <w:rFonts w:ascii="ＭＳ 明朝" w:hAnsi="ＭＳ 明朝"/>
          <w:szCs w:val="24"/>
          <w:u w:val="single"/>
        </w:rPr>
      </w:pP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323D16" w:rsidRPr="00A90CA8" w:rsidRDefault="00323D16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:rsidR="00C5242A" w:rsidRPr="00A90CA8" w:rsidRDefault="0046097C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　　　　　　　</w:t>
      </w:r>
      <w:r w:rsidR="00451D15"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 w:rsidR="00BA6C27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 xml:space="preserve">　　□　　　　　　　　　　　</w:t>
      </w:r>
    </w:p>
    <w:p w:rsidR="00895993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="008F0475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="00BA6C2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　　　　　　　　　　</w:t>
      </w:r>
    </w:p>
    <w:p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lastRenderedPageBreak/>
        <w:t xml:space="preserve">申 立 て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BA6C27" w:rsidP="00DE40B8">
      <w:pPr>
        <w:rPr>
          <w:rFonts w:ascii="ＭＳ 明朝" w:hAnsi="ＭＳ 明朝"/>
          <w:szCs w:val="24"/>
        </w:rPr>
      </w:pPr>
    </w:p>
    <w:p w:rsidR="00785004" w:rsidRDefault="00DE40B8" w:rsidP="00BA6C27">
      <w:r w:rsidRPr="00A90CA8">
        <w:rPr>
          <w:rFonts w:ascii="ＭＳ 明朝" w:hAnsi="ＭＳ 明朝" w:hint="eastAsia"/>
          <w:szCs w:val="24"/>
        </w:rPr>
        <w:t xml:space="preserve">１　</w:t>
      </w:r>
      <w:r w:rsidR="00691FDE">
        <w:rPr>
          <w:rFonts w:hint="eastAsia"/>
        </w:rPr>
        <w:t>相手方</w:t>
      </w:r>
      <w:r w:rsidR="00785004">
        <w:rPr>
          <w:rFonts w:hint="eastAsia"/>
        </w:rPr>
        <w:t>は</w:t>
      </w:r>
      <w:r w:rsidR="00691FDE">
        <w:t>、</w:t>
      </w:r>
      <w:r w:rsidR="00691FDE">
        <w:rPr>
          <w:rFonts w:hint="eastAsia"/>
        </w:rPr>
        <w:t>申立人</w:t>
      </w:r>
      <w:r w:rsidR="00785004">
        <w:t>に対し、</w:t>
      </w:r>
    </w:p>
    <w:p w:rsidR="00BA6C27" w:rsidRDefault="00BA6C27" w:rsidP="00BA6C27"/>
    <w:p w:rsidR="00BA6C27" w:rsidRDefault="00BA6C27" w:rsidP="00BA6C27"/>
    <w:p w:rsidR="00BA6C27" w:rsidRDefault="00BA6C27" w:rsidP="00BA6C27"/>
    <w:p w:rsidR="00BA6C27" w:rsidRDefault="00BA6C27" w:rsidP="00BA6C27"/>
    <w:p w:rsidR="00BA6C27" w:rsidRDefault="00BA6C27" w:rsidP="00BA6C27"/>
    <w:p w:rsidR="009A3858" w:rsidRDefault="009A385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との調停を求める。</w:t>
      </w:r>
    </w:p>
    <w:p w:rsidR="00E948E3" w:rsidRPr="00A90CA8" w:rsidRDefault="00E948E3" w:rsidP="00DE40B8">
      <w:pPr>
        <w:rPr>
          <w:rFonts w:ascii="ＭＳ 明朝" w:hAnsi="ＭＳ 明朝"/>
          <w:szCs w:val="24"/>
        </w:rPr>
      </w:pPr>
    </w:p>
    <w:p w:rsidR="00691FDE" w:rsidRPr="00785004" w:rsidRDefault="00E948E3" w:rsidP="00691FDE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t>紛 争 の 要 点</w:t>
      </w:r>
    </w:p>
    <w:p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:rsidR="00785004" w:rsidRDefault="00785004" w:rsidP="00BA6C27">
      <w:pPr>
        <w:tabs>
          <w:tab w:val="left" w:pos="1200"/>
        </w:tabs>
      </w:pPr>
      <w:r>
        <w:rPr>
          <w:rFonts w:hint="eastAsia"/>
        </w:rPr>
        <w:t xml:space="preserve">１　</w:t>
      </w: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:rsidR="00785004" w:rsidRPr="00BA6C27" w:rsidRDefault="00785004" w:rsidP="00BA6C27"/>
    <w:sectPr w:rsidR="00785004" w:rsidRPr="00BA6C27" w:rsidSect="002644A3">
      <w:footerReference w:type="default" r:id="rId7"/>
      <w:pgSz w:w="11906" w:h="16838" w:code="9"/>
      <w:pgMar w:top="1985" w:right="851" w:bottom="1531" w:left="1701" w:header="851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59" w:rsidRDefault="00971E59" w:rsidP="00E87B25">
      <w:r>
        <w:separator/>
      </w:r>
    </w:p>
  </w:endnote>
  <w:endnote w:type="continuationSeparator" w:id="0">
    <w:p w:rsidR="00971E59" w:rsidRDefault="00971E59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7590" w:rsidRPr="004B7590">
      <w:rPr>
        <w:noProof/>
        <w:lang w:val="ja-JP"/>
      </w:rPr>
      <w:t>3</w:t>
    </w:r>
    <w:r>
      <w:fldChar w:fldCharType="end"/>
    </w: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59" w:rsidRDefault="00971E59" w:rsidP="00E87B25">
      <w:r>
        <w:separator/>
      </w:r>
    </w:p>
  </w:footnote>
  <w:footnote w:type="continuationSeparator" w:id="0">
    <w:p w:rsidR="00971E59" w:rsidRDefault="00971E59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9401B"/>
    <w:rsid w:val="000B5418"/>
    <w:rsid w:val="0013423E"/>
    <w:rsid w:val="00171F41"/>
    <w:rsid w:val="00174489"/>
    <w:rsid w:val="001F59F8"/>
    <w:rsid w:val="00205BBF"/>
    <w:rsid w:val="002644A3"/>
    <w:rsid w:val="002852BF"/>
    <w:rsid w:val="00297F9C"/>
    <w:rsid w:val="002A24B5"/>
    <w:rsid w:val="002A7388"/>
    <w:rsid w:val="00306B12"/>
    <w:rsid w:val="00306DD5"/>
    <w:rsid w:val="00323D16"/>
    <w:rsid w:val="00396413"/>
    <w:rsid w:val="003D5AD2"/>
    <w:rsid w:val="00451D15"/>
    <w:rsid w:val="0046097C"/>
    <w:rsid w:val="004B7590"/>
    <w:rsid w:val="00503AD9"/>
    <w:rsid w:val="00574761"/>
    <w:rsid w:val="005F44BE"/>
    <w:rsid w:val="00691FDE"/>
    <w:rsid w:val="00695F52"/>
    <w:rsid w:val="006A7BFC"/>
    <w:rsid w:val="00712519"/>
    <w:rsid w:val="007454F4"/>
    <w:rsid w:val="00785004"/>
    <w:rsid w:val="007B026D"/>
    <w:rsid w:val="007E5459"/>
    <w:rsid w:val="00836426"/>
    <w:rsid w:val="0087488C"/>
    <w:rsid w:val="00895993"/>
    <w:rsid w:val="008A6877"/>
    <w:rsid w:val="008F0475"/>
    <w:rsid w:val="0096278D"/>
    <w:rsid w:val="00971E59"/>
    <w:rsid w:val="009A3858"/>
    <w:rsid w:val="009E393F"/>
    <w:rsid w:val="00A15A52"/>
    <w:rsid w:val="00A43692"/>
    <w:rsid w:val="00A44538"/>
    <w:rsid w:val="00A451F0"/>
    <w:rsid w:val="00A7533C"/>
    <w:rsid w:val="00A90CA8"/>
    <w:rsid w:val="00AB2B5C"/>
    <w:rsid w:val="00B31DF4"/>
    <w:rsid w:val="00B81282"/>
    <w:rsid w:val="00BA6C27"/>
    <w:rsid w:val="00C5242A"/>
    <w:rsid w:val="00C61947"/>
    <w:rsid w:val="00DC7137"/>
    <w:rsid w:val="00DE40B8"/>
    <w:rsid w:val="00DF0FCA"/>
    <w:rsid w:val="00E633FF"/>
    <w:rsid w:val="00E87B25"/>
    <w:rsid w:val="00E948E3"/>
    <w:rsid w:val="00E96819"/>
    <w:rsid w:val="00F532EF"/>
    <w:rsid w:val="00F91040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2FB3-5E94-497E-9288-B8EA95C7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396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2025-03-13T06:31:00Z</dcterms:modified>
</cp:coreProperties>
</file>