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E2" w:rsidRPr="00785004" w:rsidRDefault="008D30E2" w:rsidP="008D30E2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調 停 申 立 書</w:t>
      </w:r>
    </w:p>
    <w:p w:rsidR="008D30E2" w:rsidRDefault="008D30E2" w:rsidP="008D30E2">
      <w:pPr>
        <w:jc w:val="right"/>
        <w:rPr>
          <w:rFonts w:ascii="ＭＳ 明朝" w:hAnsi="ＭＳ 明朝"/>
          <w:szCs w:val="24"/>
        </w:rPr>
      </w:pPr>
    </w:p>
    <w:p w:rsidR="008D30E2" w:rsidRPr="00A90CA8" w:rsidRDefault="008D30E2" w:rsidP="008D30E2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A3807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FA3807">
        <w:rPr>
          <w:rFonts w:ascii="ＭＳ 明朝" w:hAnsi="ＭＳ 明朝" w:hint="eastAsia"/>
          <w:color w:val="E7E6E6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FA3807">
        <w:rPr>
          <w:rFonts w:ascii="ＭＳ 明朝" w:hAnsi="ＭＳ 明朝" w:hint="eastAsia"/>
          <w:color w:val="E7E6E6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>
        <w:rPr>
          <w:rFonts w:ascii="ＭＳ 明朝" w:hAnsi="ＭＳ 明朝" w:hint="eastAsia"/>
          <w:szCs w:val="24"/>
        </w:rPr>
        <w:t xml:space="preserve">　</w:t>
      </w:r>
    </w:p>
    <w:p w:rsidR="008D30E2" w:rsidRPr="00205BBF" w:rsidRDefault="008D30E2" w:rsidP="008D30E2">
      <w:pPr>
        <w:rPr>
          <w:rFonts w:ascii="ＭＳ 明朝" w:hAnsi="ＭＳ 明朝"/>
          <w:szCs w:val="24"/>
        </w:rPr>
      </w:pPr>
    </w:p>
    <w:p w:rsidR="008D30E2" w:rsidRPr="00A90CA8" w:rsidRDefault="008D30E2" w:rsidP="008D30E2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FA3807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526318">
        <w:rPr>
          <w:rFonts w:ascii="ＭＳ 明朝" w:hAnsi="ＭＳ 明朝" w:hint="eastAsia"/>
          <w:szCs w:val="24"/>
        </w:rPr>
        <w:t>簡易</w:t>
      </w:r>
      <w:r>
        <w:rPr>
          <w:rFonts w:ascii="ＭＳ 明朝" w:hAnsi="ＭＳ 明朝" w:hint="eastAsia"/>
          <w:szCs w:val="24"/>
        </w:rPr>
        <w:t xml:space="preserve">裁判所　</w:t>
      </w:r>
      <w:r w:rsidRPr="00A90CA8">
        <w:rPr>
          <w:rFonts w:ascii="ＭＳ 明朝" w:hAnsi="ＭＳ 明朝" w:hint="eastAsia"/>
          <w:szCs w:val="24"/>
        </w:rPr>
        <w:t>御中</w:t>
      </w:r>
    </w:p>
    <w:p w:rsidR="008D30E2" w:rsidRPr="00526318" w:rsidRDefault="008D30E2" w:rsidP="008D30E2">
      <w:pPr>
        <w:jc w:val="left"/>
        <w:rPr>
          <w:rFonts w:ascii="ＭＳ 明朝" w:hAnsi="ＭＳ 明朝"/>
          <w:szCs w:val="24"/>
        </w:rPr>
      </w:pPr>
    </w:p>
    <w:p w:rsidR="008D30E2" w:rsidRPr="00A90CA8" w:rsidRDefault="008D30E2" w:rsidP="008D30E2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9A4FEB">
        <w:rPr>
          <w:rFonts w:ascii="ＭＳ 明朝" w:hAnsi="ＭＳ 明朝" w:hint="eastAsia"/>
          <w:szCs w:val="24"/>
          <w:u w:val="single"/>
        </w:rPr>
        <w:t xml:space="preserve">　貸金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AE7F09">
        <w:rPr>
          <w:rFonts w:ascii="ＭＳ 明朝" w:hAnsi="ＭＳ 明朝" w:hint="eastAsia"/>
          <w:szCs w:val="24"/>
        </w:rPr>
        <w:t>請求</w:t>
      </w:r>
      <w:r w:rsidR="00526318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:rsidR="000820C8" w:rsidRDefault="000820C8" w:rsidP="000820C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調停事項の価額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0820C8" w:rsidRDefault="000820C8" w:rsidP="000820C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手数料額　　　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:rsidR="008D30E2" w:rsidRPr="000820C8" w:rsidRDefault="008D30E2" w:rsidP="008D30E2">
      <w:pPr>
        <w:rPr>
          <w:rFonts w:ascii="ＭＳ 明朝" w:hAnsi="ＭＳ 明朝"/>
          <w:szCs w:val="24"/>
        </w:rPr>
      </w:pPr>
    </w:p>
    <w:p w:rsidR="008D30E2" w:rsidRPr="00A90CA8" w:rsidRDefault="008D30E2" w:rsidP="008D30E2">
      <w:pPr>
        <w:rPr>
          <w:rFonts w:ascii="ＭＳ 明朝" w:hAnsi="ＭＳ 明朝"/>
          <w:szCs w:val="24"/>
        </w:rPr>
      </w:pPr>
    </w:p>
    <w:p w:rsidR="008D30E2" w:rsidRPr="00A90CA8" w:rsidRDefault="008D30E2" w:rsidP="008D30E2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:rsidR="008D30E2" w:rsidRPr="00A90CA8" w:rsidRDefault="008D30E2" w:rsidP="008D30E2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B3289D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:rsidR="008D30E2" w:rsidRPr="00A90CA8" w:rsidRDefault="008D30E2" w:rsidP="008D30E2">
      <w:pPr>
        <w:rPr>
          <w:rFonts w:ascii="ＭＳ 明朝" w:hAnsi="ＭＳ 明朝"/>
          <w:szCs w:val="24"/>
        </w:rPr>
      </w:pPr>
    </w:p>
    <w:p w:rsidR="008D30E2" w:rsidRPr="00A90CA8" w:rsidRDefault="008D30E2" w:rsidP="008D30E2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FA3807">
        <w:rPr>
          <w:rFonts w:ascii="ＭＳ 明朝" w:hAnsi="ＭＳ 明朝" w:hint="eastAsia"/>
          <w:spacing w:val="358"/>
          <w:kern w:val="0"/>
          <w:szCs w:val="24"/>
          <w:fitText w:val="2151" w:id="-865926400"/>
        </w:rPr>
        <w:t>申立</w:t>
      </w:r>
      <w:r w:rsidRPr="00FA3807">
        <w:rPr>
          <w:rFonts w:ascii="ＭＳ 明朝" w:hAnsi="ＭＳ 明朝" w:hint="eastAsia"/>
          <w:kern w:val="0"/>
          <w:szCs w:val="24"/>
          <w:fitText w:val="2151" w:id="-865926400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　　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  <w:u w:val="single"/>
        </w:rPr>
        <w:t>印</w:t>
      </w:r>
    </w:p>
    <w:p w:rsidR="008D30E2" w:rsidRPr="00126D94" w:rsidRDefault="008D30E2" w:rsidP="008D30E2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FA3807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FA3807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FA3807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:rsidR="008D30E2" w:rsidRDefault="008D30E2" w:rsidP="008D30E2">
      <w:pPr>
        <w:wordWrap w:val="0"/>
        <w:ind w:firstLineChars="1800" w:firstLine="4302"/>
        <w:jc w:val="right"/>
        <w:rPr>
          <w:rFonts w:ascii="ＭＳ 明朝" w:hAnsi="ＭＳ 明朝"/>
          <w:color w:val="E7E6E6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FA3807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FA3807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FA3807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:rsidR="00D244D5" w:rsidRPr="00A90CA8" w:rsidRDefault="00D244D5" w:rsidP="00170CB2">
      <w:pPr>
        <w:ind w:firstLineChars="1800" w:firstLine="4302"/>
        <w:jc w:val="right"/>
        <w:rPr>
          <w:rFonts w:ascii="ＭＳ 明朝" w:hAnsi="ＭＳ 明朝"/>
          <w:szCs w:val="24"/>
        </w:rPr>
      </w:pPr>
    </w:p>
    <w:p w:rsidR="00D244D5" w:rsidRPr="00A90CA8" w:rsidRDefault="00D244D5" w:rsidP="00D244D5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:rsidR="00D244D5" w:rsidRDefault="00D244D5" w:rsidP="00D244D5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B3289D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D244D5" w:rsidRDefault="00D244D5" w:rsidP="00D244D5">
      <w:pPr>
        <w:jc w:val="right"/>
        <w:rPr>
          <w:rFonts w:ascii="ＭＳ 明朝" w:hAnsi="ＭＳ 明朝"/>
          <w:szCs w:val="24"/>
        </w:rPr>
      </w:pPr>
    </w:p>
    <w:p w:rsidR="00D244D5" w:rsidRDefault="00D244D5" w:rsidP="00D244D5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D244D5">
        <w:rPr>
          <w:rFonts w:ascii="ＭＳ 明朝" w:hAnsi="ＭＳ 明朝" w:hint="eastAsia"/>
          <w:spacing w:val="358"/>
          <w:kern w:val="0"/>
          <w:szCs w:val="24"/>
          <w:fitText w:val="2151" w:id="-777207808"/>
        </w:rPr>
        <w:t>相手</w:t>
      </w:r>
      <w:r w:rsidRPr="00D244D5">
        <w:rPr>
          <w:rFonts w:ascii="ＭＳ 明朝" w:hAnsi="ＭＳ 明朝" w:hint="eastAsia"/>
          <w:kern w:val="0"/>
          <w:szCs w:val="24"/>
          <w:fitText w:val="2151" w:id="-777207808"/>
        </w:rPr>
        <w:t>方</w:t>
      </w:r>
      <w:r>
        <w:rPr>
          <w:rFonts w:ascii="ＭＳ 明朝" w:hAnsi="ＭＳ 明朝" w:hint="eastAsia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 </w:t>
      </w:r>
    </w:p>
    <w:p w:rsidR="008D30E2" w:rsidRPr="00D244D5" w:rsidRDefault="008D30E2" w:rsidP="008D30E2">
      <w:pPr>
        <w:rPr>
          <w:rFonts w:ascii="ＭＳ 明朝" w:hAnsi="ＭＳ 明朝"/>
          <w:szCs w:val="24"/>
          <w:u w:val="single"/>
        </w:rPr>
      </w:pPr>
    </w:p>
    <w:p w:rsidR="008D30E2" w:rsidRPr="00A90CA8" w:rsidRDefault="008D30E2" w:rsidP="008D30E2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:rsidR="008D30E2" w:rsidRDefault="008D30E2" w:rsidP="008D30E2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B3289D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8D30E2" w:rsidRDefault="008D30E2" w:rsidP="008D30E2">
      <w:pPr>
        <w:jc w:val="right"/>
        <w:rPr>
          <w:rFonts w:ascii="ＭＳ 明朝" w:hAnsi="ＭＳ 明朝"/>
          <w:szCs w:val="24"/>
        </w:rPr>
      </w:pPr>
    </w:p>
    <w:p w:rsidR="008D30E2" w:rsidRDefault="008D30E2" w:rsidP="00FA3807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8D30E2">
        <w:rPr>
          <w:rFonts w:ascii="ＭＳ 明朝" w:hAnsi="ＭＳ 明朝" w:hint="eastAsia"/>
          <w:spacing w:val="358"/>
          <w:kern w:val="0"/>
          <w:szCs w:val="24"/>
          <w:fitText w:val="2151" w:id="-865926399"/>
        </w:rPr>
        <w:t>相手</w:t>
      </w:r>
      <w:r w:rsidRPr="008D30E2">
        <w:rPr>
          <w:rFonts w:ascii="ＭＳ 明朝" w:hAnsi="ＭＳ 明朝" w:hint="eastAsia"/>
          <w:kern w:val="0"/>
          <w:szCs w:val="24"/>
          <w:fitText w:val="2151" w:id="-865926399"/>
        </w:rPr>
        <w:t>方</w:t>
      </w:r>
      <w:r>
        <w:rPr>
          <w:rFonts w:ascii="ＭＳ 明朝" w:hAnsi="ＭＳ 明朝" w:hint="eastAsia"/>
          <w:szCs w:val="24"/>
          <w:u w:val="single"/>
        </w:rPr>
        <w:t xml:space="preserve">　　　　　</w:t>
      </w:r>
      <w:r w:rsidR="00FA3807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 </w:t>
      </w:r>
    </w:p>
    <w:p w:rsidR="00FA3807" w:rsidRPr="00B20F27" w:rsidRDefault="00FA3807" w:rsidP="00FA3807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:rsidR="008D30E2" w:rsidRPr="00323D16" w:rsidRDefault="008D30E2" w:rsidP="008D30E2">
      <w:pPr>
        <w:jc w:val="left"/>
        <w:rPr>
          <w:rFonts w:ascii="ＭＳ 明朝" w:hAnsi="ＭＳ 明朝"/>
          <w:szCs w:val="24"/>
        </w:rPr>
      </w:pPr>
    </w:p>
    <w:p w:rsidR="008D30E2" w:rsidRDefault="008D30E2" w:rsidP="008D30E2">
      <w:pPr>
        <w:rPr>
          <w:rFonts w:ascii="ＭＳ 明朝" w:hAnsi="ＭＳ 明朝"/>
          <w:szCs w:val="24"/>
          <w:u w:val="single"/>
        </w:rPr>
      </w:pPr>
    </w:p>
    <w:p w:rsidR="008D30E2" w:rsidRPr="00A90CA8" w:rsidRDefault="008D30E2" w:rsidP="008D30E2">
      <w:pPr>
        <w:rPr>
          <w:rFonts w:ascii="ＭＳ 明朝" w:hAnsi="ＭＳ 明朝"/>
          <w:szCs w:val="24"/>
          <w:u w:val="single"/>
        </w:rPr>
      </w:pPr>
    </w:p>
    <w:p w:rsidR="008D30E2" w:rsidRPr="00A90CA8" w:rsidRDefault="008D30E2" w:rsidP="008D30E2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8D30E2" w:rsidRPr="00A90CA8" w:rsidRDefault="006A519D" w:rsidP="008D30E2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金銭借用証</w:t>
      </w:r>
      <w:r w:rsidR="0056376D">
        <w:rPr>
          <w:rFonts w:ascii="ＭＳ 明朝" w:hAnsi="ＭＳ 明朝" w:hint="eastAsia"/>
          <w:szCs w:val="24"/>
        </w:rPr>
        <w:t xml:space="preserve">　　</w:t>
      </w:r>
      <w:r w:rsidR="008D30E2" w:rsidRPr="00A90CA8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8D30E2" w:rsidRPr="00A90CA8">
        <w:rPr>
          <w:rFonts w:ascii="ＭＳ 明朝" w:hAnsi="ＭＳ 明朝" w:hint="eastAsia"/>
          <w:szCs w:val="24"/>
        </w:rPr>
        <w:t xml:space="preserve">　</w:t>
      </w:r>
      <w:r w:rsidR="008D30E2">
        <w:rPr>
          <w:rFonts w:ascii="ＭＳ 明朝" w:hAnsi="ＭＳ 明朝" w:hint="eastAsia"/>
          <w:szCs w:val="24"/>
        </w:rPr>
        <w:t xml:space="preserve">　</w:t>
      </w:r>
      <w:r w:rsidR="008D30E2" w:rsidRPr="00A90CA8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　</w:t>
      </w:r>
      <w:r w:rsidR="008D30E2" w:rsidRPr="00A90CA8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登記事項証明書　　</w:t>
      </w:r>
    </w:p>
    <w:p w:rsidR="00F10080" w:rsidRDefault="008D30E2" w:rsidP="001E4757">
      <w:pPr>
        <w:ind w:firstLineChars="100" w:firstLine="239"/>
        <w:rPr>
          <w:rFonts w:ascii="ＭＳ 明朝" w:hAnsi="ＭＳ 明朝"/>
          <w:szCs w:val="24"/>
        </w:rPr>
      </w:pPr>
      <w:r w:rsidRPr="00451D15">
        <w:rPr>
          <w:rFonts w:ascii="ＭＳ 明朝" w:hAnsi="ＭＳ 明朝" w:hint="eastAsia"/>
          <w:szCs w:val="24"/>
        </w:rPr>
        <w:t xml:space="preserve">□　　　　　　　　　</w:t>
      </w:r>
      <w:r w:rsidR="006A519D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="006A519D">
        <w:rPr>
          <w:rFonts w:ascii="ＭＳ 明朝" w:hAnsi="ＭＳ 明朝" w:hint="eastAsia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 xml:space="preserve">　　</w:t>
      </w:r>
      <w:r w:rsidRPr="00451D15">
        <w:rPr>
          <w:rFonts w:ascii="ＭＳ 明朝" w:hAnsi="ＭＳ 明朝" w:hint="eastAsia"/>
          <w:szCs w:val="24"/>
        </w:rPr>
        <w:t xml:space="preserve">□　　　　　　　　　　　</w:t>
      </w:r>
      <w:r w:rsidR="006A519D">
        <w:rPr>
          <w:rFonts w:ascii="ＭＳ 明朝" w:hAnsi="ＭＳ 明朝" w:hint="eastAsia"/>
          <w:szCs w:val="24"/>
        </w:rPr>
        <w:t xml:space="preserve">　</w:t>
      </w:r>
    </w:p>
    <w:p w:rsidR="00F10080" w:rsidRDefault="00F10080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DE40B8" w:rsidRPr="00785004" w:rsidRDefault="00691FDE">
      <w:pPr>
        <w:ind w:firstLineChars="100" w:firstLine="319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FD7ABE" w:rsidRPr="00B20F27" w:rsidRDefault="00691FDE" w:rsidP="00FD7ABE">
      <w:r>
        <w:rPr>
          <w:rFonts w:hint="eastAsia"/>
        </w:rPr>
        <w:t>相手方</w:t>
      </w:r>
      <w:r w:rsidR="0056376D" w:rsidRPr="0056376D">
        <w:rPr>
          <w:rFonts w:hint="eastAsia"/>
        </w:rPr>
        <w:t>【□ら／</w:t>
      </w:r>
      <w:r w:rsidR="00C11231">
        <w:rPr>
          <w:rFonts w:hint="eastAsia"/>
        </w:rPr>
        <w:t>□</w:t>
      </w:r>
      <w:r w:rsidR="0056376D" w:rsidRPr="0056376D">
        <w:rPr>
          <w:rFonts w:hint="eastAsia"/>
        </w:rPr>
        <w:t xml:space="preserve">　　　　　】</w:t>
      </w:r>
      <w:r w:rsidR="00785004">
        <w:rPr>
          <w:rFonts w:hint="eastAsia"/>
        </w:rPr>
        <w:t>は</w:t>
      </w:r>
      <w:r>
        <w:t>、</w:t>
      </w:r>
      <w:r>
        <w:rPr>
          <w:rFonts w:hint="eastAsia"/>
        </w:rPr>
        <w:t>申立人</w:t>
      </w:r>
      <w:r w:rsidR="00785004">
        <w:t>に対し、</w:t>
      </w:r>
      <w:r w:rsidR="00D244D5">
        <w:rPr>
          <w:rFonts w:hint="eastAsia"/>
        </w:rPr>
        <w:t>【□連帯して】</w:t>
      </w:r>
      <w:r w:rsidR="00EE42F3">
        <w:rPr>
          <w:rFonts w:hint="eastAsia"/>
        </w:rPr>
        <w:t>次の金員を支払う</w:t>
      </w:r>
      <w:r w:rsidR="00FA3807">
        <w:rPr>
          <w:rFonts w:hint="eastAsia"/>
        </w:rPr>
        <w:t>。</w:t>
      </w:r>
    </w:p>
    <w:p w:rsidR="00FD7ABE" w:rsidRPr="00B20F27" w:rsidRDefault="00FD7ABE" w:rsidP="00FD7ABE">
      <w:pPr>
        <w:ind w:firstLineChars="100" w:firstLine="239"/>
      </w:pPr>
      <w:r>
        <w:rPr>
          <w:rFonts w:hint="eastAsia"/>
        </w:rPr>
        <w:t>□</w:t>
      </w:r>
      <w:r w:rsidRPr="00B20F27">
        <w:rPr>
          <w:rFonts w:hint="eastAsia"/>
        </w:rPr>
        <w:t xml:space="preserve">　金</w:t>
      </w:r>
      <w:r w:rsidR="00FA3807">
        <w:rPr>
          <w:rFonts w:hint="eastAsia"/>
          <w:color w:val="E7E6E6"/>
        </w:rPr>
        <w:t xml:space="preserve">　　　　　</w:t>
      </w:r>
      <w:r w:rsidRPr="00B20F27">
        <w:rPr>
          <w:rFonts w:hint="eastAsia"/>
        </w:rPr>
        <w:t>万円</w:t>
      </w:r>
    </w:p>
    <w:p w:rsidR="00FD7ABE" w:rsidRPr="00B20F27" w:rsidRDefault="00FD7ABE" w:rsidP="00FD7ABE"/>
    <w:p w:rsidR="00FD7ABE" w:rsidRPr="00B20F27" w:rsidRDefault="00FD7ABE" w:rsidP="00FD7ABE">
      <w:r>
        <w:rPr>
          <w:rFonts w:hint="eastAsia"/>
        </w:rPr>
        <w:t xml:space="preserve">　□　【</w:t>
      </w:r>
      <w:r w:rsidR="00FA3807">
        <w:rPr>
          <w:rFonts w:hint="eastAsia"/>
        </w:rPr>
        <w:t>□</w:t>
      </w:r>
      <w:r>
        <w:rPr>
          <w:rFonts w:hint="eastAsia"/>
        </w:rPr>
        <w:t>上記の金額</w:t>
      </w:r>
      <w:r w:rsidRPr="00B20F27">
        <w:rPr>
          <w:rFonts w:hint="eastAsia"/>
        </w:rPr>
        <w:t>／</w:t>
      </w:r>
      <w:r w:rsidR="00FA3807">
        <w:rPr>
          <w:rFonts w:hint="eastAsia"/>
        </w:rPr>
        <w:t>□</w:t>
      </w:r>
      <w:r>
        <w:rPr>
          <w:rFonts w:hint="eastAsia"/>
        </w:rPr>
        <w:t xml:space="preserve">上記の金額のうち金　</w:t>
      </w:r>
      <w:r w:rsidR="00FA3807">
        <w:rPr>
          <w:rFonts w:hint="eastAsia"/>
          <w:color w:val="E7E6E6"/>
        </w:rPr>
        <w:t xml:space="preserve">　　　　　</w:t>
      </w:r>
      <w:r>
        <w:rPr>
          <w:rFonts w:hint="eastAsia"/>
        </w:rPr>
        <w:t>円</w:t>
      </w:r>
      <w:r w:rsidRPr="00B20F27">
        <w:rPr>
          <w:rFonts w:hint="eastAsia"/>
        </w:rPr>
        <w:t>】に対する、</w:t>
      </w:r>
    </w:p>
    <w:p w:rsidR="00FD7ABE" w:rsidRPr="00B20F27" w:rsidRDefault="00FD7ABE" w:rsidP="00170CB2">
      <w:pPr>
        <w:ind w:leftChars="200" w:left="478" w:firstLine="1"/>
      </w:pPr>
      <w:r w:rsidRPr="00B20F27">
        <w:rPr>
          <w:rFonts w:hint="eastAsia"/>
        </w:rPr>
        <w:t>令和</w:t>
      </w:r>
      <w:r w:rsidR="00FA3807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 w:rsidR="00FA3807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 w:rsidR="00FA3807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日から令和</w:t>
      </w:r>
      <w:r w:rsidR="00FA3807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 w:rsidR="00FA3807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 w:rsidR="00FA3807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日まで年</w:t>
      </w:r>
      <w:r w:rsidR="00267A56">
        <w:rPr>
          <w:rFonts w:hint="eastAsia"/>
        </w:rPr>
        <w:t xml:space="preserve">　</w:t>
      </w:r>
      <w:r w:rsidR="00F93362">
        <w:rPr>
          <w:rFonts w:hint="eastAsia"/>
        </w:rPr>
        <w:t xml:space="preserve">　</w:t>
      </w:r>
      <w:r w:rsidR="00267A56">
        <w:rPr>
          <w:rFonts w:hint="eastAsia"/>
        </w:rPr>
        <w:t xml:space="preserve"> </w:t>
      </w:r>
      <w:r w:rsidRPr="00B20F27">
        <w:rPr>
          <w:rFonts w:hint="eastAsia"/>
        </w:rPr>
        <w:t>％の割合による金員</w:t>
      </w:r>
    </w:p>
    <w:p w:rsidR="00FD7ABE" w:rsidRPr="00B20F27" w:rsidRDefault="00FD7ABE" w:rsidP="00FD7ABE">
      <w:r w:rsidRPr="00B20F27">
        <w:rPr>
          <w:rFonts w:hint="eastAsia"/>
        </w:rPr>
        <w:t xml:space="preserve">　</w:t>
      </w:r>
    </w:p>
    <w:p w:rsidR="00FD7ABE" w:rsidRPr="00B20F27" w:rsidRDefault="00FD7ABE" w:rsidP="00FD7ABE">
      <w:pPr>
        <w:ind w:firstLineChars="100" w:firstLine="239"/>
      </w:pPr>
      <w:r>
        <w:rPr>
          <w:rFonts w:hint="eastAsia"/>
        </w:rPr>
        <w:t>□　【</w:t>
      </w:r>
      <w:r w:rsidR="00FA3807">
        <w:rPr>
          <w:rFonts w:hint="eastAsia"/>
        </w:rPr>
        <w:t>□</w:t>
      </w:r>
      <w:r>
        <w:rPr>
          <w:rFonts w:hint="eastAsia"/>
        </w:rPr>
        <w:t>上記の金額／</w:t>
      </w:r>
      <w:r w:rsidR="00FA3807">
        <w:rPr>
          <w:rFonts w:hint="eastAsia"/>
        </w:rPr>
        <w:t>□</w:t>
      </w:r>
      <w:r>
        <w:rPr>
          <w:rFonts w:hint="eastAsia"/>
        </w:rPr>
        <w:t xml:space="preserve">上記の金額のうち金　</w:t>
      </w:r>
      <w:r w:rsidR="00FA3807">
        <w:rPr>
          <w:rFonts w:hint="eastAsia"/>
          <w:color w:val="E7E6E6"/>
        </w:rPr>
        <w:t xml:space="preserve">　　　　　</w:t>
      </w:r>
      <w:r>
        <w:rPr>
          <w:rFonts w:hint="eastAsia"/>
        </w:rPr>
        <w:t>円</w:t>
      </w:r>
      <w:r w:rsidRPr="00B20F27">
        <w:rPr>
          <w:rFonts w:hint="eastAsia"/>
        </w:rPr>
        <w:t>】に対する、</w:t>
      </w:r>
    </w:p>
    <w:p w:rsidR="00FD7ABE" w:rsidRPr="00B20F27" w:rsidRDefault="00FD7ABE" w:rsidP="006A519D">
      <w:pPr>
        <w:ind w:firstLineChars="200" w:firstLine="478"/>
      </w:pPr>
      <w:r>
        <w:rPr>
          <w:rFonts w:hint="eastAsia"/>
        </w:rPr>
        <w:t>【</w:t>
      </w:r>
      <w:r w:rsidR="00FA3807">
        <w:rPr>
          <w:rFonts w:hint="eastAsia"/>
        </w:rPr>
        <w:t>□</w:t>
      </w:r>
      <w:r w:rsidRPr="00B20F27">
        <w:rPr>
          <w:rFonts w:hint="eastAsia"/>
        </w:rPr>
        <w:t>令和</w:t>
      </w:r>
      <w:r w:rsidR="00FA3807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 w:rsidR="00FA3807"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 w:rsidR="00FA3807">
        <w:rPr>
          <w:rFonts w:hint="eastAsia"/>
          <w:color w:val="E7E6E6"/>
        </w:rPr>
        <w:t xml:space="preserve">　　</w:t>
      </w:r>
      <w:r w:rsidR="006A519D">
        <w:rPr>
          <w:rFonts w:hint="eastAsia"/>
        </w:rPr>
        <w:t>日</w:t>
      </w:r>
      <w:r w:rsidRPr="00B20F27">
        <w:rPr>
          <w:rFonts w:hint="eastAsia"/>
        </w:rPr>
        <w:t>】から支払済みまで年</w:t>
      </w:r>
      <w:r w:rsidR="00FA3807">
        <w:rPr>
          <w:rFonts w:hint="eastAsia"/>
          <w:color w:val="E7E6E6"/>
        </w:rPr>
        <w:t xml:space="preserve">　　</w:t>
      </w:r>
      <w:r w:rsidR="00F93362">
        <w:rPr>
          <w:rFonts w:hint="eastAsia"/>
          <w:color w:val="E7E6E6"/>
        </w:rPr>
        <w:t xml:space="preserve">　</w:t>
      </w:r>
      <w:r w:rsidRPr="00B20F27">
        <w:rPr>
          <w:rFonts w:hint="eastAsia"/>
        </w:rPr>
        <w:t>％の割合による金員</w:t>
      </w:r>
    </w:p>
    <w:p w:rsidR="00BA6C27" w:rsidRPr="00FD7ABE" w:rsidRDefault="00BA6C27" w:rsidP="00BA6C27"/>
    <w:p w:rsidR="00BA6C27" w:rsidRDefault="00BA6C27" w:rsidP="00BA6C27"/>
    <w:p w:rsidR="00BA6C27" w:rsidRDefault="00BA6C27" w:rsidP="00BA6C27"/>
    <w:p w:rsidR="00E948E3" w:rsidRPr="00A90CA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t>紛 争 の 要 点</w:t>
      </w:r>
    </w:p>
    <w:p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FD7ABE" w:rsidRPr="00B20F27" w:rsidRDefault="00785004" w:rsidP="00FD1801">
      <w:pPr>
        <w:tabs>
          <w:tab w:val="left" w:pos="1200"/>
        </w:tabs>
        <w:ind w:left="239" w:hangingChars="100" w:hanging="239"/>
        <w:jc w:val="left"/>
      </w:pPr>
      <w:r>
        <w:rPr>
          <w:rFonts w:hint="eastAsia"/>
        </w:rPr>
        <w:t xml:space="preserve">１　</w:t>
      </w:r>
      <w:r w:rsidR="00D244D5">
        <w:rPr>
          <w:rFonts w:hint="eastAsia"/>
        </w:rPr>
        <w:t>申立人は、</w:t>
      </w:r>
      <w:r w:rsidR="00FD7ABE">
        <w:rPr>
          <w:rFonts w:hint="eastAsia"/>
        </w:rPr>
        <w:t>相手方</w:t>
      </w:r>
      <w:r w:rsidR="0056376D" w:rsidRPr="0056376D">
        <w:rPr>
          <w:rFonts w:hint="eastAsia"/>
        </w:rPr>
        <w:t>【□ら／</w:t>
      </w:r>
      <w:r w:rsidR="009B1DF0">
        <w:rPr>
          <w:rFonts w:hint="eastAsia"/>
        </w:rPr>
        <w:t>□</w:t>
      </w:r>
      <w:r w:rsidR="0056376D" w:rsidRPr="0056376D">
        <w:rPr>
          <w:rFonts w:hint="eastAsia"/>
        </w:rPr>
        <w:t xml:space="preserve">　　　　　】</w:t>
      </w:r>
      <w:r w:rsidR="00D244D5" w:rsidRPr="00B20F27">
        <w:rPr>
          <w:rFonts w:hint="eastAsia"/>
        </w:rPr>
        <w:t>に対し、以下のとおり、金員を貸し付けた。</w:t>
      </w:r>
    </w:p>
    <w:p w:rsidR="00FD7ABE" w:rsidRPr="00B20F27" w:rsidRDefault="00E669F5" w:rsidP="00FD1801">
      <w:pPr>
        <w:tabs>
          <w:tab w:val="left" w:pos="1200"/>
        </w:tabs>
      </w:pPr>
      <w:r>
        <w:rPr>
          <w:rFonts w:hint="eastAsia"/>
        </w:rPr>
        <w:t>（１）</w:t>
      </w:r>
      <w:r w:rsidR="00FD7ABE" w:rsidRPr="00B20F27">
        <w:rPr>
          <w:rFonts w:hint="eastAsia"/>
        </w:rPr>
        <w:t xml:space="preserve">貸付日　　</w:t>
      </w:r>
      <w:r w:rsidR="00BA0766">
        <w:rPr>
          <w:rFonts w:hint="eastAsia"/>
        </w:rPr>
        <w:t xml:space="preserve">　</w:t>
      </w:r>
      <w:r w:rsidR="00FD7ABE" w:rsidRPr="00B20F27">
        <w:rPr>
          <w:rFonts w:hint="eastAsia"/>
        </w:rPr>
        <w:t>令和</w:t>
      </w:r>
      <w:r w:rsidR="00FA3807"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年</w:t>
      </w:r>
      <w:r w:rsidR="00FA3807"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月</w:t>
      </w:r>
      <w:r w:rsidR="00FA3807"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日</w:t>
      </w:r>
    </w:p>
    <w:p w:rsidR="00FD7ABE" w:rsidRPr="00B20F27" w:rsidRDefault="00E669F5" w:rsidP="00FD1801">
      <w:pPr>
        <w:tabs>
          <w:tab w:val="left" w:pos="1200"/>
        </w:tabs>
      </w:pPr>
      <w:r>
        <w:rPr>
          <w:rFonts w:hint="eastAsia"/>
        </w:rPr>
        <w:t>（２）</w:t>
      </w:r>
      <w:r w:rsidR="00FD7ABE" w:rsidRPr="00B20F27">
        <w:rPr>
          <w:rFonts w:hint="eastAsia"/>
        </w:rPr>
        <w:t>貸付金額　　金</w:t>
      </w:r>
      <w:r w:rsidR="00FA3807">
        <w:rPr>
          <w:rFonts w:hint="eastAsia"/>
          <w:color w:val="E7E6E6"/>
        </w:rPr>
        <w:t xml:space="preserve">　　　　　</w:t>
      </w:r>
      <w:r w:rsidR="00954876">
        <w:rPr>
          <w:rFonts w:hint="eastAsia"/>
        </w:rPr>
        <w:t xml:space="preserve">　</w:t>
      </w:r>
      <w:r w:rsidR="00FD7ABE" w:rsidRPr="00B20F27">
        <w:rPr>
          <w:rFonts w:hint="eastAsia"/>
        </w:rPr>
        <w:t>円</w:t>
      </w:r>
    </w:p>
    <w:p w:rsidR="009B1DF0" w:rsidRDefault="00E669F5" w:rsidP="00FD1801">
      <w:pPr>
        <w:tabs>
          <w:tab w:val="left" w:pos="1200"/>
        </w:tabs>
      </w:pPr>
      <w:r>
        <w:rPr>
          <w:rFonts w:hint="eastAsia"/>
        </w:rPr>
        <w:t>（３）</w:t>
      </w:r>
      <w:r w:rsidR="00FD7ABE">
        <w:rPr>
          <w:rFonts w:hint="eastAsia"/>
        </w:rPr>
        <w:t xml:space="preserve">利息の定め　　</w:t>
      </w:r>
      <w:r w:rsidR="00FA3807">
        <w:rPr>
          <w:rFonts w:hint="eastAsia"/>
        </w:rPr>
        <w:t xml:space="preserve">□あり（年　　</w:t>
      </w:r>
      <w:r w:rsidR="00FD7ABE" w:rsidRPr="00B20F27">
        <w:rPr>
          <w:rFonts w:hint="eastAsia"/>
        </w:rPr>
        <w:t>％）</w:t>
      </w:r>
    </w:p>
    <w:p w:rsidR="00FD7ABE" w:rsidRPr="00B20F27" w:rsidRDefault="00FA3807" w:rsidP="00FD0B86">
      <w:pPr>
        <w:tabs>
          <w:tab w:val="left" w:pos="1200"/>
        </w:tabs>
        <w:ind w:firstLineChars="1000" w:firstLine="2390"/>
      </w:pPr>
      <w:r>
        <w:rPr>
          <w:rFonts w:hint="eastAsia"/>
        </w:rPr>
        <w:t>□</w:t>
      </w:r>
      <w:r w:rsidR="00FD7ABE" w:rsidRPr="00B20F27">
        <w:rPr>
          <w:rFonts w:hint="eastAsia"/>
        </w:rPr>
        <w:t>なし</w:t>
      </w:r>
    </w:p>
    <w:p w:rsidR="00FD7ABE" w:rsidRPr="00B20F27" w:rsidRDefault="00E669F5" w:rsidP="00FD1801">
      <w:pPr>
        <w:tabs>
          <w:tab w:val="left" w:pos="1200"/>
        </w:tabs>
      </w:pPr>
      <w:r>
        <w:rPr>
          <w:rFonts w:hint="eastAsia"/>
        </w:rPr>
        <w:t>（４）</w:t>
      </w:r>
      <w:r w:rsidR="00FD7ABE" w:rsidRPr="00B20F27">
        <w:rPr>
          <w:rFonts w:hint="eastAsia"/>
        </w:rPr>
        <w:t xml:space="preserve">返済期の定め　　　　　　</w:t>
      </w:r>
    </w:p>
    <w:p w:rsidR="009B1DF0" w:rsidRDefault="00FA3807" w:rsidP="00FD0B86">
      <w:pPr>
        <w:tabs>
          <w:tab w:val="left" w:pos="1200"/>
        </w:tabs>
        <w:ind w:leftChars="200" w:left="478"/>
      </w:pPr>
      <w:r>
        <w:rPr>
          <w:rFonts w:hint="eastAsia"/>
        </w:rPr>
        <w:t>□</w:t>
      </w:r>
      <w:r w:rsidR="00FD7ABE" w:rsidRPr="00B20F27">
        <w:rPr>
          <w:rFonts w:hint="eastAsia"/>
        </w:rPr>
        <w:t>あり（令和</w:t>
      </w:r>
      <w:r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="00FD7ABE">
        <w:rPr>
          <w:rFonts w:hint="eastAsia"/>
        </w:rPr>
        <w:t>日）</w:t>
      </w:r>
    </w:p>
    <w:p w:rsidR="00FD7ABE" w:rsidRPr="00B20F27" w:rsidRDefault="00FA3807" w:rsidP="00FD0B86">
      <w:pPr>
        <w:tabs>
          <w:tab w:val="left" w:pos="1200"/>
        </w:tabs>
        <w:ind w:leftChars="200" w:left="717" w:hangingChars="100" w:hanging="239"/>
      </w:pPr>
      <w:r>
        <w:rPr>
          <w:rFonts w:hint="eastAsia"/>
        </w:rPr>
        <w:t>□</w:t>
      </w:r>
      <w:r w:rsidR="00FD7ABE" w:rsidRPr="00B20F27">
        <w:rPr>
          <w:rFonts w:hint="eastAsia"/>
        </w:rPr>
        <w:t>なし（令和</w:t>
      </w:r>
      <w:r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日、令和</w:t>
      </w:r>
      <w:r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="00FD7ABE" w:rsidRPr="00B20F27">
        <w:rPr>
          <w:rFonts w:hint="eastAsia"/>
        </w:rPr>
        <w:t>日を期限として、返還の催告をした。）</w:t>
      </w:r>
    </w:p>
    <w:p w:rsidR="009B1DF0" w:rsidRDefault="00E669F5" w:rsidP="00FD1801">
      <w:pPr>
        <w:tabs>
          <w:tab w:val="left" w:pos="1200"/>
        </w:tabs>
      </w:pPr>
      <w:r>
        <w:rPr>
          <w:rFonts w:hint="eastAsia"/>
        </w:rPr>
        <w:t>（５）</w:t>
      </w:r>
      <w:r w:rsidR="00FD7ABE" w:rsidRPr="00B20F27">
        <w:rPr>
          <w:rFonts w:hint="eastAsia"/>
        </w:rPr>
        <w:t>遅</w:t>
      </w:r>
      <w:r w:rsidR="00FD7ABE">
        <w:rPr>
          <w:rFonts w:hint="eastAsia"/>
        </w:rPr>
        <w:t xml:space="preserve">延損害金の定め　</w:t>
      </w:r>
      <w:r w:rsidR="00FA3807">
        <w:rPr>
          <w:rFonts w:hint="eastAsia"/>
        </w:rPr>
        <w:t>□</w:t>
      </w:r>
      <w:r w:rsidR="00FD7ABE" w:rsidRPr="00B20F27">
        <w:rPr>
          <w:rFonts w:hint="eastAsia"/>
        </w:rPr>
        <w:t>あり（</w:t>
      </w:r>
      <w:r w:rsidR="00B3289D">
        <w:rPr>
          <w:rFonts w:hint="eastAsia"/>
        </w:rPr>
        <w:t xml:space="preserve">年　</w:t>
      </w:r>
      <w:r w:rsidR="00FA3807">
        <w:rPr>
          <w:rFonts w:hint="eastAsia"/>
          <w:color w:val="E7E6E6"/>
        </w:rPr>
        <w:t xml:space="preserve">　　</w:t>
      </w:r>
      <w:r w:rsidR="00FD7ABE">
        <w:rPr>
          <w:rFonts w:hint="eastAsia"/>
        </w:rPr>
        <w:t>％）</w:t>
      </w:r>
    </w:p>
    <w:p w:rsidR="00FD7ABE" w:rsidRPr="00B20F27" w:rsidRDefault="00FD7ABE" w:rsidP="00FD0B86">
      <w:pPr>
        <w:tabs>
          <w:tab w:val="left" w:pos="1200"/>
        </w:tabs>
        <w:ind w:firstLineChars="1200" w:firstLine="2868"/>
      </w:pPr>
      <w:r>
        <w:rPr>
          <w:rFonts w:hint="eastAsia"/>
        </w:rPr>
        <w:t>□</w:t>
      </w:r>
      <w:r w:rsidRPr="00B20F27">
        <w:rPr>
          <w:rFonts w:hint="eastAsia"/>
        </w:rPr>
        <w:t>なし</w:t>
      </w:r>
    </w:p>
    <w:p w:rsidR="002A2A97" w:rsidRDefault="00E669F5" w:rsidP="00FD1801">
      <w:pPr>
        <w:tabs>
          <w:tab w:val="left" w:pos="1200"/>
        </w:tabs>
      </w:pPr>
      <w:r>
        <w:rPr>
          <w:rFonts w:hint="eastAsia"/>
        </w:rPr>
        <w:t>（６）</w:t>
      </w:r>
      <w:r w:rsidR="002A2A97">
        <w:rPr>
          <w:rFonts w:hint="eastAsia"/>
        </w:rPr>
        <w:t>書面による連帯保証</w:t>
      </w:r>
    </w:p>
    <w:p w:rsidR="002A2A97" w:rsidRDefault="002A2A97" w:rsidP="002A2A97">
      <w:pPr>
        <w:tabs>
          <w:tab w:val="left" w:pos="1200"/>
        </w:tabs>
        <w:ind w:firstLineChars="200" w:firstLine="478"/>
      </w:pPr>
      <w:r>
        <w:rPr>
          <w:rFonts w:hint="eastAsia"/>
        </w:rPr>
        <w:t>□あり　連帯保証人【（□相手方　　　　　　　／□　　　　　　　　）】</w:t>
      </w:r>
    </w:p>
    <w:p w:rsidR="002A2A97" w:rsidRDefault="002A2A97" w:rsidP="002A2A97">
      <w:pPr>
        <w:tabs>
          <w:tab w:val="left" w:pos="1200"/>
        </w:tabs>
        <w:ind w:firstLineChars="200" w:firstLine="478"/>
      </w:pPr>
      <w:r>
        <w:rPr>
          <w:rFonts w:hint="eastAsia"/>
        </w:rPr>
        <w:t>□なし</w:t>
      </w:r>
    </w:p>
    <w:p w:rsidR="00FD7ABE" w:rsidRPr="00B20F27" w:rsidRDefault="00E669F5" w:rsidP="00FD1801">
      <w:pPr>
        <w:tabs>
          <w:tab w:val="left" w:pos="1200"/>
        </w:tabs>
      </w:pPr>
      <w:r>
        <w:rPr>
          <w:rFonts w:hint="eastAsia"/>
        </w:rPr>
        <w:t>（７）</w:t>
      </w:r>
      <w:r w:rsidR="00FD7ABE" w:rsidRPr="00B20F27">
        <w:rPr>
          <w:rFonts w:hint="eastAsia"/>
        </w:rPr>
        <w:t xml:space="preserve">その他の特約　　</w:t>
      </w:r>
      <w:r w:rsidR="00FA3807">
        <w:rPr>
          <w:rFonts w:hint="eastAsia"/>
          <w:color w:val="E7E6E6"/>
        </w:rPr>
        <w:t xml:space="preserve">　　　　　</w:t>
      </w:r>
    </w:p>
    <w:p w:rsidR="00FD7ABE" w:rsidRDefault="00FD7ABE" w:rsidP="00FD7ABE">
      <w:pPr>
        <w:tabs>
          <w:tab w:val="left" w:pos="1200"/>
        </w:tabs>
      </w:pPr>
    </w:p>
    <w:p w:rsidR="00D244D5" w:rsidRPr="00B20F27" w:rsidRDefault="00D244D5" w:rsidP="00FD7ABE">
      <w:pPr>
        <w:tabs>
          <w:tab w:val="left" w:pos="1200"/>
        </w:tabs>
      </w:pPr>
    </w:p>
    <w:p w:rsidR="00D244D5" w:rsidRDefault="00FD7ABE" w:rsidP="00D244D5">
      <w:pPr>
        <w:tabs>
          <w:tab w:val="left" w:pos="1200"/>
        </w:tabs>
      </w:pPr>
      <w:r>
        <w:rPr>
          <w:rFonts w:hint="eastAsia"/>
        </w:rPr>
        <w:t xml:space="preserve">２　</w:t>
      </w:r>
      <w:r w:rsidR="00FC589D">
        <w:rPr>
          <w:rFonts w:hint="eastAsia"/>
        </w:rPr>
        <w:t>相手方</w:t>
      </w:r>
      <w:r w:rsidR="0056376D" w:rsidRPr="0056376D">
        <w:rPr>
          <w:rFonts w:hint="eastAsia"/>
        </w:rPr>
        <w:t>【□ら／</w:t>
      </w:r>
      <w:r w:rsidR="009B1DF0">
        <w:rPr>
          <w:rFonts w:hint="eastAsia"/>
        </w:rPr>
        <w:t>□</w:t>
      </w:r>
      <w:r w:rsidR="0056376D" w:rsidRPr="0056376D">
        <w:rPr>
          <w:rFonts w:hint="eastAsia"/>
        </w:rPr>
        <w:t xml:space="preserve">　　　　　】</w:t>
      </w:r>
      <w:r w:rsidR="00D244D5">
        <w:rPr>
          <w:rFonts w:hint="eastAsia"/>
        </w:rPr>
        <w:t>は、上記貸付金について、</w:t>
      </w:r>
    </w:p>
    <w:p w:rsidR="00D244D5" w:rsidRDefault="00D244D5" w:rsidP="00170CB2">
      <w:pPr>
        <w:tabs>
          <w:tab w:val="left" w:pos="1200"/>
        </w:tabs>
        <w:ind w:firstLineChars="100" w:firstLine="239"/>
      </w:pPr>
      <w:r>
        <w:rPr>
          <w:rFonts w:hint="eastAsia"/>
        </w:rPr>
        <w:t>【□全部返済していない／□別紙のとおり返済した】。</w:t>
      </w:r>
    </w:p>
    <w:p w:rsidR="00785004" w:rsidRPr="00FD7ABE" w:rsidRDefault="00785004" w:rsidP="00D244D5">
      <w:pPr>
        <w:tabs>
          <w:tab w:val="left" w:pos="1200"/>
        </w:tabs>
      </w:pPr>
    </w:p>
    <w:p w:rsidR="00BA6C27" w:rsidRDefault="00BA0766" w:rsidP="00BA6C27">
      <w:pPr>
        <w:tabs>
          <w:tab w:val="left" w:pos="1200"/>
        </w:tabs>
      </w:pPr>
      <w:r>
        <w:rPr>
          <w:rFonts w:hint="eastAsia"/>
        </w:rPr>
        <w:t>３　貸金の残額</w:t>
      </w:r>
    </w:p>
    <w:p w:rsidR="00BA0766" w:rsidRDefault="00BA0766" w:rsidP="00BA6C27">
      <w:pPr>
        <w:tabs>
          <w:tab w:val="left" w:pos="1200"/>
        </w:tabs>
      </w:pPr>
      <w:r>
        <w:rPr>
          <w:rFonts w:hint="eastAsia"/>
        </w:rPr>
        <w:t xml:space="preserve">　　元本</w:t>
      </w:r>
      <w:r w:rsidR="00E9461B">
        <w:rPr>
          <w:rFonts w:hint="eastAsia"/>
        </w:rPr>
        <w:t xml:space="preserve">　　　　　</w:t>
      </w:r>
      <w:r w:rsidR="00FA3807">
        <w:rPr>
          <w:rFonts w:hint="eastAsia"/>
          <w:color w:val="E7E6E6"/>
        </w:rPr>
        <w:t xml:space="preserve">　</w:t>
      </w:r>
      <w:r w:rsidR="00D244D5">
        <w:rPr>
          <w:rFonts w:hint="eastAsia"/>
          <w:color w:val="E7E6E6"/>
        </w:rPr>
        <w:t xml:space="preserve">　　　</w:t>
      </w:r>
      <w:r w:rsidR="00FA3807">
        <w:rPr>
          <w:rFonts w:hint="eastAsia"/>
          <w:color w:val="E7E6E6"/>
        </w:rPr>
        <w:t xml:space="preserve">　　</w:t>
      </w:r>
      <w:r w:rsidR="00954876">
        <w:rPr>
          <w:rFonts w:hint="eastAsia"/>
        </w:rPr>
        <w:t xml:space="preserve">　</w:t>
      </w:r>
      <w:r w:rsidR="00E9461B" w:rsidRPr="00B20F27">
        <w:rPr>
          <w:rFonts w:hint="eastAsia"/>
        </w:rPr>
        <w:t>円</w:t>
      </w:r>
    </w:p>
    <w:p w:rsidR="00E9461B" w:rsidRDefault="00BA0766" w:rsidP="00E9461B">
      <w:pPr>
        <w:tabs>
          <w:tab w:val="left" w:pos="1200"/>
        </w:tabs>
      </w:pPr>
      <w:r>
        <w:rPr>
          <w:rFonts w:hint="eastAsia"/>
        </w:rPr>
        <w:t xml:space="preserve">　　利息・損害金</w:t>
      </w:r>
      <w:r w:rsidR="00E9461B">
        <w:rPr>
          <w:rFonts w:hint="eastAsia"/>
        </w:rPr>
        <w:t xml:space="preserve">　</w:t>
      </w:r>
      <w:r w:rsidR="00FA3807">
        <w:rPr>
          <w:rFonts w:hint="eastAsia"/>
          <w:color w:val="E7E6E6"/>
        </w:rPr>
        <w:t xml:space="preserve">　　　</w:t>
      </w:r>
      <w:r w:rsidR="00954876">
        <w:rPr>
          <w:rFonts w:hint="eastAsia"/>
        </w:rPr>
        <w:t xml:space="preserve">　</w:t>
      </w:r>
    </w:p>
    <w:p w:rsidR="00BA6C27" w:rsidRDefault="00BA6C27" w:rsidP="00BA6C27">
      <w:pPr>
        <w:tabs>
          <w:tab w:val="left" w:pos="1200"/>
        </w:tabs>
      </w:pPr>
    </w:p>
    <w:p w:rsidR="00BA0766" w:rsidRDefault="00BA0766" w:rsidP="00BA6C27">
      <w:pPr>
        <w:tabs>
          <w:tab w:val="left" w:pos="1200"/>
        </w:tabs>
      </w:pPr>
      <w:r>
        <w:rPr>
          <w:rFonts w:hint="eastAsia"/>
        </w:rPr>
        <w:t>４　調停申立ての理由</w:t>
      </w:r>
    </w:p>
    <w:p w:rsidR="00BA6C27" w:rsidRDefault="00BA0766" w:rsidP="00BA6C27">
      <w:pPr>
        <w:tabs>
          <w:tab w:val="left" w:pos="1200"/>
        </w:tabs>
      </w:pPr>
      <w:r>
        <w:rPr>
          <w:rFonts w:hint="eastAsia"/>
        </w:rPr>
        <w:t xml:space="preserve">　□　支払いが延び延びになっている。</w:t>
      </w:r>
    </w:p>
    <w:p w:rsidR="00BA6C27" w:rsidRDefault="00BA0766" w:rsidP="00BA6C27">
      <w:pPr>
        <w:tabs>
          <w:tab w:val="left" w:pos="1200"/>
        </w:tabs>
      </w:pPr>
      <w:r>
        <w:rPr>
          <w:rFonts w:hint="eastAsia"/>
        </w:rPr>
        <w:t xml:space="preserve">　□　相手方が借りたこと（保証をしたこと）を争っている。</w:t>
      </w:r>
    </w:p>
    <w:p w:rsidR="00BA6C27" w:rsidRDefault="00BA0766" w:rsidP="00BA6C27">
      <w:pPr>
        <w:tabs>
          <w:tab w:val="left" w:pos="1200"/>
        </w:tabs>
      </w:pPr>
      <w:r>
        <w:rPr>
          <w:rFonts w:hint="eastAsia"/>
        </w:rPr>
        <w:t xml:space="preserve">　□　残っている貸金の額に争いがある。</w:t>
      </w:r>
    </w:p>
    <w:p w:rsidR="00BA6C27" w:rsidRDefault="00BA0766" w:rsidP="00BA6C27">
      <w:pPr>
        <w:tabs>
          <w:tab w:val="left" w:pos="1200"/>
        </w:tabs>
      </w:pPr>
      <w:r>
        <w:rPr>
          <w:rFonts w:hint="eastAsia"/>
        </w:rPr>
        <w:t xml:space="preserve">　□　その他（　　　　　　　　　　　　　　　　　　　　　　　　　　　　　　　）</w:t>
      </w: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:rsidR="00BA0766" w:rsidRDefault="00FA3807">
      <w:pPr>
        <w:widowControl/>
        <w:jc w:val="left"/>
      </w:pPr>
      <w:r>
        <w:rPr>
          <w:rFonts w:hint="eastAsia"/>
          <w:color w:val="E7E6E6"/>
        </w:rPr>
        <w:t xml:space="preserve">　　　　　　　　　　</w:t>
      </w:r>
      <w:r w:rsidR="00BA0766">
        <w:br w:type="page"/>
      </w:r>
    </w:p>
    <w:p w:rsidR="00561420" w:rsidRDefault="00561420">
      <w:pPr>
        <w:widowControl/>
        <w:jc w:val="left"/>
      </w:pPr>
      <w:r>
        <w:rPr>
          <w:rFonts w:hint="eastAsia"/>
        </w:rPr>
        <w:t>（別紙）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4916"/>
        <w:gridCol w:w="2124"/>
      </w:tblGrid>
      <w:tr w:rsidR="00BA0766" w:rsidRPr="00BA0766" w:rsidTr="00203396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6" w:rsidRPr="00BA0766" w:rsidRDefault="00BA0766" w:rsidP="00A64E7B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20339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返済年月日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66" w:rsidRPr="00BA0766" w:rsidRDefault="00BA0766" w:rsidP="00A64E7B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20339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返済金額</w:t>
            </w:r>
            <w:r w:rsidR="006A519D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66" w:rsidRPr="00BA0766" w:rsidRDefault="00BA0766" w:rsidP="00A64E7B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20339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元利の別</w:t>
            </w: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B" w:rsidRPr="00BA0766" w:rsidRDefault="00E9461B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1B" w:rsidRPr="00BA0766" w:rsidRDefault="00E9461B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7B" w:rsidRPr="00BA0766" w:rsidRDefault="00A64E7B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203396" w:rsidRPr="00BA0766" w:rsidTr="00203396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20339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96" w:rsidRPr="00BA0766" w:rsidRDefault="00203396" w:rsidP="00BA076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</w:tbl>
    <w:p w:rsidR="00785004" w:rsidRPr="00BA0766" w:rsidRDefault="00785004" w:rsidP="00BA6C27"/>
    <w:sectPr w:rsidR="00785004" w:rsidRPr="00BA0766" w:rsidSect="00FD0B86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56" w:rsidRDefault="003C7F56" w:rsidP="00E87B25">
      <w:r>
        <w:separator/>
      </w:r>
    </w:p>
  </w:endnote>
  <w:endnote w:type="continuationSeparator" w:id="0">
    <w:p w:rsidR="003C7F56" w:rsidRDefault="003C7F56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D1801" w:rsidRPr="00FD1801">
      <w:rPr>
        <w:noProof/>
        <w:lang w:val="ja-JP"/>
      </w:rPr>
      <w:t>4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56" w:rsidRDefault="003C7F56" w:rsidP="00E87B25">
      <w:r>
        <w:separator/>
      </w:r>
    </w:p>
  </w:footnote>
  <w:footnote w:type="continuationSeparator" w:id="0">
    <w:p w:rsidR="003C7F56" w:rsidRDefault="003C7F56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B86" w:rsidRDefault="00FD0B86" w:rsidP="00FD0B86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:rsidR="0056376D" w:rsidRDefault="005637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820C8"/>
    <w:rsid w:val="0009401B"/>
    <w:rsid w:val="000B5418"/>
    <w:rsid w:val="00170CB2"/>
    <w:rsid w:val="00171F41"/>
    <w:rsid w:val="00174489"/>
    <w:rsid w:val="00184460"/>
    <w:rsid w:val="001E4757"/>
    <w:rsid w:val="001F59F8"/>
    <w:rsid w:val="00203396"/>
    <w:rsid w:val="00203648"/>
    <w:rsid w:val="00205BBF"/>
    <w:rsid w:val="002644A3"/>
    <w:rsid w:val="00267A56"/>
    <w:rsid w:val="002852BF"/>
    <w:rsid w:val="00297F9C"/>
    <w:rsid w:val="002A24B5"/>
    <w:rsid w:val="002A2A97"/>
    <w:rsid w:val="002A7388"/>
    <w:rsid w:val="00392125"/>
    <w:rsid w:val="00396413"/>
    <w:rsid w:val="003C7F56"/>
    <w:rsid w:val="003D5AD2"/>
    <w:rsid w:val="00451D15"/>
    <w:rsid w:val="004C512C"/>
    <w:rsid w:val="004E687A"/>
    <w:rsid w:val="00526318"/>
    <w:rsid w:val="00561420"/>
    <w:rsid w:val="0056376D"/>
    <w:rsid w:val="00574761"/>
    <w:rsid w:val="005B7172"/>
    <w:rsid w:val="005C0C89"/>
    <w:rsid w:val="005F44BE"/>
    <w:rsid w:val="00691FDE"/>
    <w:rsid w:val="00695F52"/>
    <w:rsid w:val="006A519D"/>
    <w:rsid w:val="00712519"/>
    <w:rsid w:val="00734CF2"/>
    <w:rsid w:val="00785004"/>
    <w:rsid w:val="007B026D"/>
    <w:rsid w:val="007E5459"/>
    <w:rsid w:val="00836426"/>
    <w:rsid w:val="0087488C"/>
    <w:rsid w:val="00895993"/>
    <w:rsid w:val="008D30E2"/>
    <w:rsid w:val="0092295B"/>
    <w:rsid w:val="0094561D"/>
    <w:rsid w:val="00954876"/>
    <w:rsid w:val="0096278D"/>
    <w:rsid w:val="009A3858"/>
    <w:rsid w:val="009A4FEB"/>
    <w:rsid w:val="009B1DF0"/>
    <w:rsid w:val="009E393F"/>
    <w:rsid w:val="00A44538"/>
    <w:rsid w:val="00A451F0"/>
    <w:rsid w:val="00A64E7B"/>
    <w:rsid w:val="00A7533C"/>
    <w:rsid w:val="00A90CA8"/>
    <w:rsid w:val="00AB2B5C"/>
    <w:rsid w:val="00AE7F09"/>
    <w:rsid w:val="00B13D97"/>
    <w:rsid w:val="00B31DF4"/>
    <w:rsid w:val="00B3289D"/>
    <w:rsid w:val="00BA0766"/>
    <w:rsid w:val="00BA56DF"/>
    <w:rsid w:val="00BA6C27"/>
    <w:rsid w:val="00C11231"/>
    <w:rsid w:val="00C5242A"/>
    <w:rsid w:val="00C61947"/>
    <w:rsid w:val="00D244D5"/>
    <w:rsid w:val="00D4723C"/>
    <w:rsid w:val="00D76368"/>
    <w:rsid w:val="00DC7137"/>
    <w:rsid w:val="00DE40B8"/>
    <w:rsid w:val="00DF0FCA"/>
    <w:rsid w:val="00E457AF"/>
    <w:rsid w:val="00E633FF"/>
    <w:rsid w:val="00E669F5"/>
    <w:rsid w:val="00E87B25"/>
    <w:rsid w:val="00E9461B"/>
    <w:rsid w:val="00E948E3"/>
    <w:rsid w:val="00E96819"/>
    <w:rsid w:val="00EE42F3"/>
    <w:rsid w:val="00F10080"/>
    <w:rsid w:val="00F117D6"/>
    <w:rsid w:val="00F213B7"/>
    <w:rsid w:val="00F532EF"/>
    <w:rsid w:val="00F91040"/>
    <w:rsid w:val="00F93362"/>
    <w:rsid w:val="00FA3807"/>
    <w:rsid w:val="00FC589D"/>
    <w:rsid w:val="00FD0B86"/>
    <w:rsid w:val="00FD1801"/>
    <w:rsid w:val="00FD49B7"/>
    <w:rsid w:val="00FD6F21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8E65-CC38-4F55-ADC5-687163E6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1129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2025-03-13T06:29:00Z</dcterms:modified>
</cp:coreProperties>
</file>