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21" w:rsidRPr="00785004" w:rsidRDefault="00F91040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調 停 申 立 書</w:t>
      </w:r>
    </w:p>
    <w:p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CC7213">
        <w:rPr>
          <w:rFonts w:ascii="ＭＳ 明朝" w:hAnsi="ＭＳ 明朝" w:hint="eastAsia"/>
          <w:color w:val="E7E6E6"/>
          <w:szCs w:val="24"/>
        </w:rPr>
        <w:t xml:space="preserve">　　</w:t>
      </w:r>
      <w:r w:rsidR="006A7BFC">
        <w:rPr>
          <w:rFonts w:ascii="ＭＳ 明朝" w:hAnsi="ＭＳ 明朝" w:hint="eastAsia"/>
          <w:szCs w:val="24"/>
        </w:rPr>
        <w:t>年</w:t>
      </w:r>
      <w:r w:rsidR="00CC7213">
        <w:rPr>
          <w:rFonts w:ascii="ＭＳ 明朝" w:hAnsi="ＭＳ 明朝" w:hint="eastAsia"/>
          <w:color w:val="E7E6E6"/>
          <w:szCs w:val="24"/>
        </w:rPr>
        <w:t xml:space="preserve">　　</w:t>
      </w:r>
      <w:r w:rsidR="006A7BFC">
        <w:rPr>
          <w:rFonts w:ascii="ＭＳ 明朝" w:hAnsi="ＭＳ 明朝" w:hint="eastAsia"/>
          <w:szCs w:val="24"/>
        </w:rPr>
        <w:t>月</w:t>
      </w:r>
      <w:r w:rsidR="00CC7213">
        <w:rPr>
          <w:rFonts w:ascii="ＭＳ 明朝" w:hAnsi="ＭＳ 明朝" w:hint="eastAsia"/>
          <w:color w:val="E7E6E6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:rsidR="00C61947" w:rsidRPr="00205BBF" w:rsidRDefault="00C61947" w:rsidP="00FD6F21">
      <w:pPr>
        <w:rPr>
          <w:rFonts w:ascii="ＭＳ 明朝" w:hAnsi="ＭＳ 明朝"/>
          <w:szCs w:val="24"/>
        </w:rPr>
      </w:pPr>
    </w:p>
    <w:p w:rsidR="00FD6F21" w:rsidRPr="00A90CA8" w:rsidRDefault="006A7BFC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CC7213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02228E">
        <w:rPr>
          <w:rFonts w:ascii="ＭＳ 明朝" w:hAnsi="ＭＳ 明朝" w:hint="eastAsia"/>
          <w:szCs w:val="24"/>
        </w:rPr>
        <w:t>簡易裁判所</w:t>
      </w:r>
      <w:r w:rsidR="00205BBF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御中</w:t>
      </w:r>
    </w:p>
    <w:p w:rsidR="00FD6F21" w:rsidRPr="0002228E" w:rsidRDefault="00FD6F21" w:rsidP="00836426">
      <w:pPr>
        <w:jc w:val="left"/>
        <w:rPr>
          <w:rFonts w:ascii="ＭＳ 明朝" w:hAnsi="ＭＳ 明朝"/>
          <w:szCs w:val="24"/>
        </w:rPr>
      </w:pPr>
    </w:p>
    <w:p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7B026D">
        <w:rPr>
          <w:rFonts w:ascii="ＭＳ 明朝" w:hAnsi="ＭＳ 明朝" w:hint="eastAsia"/>
          <w:szCs w:val="24"/>
          <w:u w:val="single"/>
        </w:rPr>
        <w:t xml:space="preserve">　</w:t>
      </w:r>
      <w:r w:rsidR="00CC7213">
        <w:rPr>
          <w:rFonts w:ascii="ＭＳ 明朝" w:hAnsi="ＭＳ 明朝" w:hint="eastAsia"/>
          <w:szCs w:val="24"/>
          <w:u w:val="single"/>
        </w:rPr>
        <w:t>□</w:t>
      </w:r>
      <w:r w:rsidR="001D2E05" w:rsidRPr="001D2E05">
        <w:rPr>
          <w:u w:val="single"/>
        </w:rPr>
        <w:t>債務弁済協定・</w:t>
      </w:r>
      <w:r w:rsidR="00CC7213">
        <w:rPr>
          <w:rFonts w:hint="eastAsia"/>
          <w:u w:val="single"/>
        </w:rPr>
        <w:t>□</w:t>
      </w:r>
      <w:r w:rsidR="001D2E05" w:rsidRPr="001D2E05">
        <w:rPr>
          <w:u w:val="single"/>
        </w:rPr>
        <w:t>債務不存在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CC7213">
        <w:rPr>
          <w:rFonts w:ascii="ＭＳ 明朝" w:hAnsi="ＭＳ 明朝" w:hint="eastAsia"/>
          <w:szCs w:val="24"/>
        </w:rPr>
        <w:t>調停申立</w:t>
      </w:r>
      <w:r w:rsidRPr="00A90CA8">
        <w:rPr>
          <w:rFonts w:ascii="ＭＳ 明朝" w:hAnsi="ＭＳ 明朝" w:hint="eastAsia"/>
          <w:szCs w:val="24"/>
        </w:rPr>
        <w:t>事件</w:t>
      </w:r>
    </w:p>
    <w:p w:rsidR="00AC1FB1" w:rsidRDefault="00AC1FB1" w:rsidP="00AC1FB1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調停事項の価額　金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:rsidR="00AC1FB1" w:rsidRDefault="00AC1FB1" w:rsidP="00AC1FB1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手数料額　　　　金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:rsidR="00FD6F21" w:rsidRPr="00AC1FB1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CC7213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6A7BFC"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CC7213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  <w:r w:rsidR="00CC7213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="007F22D3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</w:t>
      </w:r>
      <w:r w:rsidR="00CC7213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  <w:r w:rsidR="00EF0C3D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CC7213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7E5459" w:rsidP="00691FDE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691FDE" w:rsidRPr="00CC7213">
        <w:rPr>
          <w:rFonts w:ascii="ＭＳ 明朝" w:hAnsi="ＭＳ 明朝" w:hint="eastAsia"/>
          <w:spacing w:val="358"/>
          <w:kern w:val="0"/>
          <w:szCs w:val="24"/>
          <w:fitText w:val="2151" w:id="-865926912"/>
        </w:rPr>
        <w:t>申立</w:t>
      </w:r>
      <w:r w:rsidR="00691FDE" w:rsidRPr="00CC7213">
        <w:rPr>
          <w:rFonts w:ascii="ＭＳ 明朝" w:hAnsi="ＭＳ 明朝" w:hint="eastAsia"/>
          <w:kern w:val="0"/>
          <w:szCs w:val="24"/>
          <w:fitText w:val="2151" w:id="-865926912"/>
        </w:rPr>
        <w:t>人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CC7213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CC7213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CC7213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CC7213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</w:t>
      </w:r>
      <w:r w:rsidR="006A7BFC">
        <w:rPr>
          <w:rFonts w:ascii="ＭＳ 明朝" w:hAnsi="ＭＳ 明朝" w:hint="eastAsia"/>
          <w:szCs w:val="24"/>
          <w:u w:val="single"/>
        </w:rPr>
        <w:t xml:space="preserve">　　</w:t>
      </w:r>
      <w:r w:rsidR="00FD6F21" w:rsidRPr="00A90CA8">
        <w:rPr>
          <w:rFonts w:ascii="ＭＳ 明朝" w:hAnsi="ＭＳ 明朝" w:hint="eastAsia"/>
          <w:szCs w:val="24"/>
          <w:u w:val="single"/>
        </w:rPr>
        <w:t>印</w:t>
      </w:r>
    </w:p>
    <w:p w:rsidR="00323D16" w:rsidRPr="00126D94" w:rsidRDefault="00323D16" w:rsidP="00323D1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CC7213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CC7213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CC7213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B20F27">
        <w:rPr>
          <w:rFonts w:ascii="ＭＳ 明朝" w:hAnsi="ＭＳ 明朝" w:hint="eastAsia"/>
          <w:color w:val="E7E6E6"/>
          <w:szCs w:val="24"/>
        </w:rPr>
        <w:t xml:space="preserve">　　　</w:t>
      </w:r>
    </w:p>
    <w:p w:rsidR="00323D16" w:rsidRPr="00A90CA8" w:rsidRDefault="00323D16" w:rsidP="00323D1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CC7213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CC7213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CC7213">
        <w:rPr>
          <w:rFonts w:ascii="ＭＳ 明朝" w:hAnsi="ＭＳ 明朝" w:hint="eastAsia"/>
          <w:color w:val="E7E6E6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:rsidR="00FD6F21" w:rsidRPr="00323D16" w:rsidRDefault="00FD6F21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CC7213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323D16" w:rsidRPr="00B20F27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CC7213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:rsidR="00691FDE" w:rsidRDefault="00FD6F21" w:rsidP="00691FDE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CC7213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</w:t>
      </w:r>
      <w:r w:rsidR="007F22D3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　</w:t>
      </w:r>
      <w:r w:rsidR="00CC7213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="00EF0C3D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323D16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:rsidR="00691FDE" w:rsidRDefault="00691FDE" w:rsidP="00691FDE">
      <w:pPr>
        <w:jc w:val="right"/>
        <w:rPr>
          <w:rFonts w:ascii="ＭＳ 明朝" w:hAnsi="ＭＳ 明朝"/>
          <w:szCs w:val="24"/>
        </w:rPr>
      </w:pPr>
    </w:p>
    <w:p w:rsidR="00323D16" w:rsidRDefault="00691FDE" w:rsidP="00CC7213">
      <w:pPr>
        <w:ind w:firstLineChars="326" w:firstLine="3113"/>
        <w:jc w:val="left"/>
        <w:rPr>
          <w:rFonts w:ascii="ＭＳ 明朝" w:hAnsi="ＭＳ 明朝"/>
          <w:color w:val="E7E6E6"/>
          <w:szCs w:val="24"/>
          <w:u w:val="single"/>
        </w:rPr>
      </w:pPr>
      <w:r w:rsidRPr="00323D16">
        <w:rPr>
          <w:rFonts w:ascii="ＭＳ 明朝" w:hAnsi="ＭＳ 明朝" w:hint="eastAsia"/>
          <w:spacing w:val="358"/>
          <w:kern w:val="0"/>
          <w:szCs w:val="24"/>
          <w:fitText w:val="2151" w:id="-865926911"/>
        </w:rPr>
        <w:t>相手</w:t>
      </w:r>
      <w:r w:rsidRPr="00323D16">
        <w:rPr>
          <w:rFonts w:ascii="ＭＳ 明朝" w:hAnsi="ＭＳ 明朝" w:hint="eastAsia"/>
          <w:kern w:val="0"/>
          <w:szCs w:val="24"/>
          <w:fitText w:val="2151" w:id="-865926911"/>
        </w:rPr>
        <w:t>方</w:t>
      </w:r>
      <w:r w:rsidR="00323D16">
        <w:rPr>
          <w:rFonts w:ascii="ＭＳ 明朝" w:hAnsi="ＭＳ 明朝" w:hint="eastAsia"/>
          <w:szCs w:val="24"/>
          <w:u w:val="single"/>
        </w:rPr>
        <w:t xml:space="preserve">　　　　　</w:t>
      </w:r>
      <w:r w:rsidR="00CC7213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323D16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323D16">
        <w:rPr>
          <w:rFonts w:ascii="ＭＳ 明朝" w:hAnsi="ＭＳ 明朝" w:hint="eastAsia"/>
          <w:szCs w:val="24"/>
          <w:u w:val="single"/>
        </w:rPr>
        <w:t xml:space="preserve"> </w:t>
      </w:r>
    </w:p>
    <w:p w:rsidR="00CC7213" w:rsidRPr="00B20F27" w:rsidRDefault="00CC7213" w:rsidP="00CC7213">
      <w:pPr>
        <w:ind w:firstLineChars="326" w:firstLine="779"/>
        <w:jc w:val="left"/>
        <w:rPr>
          <w:rFonts w:ascii="ＭＳ 明朝" w:hAnsi="ＭＳ 明朝"/>
          <w:color w:val="E7E6E6"/>
          <w:szCs w:val="24"/>
          <w:u w:val="single"/>
        </w:rPr>
      </w:pPr>
    </w:p>
    <w:p w:rsidR="00323D16" w:rsidRPr="00323D16" w:rsidRDefault="00323D16" w:rsidP="00323D16">
      <w:pPr>
        <w:jc w:val="left"/>
        <w:rPr>
          <w:rFonts w:ascii="ＭＳ 明朝" w:hAnsi="ＭＳ 明朝"/>
          <w:szCs w:val="24"/>
        </w:rPr>
      </w:pPr>
    </w:p>
    <w:p w:rsidR="00FD6F21" w:rsidRPr="00691FDE" w:rsidRDefault="00FD6F21" w:rsidP="00FD6F21">
      <w:pPr>
        <w:rPr>
          <w:rFonts w:ascii="ＭＳ 明朝" w:hAnsi="ＭＳ 明朝"/>
          <w:szCs w:val="24"/>
          <w:u w:val="single"/>
        </w:rPr>
      </w:pPr>
    </w:p>
    <w:p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:rsidR="00323D16" w:rsidRPr="00A90CA8" w:rsidRDefault="00323D16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  <w:r w:rsidR="000C13BE">
        <w:rPr>
          <w:rFonts w:ascii="ＭＳ 明朝" w:hAnsi="ＭＳ 明朝" w:hint="eastAsia"/>
          <w:szCs w:val="24"/>
        </w:rPr>
        <w:t xml:space="preserve">　</w:t>
      </w:r>
    </w:p>
    <w:p w:rsidR="00C5242A" w:rsidRPr="00A90CA8" w:rsidRDefault="0046097C" w:rsidP="00C61947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  <w:r w:rsidR="00AC1FB1">
        <w:rPr>
          <w:rFonts w:ascii="ＭＳ 明朝" w:hAnsi="ＭＳ 明朝" w:hint="eastAsia"/>
          <w:szCs w:val="24"/>
        </w:rPr>
        <w:t xml:space="preserve">　金銭借用書</w:t>
      </w:r>
      <w:r w:rsidR="008233FC">
        <w:rPr>
          <w:rFonts w:ascii="ＭＳ 明朝" w:hAnsi="ＭＳ 明朝" w:hint="eastAsia"/>
          <w:szCs w:val="24"/>
        </w:rPr>
        <w:t xml:space="preserve">　　</w:t>
      </w:r>
      <w:r w:rsidR="00AC1FB1">
        <w:rPr>
          <w:rFonts w:ascii="ＭＳ 明朝" w:hAnsi="ＭＳ 明朝" w:hint="eastAsia"/>
          <w:szCs w:val="24"/>
        </w:rPr>
        <w:t xml:space="preserve">　　　</w:t>
      </w:r>
      <w:r w:rsidR="000C13BE">
        <w:rPr>
          <w:rFonts w:ascii="ＭＳ 明朝" w:hAnsi="ＭＳ 明朝" w:hint="eastAsia"/>
          <w:szCs w:val="24"/>
        </w:rPr>
        <w:t xml:space="preserve">　　　　　</w:t>
      </w:r>
      <w:r w:rsidR="00BA6C27">
        <w:rPr>
          <w:rFonts w:ascii="ＭＳ 明朝" w:hAnsi="ＭＳ 明朝" w:hint="eastAsia"/>
          <w:szCs w:val="24"/>
        </w:rPr>
        <w:t xml:space="preserve">　</w:t>
      </w:r>
      <w:r w:rsidR="00AC1FB1">
        <w:rPr>
          <w:rFonts w:ascii="ＭＳ 明朝" w:hAnsi="ＭＳ 明朝" w:hint="eastAsia"/>
          <w:szCs w:val="24"/>
        </w:rPr>
        <w:t xml:space="preserve">　□　領収書</w:t>
      </w:r>
    </w:p>
    <w:p w:rsidR="000C13BE" w:rsidRDefault="00451D15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0C13BE">
        <w:rPr>
          <w:rFonts w:ascii="ＭＳ 明朝" w:hAnsi="ＭＳ 明朝" w:hint="eastAsia"/>
          <w:szCs w:val="24"/>
        </w:rPr>
        <w:t xml:space="preserve">□　登記事項証明書（商業登記簿謄本）　　</w:t>
      </w:r>
    </w:p>
    <w:p w:rsidR="00895993" w:rsidRDefault="000C13BE" w:rsidP="000C13BE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  <w:r w:rsidR="00451D15" w:rsidRPr="00451D15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　　　　　　　　　　　</w:t>
      </w:r>
      <w:r w:rsidR="00451D15" w:rsidRPr="00451D15">
        <w:rPr>
          <w:rFonts w:ascii="ＭＳ 明朝" w:hAnsi="ＭＳ 明朝" w:hint="eastAsia"/>
          <w:szCs w:val="24"/>
        </w:rPr>
        <w:t xml:space="preserve">　　　</w:t>
      </w:r>
    </w:p>
    <w:p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691FDE">
        <w:rPr>
          <w:rFonts w:ascii="ＭＳ 明朝" w:hAnsi="ＭＳ 明朝" w:hint="eastAsia"/>
          <w:sz w:val="32"/>
          <w:szCs w:val="32"/>
        </w:rPr>
        <w:lastRenderedPageBreak/>
        <w:t xml:space="preserve">申 立 て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:rsidR="00DE40B8" w:rsidRDefault="00DE40B8" w:rsidP="00DE40B8">
      <w:pPr>
        <w:rPr>
          <w:rFonts w:ascii="ＭＳ 明朝" w:hAnsi="ＭＳ 明朝"/>
          <w:szCs w:val="24"/>
        </w:rPr>
      </w:pPr>
    </w:p>
    <w:p w:rsidR="00BA6C27" w:rsidRPr="00A90CA8" w:rsidRDefault="00BA6C27" w:rsidP="00DE40B8">
      <w:pPr>
        <w:rPr>
          <w:rFonts w:ascii="ＭＳ 明朝" w:hAnsi="ＭＳ 明朝"/>
          <w:szCs w:val="24"/>
        </w:rPr>
      </w:pPr>
    </w:p>
    <w:p w:rsidR="00BA6C27" w:rsidRDefault="0002228E" w:rsidP="00BA6C27">
      <w:r>
        <w:rPr>
          <w:rFonts w:ascii="ＭＳ 明朝" w:hAnsi="ＭＳ 明朝" w:hint="eastAsia"/>
          <w:szCs w:val="24"/>
        </w:rPr>
        <w:t>１</w:t>
      </w:r>
      <w:r w:rsidR="001D2E05">
        <w:rPr>
          <w:rFonts w:hint="eastAsia"/>
        </w:rPr>
        <w:t xml:space="preserve">　□　債務額を確定したうえ債務支払方法を協定したい</w:t>
      </w:r>
      <w:r w:rsidR="00CC7213">
        <w:rPr>
          <w:rFonts w:hint="eastAsia"/>
        </w:rPr>
        <w:t>。</w:t>
      </w:r>
    </w:p>
    <w:p w:rsidR="00BA6C27" w:rsidRPr="001D2E05" w:rsidRDefault="001D2E05" w:rsidP="00BA6C27">
      <w:r>
        <w:rPr>
          <w:rFonts w:hint="eastAsia"/>
        </w:rPr>
        <w:t xml:space="preserve">　</w:t>
      </w:r>
      <w:r w:rsidR="0002228E">
        <w:rPr>
          <w:rFonts w:hint="eastAsia"/>
        </w:rPr>
        <w:t xml:space="preserve">　</w:t>
      </w:r>
      <w:r w:rsidR="00CC7213">
        <w:rPr>
          <w:rFonts w:hint="eastAsia"/>
        </w:rPr>
        <w:t>□　後記</w:t>
      </w:r>
      <w:r>
        <w:rPr>
          <w:rFonts w:hint="eastAsia"/>
        </w:rPr>
        <w:t>債務を負っていないことの確認をしたい</w:t>
      </w:r>
      <w:r w:rsidR="00CC7213">
        <w:rPr>
          <w:rFonts w:hint="eastAsia"/>
        </w:rPr>
        <w:t>。</w:t>
      </w:r>
    </w:p>
    <w:p w:rsidR="00BA6C27" w:rsidRDefault="00BA6C27" w:rsidP="00BA6C27"/>
    <w:p w:rsidR="001D2E05" w:rsidRDefault="001D2E05" w:rsidP="00BA6C27"/>
    <w:p w:rsidR="009A3858" w:rsidRDefault="009A385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との調停を求める。</w:t>
      </w:r>
    </w:p>
    <w:p w:rsidR="00E948E3" w:rsidRPr="00A90CA8" w:rsidRDefault="00E948E3" w:rsidP="00DE40B8">
      <w:pPr>
        <w:rPr>
          <w:rFonts w:ascii="ＭＳ 明朝" w:hAnsi="ＭＳ 明朝"/>
          <w:szCs w:val="24"/>
        </w:rPr>
      </w:pPr>
    </w:p>
    <w:p w:rsidR="00691FDE" w:rsidRPr="00785004" w:rsidRDefault="00E948E3" w:rsidP="00691FDE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="00691FDE">
        <w:rPr>
          <w:rFonts w:ascii="ＭＳ 明朝" w:hAnsi="ＭＳ 明朝" w:hint="eastAsia"/>
          <w:sz w:val="32"/>
          <w:szCs w:val="32"/>
        </w:rPr>
        <w:t>紛 争 の 要 点</w:t>
      </w:r>
    </w:p>
    <w:p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:rsidR="00785004" w:rsidRDefault="00785004" w:rsidP="00BA6C27">
      <w:pPr>
        <w:tabs>
          <w:tab w:val="left" w:pos="1200"/>
        </w:tabs>
      </w:pPr>
      <w:r>
        <w:rPr>
          <w:rFonts w:hint="eastAsia"/>
        </w:rPr>
        <w:t xml:space="preserve">１　</w:t>
      </w:r>
      <w:r w:rsidR="001D2E05">
        <w:rPr>
          <w:rFonts w:hint="eastAsia"/>
        </w:rPr>
        <w:t>債務の種類</w:t>
      </w:r>
    </w:p>
    <w:p w:rsidR="001D2E05" w:rsidRDefault="001D2E05" w:rsidP="00BA6C27">
      <w:pPr>
        <w:tabs>
          <w:tab w:val="left" w:pos="1200"/>
        </w:tabs>
      </w:pPr>
      <w:r>
        <w:rPr>
          <w:rFonts w:hint="eastAsia"/>
        </w:rPr>
        <w:t xml:space="preserve">　□　</w:t>
      </w:r>
      <w:proofErr w:type="gramStart"/>
      <w:r>
        <w:rPr>
          <w:rFonts w:hint="eastAsia"/>
        </w:rPr>
        <w:t>借受</w:t>
      </w:r>
      <w:proofErr w:type="gramEnd"/>
      <w:r>
        <w:rPr>
          <w:rFonts w:hint="eastAsia"/>
        </w:rPr>
        <w:t>金</w:t>
      </w:r>
    </w:p>
    <w:p w:rsidR="001D2E05" w:rsidRDefault="001D2E05" w:rsidP="00BA6C27">
      <w:pPr>
        <w:tabs>
          <w:tab w:val="left" w:pos="1200"/>
        </w:tabs>
      </w:pPr>
      <w:r>
        <w:rPr>
          <w:rFonts w:hint="eastAsia"/>
        </w:rPr>
        <w:t xml:space="preserve">　□　立替金</w:t>
      </w:r>
    </w:p>
    <w:p w:rsidR="001D2E05" w:rsidRDefault="001D2E05" w:rsidP="00BA6C27">
      <w:pPr>
        <w:tabs>
          <w:tab w:val="left" w:pos="1200"/>
        </w:tabs>
      </w:pPr>
      <w:r>
        <w:rPr>
          <w:rFonts w:hint="eastAsia"/>
        </w:rPr>
        <w:t xml:space="preserve">　□　保証債務（借受人氏名</w:t>
      </w:r>
      <w:r w:rsidR="00CC7213">
        <w:rPr>
          <w:rFonts w:ascii="ＭＳ 明朝" w:hAnsi="ＭＳ 明朝" w:hint="eastAsia"/>
          <w:color w:val="E7E6E6"/>
          <w:szCs w:val="24"/>
          <w:u w:color="000000"/>
        </w:rPr>
        <w:t xml:space="preserve">　　　　　</w:t>
      </w:r>
      <w:r>
        <w:rPr>
          <w:rFonts w:hint="eastAsia"/>
        </w:rPr>
        <w:t>）</w:t>
      </w:r>
    </w:p>
    <w:p w:rsidR="00EF0C3D" w:rsidRDefault="00EF0C3D" w:rsidP="00BA6C27">
      <w:pPr>
        <w:tabs>
          <w:tab w:val="left" w:pos="1200"/>
        </w:tabs>
      </w:pPr>
    </w:p>
    <w:p w:rsidR="00560D2D" w:rsidRDefault="00560D2D" w:rsidP="00BA6C27">
      <w:pPr>
        <w:tabs>
          <w:tab w:val="left" w:pos="1200"/>
        </w:tabs>
      </w:pPr>
      <w:r>
        <w:rPr>
          <w:rFonts w:hint="eastAsia"/>
        </w:rPr>
        <w:t xml:space="preserve">２　</w:t>
      </w:r>
      <w:proofErr w:type="gramStart"/>
      <w:r>
        <w:rPr>
          <w:rFonts w:hint="eastAsia"/>
        </w:rPr>
        <w:t>借受</w:t>
      </w:r>
      <w:proofErr w:type="gramEnd"/>
      <w:r>
        <w:rPr>
          <w:rFonts w:hint="eastAsia"/>
        </w:rPr>
        <w:t>金額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0D2D" w:rsidTr="00560D2D">
        <w:tc>
          <w:tcPr>
            <w:tcW w:w="3114" w:type="dxa"/>
            <w:vAlign w:val="center"/>
          </w:tcPr>
          <w:p w:rsidR="00560D2D" w:rsidRDefault="00560D2D" w:rsidP="00560D2D">
            <w:pPr>
              <w:tabs>
                <w:tab w:val="left" w:pos="1200"/>
              </w:tabs>
              <w:jc w:val="center"/>
            </w:pPr>
            <w:proofErr w:type="gramStart"/>
            <w:r>
              <w:rPr>
                <w:rFonts w:hint="eastAsia"/>
              </w:rPr>
              <w:t>借受</w:t>
            </w:r>
            <w:proofErr w:type="gramEnd"/>
            <w:r>
              <w:rPr>
                <w:rFonts w:hint="eastAsia"/>
              </w:rPr>
              <w:t>年月日</w:t>
            </w:r>
          </w:p>
        </w:tc>
        <w:tc>
          <w:tcPr>
            <w:tcW w:w="3115" w:type="dxa"/>
            <w:vAlign w:val="center"/>
          </w:tcPr>
          <w:p w:rsidR="00560D2D" w:rsidRDefault="00560D2D" w:rsidP="00560D2D">
            <w:pPr>
              <w:tabs>
                <w:tab w:val="left" w:pos="1200"/>
              </w:tabs>
              <w:jc w:val="center"/>
            </w:pPr>
            <w:proofErr w:type="gramStart"/>
            <w:r>
              <w:rPr>
                <w:rFonts w:hint="eastAsia"/>
              </w:rPr>
              <w:t>借受</w:t>
            </w:r>
            <w:proofErr w:type="gramEnd"/>
            <w:r>
              <w:rPr>
                <w:rFonts w:hint="eastAsia"/>
              </w:rPr>
              <w:t>金額（円）</w:t>
            </w:r>
          </w:p>
        </w:tc>
        <w:tc>
          <w:tcPr>
            <w:tcW w:w="3115" w:type="dxa"/>
            <w:vAlign w:val="center"/>
          </w:tcPr>
          <w:p w:rsidR="00560D2D" w:rsidRDefault="00560D2D" w:rsidP="00560D2D">
            <w:pPr>
              <w:tabs>
                <w:tab w:val="left" w:pos="1200"/>
              </w:tabs>
              <w:jc w:val="center"/>
            </w:pPr>
          </w:p>
        </w:tc>
      </w:tr>
      <w:tr w:rsidR="00560D2D" w:rsidTr="00560D2D">
        <w:tc>
          <w:tcPr>
            <w:tcW w:w="3114" w:type="dxa"/>
            <w:vAlign w:val="center"/>
          </w:tcPr>
          <w:p w:rsidR="00560D2D" w:rsidRDefault="00560D2D" w:rsidP="00560D2D">
            <w:pPr>
              <w:tabs>
                <w:tab w:val="left" w:pos="1200"/>
              </w:tabs>
              <w:jc w:val="center"/>
            </w:pPr>
          </w:p>
        </w:tc>
        <w:tc>
          <w:tcPr>
            <w:tcW w:w="3115" w:type="dxa"/>
            <w:vAlign w:val="center"/>
          </w:tcPr>
          <w:p w:rsidR="00560D2D" w:rsidRDefault="00560D2D" w:rsidP="00560D2D">
            <w:pPr>
              <w:tabs>
                <w:tab w:val="left" w:pos="1200"/>
              </w:tabs>
              <w:jc w:val="center"/>
            </w:pPr>
          </w:p>
        </w:tc>
        <w:tc>
          <w:tcPr>
            <w:tcW w:w="3115" w:type="dxa"/>
            <w:vAlign w:val="center"/>
          </w:tcPr>
          <w:p w:rsidR="00560D2D" w:rsidRDefault="00560D2D" w:rsidP="00560D2D">
            <w:pPr>
              <w:tabs>
                <w:tab w:val="left" w:pos="1200"/>
              </w:tabs>
              <w:jc w:val="center"/>
            </w:pPr>
            <w:proofErr w:type="gramStart"/>
            <w:r>
              <w:rPr>
                <w:rFonts w:hint="eastAsia"/>
              </w:rPr>
              <w:t>切替</w:t>
            </w:r>
            <w:proofErr w:type="gramEnd"/>
            <w:r>
              <w:rPr>
                <w:rFonts w:hint="eastAsia"/>
              </w:rPr>
              <w:t>増額</w:t>
            </w:r>
          </w:p>
        </w:tc>
      </w:tr>
      <w:tr w:rsidR="00560D2D" w:rsidTr="00560D2D">
        <w:tc>
          <w:tcPr>
            <w:tcW w:w="3114" w:type="dxa"/>
            <w:vAlign w:val="center"/>
          </w:tcPr>
          <w:p w:rsidR="00560D2D" w:rsidRDefault="00560D2D" w:rsidP="00560D2D">
            <w:pPr>
              <w:tabs>
                <w:tab w:val="left" w:pos="1200"/>
              </w:tabs>
              <w:jc w:val="center"/>
            </w:pPr>
          </w:p>
        </w:tc>
        <w:tc>
          <w:tcPr>
            <w:tcW w:w="3115" w:type="dxa"/>
            <w:vAlign w:val="center"/>
          </w:tcPr>
          <w:p w:rsidR="00560D2D" w:rsidRDefault="00560D2D" w:rsidP="00560D2D">
            <w:pPr>
              <w:tabs>
                <w:tab w:val="left" w:pos="1200"/>
              </w:tabs>
              <w:jc w:val="center"/>
            </w:pPr>
          </w:p>
        </w:tc>
        <w:tc>
          <w:tcPr>
            <w:tcW w:w="3115" w:type="dxa"/>
            <w:vAlign w:val="center"/>
          </w:tcPr>
          <w:p w:rsidR="00560D2D" w:rsidRDefault="00560D2D" w:rsidP="00560D2D">
            <w:pPr>
              <w:tabs>
                <w:tab w:val="left" w:pos="1200"/>
              </w:tabs>
              <w:jc w:val="center"/>
            </w:pPr>
            <w:proofErr w:type="gramStart"/>
            <w:r>
              <w:rPr>
                <w:rFonts w:hint="eastAsia"/>
              </w:rPr>
              <w:t>切替</w:t>
            </w:r>
            <w:proofErr w:type="gramEnd"/>
            <w:r>
              <w:rPr>
                <w:rFonts w:hint="eastAsia"/>
              </w:rPr>
              <w:t>増額</w:t>
            </w:r>
          </w:p>
        </w:tc>
      </w:tr>
    </w:tbl>
    <w:p w:rsidR="00EF0C3D" w:rsidRDefault="00EF0C3D" w:rsidP="00BA6C27">
      <w:pPr>
        <w:tabs>
          <w:tab w:val="left" w:pos="1200"/>
        </w:tabs>
      </w:pPr>
    </w:p>
    <w:p w:rsidR="00BA6C27" w:rsidRDefault="00560D2D" w:rsidP="00BA6C27">
      <w:pPr>
        <w:tabs>
          <w:tab w:val="left" w:pos="1200"/>
        </w:tabs>
      </w:pPr>
      <w:r>
        <w:rPr>
          <w:rFonts w:hint="eastAsia"/>
        </w:rPr>
        <w:t>３　返済状況</w:t>
      </w:r>
    </w:p>
    <w:p w:rsidR="00560D2D" w:rsidRDefault="00560D2D" w:rsidP="00BA6C27">
      <w:pPr>
        <w:tabs>
          <w:tab w:val="left" w:pos="1200"/>
        </w:tabs>
      </w:pPr>
      <w:r>
        <w:rPr>
          <w:rFonts w:hint="eastAsia"/>
        </w:rPr>
        <w:t xml:space="preserve">　　別紙のとおり</w:t>
      </w:r>
    </w:p>
    <w:p w:rsidR="00EF0C3D" w:rsidRDefault="00EF0C3D" w:rsidP="00BA6C27">
      <w:pPr>
        <w:tabs>
          <w:tab w:val="left" w:pos="1200"/>
        </w:tabs>
      </w:pPr>
    </w:p>
    <w:p w:rsidR="00560D2D" w:rsidRDefault="00560D2D" w:rsidP="00BA6C27">
      <w:pPr>
        <w:tabs>
          <w:tab w:val="left" w:pos="1200"/>
        </w:tabs>
      </w:pPr>
      <w:r>
        <w:rPr>
          <w:rFonts w:hint="eastAsia"/>
        </w:rPr>
        <w:t>４　調停の申立ての理由</w:t>
      </w:r>
    </w:p>
    <w:p w:rsidR="00560D2D" w:rsidRDefault="00560D2D" w:rsidP="00BA6C27">
      <w:pPr>
        <w:tabs>
          <w:tab w:val="left" w:pos="1200"/>
        </w:tabs>
      </w:pPr>
      <w:r>
        <w:rPr>
          <w:rFonts w:hint="eastAsia"/>
        </w:rPr>
        <w:t xml:space="preserve">　□　申立人は、他にも債務があり、残債務額を一時に返済できない。</w:t>
      </w:r>
    </w:p>
    <w:p w:rsidR="00560D2D" w:rsidRDefault="00560D2D" w:rsidP="00BA6C27">
      <w:pPr>
        <w:tabs>
          <w:tab w:val="left" w:pos="1200"/>
        </w:tabs>
      </w:pPr>
      <w:r>
        <w:rPr>
          <w:rFonts w:hint="eastAsia"/>
        </w:rPr>
        <w:t xml:space="preserve">　□　申立人は債務を負っていないのに、相手方から支払を請求されている。</w:t>
      </w: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:rsidR="00785004" w:rsidRDefault="00785004" w:rsidP="00785004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:rsidR="004D19A2" w:rsidRDefault="004D19A2">
      <w:pPr>
        <w:widowControl/>
        <w:jc w:val="left"/>
      </w:pPr>
      <w:r>
        <w:br w:type="page"/>
      </w:r>
    </w:p>
    <w:p w:rsidR="00785004" w:rsidRDefault="004D19A2" w:rsidP="00BA6C27">
      <w:r>
        <w:rPr>
          <w:rFonts w:hint="eastAsia"/>
        </w:rPr>
        <w:t>（別紙）</w:t>
      </w:r>
    </w:p>
    <w:p w:rsidR="004D19A2" w:rsidRDefault="004D19A2" w:rsidP="00BA6C27">
      <w:r>
        <w:rPr>
          <w:rFonts w:hint="eastAsia"/>
        </w:rPr>
        <w:t>返済状況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19A2" w:rsidTr="004D19A2">
        <w:tc>
          <w:tcPr>
            <w:tcW w:w="3114" w:type="dxa"/>
          </w:tcPr>
          <w:p w:rsidR="004D19A2" w:rsidRDefault="004D19A2" w:rsidP="00CC7213">
            <w:pPr>
              <w:jc w:val="center"/>
            </w:pPr>
            <w:r>
              <w:rPr>
                <w:rFonts w:hint="eastAsia"/>
              </w:rPr>
              <w:t>返済年月日</w:t>
            </w:r>
          </w:p>
        </w:tc>
        <w:tc>
          <w:tcPr>
            <w:tcW w:w="3115" w:type="dxa"/>
          </w:tcPr>
          <w:p w:rsidR="004D19A2" w:rsidRDefault="004D19A2" w:rsidP="00CC7213">
            <w:pPr>
              <w:jc w:val="center"/>
            </w:pPr>
            <w:r>
              <w:rPr>
                <w:rFonts w:hint="eastAsia"/>
              </w:rPr>
              <w:t>返済金額（円）</w:t>
            </w:r>
          </w:p>
        </w:tc>
        <w:tc>
          <w:tcPr>
            <w:tcW w:w="3115" w:type="dxa"/>
          </w:tcPr>
          <w:p w:rsidR="004D19A2" w:rsidRDefault="004D19A2" w:rsidP="00CC7213">
            <w:pPr>
              <w:jc w:val="center"/>
            </w:pPr>
            <w:r>
              <w:rPr>
                <w:rFonts w:hint="eastAsia"/>
              </w:rPr>
              <w:t>元利の別</w:t>
            </w:r>
          </w:p>
        </w:tc>
      </w:tr>
      <w:tr w:rsidR="004D19A2" w:rsidTr="004D19A2">
        <w:tc>
          <w:tcPr>
            <w:tcW w:w="3114" w:type="dxa"/>
          </w:tcPr>
          <w:p w:rsidR="004D19A2" w:rsidRDefault="004D19A2" w:rsidP="00BA6C27"/>
        </w:tc>
        <w:tc>
          <w:tcPr>
            <w:tcW w:w="3115" w:type="dxa"/>
          </w:tcPr>
          <w:p w:rsidR="004D19A2" w:rsidRDefault="004D19A2" w:rsidP="00BA6C27"/>
        </w:tc>
        <w:tc>
          <w:tcPr>
            <w:tcW w:w="3115" w:type="dxa"/>
          </w:tcPr>
          <w:p w:rsidR="004D19A2" w:rsidRDefault="004D19A2" w:rsidP="00BA6C27"/>
        </w:tc>
      </w:tr>
      <w:tr w:rsidR="004D19A2" w:rsidTr="004D19A2">
        <w:tc>
          <w:tcPr>
            <w:tcW w:w="3114" w:type="dxa"/>
          </w:tcPr>
          <w:p w:rsidR="004D19A2" w:rsidRDefault="004D19A2" w:rsidP="00BA6C27"/>
        </w:tc>
        <w:tc>
          <w:tcPr>
            <w:tcW w:w="3115" w:type="dxa"/>
          </w:tcPr>
          <w:p w:rsidR="004D19A2" w:rsidRDefault="004D19A2" w:rsidP="00BA6C27"/>
        </w:tc>
        <w:tc>
          <w:tcPr>
            <w:tcW w:w="3115" w:type="dxa"/>
          </w:tcPr>
          <w:p w:rsidR="004D19A2" w:rsidRDefault="004D19A2" w:rsidP="00BA6C27"/>
        </w:tc>
      </w:tr>
      <w:tr w:rsidR="004D19A2" w:rsidTr="004D19A2">
        <w:tc>
          <w:tcPr>
            <w:tcW w:w="3114" w:type="dxa"/>
          </w:tcPr>
          <w:p w:rsidR="004D19A2" w:rsidRDefault="004D19A2" w:rsidP="00BA6C27"/>
        </w:tc>
        <w:tc>
          <w:tcPr>
            <w:tcW w:w="3115" w:type="dxa"/>
          </w:tcPr>
          <w:p w:rsidR="004D19A2" w:rsidRDefault="004D19A2" w:rsidP="00BA6C27"/>
        </w:tc>
        <w:tc>
          <w:tcPr>
            <w:tcW w:w="3115" w:type="dxa"/>
          </w:tcPr>
          <w:p w:rsidR="004D19A2" w:rsidRDefault="004D19A2" w:rsidP="00BA6C27"/>
        </w:tc>
      </w:tr>
      <w:tr w:rsidR="004D19A2" w:rsidTr="004D19A2">
        <w:tc>
          <w:tcPr>
            <w:tcW w:w="3114" w:type="dxa"/>
          </w:tcPr>
          <w:p w:rsidR="004D19A2" w:rsidRDefault="004D19A2" w:rsidP="00BA6C27"/>
        </w:tc>
        <w:tc>
          <w:tcPr>
            <w:tcW w:w="3115" w:type="dxa"/>
          </w:tcPr>
          <w:p w:rsidR="004D19A2" w:rsidRDefault="004D19A2" w:rsidP="00BA6C27"/>
        </w:tc>
        <w:tc>
          <w:tcPr>
            <w:tcW w:w="3115" w:type="dxa"/>
          </w:tcPr>
          <w:p w:rsidR="004D19A2" w:rsidRDefault="004D19A2" w:rsidP="00BA6C27"/>
        </w:tc>
      </w:tr>
      <w:tr w:rsidR="004D19A2" w:rsidTr="004D19A2">
        <w:tc>
          <w:tcPr>
            <w:tcW w:w="3114" w:type="dxa"/>
          </w:tcPr>
          <w:p w:rsidR="004D19A2" w:rsidRDefault="004D19A2" w:rsidP="00BA6C27"/>
        </w:tc>
        <w:tc>
          <w:tcPr>
            <w:tcW w:w="3115" w:type="dxa"/>
          </w:tcPr>
          <w:p w:rsidR="004D19A2" w:rsidRDefault="004D19A2" w:rsidP="00BA6C27"/>
        </w:tc>
        <w:tc>
          <w:tcPr>
            <w:tcW w:w="3115" w:type="dxa"/>
          </w:tcPr>
          <w:p w:rsidR="004D19A2" w:rsidRDefault="004D19A2" w:rsidP="00BA6C27"/>
        </w:tc>
      </w:tr>
      <w:tr w:rsidR="004D19A2" w:rsidTr="004D19A2">
        <w:tc>
          <w:tcPr>
            <w:tcW w:w="3114" w:type="dxa"/>
          </w:tcPr>
          <w:p w:rsidR="004D19A2" w:rsidRDefault="004D19A2" w:rsidP="00BA6C27"/>
        </w:tc>
        <w:tc>
          <w:tcPr>
            <w:tcW w:w="3115" w:type="dxa"/>
          </w:tcPr>
          <w:p w:rsidR="004D19A2" w:rsidRDefault="004D19A2" w:rsidP="00BA6C27"/>
        </w:tc>
        <w:tc>
          <w:tcPr>
            <w:tcW w:w="3115" w:type="dxa"/>
          </w:tcPr>
          <w:p w:rsidR="004D19A2" w:rsidRDefault="004D19A2" w:rsidP="00BA6C27"/>
        </w:tc>
      </w:tr>
      <w:tr w:rsidR="004D19A2" w:rsidTr="004D19A2">
        <w:tc>
          <w:tcPr>
            <w:tcW w:w="3114" w:type="dxa"/>
          </w:tcPr>
          <w:p w:rsidR="004D19A2" w:rsidRDefault="004D19A2" w:rsidP="00BA6C27"/>
        </w:tc>
        <w:tc>
          <w:tcPr>
            <w:tcW w:w="3115" w:type="dxa"/>
          </w:tcPr>
          <w:p w:rsidR="004D19A2" w:rsidRDefault="004D19A2" w:rsidP="00BA6C27"/>
        </w:tc>
        <w:tc>
          <w:tcPr>
            <w:tcW w:w="3115" w:type="dxa"/>
          </w:tcPr>
          <w:p w:rsidR="004D19A2" w:rsidRDefault="004D19A2" w:rsidP="00BA6C27"/>
        </w:tc>
      </w:tr>
    </w:tbl>
    <w:p w:rsidR="004D19A2" w:rsidRPr="004D19A2" w:rsidRDefault="004D19A2" w:rsidP="00BA6C27"/>
    <w:sectPr w:rsidR="004D19A2" w:rsidRPr="004D19A2" w:rsidSect="00E27358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39" w:rsidRDefault="00913139" w:rsidP="00E87B25">
      <w:r>
        <w:separator/>
      </w:r>
    </w:p>
  </w:endnote>
  <w:endnote w:type="continuationSeparator" w:id="0">
    <w:p w:rsidR="00913139" w:rsidRDefault="00913139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21A8" w:rsidRPr="002321A8">
      <w:rPr>
        <w:noProof/>
        <w:lang w:val="ja-JP"/>
      </w:rPr>
      <w:t>4</w:t>
    </w:r>
    <w:r>
      <w:fldChar w:fldCharType="end"/>
    </w:r>
  </w:p>
  <w:p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39" w:rsidRDefault="00913139" w:rsidP="00E87B25">
      <w:r>
        <w:separator/>
      </w:r>
    </w:p>
  </w:footnote>
  <w:footnote w:type="continuationSeparator" w:id="0">
    <w:p w:rsidR="00913139" w:rsidRDefault="00913139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58" w:rsidRDefault="00E27358" w:rsidP="00E27358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:rsidR="00041B2B" w:rsidRDefault="00041B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365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228E"/>
    <w:rsid w:val="00024397"/>
    <w:rsid w:val="00041B2B"/>
    <w:rsid w:val="0009401B"/>
    <w:rsid w:val="000B5418"/>
    <w:rsid w:val="000C13BE"/>
    <w:rsid w:val="00171F41"/>
    <w:rsid w:val="00174489"/>
    <w:rsid w:val="001D2E05"/>
    <w:rsid w:val="001F59F8"/>
    <w:rsid w:val="00205BBF"/>
    <w:rsid w:val="002321A8"/>
    <w:rsid w:val="002644A3"/>
    <w:rsid w:val="002852BF"/>
    <w:rsid w:val="00297F9C"/>
    <w:rsid w:val="002A24B5"/>
    <w:rsid w:val="002A7388"/>
    <w:rsid w:val="00323D16"/>
    <w:rsid w:val="00351577"/>
    <w:rsid w:val="00396413"/>
    <w:rsid w:val="003D5AD2"/>
    <w:rsid w:val="00451D15"/>
    <w:rsid w:val="0046097C"/>
    <w:rsid w:val="004D19A2"/>
    <w:rsid w:val="00560D2D"/>
    <w:rsid w:val="00574761"/>
    <w:rsid w:val="00577C38"/>
    <w:rsid w:val="005F44BE"/>
    <w:rsid w:val="00691FDE"/>
    <w:rsid w:val="00695F52"/>
    <w:rsid w:val="006A7BFC"/>
    <w:rsid w:val="00712519"/>
    <w:rsid w:val="00734841"/>
    <w:rsid w:val="00785004"/>
    <w:rsid w:val="007B026D"/>
    <w:rsid w:val="007E5459"/>
    <w:rsid w:val="007F22D3"/>
    <w:rsid w:val="008233FC"/>
    <w:rsid w:val="00836426"/>
    <w:rsid w:val="0087488C"/>
    <w:rsid w:val="00895993"/>
    <w:rsid w:val="00913139"/>
    <w:rsid w:val="0096278D"/>
    <w:rsid w:val="009A3858"/>
    <w:rsid w:val="009E393F"/>
    <w:rsid w:val="00A44538"/>
    <w:rsid w:val="00A451F0"/>
    <w:rsid w:val="00A61FAF"/>
    <w:rsid w:val="00A7533C"/>
    <w:rsid w:val="00A90CA8"/>
    <w:rsid w:val="00AB2B5C"/>
    <w:rsid w:val="00AC1FB1"/>
    <w:rsid w:val="00B31DF4"/>
    <w:rsid w:val="00B81282"/>
    <w:rsid w:val="00BA6C27"/>
    <w:rsid w:val="00C5242A"/>
    <w:rsid w:val="00C61947"/>
    <w:rsid w:val="00CC7213"/>
    <w:rsid w:val="00DC7137"/>
    <w:rsid w:val="00DE40B8"/>
    <w:rsid w:val="00DF0FCA"/>
    <w:rsid w:val="00E27358"/>
    <w:rsid w:val="00E633FF"/>
    <w:rsid w:val="00E87B25"/>
    <w:rsid w:val="00E948E3"/>
    <w:rsid w:val="00E96819"/>
    <w:rsid w:val="00EF0C3D"/>
    <w:rsid w:val="00F532EF"/>
    <w:rsid w:val="00F91040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D28BD-839A-47BE-B0F4-1A8343F3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627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2024-07-10T09:16:00Z</dcterms:created>
  <dcterms:modified xsi:type="dcterms:W3CDTF">2025-03-13T06:31:00Z</dcterms:modified>
</cp:coreProperties>
</file>