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4C2" w:rsidRPr="00F244C2" w:rsidRDefault="00F244C2" w:rsidP="00F244C2">
      <w:pPr>
        <w:jc w:val="righ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F244C2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（地位確認等　答弁書）</w:t>
      </w:r>
    </w:p>
    <w:p w:rsidR="00F244C2" w:rsidRPr="00F244C2" w:rsidRDefault="00297DD0" w:rsidP="00F244C2">
      <w:pPr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F61218" w:rsidRPr="00F6121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F244C2" w:rsidRPr="00F244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年（労）第</w:t>
      </w:r>
      <w:r w:rsidR="00F6121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F244C2" w:rsidRPr="00F244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号　地位確認等請求労働審判事件</w:t>
      </w:r>
      <w:r w:rsidR="00F244C2" w:rsidRPr="00F244C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F244C2" w:rsidRPr="00F244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  <w:r w:rsidR="00F244C2" w:rsidRPr="00F244C2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直送済</w:t>
      </w:r>
    </w:p>
    <w:p w:rsidR="00F244C2" w:rsidRPr="00B751B6" w:rsidRDefault="00F244C2" w:rsidP="00F244C2">
      <w:pPr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  <w:u w:val="single"/>
        </w:rPr>
      </w:pPr>
      <w:r w:rsidRPr="00F244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申立人　　</w:t>
      </w:r>
      <w:r w:rsidR="00B751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</w:t>
      </w:r>
    </w:p>
    <w:p w:rsidR="00F244C2" w:rsidRPr="00F244C2" w:rsidRDefault="00F244C2" w:rsidP="00F244C2">
      <w:pPr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F244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相手方　　</w:t>
      </w:r>
      <w:r w:rsidR="00B751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</w:t>
      </w:r>
    </w:p>
    <w:p w:rsidR="00F244C2" w:rsidRPr="00F244C2" w:rsidRDefault="00F244C2" w:rsidP="00F244C2">
      <w:pPr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F244C2" w:rsidRPr="00F244C2" w:rsidRDefault="00F244C2" w:rsidP="00F244C2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F244C2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2"/>
          <w:szCs w:val="32"/>
        </w:rPr>
        <w:t>答　弁　書</w:t>
      </w:r>
    </w:p>
    <w:p w:rsidR="00F244C2" w:rsidRPr="00F244C2" w:rsidRDefault="00F244C2" w:rsidP="00F244C2">
      <w:pPr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F244C2" w:rsidRPr="00F244C2" w:rsidRDefault="00F244C2" w:rsidP="00F244C2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F244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</w:t>
      </w:r>
      <w:r w:rsidR="00297D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F6121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</w:t>
      </w:r>
      <w:r w:rsidRPr="00F244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日　</w:t>
      </w:r>
    </w:p>
    <w:p w:rsidR="00F244C2" w:rsidRPr="00F244C2" w:rsidRDefault="00F244C2" w:rsidP="00F244C2">
      <w:pPr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F244C2" w:rsidRPr="00F244C2" w:rsidRDefault="00F244C2" w:rsidP="00F244C2">
      <w:pPr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  <w:r w:rsidRPr="00F244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F6121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00433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F6121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F6121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地方裁判所民事第</w:t>
      </w:r>
      <w:r w:rsidR="0000433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bookmarkStart w:id="0" w:name="_GoBack"/>
      <w:bookmarkEnd w:id="0"/>
      <w:r w:rsidR="00F6121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F244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部労働審判委員会　御中</w:t>
      </w:r>
    </w:p>
    <w:p w:rsidR="00F244C2" w:rsidRPr="00F244C2" w:rsidRDefault="00F244C2" w:rsidP="00F244C2">
      <w:pPr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4"/>
          <w:szCs w:val="24"/>
        </w:rPr>
      </w:pPr>
    </w:p>
    <w:p w:rsidR="00B751B6" w:rsidRPr="001F513B" w:rsidRDefault="00B751B6" w:rsidP="00B751B6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</w:t>
      </w:r>
      <w:r w:rsidRP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〒</w:t>
      </w:r>
      <w:r w:rsidRP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　</w:t>
      </w:r>
      <w:r w:rsidRP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－</w:t>
      </w:r>
      <w:r w:rsidRP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　　</w:t>
      </w: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  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　　　　　　　　　　　　　　　　　　　</w:t>
      </w:r>
    </w:p>
    <w:p w:rsidR="00B751B6" w:rsidRPr="001F513B" w:rsidRDefault="00B751B6" w:rsidP="00B751B6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　　　　　　　　　　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　　</w:t>
      </w: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法律事務所</w:t>
      </w:r>
    </w:p>
    <w:p w:rsidR="00F244C2" w:rsidRPr="00D142BD" w:rsidRDefault="00F244C2" w:rsidP="00F244C2">
      <w:pPr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4"/>
          <w:szCs w:val="24"/>
        </w:rPr>
      </w:pPr>
      <w:r w:rsidRPr="00D142BD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</w:t>
      </w:r>
      <w:r w:rsidRPr="00D142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相手方代理人弁護士　　　</w:t>
      </w:r>
      <w:r w:rsidR="00B751B6"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　　　　　　　　　　　</w:t>
      </w:r>
      <w:r w:rsidRPr="00D142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印</w:t>
      </w:r>
    </w:p>
    <w:p w:rsidR="00F244C2" w:rsidRPr="00D142BD" w:rsidRDefault="00F61218" w:rsidP="00F244C2">
      <w:pPr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電　話　　　－　　　　－　　　　</w:t>
      </w:r>
    </w:p>
    <w:p w:rsidR="00F244C2" w:rsidRPr="00D142BD" w:rsidRDefault="00F244C2" w:rsidP="00F244C2">
      <w:pPr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4"/>
          <w:szCs w:val="24"/>
        </w:rPr>
      </w:pPr>
      <w:r w:rsidRPr="00D142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ＦＡＸ</w:t>
      </w:r>
      <w:r w:rsidRPr="00D142BD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="00F61218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 w:rsidRPr="00D142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－</w:t>
      </w:r>
      <w:r w:rsidR="00F61218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</w:t>
      </w:r>
      <w:r w:rsidRPr="00D142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－</w:t>
      </w:r>
      <w:r w:rsidR="00F61218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</w:t>
      </w:r>
    </w:p>
    <w:p w:rsidR="00F244C2" w:rsidRPr="00D142BD" w:rsidRDefault="00F244C2" w:rsidP="00F244C2">
      <w:pPr>
        <w:ind w:left="264" w:hanging="264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4"/>
          <w:szCs w:val="24"/>
        </w:rPr>
      </w:pPr>
    </w:p>
    <w:p w:rsidR="00F244C2" w:rsidRPr="00D142BD" w:rsidRDefault="00F244C2" w:rsidP="00F244C2">
      <w:pPr>
        <w:ind w:left="264" w:hanging="264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4"/>
          <w:szCs w:val="24"/>
        </w:rPr>
      </w:pPr>
      <w:r w:rsidRPr="00D142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第１　申立ての趣旨に対する答弁</w:t>
      </w:r>
    </w:p>
    <w:p w:rsidR="00F244C2" w:rsidRPr="00D142BD" w:rsidRDefault="00F244C2" w:rsidP="00F244C2">
      <w:pPr>
        <w:ind w:left="264" w:hanging="264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4"/>
          <w:szCs w:val="24"/>
        </w:rPr>
      </w:pPr>
      <w:r w:rsidRPr="00D142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</w:t>
      </w:r>
      <w:r w:rsidR="00B751B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・・・</w:t>
      </w:r>
    </w:p>
    <w:p w:rsidR="00F244C2" w:rsidRPr="00D142BD" w:rsidRDefault="00F244C2" w:rsidP="00F244C2">
      <w:pPr>
        <w:ind w:left="264" w:hanging="264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4"/>
          <w:szCs w:val="24"/>
        </w:rPr>
      </w:pPr>
      <w:r w:rsidRPr="00D142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第２　申立書に記載された事実に対する認否</w:t>
      </w:r>
    </w:p>
    <w:p w:rsidR="00F244C2" w:rsidRPr="00D142BD" w:rsidRDefault="00F244C2" w:rsidP="00B751B6">
      <w:pPr>
        <w:ind w:left="264" w:hanging="264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4"/>
          <w:szCs w:val="24"/>
        </w:rPr>
      </w:pPr>
      <w:r w:rsidRPr="00D142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 w:rsidR="00B751B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・・・</w:t>
      </w:r>
    </w:p>
    <w:p w:rsidR="00F244C2" w:rsidRPr="00D142BD" w:rsidRDefault="00F244C2" w:rsidP="00F244C2">
      <w:pPr>
        <w:ind w:left="264" w:hanging="264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4"/>
          <w:szCs w:val="24"/>
        </w:rPr>
      </w:pPr>
      <w:r w:rsidRPr="00D142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第３　答弁を理由づける具体的な事実</w:t>
      </w:r>
    </w:p>
    <w:p w:rsidR="00F244C2" w:rsidRPr="00D142BD" w:rsidRDefault="00F244C2" w:rsidP="00B751B6">
      <w:pPr>
        <w:ind w:left="264" w:hanging="264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4"/>
          <w:szCs w:val="24"/>
        </w:rPr>
      </w:pPr>
      <w:r w:rsidRPr="00D142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B751B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・・・</w:t>
      </w:r>
    </w:p>
    <w:p w:rsidR="00F244C2" w:rsidRPr="00D142BD" w:rsidRDefault="00F244C2" w:rsidP="00B751B6">
      <w:pPr>
        <w:ind w:left="526" w:hanging="526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4"/>
          <w:szCs w:val="24"/>
        </w:rPr>
      </w:pPr>
      <w:r w:rsidRPr="00D142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第４　予想される争点及び争点に関連する重要な事実</w:t>
      </w:r>
    </w:p>
    <w:p w:rsidR="00B751B6" w:rsidRPr="00D142BD" w:rsidRDefault="00F244C2" w:rsidP="00B751B6">
      <w:pPr>
        <w:ind w:left="264" w:hanging="264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D142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B751B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・・・</w:t>
      </w:r>
    </w:p>
    <w:p w:rsidR="00F244C2" w:rsidRPr="00D142BD" w:rsidRDefault="00F244C2" w:rsidP="00F244C2">
      <w:pPr>
        <w:ind w:left="264" w:hanging="264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4"/>
          <w:szCs w:val="24"/>
        </w:rPr>
      </w:pPr>
      <w:r w:rsidRPr="00D142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第５　申立てに至る経緯の概要</w:t>
      </w:r>
    </w:p>
    <w:p w:rsidR="00F244C2" w:rsidRPr="00D142BD" w:rsidRDefault="00F244C2" w:rsidP="00B751B6">
      <w:pPr>
        <w:ind w:left="264" w:hanging="264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4"/>
          <w:szCs w:val="24"/>
        </w:rPr>
      </w:pPr>
      <w:r w:rsidRPr="00D142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B751B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・・・</w:t>
      </w:r>
    </w:p>
    <w:p w:rsidR="00F244C2" w:rsidRPr="00D142BD" w:rsidRDefault="00F244C2" w:rsidP="00F244C2">
      <w:pPr>
        <w:ind w:left="264" w:hanging="264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4"/>
          <w:szCs w:val="24"/>
        </w:rPr>
      </w:pPr>
    </w:p>
    <w:p w:rsidR="00F244C2" w:rsidRPr="00D142BD" w:rsidRDefault="00F244C2" w:rsidP="00F244C2">
      <w:pPr>
        <w:ind w:left="264" w:hanging="264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4"/>
          <w:szCs w:val="24"/>
        </w:rPr>
      </w:pPr>
      <w:r w:rsidRPr="00D142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lastRenderedPageBreak/>
        <w:t>附　属　書　類</w:t>
      </w:r>
    </w:p>
    <w:p w:rsidR="00F244C2" w:rsidRPr="00D142BD" w:rsidRDefault="00F244C2" w:rsidP="00F244C2">
      <w:pPr>
        <w:ind w:left="264" w:hanging="264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4"/>
          <w:szCs w:val="24"/>
        </w:rPr>
      </w:pPr>
      <w:r w:rsidRPr="00D142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１　答弁書写し　　　　　　　　　</w:t>
      </w:r>
      <w:r w:rsidR="00B751B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 w:rsidR="00B751B6" w:rsidRPr="00B751B6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00433B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D142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通</w:t>
      </w:r>
    </w:p>
    <w:p w:rsidR="00F244C2" w:rsidRPr="00D142BD" w:rsidRDefault="00F244C2" w:rsidP="00F244C2">
      <w:pPr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4"/>
          <w:szCs w:val="24"/>
        </w:rPr>
      </w:pPr>
      <w:r w:rsidRPr="00D142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２　乙</w:t>
      </w:r>
      <w:r w:rsidR="00B751B6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D142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から</w:t>
      </w:r>
      <w:r w:rsidR="00B751B6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D142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号証までの写し　各</w:t>
      </w:r>
      <w:r w:rsidR="00B751B6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00433B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D142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通</w:t>
      </w:r>
    </w:p>
    <w:p w:rsidR="00F244C2" w:rsidRPr="00D142BD" w:rsidRDefault="00F244C2" w:rsidP="00F244C2">
      <w:pPr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4"/>
          <w:szCs w:val="24"/>
        </w:rPr>
      </w:pPr>
      <w:r w:rsidRPr="00D142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３　証拠説明書　　　　　　　　　</w:t>
      </w:r>
      <w:r w:rsidR="00B751B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 w:rsidR="00B751B6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00433B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D142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通</w:t>
      </w:r>
    </w:p>
    <w:p w:rsidR="00C5242A" w:rsidRPr="00D142BD" w:rsidRDefault="00F244C2" w:rsidP="00F244C2">
      <w:pPr>
        <w:rPr>
          <w:rFonts w:asciiTheme="minorEastAsia" w:hAnsiTheme="minorEastAsia"/>
          <w:sz w:val="24"/>
          <w:szCs w:val="24"/>
        </w:rPr>
      </w:pPr>
      <w:r w:rsidRPr="00D142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４　委任状　　　　　　　　　　　</w:t>
      </w:r>
      <w:r w:rsidR="00B751B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 w:rsidR="00B751B6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00433B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D142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通</w:t>
      </w:r>
    </w:p>
    <w:sectPr w:rsidR="00C5242A" w:rsidRPr="00D142BD" w:rsidSect="009436B0">
      <w:footerReference w:type="default" r:id="rId6"/>
      <w:pgSz w:w="11906" w:h="16838" w:code="9"/>
      <w:pgMar w:top="1985" w:right="1134" w:bottom="1531" w:left="1701" w:header="851" w:footer="992" w:gutter="0"/>
      <w:cols w:space="425"/>
      <w:docGrid w:type="linesAndChars" w:linePitch="475" w:charSpace="2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2D2" w:rsidRDefault="005322D2" w:rsidP="00E87B25">
      <w:r>
        <w:separator/>
      </w:r>
    </w:p>
  </w:endnote>
  <w:endnote w:type="continuationSeparator" w:id="0">
    <w:p w:rsidR="005322D2" w:rsidRDefault="005322D2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5115177"/>
      <w:docPartObj>
        <w:docPartGallery w:val="Page Numbers (Bottom of Page)"/>
        <w:docPartUnique/>
      </w:docPartObj>
    </w:sdtPr>
    <w:sdtEndPr/>
    <w:sdtContent>
      <w:p w:rsidR="00F244C2" w:rsidRDefault="00F244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33B" w:rsidRPr="0000433B">
          <w:rPr>
            <w:noProof/>
            <w:lang w:val="ja-JP"/>
          </w:rPr>
          <w:t>2</w:t>
        </w:r>
        <w:r>
          <w:fldChar w:fldCharType="end"/>
        </w:r>
      </w:p>
    </w:sdtContent>
  </w:sdt>
  <w:p w:rsidR="00F244C2" w:rsidRDefault="00F244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2D2" w:rsidRDefault="005322D2" w:rsidP="00E87B25">
      <w:r>
        <w:separator/>
      </w:r>
    </w:p>
  </w:footnote>
  <w:footnote w:type="continuationSeparator" w:id="0">
    <w:p w:rsidR="005322D2" w:rsidRDefault="005322D2" w:rsidP="00E87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1"/>
  <w:drawingGridVerticalSpacing w:val="4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C2"/>
    <w:rsid w:val="0000433B"/>
    <w:rsid w:val="001E6A5C"/>
    <w:rsid w:val="00297DD0"/>
    <w:rsid w:val="003019AC"/>
    <w:rsid w:val="003E1965"/>
    <w:rsid w:val="005322D2"/>
    <w:rsid w:val="009436B0"/>
    <w:rsid w:val="00AF4E29"/>
    <w:rsid w:val="00B751B6"/>
    <w:rsid w:val="00BE358E"/>
    <w:rsid w:val="00C5242A"/>
    <w:rsid w:val="00D142BD"/>
    <w:rsid w:val="00D30BEF"/>
    <w:rsid w:val="00D70390"/>
    <w:rsid w:val="00E87B25"/>
    <w:rsid w:val="00EA3D61"/>
    <w:rsid w:val="00F244C2"/>
    <w:rsid w:val="00F6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C15FA"/>
  <w15:chartTrackingRefBased/>
  <w15:docId w15:val="{93EB6849-7B7E-495B-8F24-F144C66A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　義彰</dc:creator>
  <cp:keywords/>
  <dc:description/>
  <cp:lastModifiedBy>奥井</cp:lastModifiedBy>
  <cp:revision>5</cp:revision>
  <cp:lastPrinted>2019-05-21T00:57:00Z</cp:lastPrinted>
  <dcterms:created xsi:type="dcterms:W3CDTF">2019-04-26T00:20:00Z</dcterms:created>
  <dcterms:modified xsi:type="dcterms:W3CDTF">2025-03-11T04:32:00Z</dcterms:modified>
</cp:coreProperties>
</file>