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80" w:rsidRPr="003B7480" w:rsidRDefault="003B7480" w:rsidP="003B7480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3B7480">
        <w:rPr>
          <w:rFonts w:asciiTheme="minorEastAsia" w:hAnsiTheme="minorEastAsia" w:cs="ＭＳ 明朝" w:hint="eastAsia"/>
          <w:color w:val="000000"/>
          <w:kern w:val="0"/>
          <w:szCs w:val="21"/>
        </w:rPr>
        <w:t>（退職金　答弁書）</w:t>
      </w:r>
    </w:p>
    <w:p w:rsidR="003B7480" w:rsidRPr="003B7480" w:rsidRDefault="00454B11" w:rsidP="003B748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3B7480" w:rsidRPr="003B748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年（労）第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3B7480" w:rsidRPr="003B748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　退職金請求労働審判事件</w:t>
      </w:r>
      <w:r w:rsidR="003B7480" w:rsidRPr="003B7480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3B7480" w:rsidRPr="003B748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3B7480" w:rsidRPr="003B7480">
        <w:rPr>
          <w:rFonts w:asciiTheme="minorEastAsia" w:hAnsiTheme="minorEastAsia" w:cs="ＭＳ ゴシック" w:hint="eastAsia"/>
          <w:b/>
          <w:bCs/>
          <w:color w:val="000000"/>
          <w:kern w:val="0"/>
          <w:sz w:val="24"/>
          <w:szCs w:val="24"/>
        </w:rPr>
        <w:t>直送済</w:t>
      </w:r>
    </w:p>
    <w:p w:rsidR="00454B11" w:rsidRPr="00B751B6" w:rsidRDefault="00454B11" w:rsidP="00454B11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  <w:u w:val="single"/>
        </w:rPr>
      </w:pPr>
      <w:r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申立人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:rsidR="00454B11" w:rsidRPr="00F244C2" w:rsidRDefault="00454B11" w:rsidP="00454B11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相手方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:rsidR="003B7480" w:rsidRPr="00454B11" w:rsidRDefault="003B7480" w:rsidP="003B748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3B7480" w:rsidRPr="003B7480" w:rsidRDefault="003B7480" w:rsidP="003B7480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3B7480">
        <w:rPr>
          <w:rFonts w:asciiTheme="minorEastAsia" w:hAnsiTheme="minorEastAsia" w:cs="ＭＳ 明朝" w:hint="eastAsia"/>
          <w:color w:val="000000"/>
          <w:spacing w:val="2"/>
          <w:kern w:val="0"/>
          <w:sz w:val="32"/>
          <w:szCs w:val="32"/>
        </w:rPr>
        <w:t>答　弁　書</w:t>
      </w:r>
    </w:p>
    <w:p w:rsidR="003B7480" w:rsidRPr="003B7480" w:rsidRDefault="003B7480" w:rsidP="003B748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454B11" w:rsidRPr="00F244C2" w:rsidRDefault="00454B11" w:rsidP="00454B11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年　　月　　</w:t>
      </w:r>
      <w:r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</w:t>
      </w:r>
    </w:p>
    <w:p w:rsidR="00454B11" w:rsidRPr="00F244C2" w:rsidRDefault="00454B11" w:rsidP="00454B11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54B11" w:rsidRPr="00F244C2" w:rsidRDefault="00454B11" w:rsidP="00454B11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地方裁判所民事第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部労働審判委員会　御中</w:t>
      </w:r>
    </w:p>
    <w:p w:rsidR="00454B11" w:rsidRPr="00F244C2" w:rsidRDefault="00454B11" w:rsidP="00454B11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54B11" w:rsidRPr="001F513B" w:rsidRDefault="00454B11" w:rsidP="00454B11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〒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　　　　　　　　</w:t>
      </w:r>
    </w:p>
    <w:p w:rsidR="00454B11" w:rsidRPr="001F513B" w:rsidRDefault="00454B11" w:rsidP="00454B11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法律事務所</w:t>
      </w:r>
    </w:p>
    <w:p w:rsidR="00454B11" w:rsidRPr="00D142BD" w:rsidRDefault="00454B11" w:rsidP="00454B11">
      <w:pPr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相手方代理人弁護士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印</w:t>
      </w:r>
    </w:p>
    <w:p w:rsidR="00454B11" w:rsidRPr="00D142BD" w:rsidRDefault="00454B11" w:rsidP="00454B11">
      <w:pPr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電　話　　　－　　　　－　　　　</w:t>
      </w:r>
    </w:p>
    <w:p w:rsidR="00454B11" w:rsidRPr="00D142BD" w:rsidRDefault="00454B11" w:rsidP="00454B11">
      <w:pPr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ＦＡＸ</w:t>
      </w:r>
      <w:r w:rsidRPr="00D142BD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－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－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3B7480" w:rsidRPr="00454B11" w:rsidRDefault="003B7480" w:rsidP="003B7480">
      <w:pPr>
        <w:overflowPunct w:val="0"/>
        <w:ind w:left="252" w:hanging="252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3B7480" w:rsidRPr="003B7480" w:rsidRDefault="003B7480" w:rsidP="003B7480">
      <w:pPr>
        <w:overflowPunct w:val="0"/>
        <w:ind w:left="252" w:hanging="252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3B748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第１　申立ての趣旨に対する答弁</w:t>
      </w:r>
    </w:p>
    <w:p w:rsidR="003B7480" w:rsidRPr="003B7480" w:rsidRDefault="003B7480" w:rsidP="003B7480">
      <w:pPr>
        <w:overflowPunct w:val="0"/>
        <w:ind w:left="252" w:hanging="252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3B748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4B1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・・・</w:t>
      </w:r>
    </w:p>
    <w:p w:rsidR="003B7480" w:rsidRPr="003B7480" w:rsidRDefault="003B7480" w:rsidP="003B7480">
      <w:pPr>
        <w:overflowPunct w:val="0"/>
        <w:ind w:left="252" w:hanging="252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3B748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第２　申立書に記載された事実に対する認否</w:t>
      </w:r>
    </w:p>
    <w:p w:rsidR="00454B11" w:rsidRDefault="00454B11" w:rsidP="00454B11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・・・</w:t>
      </w:r>
    </w:p>
    <w:p w:rsidR="003B7480" w:rsidRPr="003B7480" w:rsidRDefault="003B7480" w:rsidP="00454B1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3B748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第３　答弁を理由づける具体的な事実</w:t>
      </w:r>
    </w:p>
    <w:p w:rsidR="00454B11" w:rsidRDefault="00454B11" w:rsidP="003B7480">
      <w:pPr>
        <w:overflowPunct w:val="0"/>
        <w:ind w:left="756" w:hanging="756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・・・</w:t>
      </w:r>
    </w:p>
    <w:p w:rsidR="003B7480" w:rsidRPr="003B7480" w:rsidRDefault="003B7480" w:rsidP="003B7480">
      <w:pPr>
        <w:overflowPunct w:val="0"/>
        <w:ind w:left="756" w:hanging="756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3B748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第４　予想される争点及び争点に関連する重要な事実</w:t>
      </w:r>
    </w:p>
    <w:p w:rsidR="00454B11" w:rsidRDefault="00454B11" w:rsidP="00454B11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・・・</w:t>
      </w:r>
    </w:p>
    <w:p w:rsidR="003B7480" w:rsidRPr="003B7480" w:rsidRDefault="003B7480" w:rsidP="00454B1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3B748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第５　申立てに至る経緯の概要</w:t>
      </w:r>
    </w:p>
    <w:p w:rsidR="003B7480" w:rsidRPr="003B7480" w:rsidRDefault="003B7480" w:rsidP="00454B11">
      <w:pPr>
        <w:overflowPunct w:val="0"/>
        <w:ind w:left="504" w:hanging="504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3B748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454B1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・・・</w:t>
      </w:r>
    </w:p>
    <w:p w:rsidR="00501F92" w:rsidRDefault="00501F92" w:rsidP="003B7480">
      <w:pPr>
        <w:overflowPunct w:val="0"/>
        <w:ind w:left="252" w:hanging="25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3B7480" w:rsidRPr="003B7480" w:rsidRDefault="003B7480" w:rsidP="003B7480">
      <w:pPr>
        <w:overflowPunct w:val="0"/>
        <w:ind w:left="252" w:hanging="252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bookmarkStart w:id="0" w:name="_GoBack"/>
      <w:bookmarkEnd w:id="0"/>
      <w:r w:rsidRPr="003B748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附　属　書　類</w:t>
      </w:r>
    </w:p>
    <w:p w:rsidR="00454B11" w:rsidRPr="00D142BD" w:rsidRDefault="00454B11" w:rsidP="00454B11">
      <w:pPr>
        <w:ind w:left="264" w:hanging="26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１　答弁書写し　　　　　　　　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通</w:t>
      </w:r>
    </w:p>
    <w:p w:rsidR="00454B11" w:rsidRPr="00D142BD" w:rsidRDefault="00454B11" w:rsidP="00454B11">
      <w:pPr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２　乙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から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号証までの写し　各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通</w:t>
      </w:r>
    </w:p>
    <w:p w:rsidR="00454B11" w:rsidRPr="00D142BD" w:rsidRDefault="00454B11" w:rsidP="00454B11">
      <w:pPr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３　証拠説明書　　　　　　　　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通</w:t>
      </w:r>
    </w:p>
    <w:p w:rsidR="00454B11" w:rsidRPr="00D142BD" w:rsidRDefault="00454B11" w:rsidP="00454B11">
      <w:pPr>
        <w:rPr>
          <w:rFonts w:asciiTheme="minorEastAsia" w:hAnsiTheme="minorEastAsia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４　委任状　　　　　　　　　　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通</w:t>
      </w:r>
    </w:p>
    <w:p w:rsidR="00C5242A" w:rsidRPr="00454B11" w:rsidRDefault="00C5242A" w:rsidP="00454B11">
      <w:pPr>
        <w:overflowPunct w:val="0"/>
        <w:ind w:left="252" w:hanging="252"/>
        <w:textAlignment w:val="baseline"/>
      </w:pPr>
    </w:p>
    <w:sectPr w:rsidR="00C5242A" w:rsidRPr="00454B11" w:rsidSect="009436B0">
      <w:footerReference w:type="default" r:id="rId6"/>
      <w:pgSz w:w="11906" w:h="16838" w:code="9"/>
      <w:pgMar w:top="1985" w:right="1134" w:bottom="1531" w:left="1701" w:header="851" w:footer="992" w:gutter="0"/>
      <w:cols w:space="425"/>
      <w:docGrid w:type="linesAndChars" w:linePitch="475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63" w:rsidRDefault="00352E63" w:rsidP="00E87B25">
      <w:r>
        <w:separator/>
      </w:r>
    </w:p>
  </w:endnote>
  <w:endnote w:type="continuationSeparator" w:id="0">
    <w:p w:rsidR="00352E63" w:rsidRDefault="00352E63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115177"/>
      <w:docPartObj>
        <w:docPartGallery w:val="Page Numbers (Bottom of Page)"/>
        <w:docPartUnique/>
      </w:docPartObj>
    </w:sdtPr>
    <w:sdtEndPr/>
    <w:sdtContent>
      <w:p w:rsidR="00F244C2" w:rsidRDefault="00F244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F92" w:rsidRPr="00501F92">
          <w:rPr>
            <w:noProof/>
            <w:lang w:val="ja-JP"/>
          </w:rPr>
          <w:t>2</w:t>
        </w:r>
        <w:r>
          <w:fldChar w:fldCharType="end"/>
        </w:r>
      </w:p>
    </w:sdtContent>
  </w:sdt>
  <w:p w:rsidR="00F244C2" w:rsidRDefault="00F244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63" w:rsidRDefault="00352E63" w:rsidP="00E87B25">
      <w:r>
        <w:separator/>
      </w:r>
    </w:p>
  </w:footnote>
  <w:footnote w:type="continuationSeparator" w:id="0">
    <w:p w:rsidR="00352E63" w:rsidRDefault="00352E63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C2"/>
    <w:rsid w:val="001E6A5C"/>
    <w:rsid w:val="00256672"/>
    <w:rsid w:val="00297DD0"/>
    <w:rsid w:val="003019AC"/>
    <w:rsid w:val="00352E63"/>
    <w:rsid w:val="003B7480"/>
    <w:rsid w:val="003E1965"/>
    <w:rsid w:val="00454B11"/>
    <w:rsid w:val="00501F92"/>
    <w:rsid w:val="0090029D"/>
    <w:rsid w:val="00925B43"/>
    <w:rsid w:val="009436B0"/>
    <w:rsid w:val="00AF4E29"/>
    <w:rsid w:val="00B92E34"/>
    <w:rsid w:val="00C5242A"/>
    <w:rsid w:val="00D142BD"/>
    <w:rsid w:val="00D30BEF"/>
    <w:rsid w:val="00D70390"/>
    <w:rsid w:val="00E87B25"/>
    <w:rsid w:val="00F2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ACF0F"/>
  <w15:chartTrackingRefBased/>
  <w15:docId w15:val="{93EB6849-7B7E-495B-8F24-F144C66A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義彰</dc:creator>
  <cp:keywords/>
  <dc:description/>
  <cp:lastModifiedBy>奥井</cp:lastModifiedBy>
  <cp:revision>6</cp:revision>
  <cp:lastPrinted>2019-05-21T00:56:00Z</cp:lastPrinted>
  <dcterms:created xsi:type="dcterms:W3CDTF">2019-05-14T05:52:00Z</dcterms:created>
  <dcterms:modified xsi:type="dcterms:W3CDTF">2025-03-11T05:33:00Z</dcterms:modified>
</cp:coreProperties>
</file>