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支払督促申立書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:rsidR="00E2226F" w:rsidRDefault="00E2226F" w:rsidP="00836426">
      <w:pPr>
        <w:jc w:val="left"/>
        <w:rPr>
          <w:rFonts w:ascii="ＭＳ 明朝" w:hAnsi="ＭＳ 明朝"/>
          <w:szCs w:val="24"/>
        </w:rPr>
      </w:pPr>
    </w:p>
    <w:p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1263B7">
        <w:rPr>
          <w:rFonts w:ascii="ＭＳ 明朝" w:hAnsi="ＭＳ 明朝" w:hint="eastAsia"/>
          <w:szCs w:val="24"/>
          <w:u w:val="single"/>
        </w:rPr>
        <w:t xml:space="preserve">　売買代金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:rsidR="003A0463" w:rsidRPr="003A0463" w:rsidRDefault="00054982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3A0463">
        <w:rPr>
          <w:rFonts w:ascii="ＭＳ 明朝" w:hAnsi="ＭＳ 明朝" w:hint="eastAsia"/>
          <w:szCs w:val="24"/>
        </w:rPr>
        <w:t>は、債権者に対し、</w:t>
      </w:r>
      <w:r w:rsidR="003A0463" w:rsidRPr="003A0463">
        <w:rPr>
          <w:rFonts w:ascii="ＭＳ 明朝" w:hAnsi="ＭＳ 明朝" w:hint="eastAsia"/>
          <w:szCs w:val="24"/>
        </w:rPr>
        <w:t>請求の趣旨記載の金額を支払え」</w:t>
      </w: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:rsidR="00655A1D" w:rsidRDefault="00655A1D" w:rsidP="00655A1D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:rsidR="00E2226F" w:rsidRPr="00655A1D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393265" w:rsidRDefault="00393265" w:rsidP="00393265">
      <w:pPr>
        <w:jc w:val="left"/>
        <w:rPr>
          <w:rFonts w:ascii="ＭＳ 明朝" w:hAnsi="ＭＳ 明朝"/>
          <w:szCs w:val="24"/>
        </w:rPr>
      </w:pPr>
    </w:p>
    <w:p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C256CA" w:rsidRDefault="00C256CA" w:rsidP="00C256CA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　　　　　　　　　　　　□　　　　　　　　　　　</w:t>
      </w:r>
    </w:p>
    <w:p w:rsidR="00F4350C" w:rsidRDefault="00C256CA" w:rsidP="00C256CA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　　　　　　　　　　　　　　　　　　　□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825162">
        <w:rPr>
          <w:rFonts w:ascii="ＭＳ 明朝" w:hAnsi="ＭＳ 明朝" w:hint="eastAsia"/>
          <w:szCs w:val="24"/>
          <w:u w:val="single"/>
        </w:rPr>
        <w:t xml:space="preserve">　　　　　　</w:t>
      </w:r>
    </w:p>
    <w:p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5343BC" w:rsidRP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895993" w:rsidRDefault="00895993" w:rsidP="00DE40B8">
      <w:pPr>
        <w:rPr>
          <w:rFonts w:ascii="ＭＳ 明朝" w:hAnsi="ＭＳ 明朝"/>
          <w:szCs w:val="24"/>
        </w:rPr>
      </w:pPr>
    </w:p>
    <w:p w:rsidR="00BE0A19" w:rsidRPr="00BE0A19" w:rsidRDefault="00BE0A19" w:rsidP="00DE40B8">
      <w:pPr>
        <w:rPr>
          <w:rFonts w:ascii="ＭＳ 明朝" w:hAnsi="ＭＳ 明朝"/>
          <w:szCs w:val="24"/>
        </w:rPr>
      </w:pPr>
    </w:p>
    <w:p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F342F1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7D1DDA">
        <w:rPr>
          <w:rFonts w:ascii="ＭＳ 明朝" w:hAnsi="ＭＳ 明朝" w:hint="eastAsia"/>
          <w:szCs w:val="24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:rsidR="00C85148" w:rsidRPr="00C85148" w:rsidRDefault="00F342F1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 w:rsidR="007D1DDA">
        <w:rPr>
          <w:rFonts w:ascii="ＭＳ 明朝" w:hAnsi="ＭＳ 明朝" w:hint="eastAsia"/>
          <w:szCs w:val="24"/>
        </w:rPr>
        <w:t>】</w:t>
      </w:r>
    </w:p>
    <w:p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:rsidR="00BA6C27" w:rsidRDefault="00BA6C27" w:rsidP="00BA6C27"/>
    <w:p w:rsidR="00BA6C27" w:rsidRDefault="00BA6C27" w:rsidP="00BA6C27"/>
    <w:p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:rsidR="00C33773" w:rsidRPr="00C33773" w:rsidRDefault="006070FF" w:rsidP="00C33773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A3344D">
        <w:rPr>
          <w:rFonts w:hint="eastAsia"/>
          <w:color w:val="FF0000"/>
        </w:rPr>
        <w:t xml:space="preserve">　</w:t>
      </w:r>
      <w:r w:rsidR="006045BC">
        <w:rPr>
          <w:rFonts w:hint="eastAsia"/>
        </w:rPr>
        <w:t>債権者</w:t>
      </w:r>
      <w:r w:rsidRPr="00442834">
        <w:rPr>
          <w:rFonts w:hint="eastAsia"/>
        </w:rPr>
        <w:t>【</w:t>
      </w:r>
      <w:r>
        <w:rPr>
          <w:rFonts w:hint="eastAsia"/>
        </w:rPr>
        <w:t>□</w:t>
      </w:r>
      <w:r w:rsidRPr="00442834">
        <w:rPr>
          <w:rFonts w:hint="eastAsia"/>
        </w:rPr>
        <w:t>（</w:t>
      </w:r>
      <w:r>
        <w:rPr>
          <w:rFonts w:hint="eastAsia"/>
          <w:color w:val="E7E6E6" w:themeColor="background2"/>
        </w:rPr>
        <w:t xml:space="preserve">　　　</w:t>
      </w:r>
      <w:r w:rsidRPr="00442834">
        <w:rPr>
          <w:rFonts w:hint="eastAsia"/>
        </w:rPr>
        <w:t>業を営む者である。）】は、次のとおり、</w:t>
      </w:r>
      <w:r w:rsidR="006045BC">
        <w:rPr>
          <w:rFonts w:hint="eastAsia"/>
        </w:rPr>
        <w:t>債務者</w:t>
      </w:r>
      <w:r w:rsidRPr="00442834">
        <w:rPr>
          <w:rFonts w:hint="eastAsia"/>
        </w:rPr>
        <w:t>【</w:t>
      </w:r>
      <w:r>
        <w:rPr>
          <w:rFonts w:hint="eastAsia"/>
        </w:rPr>
        <w:t>□</w:t>
      </w:r>
      <w:r w:rsidRPr="00442834">
        <w:rPr>
          <w:rFonts w:hint="eastAsia"/>
        </w:rPr>
        <w:t>（</w:t>
      </w:r>
      <w:r>
        <w:rPr>
          <w:rFonts w:hint="eastAsia"/>
        </w:rPr>
        <w:t xml:space="preserve">　</w:t>
      </w:r>
      <w:r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業を営む者である。）】に、</w:t>
      </w:r>
      <w:r w:rsidR="00C33773" w:rsidRPr="00C33773">
        <w:rPr>
          <w:rFonts w:hint="eastAsia"/>
        </w:rPr>
        <w:t>別紙記載の</w:t>
      </w:r>
      <w:r w:rsidR="0090303B">
        <w:rPr>
          <w:rFonts w:hint="eastAsia"/>
        </w:rPr>
        <w:t>商品</w:t>
      </w:r>
      <w:r w:rsidR="00C33773" w:rsidRPr="00C33773">
        <w:rPr>
          <w:rFonts w:hint="eastAsia"/>
        </w:rPr>
        <w:t>を別紙のとおり売り渡した（【□特約については以下のとおり】）。</w:t>
      </w:r>
    </w:p>
    <w:p w:rsidR="00C33773" w:rsidRDefault="00C33773">
      <w:pPr>
        <w:tabs>
          <w:tab w:val="left" w:pos="1200"/>
        </w:tabs>
        <w:ind w:leftChars="100" w:left="239"/>
      </w:pPr>
      <w:r w:rsidRPr="00C33773">
        <w:rPr>
          <w:rFonts w:hint="eastAsia"/>
        </w:rPr>
        <w:t>【□特約】</w:t>
      </w:r>
    </w:p>
    <w:p w:rsidR="00C33773" w:rsidRDefault="00C33773">
      <w:pPr>
        <w:tabs>
          <w:tab w:val="left" w:pos="1200"/>
        </w:tabs>
        <w:ind w:leftChars="100" w:left="239"/>
        <w:rPr>
          <w:color w:val="E7E6E6" w:themeColor="background2"/>
        </w:rPr>
      </w:pPr>
    </w:p>
    <w:p w:rsidR="006070FF" w:rsidRPr="00442834" w:rsidRDefault="006070FF">
      <w:pPr>
        <w:tabs>
          <w:tab w:val="left" w:pos="1200"/>
        </w:tabs>
        <w:ind w:leftChars="100" w:left="239"/>
      </w:pPr>
    </w:p>
    <w:p w:rsidR="006070FF" w:rsidRPr="00442834" w:rsidRDefault="006070FF" w:rsidP="006070FF">
      <w:pPr>
        <w:tabs>
          <w:tab w:val="left" w:pos="1200"/>
        </w:tabs>
        <w:ind w:left="239" w:hangingChars="100" w:hanging="239"/>
      </w:pPr>
    </w:p>
    <w:p w:rsidR="006070FF" w:rsidRPr="00442834" w:rsidRDefault="006070FF" w:rsidP="006F3D3F">
      <w:pPr>
        <w:tabs>
          <w:tab w:val="left" w:pos="1200"/>
        </w:tabs>
        <w:ind w:left="956" w:hangingChars="400" w:hanging="956"/>
      </w:pPr>
      <w:r w:rsidRPr="00442834">
        <w:rPr>
          <w:rFonts w:hint="eastAsia"/>
        </w:rPr>
        <w:t xml:space="preserve">２　</w:t>
      </w:r>
      <w:r w:rsidR="006045BC">
        <w:rPr>
          <w:rFonts w:hint="eastAsia"/>
        </w:rPr>
        <w:t>債務者</w:t>
      </w:r>
      <w:r w:rsidRPr="00442834">
        <w:rPr>
          <w:rFonts w:hint="eastAsia"/>
        </w:rPr>
        <w:t>は、上記売買代金について、【</w:t>
      </w:r>
      <w:r>
        <w:rPr>
          <w:rFonts w:hint="eastAsia"/>
        </w:rPr>
        <w:t>□</w:t>
      </w:r>
      <w:r w:rsidRPr="00442834">
        <w:rPr>
          <w:rFonts w:hint="eastAsia"/>
        </w:rPr>
        <w:t>全く支払をしていない／</w:t>
      </w:r>
      <w:r>
        <w:rPr>
          <w:rFonts w:hint="eastAsia"/>
        </w:rPr>
        <w:t>□</w:t>
      </w:r>
      <w:r w:rsidRPr="00442834">
        <w:rPr>
          <w:rFonts w:hint="eastAsia"/>
        </w:rPr>
        <w:t>令和</w:t>
      </w:r>
      <w:r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日までに金</w:t>
      </w:r>
      <w:r>
        <w:rPr>
          <w:rFonts w:hint="eastAsia"/>
          <w:color w:val="E7E6E6" w:themeColor="background2"/>
        </w:rPr>
        <w:t xml:space="preserve">　　　</w:t>
      </w:r>
      <w:r w:rsidR="00C33773">
        <w:rPr>
          <w:rFonts w:hint="eastAsia"/>
          <w:color w:val="E7E6E6" w:themeColor="background2"/>
        </w:rPr>
        <w:t xml:space="preserve">　　</w:t>
      </w:r>
      <w:r>
        <w:rPr>
          <w:rFonts w:hint="eastAsia"/>
          <w:color w:val="E7E6E6" w:themeColor="background2"/>
        </w:rPr>
        <w:t xml:space="preserve">　　　　</w:t>
      </w:r>
      <w:r w:rsidRPr="00442834">
        <w:rPr>
          <w:rFonts w:hint="eastAsia"/>
        </w:rPr>
        <w:t>円を支払った】。</w:t>
      </w:r>
    </w:p>
    <w:p w:rsidR="006070FF" w:rsidRDefault="006070FF" w:rsidP="006070FF">
      <w:pPr>
        <w:tabs>
          <w:tab w:val="left" w:pos="1200"/>
        </w:tabs>
      </w:pPr>
    </w:p>
    <w:p w:rsidR="006070FF" w:rsidRDefault="006070FF" w:rsidP="006070FF">
      <w:pPr>
        <w:tabs>
          <w:tab w:val="left" w:pos="1200"/>
        </w:tabs>
      </w:pPr>
    </w:p>
    <w:p w:rsidR="006070FF" w:rsidRDefault="006070FF" w:rsidP="006070FF">
      <w:pPr>
        <w:tabs>
          <w:tab w:val="left" w:pos="1200"/>
        </w:tabs>
      </w:pPr>
    </w:p>
    <w:p w:rsidR="006070FF" w:rsidRDefault="006070FF" w:rsidP="006070FF">
      <w:pPr>
        <w:tabs>
          <w:tab w:val="left" w:pos="1200"/>
        </w:tabs>
      </w:pPr>
    </w:p>
    <w:p w:rsidR="006070FF" w:rsidRDefault="006070FF" w:rsidP="006070FF">
      <w:pPr>
        <w:tabs>
          <w:tab w:val="left" w:pos="1200"/>
        </w:tabs>
        <w:rPr>
          <w:rFonts w:ascii="ＭＳ 明朝" w:hAnsi="ＭＳ 明朝"/>
          <w:szCs w:val="24"/>
        </w:rPr>
      </w:pPr>
    </w:p>
    <w:p w:rsidR="006070FF" w:rsidRDefault="006070FF" w:rsidP="006070FF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:rsidR="006070FF" w:rsidRPr="00442834" w:rsidRDefault="006070FF" w:rsidP="006070FF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:rsidR="006070FF" w:rsidRDefault="006070FF" w:rsidP="006070FF"/>
    <w:p w:rsidR="006070FF" w:rsidRDefault="006070FF" w:rsidP="006070FF"/>
    <w:p w:rsidR="006070FF" w:rsidRDefault="006070FF" w:rsidP="006070FF"/>
    <w:p w:rsidR="006070FF" w:rsidRDefault="006070FF" w:rsidP="006070FF"/>
    <w:p w:rsidR="00C33773" w:rsidRDefault="00C33773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785004" w:rsidRDefault="00C33773" w:rsidP="00BA6C2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C33773" w:rsidTr="00DB42A5">
        <w:tc>
          <w:tcPr>
            <w:tcW w:w="1557" w:type="dxa"/>
          </w:tcPr>
          <w:p w:rsidR="00C33773" w:rsidRDefault="00C33773" w:rsidP="00DB42A5">
            <w:pPr>
              <w:jc w:val="center"/>
            </w:pPr>
            <w:r>
              <w:rPr>
                <w:rFonts w:hint="eastAsia"/>
              </w:rPr>
              <w:t>売渡日</w:t>
            </w:r>
          </w:p>
        </w:tc>
        <w:tc>
          <w:tcPr>
            <w:tcW w:w="1557" w:type="dxa"/>
            <w:vAlign w:val="center"/>
          </w:tcPr>
          <w:p w:rsidR="00C33773" w:rsidRDefault="00C33773" w:rsidP="00DB42A5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1557" w:type="dxa"/>
          </w:tcPr>
          <w:p w:rsidR="00C33773" w:rsidRDefault="00C33773" w:rsidP="00DB42A5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557" w:type="dxa"/>
          </w:tcPr>
          <w:p w:rsidR="00C33773" w:rsidRDefault="00C33773" w:rsidP="00DB42A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8" w:type="dxa"/>
          </w:tcPr>
          <w:p w:rsidR="00C33773" w:rsidRDefault="00C33773" w:rsidP="00DB42A5">
            <w:pPr>
              <w:jc w:val="center"/>
            </w:pPr>
            <w:r>
              <w:rPr>
                <w:rFonts w:hint="eastAsia"/>
              </w:rPr>
              <w:t>代金</w:t>
            </w:r>
          </w:p>
        </w:tc>
        <w:tc>
          <w:tcPr>
            <w:tcW w:w="1558" w:type="dxa"/>
          </w:tcPr>
          <w:p w:rsidR="00C33773" w:rsidRDefault="00C33773" w:rsidP="00DB42A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  <w:tr w:rsidR="00C33773" w:rsidTr="00DB42A5"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7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  <w:tc>
          <w:tcPr>
            <w:tcW w:w="1558" w:type="dxa"/>
          </w:tcPr>
          <w:p w:rsidR="00C33773" w:rsidRDefault="00C33773" w:rsidP="00DB42A5"/>
        </w:tc>
      </w:tr>
    </w:tbl>
    <w:p w:rsidR="00C33773" w:rsidRPr="00C85148" w:rsidRDefault="00C33773" w:rsidP="00BA6C27">
      <w:pPr>
        <w:rPr>
          <w:rFonts w:ascii="ＭＳ 明朝" w:hAnsi="ＭＳ 明朝"/>
          <w:szCs w:val="24"/>
        </w:rPr>
      </w:pPr>
    </w:p>
    <w:sectPr w:rsidR="00C33773" w:rsidRPr="00C85148" w:rsidSect="00AA15A2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CF" w:rsidRDefault="005B46CF" w:rsidP="00E87B25">
      <w:r>
        <w:separator/>
      </w:r>
    </w:p>
  </w:endnote>
  <w:endnote w:type="continuationSeparator" w:id="0">
    <w:p w:rsidR="005B46CF" w:rsidRDefault="005B46C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188E" w:rsidRPr="0016188E">
      <w:rPr>
        <w:noProof/>
        <w:lang w:val="ja-JP"/>
      </w:rPr>
      <w:t>2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CF" w:rsidRDefault="005B46CF" w:rsidP="00E87B25">
      <w:r>
        <w:separator/>
      </w:r>
    </w:p>
  </w:footnote>
  <w:footnote w:type="continuationSeparator" w:id="0">
    <w:p w:rsidR="005B46CF" w:rsidRDefault="005B46C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A2" w:rsidRDefault="00AA15A2" w:rsidP="00AA15A2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095FBF" w:rsidRDefault="00095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42FC2"/>
    <w:rsid w:val="00054982"/>
    <w:rsid w:val="0008411D"/>
    <w:rsid w:val="0009401B"/>
    <w:rsid w:val="00095FBF"/>
    <w:rsid w:val="000B5418"/>
    <w:rsid w:val="001263B7"/>
    <w:rsid w:val="00161281"/>
    <w:rsid w:val="0016188E"/>
    <w:rsid w:val="00167F2E"/>
    <w:rsid w:val="00171F41"/>
    <w:rsid w:val="00174489"/>
    <w:rsid w:val="001B2F7F"/>
    <w:rsid w:val="001D1694"/>
    <w:rsid w:val="001F59F8"/>
    <w:rsid w:val="00205BBF"/>
    <w:rsid w:val="002644A3"/>
    <w:rsid w:val="002852BF"/>
    <w:rsid w:val="00297F9C"/>
    <w:rsid w:val="002A24B5"/>
    <w:rsid w:val="002A7388"/>
    <w:rsid w:val="00306CA0"/>
    <w:rsid w:val="00393265"/>
    <w:rsid w:val="00396413"/>
    <w:rsid w:val="003A0463"/>
    <w:rsid w:val="003A1F9D"/>
    <w:rsid w:val="00422597"/>
    <w:rsid w:val="00451D15"/>
    <w:rsid w:val="004B44CE"/>
    <w:rsid w:val="004F1C81"/>
    <w:rsid w:val="005343BC"/>
    <w:rsid w:val="00574761"/>
    <w:rsid w:val="005B46CF"/>
    <w:rsid w:val="005B556E"/>
    <w:rsid w:val="005C78D8"/>
    <w:rsid w:val="005F44BE"/>
    <w:rsid w:val="006045BC"/>
    <w:rsid w:val="006070FF"/>
    <w:rsid w:val="00655A1D"/>
    <w:rsid w:val="00692EF8"/>
    <w:rsid w:val="00695F52"/>
    <w:rsid w:val="006F3D3F"/>
    <w:rsid w:val="00710142"/>
    <w:rsid w:val="00712519"/>
    <w:rsid w:val="00785004"/>
    <w:rsid w:val="007B026D"/>
    <w:rsid w:val="007C0C5C"/>
    <w:rsid w:val="007D1DDA"/>
    <w:rsid w:val="007E5459"/>
    <w:rsid w:val="00825065"/>
    <w:rsid w:val="00825162"/>
    <w:rsid w:val="00836426"/>
    <w:rsid w:val="0087488C"/>
    <w:rsid w:val="00895993"/>
    <w:rsid w:val="0090303B"/>
    <w:rsid w:val="00954A64"/>
    <w:rsid w:val="0096278D"/>
    <w:rsid w:val="009E393F"/>
    <w:rsid w:val="00A44538"/>
    <w:rsid w:val="00A451F0"/>
    <w:rsid w:val="00A7533C"/>
    <w:rsid w:val="00A90CA8"/>
    <w:rsid w:val="00AA15A2"/>
    <w:rsid w:val="00AB2B5C"/>
    <w:rsid w:val="00AD46B3"/>
    <w:rsid w:val="00AD560F"/>
    <w:rsid w:val="00B07A53"/>
    <w:rsid w:val="00B31DF4"/>
    <w:rsid w:val="00B33B3B"/>
    <w:rsid w:val="00BA6C27"/>
    <w:rsid w:val="00BE0A19"/>
    <w:rsid w:val="00BE19AD"/>
    <w:rsid w:val="00C256CA"/>
    <w:rsid w:val="00C33773"/>
    <w:rsid w:val="00C5242A"/>
    <w:rsid w:val="00C61947"/>
    <w:rsid w:val="00C85148"/>
    <w:rsid w:val="00DA768C"/>
    <w:rsid w:val="00DC7137"/>
    <w:rsid w:val="00DE40B8"/>
    <w:rsid w:val="00DF0FCA"/>
    <w:rsid w:val="00E1095F"/>
    <w:rsid w:val="00E2226F"/>
    <w:rsid w:val="00E633FF"/>
    <w:rsid w:val="00E7770D"/>
    <w:rsid w:val="00E87B25"/>
    <w:rsid w:val="00E948E3"/>
    <w:rsid w:val="00E96819"/>
    <w:rsid w:val="00F342F1"/>
    <w:rsid w:val="00F4350C"/>
    <w:rsid w:val="00F532EF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AFF0-51F4-4F09-9145-6B25D012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1009</Characters>
  <Application>Microsoft Office Word</Application>
  <DocSecurity>2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2025-01-15T02:00:00Z</dcterms:created>
  <dcterms:modified xsi:type="dcterms:W3CDTF">2025-03-13T06:33:00Z</dcterms:modified>
</cp:coreProperties>
</file>