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支払督促申立書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:rsidR="00E2226F" w:rsidRDefault="00E2226F" w:rsidP="00836426">
      <w:pPr>
        <w:jc w:val="left"/>
        <w:rPr>
          <w:rFonts w:ascii="ＭＳ 明朝" w:hAnsi="ＭＳ 明朝"/>
          <w:szCs w:val="24"/>
        </w:rPr>
      </w:pPr>
    </w:p>
    <w:p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9A7170" w:rsidRPr="0062536E">
        <w:rPr>
          <w:rFonts w:ascii="ＭＳ 明朝" w:hAnsi="ＭＳ 明朝" w:hint="eastAsia"/>
          <w:szCs w:val="24"/>
          <w:u w:val="single"/>
        </w:rPr>
        <w:t xml:space="preserve">　</w:t>
      </w:r>
      <w:r w:rsidR="009A7170" w:rsidRPr="00DA61EB">
        <w:rPr>
          <w:rFonts w:ascii="ＭＳ 明朝" w:hAnsi="ＭＳ 明朝" w:hint="eastAsia"/>
          <w:szCs w:val="24"/>
          <w:u w:val="single"/>
        </w:rPr>
        <w:t>□</w:t>
      </w:r>
      <w:r w:rsidR="00B00CAE" w:rsidRPr="009A7170">
        <w:rPr>
          <w:rFonts w:ascii="ＭＳ 明朝" w:hAnsi="ＭＳ 明朝" w:hint="eastAsia"/>
          <w:szCs w:val="24"/>
          <w:u w:val="single"/>
        </w:rPr>
        <w:t>賃金</w:t>
      </w:r>
      <w:r w:rsidR="00361B22" w:rsidRPr="009A7170">
        <w:rPr>
          <w:rFonts w:ascii="ＭＳ 明朝" w:hAnsi="ＭＳ 明朝" w:hint="eastAsia"/>
          <w:szCs w:val="24"/>
          <w:u w:val="single"/>
        </w:rPr>
        <w:t>・</w:t>
      </w:r>
      <w:r w:rsidR="009A7170" w:rsidRPr="009A7170">
        <w:rPr>
          <w:rFonts w:ascii="ＭＳ 明朝" w:hAnsi="ＭＳ 明朝" w:hint="eastAsia"/>
          <w:szCs w:val="24"/>
          <w:u w:val="single"/>
        </w:rPr>
        <w:t>□</w:t>
      </w:r>
      <w:r w:rsidR="00361B22" w:rsidRPr="009A7170">
        <w:rPr>
          <w:rFonts w:ascii="ＭＳ 明朝" w:hAnsi="ＭＳ 明朝" w:hint="eastAsia"/>
          <w:szCs w:val="24"/>
          <w:u w:val="single"/>
        </w:rPr>
        <w:t>賞与</w:t>
      </w:r>
      <w:r w:rsidR="00B00CAE" w:rsidRPr="009A7170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3A0463" w:rsidRPr="00361B22" w:rsidRDefault="003A0463" w:rsidP="00836426">
      <w:pPr>
        <w:jc w:val="left"/>
        <w:rPr>
          <w:rFonts w:ascii="ＭＳ 明朝" w:hAnsi="ＭＳ 明朝"/>
          <w:szCs w:val="24"/>
        </w:rPr>
      </w:pP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:rsidR="003A0463" w:rsidRPr="003A0463" w:rsidRDefault="007C0B80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3A0463">
        <w:rPr>
          <w:rFonts w:ascii="ＭＳ 明朝" w:hAnsi="ＭＳ 明朝" w:hint="eastAsia"/>
          <w:szCs w:val="24"/>
        </w:rPr>
        <w:t>は、債権者に対し、</w:t>
      </w:r>
      <w:r w:rsidR="003A0463" w:rsidRPr="003A0463">
        <w:rPr>
          <w:rFonts w:ascii="ＭＳ 明朝" w:hAnsi="ＭＳ 明朝" w:hint="eastAsia"/>
          <w:szCs w:val="24"/>
        </w:rPr>
        <w:t>請求の趣旨記載の金額を支払え」</w:t>
      </w: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:rsidR="00F43700" w:rsidRDefault="00F43700" w:rsidP="00F43700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:rsidR="00E2226F" w:rsidRPr="00F43700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393265" w:rsidRDefault="00393265" w:rsidP="00393265">
      <w:pPr>
        <w:jc w:val="left"/>
        <w:rPr>
          <w:rFonts w:ascii="ＭＳ 明朝" w:hAnsi="ＭＳ 明朝"/>
          <w:szCs w:val="24"/>
        </w:rPr>
      </w:pPr>
    </w:p>
    <w:p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D0146D" w:rsidRDefault="00D0146D" w:rsidP="00D0146D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　　　　　　　　　　　　□　　　　　　　　　　　</w:t>
      </w:r>
    </w:p>
    <w:p w:rsidR="00F4350C" w:rsidRDefault="00D0146D" w:rsidP="00D0146D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　　　　　　　　　　　　　　　　　　　□　　　</w:t>
      </w:r>
      <w:r w:rsidR="00E2226F"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C635F7">
        <w:rPr>
          <w:rFonts w:ascii="ＭＳ 明朝" w:hAnsi="ＭＳ 明朝" w:hint="eastAsia"/>
          <w:szCs w:val="24"/>
          <w:u w:val="single"/>
        </w:rPr>
        <w:t xml:space="preserve">　　　　　　</w:t>
      </w:r>
    </w:p>
    <w:p w:rsidR="00C85148" w:rsidRPr="005343BC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5343BC" w:rsidRP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895993" w:rsidRDefault="00895993" w:rsidP="00DE40B8">
      <w:pPr>
        <w:rPr>
          <w:rFonts w:ascii="ＭＳ 明朝" w:hAnsi="ＭＳ 明朝"/>
          <w:szCs w:val="24"/>
        </w:rPr>
      </w:pPr>
    </w:p>
    <w:p w:rsidR="00C907CC" w:rsidRPr="00C907CC" w:rsidRDefault="00C907CC" w:rsidP="00DE40B8">
      <w:pPr>
        <w:rPr>
          <w:rFonts w:ascii="ＭＳ 明朝" w:hAnsi="ＭＳ 明朝"/>
          <w:szCs w:val="24"/>
        </w:rPr>
      </w:pPr>
    </w:p>
    <w:p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（別紙）</w:t>
      </w:r>
    </w:p>
    <w:p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271CD3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3B3DB4">
        <w:rPr>
          <w:rFonts w:ascii="ＭＳ 明朝" w:hAnsi="ＭＳ 明朝" w:hint="eastAsia"/>
          <w:szCs w:val="24"/>
        </w:rPr>
        <w:t>】</w:t>
      </w:r>
      <w:r w:rsidRPr="00C85148">
        <w:rPr>
          <w:rFonts w:ascii="ＭＳ 明朝" w:hAnsi="ＭＳ 明朝" w:hint="eastAsia"/>
          <w:szCs w:val="24"/>
        </w:rPr>
        <w:t>に対する</w:t>
      </w:r>
    </w:p>
    <w:p w:rsidR="00C85148" w:rsidRPr="00C85148" w:rsidRDefault="00271CD3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 w:rsidR="003B3DB4">
        <w:rPr>
          <w:rFonts w:ascii="ＭＳ 明朝" w:hAnsi="ＭＳ 明朝" w:hint="eastAsia"/>
          <w:szCs w:val="24"/>
        </w:rPr>
        <w:t>】</w:t>
      </w:r>
    </w:p>
    <w:p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:rsidR="00BA6C27" w:rsidRDefault="00BA6C27" w:rsidP="00BA6C27"/>
    <w:p w:rsidR="00BA6C27" w:rsidRDefault="00BA6C27" w:rsidP="00BA6C27"/>
    <w:p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:rsidR="00B8041B" w:rsidRDefault="00B8041B" w:rsidP="001F48A4">
      <w:pPr>
        <w:pStyle w:val="paragraph"/>
        <w:spacing w:before="0" w:beforeAutospacing="0" w:after="0" w:afterAutospacing="0"/>
        <w:ind w:left="239" w:hangingChars="100" w:hanging="239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１　債権者</w:t>
      </w:r>
      <w:r w:rsidR="00A25887">
        <w:rPr>
          <w:rStyle w:val="normaltextrun"/>
          <w:rFonts w:ascii="ＭＳ 明朝" w:eastAsia="ＭＳ 明朝" w:hAnsi="ＭＳ 明朝" w:hint="eastAsia"/>
          <w:color w:val="000000"/>
        </w:rPr>
        <w:t xml:space="preserve">は、令和　　年　　月　　</w:t>
      </w:r>
      <w:r>
        <w:rPr>
          <w:rStyle w:val="normaltextrun"/>
          <w:rFonts w:ascii="ＭＳ 明朝" w:eastAsia="ＭＳ 明朝" w:hAnsi="ＭＳ 明朝" w:hint="eastAsia"/>
          <w:color w:val="000000"/>
        </w:rPr>
        <w:t>日から【</w:t>
      </w:r>
      <w:r w:rsidR="00A25887">
        <w:rPr>
          <w:rStyle w:val="normaltextrun"/>
          <w:rFonts w:ascii="ＭＳ 明朝" w:eastAsia="ＭＳ 明朝" w:hAnsi="ＭＳ 明朝" w:hint="eastAsia"/>
          <w:color w:val="000000"/>
        </w:rPr>
        <w:t xml:space="preserve">□現在　／□令和　　年　　月　　</w:t>
      </w:r>
      <w:r>
        <w:rPr>
          <w:rStyle w:val="normaltextrun"/>
          <w:rFonts w:ascii="ＭＳ 明朝" w:eastAsia="ＭＳ 明朝" w:hAnsi="ＭＳ 明朝" w:hint="eastAsia"/>
          <w:color w:val="000000"/>
        </w:rPr>
        <w:t>日】まで、債務者に雇用され、仕事（</w:t>
      </w:r>
      <w:r w:rsidR="00A25887">
        <w:rPr>
          <w:rStyle w:val="normaltextrun"/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  <w:r w:rsidR="001F48A4">
        <w:rPr>
          <w:rStyle w:val="normaltextrun"/>
          <w:rFonts w:ascii="ＭＳ 明朝" w:eastAsia="ＭＳ 明朝" w:hAnsi="ＭＳ 明朝" w:hint="eastAsia"/>
          <w:color w:val="000000"/>
        </w:rPr>
        <w:t xml:space="preserve">　</w:t>
      </w:r>
      <w:r>
        <w:rPr>
          <w:rStyle w:val="normaltextrun"/>
          <w:rFonts w:ascii="ＭＳ 明朝" w:eastAsia="ＭＳ 明朝" w:hAnsi="ＭＳ 明朝" w:hint="eastAsia"/>
          <w:color w:val="000000"/>
        </w:rPr>
        <w:t>）に従事した。</w:t>
      </w:r>
      <w:r>
        <w:rPr>
          <w:rStyle w:val="eop"/>
          <w:rFonts w:hAnsi="ＭＳ 明朝" w:hint="eastAsia"/>
        </w:rPr>
        <w:t> </w:t>
      </w:r>
    </w:p>
    <w:p w:rsidR="00B8041B" w:rsidRDefault="00B8041B" w:rsidP="00B804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ＭＳ 明朝" w:eastAsia="ＭＳ 明朝" w:hAnsi="ＭＳ 明朝"/>
          <w:color w:val="000000"/>
        </w:rPr>
      </w:pPr>
    </w:p>
    <w:p w:rsidR="00B8041B" w:rsidRDefault="00B8041B" w:rsidP="001F48A4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２　給与の定め</w:t>
      </w:r>
      <w:r>
        <w:rPr>
          <w:rStyle w:val="eop"/>
          <w:rFonts w:hAnsi="ＭＳ 明朝" w:hint="eastAsia"/>
        </w:rPr>
        <w:t> </w:t>
      </w:r>
    </w:p>
    <w:p w:rsidR="00B8041B" w:rsidRDefault="00287C2D" w:rsidP="0008088D">
      <w:pPr>
        <w:pStyle w:val="paragraph"/>
        <w:tabs>
          <w:tab w:val="right" w:pos="9989"/>
        </w:tabs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（１）</w:t>
      </w:r>
      <w:r w:rsidR="00351765">
        <w:rPr>
          <w:rStyle w:val="normaltextrun"/>
          <w:rFonts w:ascii="ＭＳ 明朝" w:eastAsia="ＭＳ 明朝" w:hAnsi="ＭＳ 明朝" w:hint="eastAsia"/>
          <w:color w:val="000000"/>
        </w:rPr>
        <w:t>基本給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【</w:t>
      </w:r>
      <w:r w:rsidR="00D8181A">
        <w:rPr>
          <w:rStyle w:val="normaltextrun"/>
          <w:rFonts w:ascii="ＭＳ 明朝" w:eastAsia="ＭＳ 明朝" w:hAnsi="ＭＳ 明朝" w:hint="eastAsia"/>
          <w:color w:val="000000"/>
        </w:rPr>
        <w:t>□月給　／□日給　／□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 xml:space="preserve">時給】　</w:t>
      </w:r>
      <w:r w:rsidR="00D8181A">
        <w:rPr>
          <w:rStyle w:val="normaltextrun"/>
          <w:rFonts w:ascii="ＭＳ 明朝" w:eastAsia="ＭＳ 明朝" w:hAnsi="ＭＳ 明朝" w:hint="eastAsia"/>
          <w:color w:val="000000"/>
        </w:rPr>
        <w:t xml:space="preserve">　　　　　　　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円</w:t>
      </w:r>
      <w:r w:rsidR="00B8041B">
        <w:rPr>
          <w:rStyle w:val="eop"/>
          <w:rFonts w:hAnsi="ＭＳ 明朝" w:hint="eastAsia"/>
        </w:rPr>
        <w:t> </w:t>
      </w:r>
      <w:r w:rsidR="00B8041B">
        <w:rPr>
          <w:rStyle w:val="eop"/>
          <w:rFonts w:hAnsi="ＭＳ 明朝"/>
        </w:rPr>
        <w:tab/>
      </w:r>
    </w:p>
    <w:p w:rsidR="00B8041B" w:rsidRDefault="00287C2D" w:rsidP="0008088D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（２）</w:t>
      </w:r>
      <w:r w:rsidR="00351765">
        <w:rPr>
          <w:rStyle w:val="normaltextrun"/>
          <w:rFonts w:ascii="ＭＳ 明朝" w:eastAsia="ＭＳ 明朝" w:hAnsi="ＭＳ 明朝" w:hint="eastAsia"/>
          <w:color w:val="000000"/>
        </w:rPr>
        <w:t>諸手当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 xml:space="preserve">【　</w:t>
      </w:r>
      <w:r w:rsidR="00351765">
        <w:rPr>
          <w:rStyle w:val="normaltextrun"/>
          <w:rFonts w:ascii="ＭＳ 明朝" w:eastAsia="ＭＳ 明朝" w:hAnsi="ＭＳ 明朝" w:hint="eastAsia"/>
          <w:color w:val="000000"/>
        </w:rPr>
        <w:t xml:space="preserve">　　　　　　　　 　手当 </w:t>
      </w:r>
      <w:r w:rsidR="00B8041B">
        <w:rPr>
          <w:rStyle w:val="eop"/>
          <w:rFonts w:hAnsi="ＭＳ 明朝" w:hint="eastAsia"/>
        </w:rPr>
        <w:t>】</w:t>
      </w:r>
    </w:p>
    <w:p w:rsidR="00B8041B" w:rsidRDefault="00B8041B" w:rsidP="00351765">
      <w:pPr>
        <w:pStyle w:val="paragraph"/>
        <w:spacing w:before="0" w:beforeAutospacing="0" w:after="0" w:afterAutospacing="0"/>
        <w:ind w:firstLineChars="800" w:firstLine="1912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【</w:t>
      </w:r>
      <w:r w:rsidR="00351765">
        <w:rPr>
          <w:rStyle w:val="normaltextrun"/>
          <w:rFonts w:ascii="ＭＳ 明朝" w:eastAsia="ＭＳ 明朝" w:hAnsi="ＭＳ 明朝" w:hint="eastAsia"/>
          <w:color w:val="000000"/>
        </w:rPr>
        <w:t>□月額　　　　　　円　／□日額　　　　　　円　／□</w:t>
      </w:r>
      <w:r>
        <w:rPr>
          <w:rStyle w:val="normaltextrun"/>
          <w:rFonts w:ascii="ＭＳ 明朝" w:eastAsia="ＭＳ 明朝" w:hAnsi="ＭＳ 明朝" w:hint="eastAsia"/>
          <w:color w:val="000000"/>
        </w:rPr>
        <w:t>変動額】</w:t>
      </w:r>
    </w:p>
    <w:p w:rsidR="00351765" w:rsidRDefault="00B8041B" w:rsidP="00351765">
      <w:pPr>
        <w:pStyle w:val="paragraph"/>
        <w:spacing w:before="0" w:beforeAutospacing="0" w:after="0" w:afterAutospacing="0"/>
        <w:ind w:firstLineChars="100" w:firstLine="239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　　　　</w:t>
      </w:r>
      <w:r w:rsidR="00351765">
        <w:rPr>
          <w:rStyle w:val="normaltextrun"/>
          <w:rFonts w:ascii="ＭＳ 明朝" w:eastAsia="ＭＳ 明朝" w:hAnsi="ＭＳ 明朝" w:hint="eastAsia"/>
          <w:color w:val="000000"/>
        </w:rPr>
        <w:t xml:space="preserve">【　　　　　　　　　 　手当 </w:t>
      </w:r>
      <w:r w:rsidR="00351765">
        <w:rPr>
          <w:rStyle w:val="eop"/>
          <w:rFonts w:hAnsi="ＭＳ 明朝" w:hint="eastAsia"/>
        </w:rPr>
        <w:t>】</w:t>
      </w:r>
    </w:p>
    <w:p w:rsidR="00351765" w:rsidRDefault="00351765" w:rsidP="00351765">
      <w:pPr>
        <w:pStyle w:val="paragraph"/>
        <w:spacing w:before="0" w:beforeAutospacing="0" w:after="0" w:afterAutospacing="0"/>
        <w:ind w:firstLineChars="800" w:firstLine="1912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【□月額　　　　　　円　／□日額　　　　　　円　／□変動額】</w:t>
      </w:r>
    </w:p>
    <w:p w:rsidR="00351765" w:rsidRDefault="00B8041B" w:rsidP="00351765">
      <w:pPr>
        <w:pStyle w:val="paragraph"/>
        <w:spacing w:before="0" w:beforeAutospacing="0" w:after="0" w:afterAutospacing="0"/>
        <w:ind w:firstLineChars="100" w:firstLine="239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　　　　</w:t>
      </w:r>
      <w:r w:rsidR="00351765">
        <w:rPr>
          <w:rStyle w:val="normaltextrun"/>
          <w:rFonts w:ascii="ＭＳ 明朝" w:eastAsia="ＭＳ 明朝" w:hAnsi="ＭＳ 明朝" w:hint="eastAsia"/>
          <w:color w:val="000000"/>
        </w:rPr>
        <w:t xml:space="preserve">【　　　　　　　　　 　手当 </w:t>
      </w:r>
      <w:r w:rsidR="00351765">
        <w:rPr>
          <w:rStyle w:val="eop"/>
          <w:rFonts w:hAnsi="ＭＳ 明朝" w:hint="eastAsia"/>
        </w:rPr>
        <w:t>】</w:t>
      </w:r>
    </w:p>
    <w:p w:rsidR="00351765" w:rsidRDefault="00351765" w:rsidP="00351765">
      <w:pPr>
        <w:pStyle w:val="paragraph"/>
        <w:spacing w:before="0" w:beforeAutospacing="0" w:after="0" w:afterAutospacing="0"/>
        <w:ind w:firstLineChars="800" w:firstLine="1912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【□月額　　　　　　円　／□日額　　　　　　円　／□変動額】</w:t>
      </w:r>
    </w:p>
    <w:p w:rsidR="00B8041B" w:rsidRDefault="00153F4E" w:rsidP="0008088D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="Century" w:eastAsia="ＭＳ 明朝" w:hAnsi="ＭＳ 明朝" w:cs="Times New Roman"/>
          <w:kern w:val="2"/>
          <w:szCs w:val="22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（３）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支払日　　毎月</w:t>
      </w:r>
      <w:r w:rsidR="00DA7772">
        <w:rPr>
          <w:rStyle w:val="normaltextrun"/>
          <w:rFonts w:ascii="ＭＳ 明朝" w:eastAsia="ＭＳ 明朝" w:hAnsi="ＭＳ 明朝" w:hint="eastAsia"/>
          <w:color w:val="000000"/>
        </w:rPr>
        <w:t xml:space="preserve">　　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日締め【</w:t>
      </w:r>
      <w:r w:rsidR="00DA7772">
        <w:rPr>
          <w:rStyle w:val="normaltextrun"/>
          <w:rFonts w:ascii="ＭＳ 明朝" w:eastAsia="ＭＳ 明朝" w:hAnsi="ＭＳ 明朝" w:hint="eastAsia"/>
          <w:color w:val="000000"/>
        </w:rPr>
        <w:t>□当月　／□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翌月】</w:t>
      </w:r>
      <w:r w:rsidR="00DA7772">
        <w:rPr>
          <w:rStyle w:val="normaltextrun"/>
          <w:rFonts w:ascii="ＭＳ 明朝" w:eastAsia="ＭＳ 明朝" w:hAnsi="ＭＳ 明朝" w:hint="eastAsia"/>
          <w:color w:val="000000"/>
        </w:rPr>
        <w:t xml:space="preserve">　　　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日払い</w:t>
      </w:r>
      <w:r w:rsidR="00B8041B">
        <w:rPr>
          <w:rStyle w:val="eop"/>
          <w:rFonts w:hAnsi="ＭＳ 明朝" w:hint="eastAsia"/>
        </w:rPr>
        <w:t> </w:t>
      </w:r>
    </w:p>
    <w:p w:rsidR="00B8041B" w:rsidRPr="009851E0" w:rsidRDefault="00B8041B" w:rsidP="00B8041B">
      <w:pPr>
        <w:pStyle w:val="paragraph"/>
        <w:spacing w:before="0" w:beforeAutospacing="0" w:after="0" w:afterAutospacing="0"/>
        <w:textAlignment w:val="baseline"/>
        <w:rPr>
          <w:rStyle w:val="eop"/>
          <w:rFonts w:hAnsi="ＭＳ 明朝"/>
        </w:rPr>
      </w:pPr>
    </w:p>
    <w:p w:rsidR="00287C2D" w:rsidRDefault="00B8041B" w:rsidP="000808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ＭＳ 明朝" w:eastAsia="ＭＳ 明朝" w:hAnsi="ＭＳ 明朝" w:cs="Times New Roman"/>
          <w:color w:val="000000"/>
          <w:kern w:val="2"/>
          <w:szCs w:val="22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３　賞与について</w:t>
      </w:r>
      <w:r>
        <w:rPr>
          <w:rStyle w:val="eop"/>
          <w:rFonts w:hAnsi="ＭＳ 明朝" w:hint="eastAsia"/>
        </w:rPr>
        <w:t> </w:t>
      </w:r>
    </w:p>
    <w:p w:rsidR="00B8041B" w:rsidRDefault="00287C2D" w:rsidP="0008088D">
      <w:pPr>
        <w:pStyle w:val="paragraph"/>
        <w:spacing w:before="0" w:beforeAutospacing="0" w:after="0" w:afterAutospacing="0"/>
        <w:ind w:left="478" w:hangingChars="200" w:hanging="478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（１）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賞与は、【</w:t>
      </w:r>
      <w:r w:rsidR="004050C5">
        <w:rPr>
          <w:rStyle w:val="normaltextrun"/>
          <w:rFonts w:ascii="ＭＳ 明朝" w:eastAsia="ＭＳ 明朝" w:hAnsi="ＭＳ 明朝" w:hint="eastAsia"/>
          <w:color w:val="000000"/>
        </w:rPr>
        <w:t>□就業規則　／□雇用契約　／□労働協約　／□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労使慣行】により、次の算定基準によって算定された額が支給される。</w:t>
      </w:r>
      <w:r w:rsidR="00B8041B">
        <w:rPr>
          <w:rStyle w:val="eop"/>
          <w:rFonts w:hAnsi="ＭＳ 明朝" w:hint="eastAsia"/>
        </w:rPr>
        <w:t> </w:t>
      </w:r>
    </w:p>
    <w:p w:rsidR="00B8041B" w:rsidRDefault="00B8041B" w:rsidP="00B8041B">
      <w:pPr>
        <w:pStyle w:val="paragraph"/>
        <w:spacing w:before="0" w:beforeAutospacing="0" w:after="0" w:afterAutospacing="0"/>
        <w:textAlignment w:val="baseline"/>
        <w:rPr>
          <w:rStyle w:val="eop"/>
          <w:rFonts w:hAnsi="ＭＳ 明朝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　（算定基準）</w:t>
      </w:r>
      <w:r>
        <w:rPr>
          <w:rStyle w:val="eop"/>
          <w:rFonts w:hAnsi="ＭＳ 明朝" w:hint="eastAsia"/>
        </w:rPr>
        <w:t> </w:t>
      </w:r>
    </w:p>
    <w:p w:rsidR="00B8041B" w:rsidRDefault="00B8041B" w:rsidP="00B8041B">
      <w:pPr>
        <w:pStyle w:val="paragraph"/>
        <w:spacing w:before="0" w:beforeAutospacing="0" w:after="0" w:afterAutospacing="0"/>
        <w:ind w:left="480" w:hanging="45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eop"/>
          <w:rFonts w:hAnsi="ＭＳ 明朝" w:hint="eastAsia"/>
        </w:rPr>
        <w:t xml:space="preserve">　　　　</w:t>
      </w:r>
    </w:p>
    <w:p w:rsidR="00B72AEF" w:rsidRDefault="00B72AEF" w:rsidP="00B8041B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</w:p>
    <w:p w:rsidR="00B72AEF" w:rsidRDefault="00287C2D" w:rsidP="0008088D">
      <w:pPr>
        <w:pStyle w:val="paragraph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（２）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上記</w:t>
      </w:r>
      <w:r>
        <w:rPr>
          <w:rStyle w:val="normaltextrun"/>
          <w:rFonts w:ascii="ＭＳ 明朝" w:eastAsia="ＭＳ 明朝" w:hAnsi="ＭＳ 明朝" w:hint="eastAsia"/>
          <w:color w:val="000000"/>
        </w:rPr>
        <w:t>（</w:t>
      </w:r>
      <w:r w:rsidR="00686740">
        <w:rPr>
          <w:rStyle w:val="normaltextrun"/>
          <w:rFonts w:ascii="ＭＳ 明朝" w:eastAsia="ＭＳ 明朝" w:hAnsi="ＭＳ 明朝" w:hint="eastAsia"/>
          <w:color w:val="000000"/>
        </w:rPr>
        <w:t>１</w:t>
      </w:r>
      <w:bookmarkStart w:id="0" w:name="_GoBack"/>
      <w:bookmarkEnd w:id="0"/>
      <w:r>
        <w:rPr>
          <w:rStyle w:val="normaltextrun"/>
          <w:rFonts w:ascii="ＭＳ 明朝" w:eastAsia="ＭＳ 明朝" w:hAnsi="ＭＳ 明朝" w:hint="eastAsia"/>
          <w:color w:val="000000"/>
        </w:rPr>
        <w:t>）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の算定基準によれば債権者の賞与の額は次の計算式のとおり</w:t>
      </w:r>
    </w:p>
    <w:p w:rsidR="00B8041B" w:rsidRDefault="00B8041B" w:rsidP="00B72AEF">
      <w:pPr>
        <w:pStyle w:val="paragraph"/>
        <w:spacing w:before="0" w:beforeAutospacing="0" w:after="0" w:afterAutospacing="0"/>
        <w:ind w:left="510" w:firstLineChars="800" w:firstLine="1912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円である。</w:t>
      </w:r>
      <w:r>
        <w:rPr>
          <w:rStyle w:val="eop"/>
          <w:rFonts w:hAnsi="ＭＳ 明朝" w:hint="eastAsia"/>
        </w:rPr>
        <w:t> </w:t>
      </w:r>
    </w:p>
    <w:p w:rsidR="00B8041B" w:rsidRDefault="00B8041B" w:rsidP="00B8041B">
      <w:pPr>
        <w:pStyle w:val="paragraph"/>
        <w:spacing w:before="0" w:beforeAutospacing="0" w:after="0" w:afterAutospacing="0"/>
        <w:ind w:firstLineChars="200" w:firstLine="478"/>
        <w:textAlignment w:val="baseline"/>
        <w:rPr>
          <w:rStyle w:val="eop"/>
          <w:rFonts w:hAnsi="ＭＳ 明朝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（計算式）</w:t>
      </w:r>
      <w:r>
        <w:rPr>
          <w:rStyle w:val="eop"/>
          <w:rFonts w:hAnsi="ＭＳ 明朝" w:hint="eastAsia"/>
        </w:rPr>
        <w:t> </w:t>
      </w:r>
    </w:p>
    <w:p w:rsidR="004B7D99" w:rsidRDefault="004B7D99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</w:p>
    <w:p w:rsidR="00B8041B" w:rsidRDefault="00B8041B" w:rsidP="00B8041B">
      <w:pPr>
        <w:pStyle w:val="paragraph"/>
        <w:spacing w:before="0" w:beforeAutospacing="0" w:after="0" w:afterAutospacing="0"/>
        <w:ind w:left="735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</w:t>
      </w:r>
    </w:p>
    <w:p w:rsidR="00B8041B" w:rsidRDefault="00B8041B" w:rsidP="00B8041B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４　債務者は、債権者に対して、次のとおり未払がある。</w:t>
      </w:r>
      <w:r>
        <w:rPr>
          <w:rStyle w:val="eop"/>
          <w:rFonts w:hAnsi="ＭＳ 明朝" w:hint="eastAsia"/>
        </w:rPr>
        <w:t> </w:t>
      </w:r>
    </w:p>
    <w:p w:rsidR="00B8041B" w:rsidRDefault="00287C2D" w:rsidP="00B8041B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（１）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給与</w:t>
      </w:r>
    </w:p>
    <w:p w:rsidR="00AA4865" w:rsidRDefault="00AA4865" w:rsidP="00AA4865">
      <w:pPr>
        <w:pStyle w:val="paragraph"/>
        <w:spacing w:before="0" w:beforeAutospacing="0" w:after="0" w:afterAutospacing="0"/>
        <w:ind w:firstLineChars="100" w:firstLine="239"/>
        <w:textAlignment w:val="baseline"/>
        <w:rPr>
          <w:rStyle w:val="normaltextrun"/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令和　　年　　月　　日から令和　　年　　月　　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日までの【</w:t>
      </w:r>
      <w:r>
        <w:rPr>
          <w:rStyle w:val="normaltextrun"/>
          <w:rFonts w:ascii="ＭＳ 明朝" w:eastAsia="ＭＳ 明朝" w:hAnsi="ＭＳ 明朝" w:hint="eastAsia"/>
          <w:color w:val="000000"/>
        </w:rPr>
        <w:t>□全部／□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一部】</w:t>
      </w:r>
    </w:p>
    <w:p w:rsidR="00B8041B" w:rsidRDefault="00B8041B" w:rsidP="00AF7E85">
      <w:pPr>
        <w:pStyle w:val="paragraph"/>
        <w:spacing w:before="0" w:beforeAutospacing="0" w:after="0" w:afterAutospacing="0"/>
        <w:ind w:firstLineChars="1100" w:firstLine="2629"/>
        <w:textAlignment w:val="baseline"/>
        <w:rPr>
          <w:rStyle w:val="normaltextrun"/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円【</w:t>
      </w:r>
      <w:r w:rsidR="00AF7E85">
        <w:rPr>
          <w:rStyle w:val="normaltextrun"/>
          <w:rFonts w:ascii="ＭＳ 明朝" w:eastAsia="ＭＳ 明朝" w:hAnsi="ＭＳ 明朝" w:hint="eastAsia"/>
          <w:color w:val="000000"/>
        </w:rPr>
        <w:t>□</w:t>
      </w:r>
      <w:r>
        <w:rPr>
          <w:rStyle w:val="normaltextrun"/>
          <w:rFonts w:ascii="ＭＳ 明朝" w:eastAsia="ＭＳ 明朝" w:hAnsi="ＭＳ 明朝" w:hint="eastAsia"/>
          <w:color w:val="000000"/>
        </w:rPr>
        <w:t>詳細は別紙のとおり】</w:t>
      </w:r>
    </w:p>
    <w:p w:rsidR="00B8041B" w:rsidRDefault="00287C2D" w:rsidP="0008088D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（２）</w:t>
      </w:r>
      <w:r w:rsidR="00B8041B">
        <w:rPr>
          <w:rStyle w:val="normaltextrun"/>
          <w:rFonts w:ascii="ＭＳ 明朝" w:eastAsia="ＭＳ 明朝" w:hAnsi="ＭＳ 明朝" w:hint="eastAsia"/>
          <w:color w:val="000000"/>
        </w:rPr>
        <w:t>賞与</w:t>
      </w:r>
      <w:r w:rsidR="00B8041B">
        <w:rPr>
          <w:rStyle w:val="eop"/>
          <w:rFonts w:hAnsi="ＭＳ 明朝" w:hint="eastAsia"/>
        </w:rPr>
        <w:t> </w:t>
      </w:r>
    </w:p>
    <w:p w:rsidR="00B8041B" w:rsidRDefault="00B8041B" w:rsidP="00B8041B">
      <w:pPr>
        <w:tabs>
          <w:tab w:val="left" w:pos="1200"/>
        </w:tabs>
        <w:ind w:firstLineChars="100" w:firstLine="239"/>
        <w:rPr>
          <w:color w:val="000000" w:themeColor="text1"/>
        </w:rPr>
      </w:pPr>
      <w:r>
        <w:rPr>
          <w:rStyle w:val="normaltextrun"/>
          <w:rFonts w:hint="eastAsia"/>
        </w:rPr>
        <w:t>上記３</w:t>
      </w:r>
      <w:r w:rsidR="00287C2D">
        <w:rPr>
          <w:rStyle w:val="normaltextrun"/>
          <w:rFonts w:hint="eastAsia"/>
        </w:rPr>
        <w:t>（２）</w:t>
      </w:r>
      <w:r>
        <w:rPr>
          <w:rStyle w:val="normaltextrun"/>
          <w:rFonts w:hint="eastAsia"/>
        </w:rPr>
        <w:t>の額の【</w:t>
      </w:r>
      <w:r w:rsidR="00F6059E">
        <w:rPr>
          <w:rStyle w:val="normaltextrun"/>
          <w:rFonts w:hint="eastAsia"/>
        </w:rPr>
        <w:t>□全部／□</w:t>
      </w:r>
      <w:r>
        <w:rPr>
          <w:rStyle w:val="normaltextrun"/>
          <w:rFonts w:hint="eastAsia"/>
        </w:rPr>
        <w:t>一部】</w:t>
      </w:r>
      <w:r w:rsidR="00F6059E">
        <w:rPr>
          <w:rFonts w:asciiTheme="minorEastAsia" w:eastAsiaTheme="minorEastAsia" w:hAnsiTheme="minorEastAsia" w:hint="eastAsia"/>
        </w:rPr>
        <w:t xml:space="preserve">　　　　　</w:t>
      </w:r>
      <w:r w:rsidR="00FA365C">
        <w:rPr>
          <w:rFonts w:asciiTheme="minorEastAsia" w:eastAsiaTheme="minorEastAsia" w:hAnsiTheme="minorEastAsia" w:hint="eastAsia"/>
        </w:rPr>
        <w:t xml:space="preserve">　　</w:t>
      </w:r>
      <w:r>
        <w:rPr>
          <w:rStyle w:val="normaltextrun"/>
          <w:rFonts w:hint="eastAsia"/>
        </w:rPr>
        <w:t>円</w:t>
      </w:r>
      <w:r>
        <w:rPr>
          <w:rStyle w:val="eop"/>
          <w:rFonts w:hint="eastAsia"/>
        </w:rPr>
        <w:t> </w:t>
      </w:r>
    </w:p>
    <w:p w:rsidR="00314948" w:rsidRDefault="00314948" w:rsidP="00B8041B">
      <w:pPr>
        <w:tabs>
          <w:tab w:val="left" w:pos="1200"/>
        </w:tabs>
        <w:rPr>
          <w:color w:val="000000" w:themeColor="text1"/>
        </w:rPr>
      </w:pPr>
    </w:p>
    <w:p w:rsidR="00314948" w:rsidRDefault="00314948" w:rsidP="00B8041B">
      <w:pPr>
        <w:tabs>
          <w:tab w:val="left" w:pos="1200"/>
        </w:tabs>
        <w:rPr>
          <w:color w:val="000000" w:themeColor="text1"/>
        </w:rPr>
      </w:pPr>
    </w:p>
    <w:p w:rsidR="004B7D99" w:rsidRDefault="004B7D99" w:rsidP="00B8041B">
      <w:pPr>
        <w:tabs>
          <w:tab w:val="left" w:pos="1200"/>
        </w:tabs>
        <w:rPr>
          <w:color w:val="000000" w:themeColor="text1"/>
        </w:rPr>
      </w:pPr>
    </w:p>
    <w:p w:rsidR="00B8041B" w:rsidRDefault="00B8041B" w:rsidP="00B8041B">
      <w:pPr>
        <w:tabs>
          <w:tab w:val="left" w:pos="1200"/>
        </w:tabs>
        <w:rPr>
          <w:color w:val="000000" w:themeColor="text1"/>
        </w:rPr>
      </w:pPr>
      <w:r w:rsidRPr="3419A9FB">
        <w:rPr>
          <w:color w:val="000000" w:themeColor="text1"/>
        </w:rPr>
        <w:t>（その他の参考事項は以下のとおり）</w:t>
      </w:r>
    </w:p>
    <w:p w:rsidR="00B8041B" w:rsidRDefault="00B8041B" w:rsidP="00B8041B">
      <w:pPr>
        <w:rPr>
          <w:color w:val="000000" w:themeColor="text1"/>
        </w:rPr>
      </w:pPr>
      <w:r w:rsidRPr="3419A9FB">
        <w:rPr>
          <w:color w:val="000000" w:themeColor="text1"/>
        </w:rPr>
        <w:t xml:space="preserve">　</w:t>
      </w:r>
    </w:p>
    <w:p w:rsidR="00314948" w:rsidRDefault="00314948" w:rsidP="00B8041B">
      <w:pPr>
        <w:rPr>
          <w:color w:val="000000" w:themeColor="text1"/>
        </w:rPr>
      </w:pPr>
    </w:p>
    <w:p w:rsidR="00314948" w:rsidRDefault="00314948" w:rsidP="00B8041B">
      <w:pPr>
        <w:rPr>
          <w:color w:val="000000" w:themeColor="text1"/>
        </w:rPr>
      </w:pPr>
    </w:p>
    <w:p w:rsidR="00B8041B" w:rsidRDefault="00B8041B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Default="004B7D99" w:rsidP="00B8041B">
      <w:pPr>
        <w:rPr>
          <w:color w:val="000000" w:themeColor="text1"/>
        </w:rPr>
      </w:pPr>
    </w:p>
    <w:p w:rsidR="004B7D99" w:rsidRPr="004B7D99" w:rsidRDefault="004B7D99" w:rsidP="00B8041B">
      <w:pPr>
        <w:rPr>
          <w:color w:val="000000" w:themeColor="text1"/>
        </w:rPr>
      </w:pPr>
    </w:p>
    <w:p w:rsidR="007B2792" w:rsidRPr="004B7D99" w:rsidRDefault="007B2792" w:rsidP="00BA6C27">
      <w:pPr>
        <w:rPr>
          <w:color w:val="000000" w:themeColor="text1"/>
        </w:rPr>
      </w:pPr>
    </w:p>
    <w:sectPr w:rsidR="007B2792" w:rsidRPr="004B7D99" w:rsidSect="00DA61EB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E1" w:rsidRDefault="000645E1" w:rsidP="00E87B25">
      <w:r>
        <w:separator/>
      </w:r>
    </w:p>
  </w:endnote>
  <w:endnote w:type="continuationSeparator" w:id="0">
    <w:p w:rsidR="000645E1" w:rsidRDefault="000645E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6740" w:rsidRPr="00686740">
      <w:rPr>
        <w:noProof/>
        <w:lang w:val="ja-JP"/>
      </w:rPr>
      <w:t>4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E1" w:rsidRDefault="000645E1" w:rsidP="00E87B25">
      <w:r>
        <w:separator/>
      </w:r>
    </w:p>
  </w:footnote>
  <w:footnote w:type="continuationSeparator" w:id="0">
    <w:p w:rsidR="000645E1" w:rsidRDefault="000645E1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EB" w:rsidRDefault="00DA61EB" w:rsidP="00DA61EB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105FF6" w:rsidRDefault="00105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32925"/>
    <w:rsid w:val="00042FC2"/>
    <w:rsid w:val="000645E1"/>
    <w:rsid w:val="0008088D"/>
    <w:rsid w:val="0008411D"/>
    <w:rsid w:val="0009401B"/>
    <w:rsid w:val="000B5418"/>
    <w:rsid w:val="00105FF6"/>
    <w:rsid w:val="00153F4E"/>
    <w:rsid w:val="00167F2E"/>
    <w:rsid w:val="00171F41"/>
    <w:rsid w:val="00174489"/>
    <w:rsid w:val="001D1694"/>
    <w:rsid w:val="001F48A4"/>
    <w:rsid w:val="001F59F8"/>
    <w:rsid w:val="00205BBF"/>
    <w:rsid w:val="002644A3"/>
    <w:rsid w:val="00271CD3"/>
    <w:rsid w:val="002852BF"/>
    <w:rsid w:val="00287C2D"/>
    <w:rsid w:val="00297F9C"/>
    <w:rsid w:val="002A24B5"/>
    <w:rsid w:val="002A7388"/>
    <w:rsid w:val="00306CA0"/>
    <w:rsid w:val="00314948"/>
    <w:rsid w:val="00351765"/>
    <w:rsid w:val="00361B22"/>
    <w:rsid w:val="00393265"/>
    <w:rsid w:val="00396413"/>
    <w:rsid w:val="003A0463"/>
    <w:rsid w:val="003A1F9D"/>
    <w:rsid w:val="003B3DB4"/>
    <w:rsid w:val="004050C5"/>
    <w:rsid w:val="00415865"/>
    <w:rsid w:val="00422597"/>
    <w:rsid w:val="00451D15"/>
    <w:rsid w:val="004B10D8"/>
    <w:rsid w:val="004B44CE"/>
    <w:rsid w:val="004B7D99"/>
    <w:rsid w:val="004F1C81"/>
    <w:rsid w:val="005343BC"/>
    <w:rsid w:val="005348DF"/>
    <w:rsid w:val="00574761"/>
    <w:rsid w:val="005C78D8"/>
    <w:rsid w:val="005F44BE"/>
    <w:rsid w:val="0062536E"/>
    <w:rsid w:val="00686740"/>
    <w:rsid w:val="00692EF8"/>
    <w:rsid w:val="00695F52"/>
    <w:rsid w:val="00710142"/>
    <w:rsid w:val="00712519"/>
    <w:rsid w:val="00755515"/>
    <w:rsid w:val="00785004"/>
    <w:rsid w:val="007B026D"/>
    <w:rsid w:val="007B0B36"/>
    <w:rsid w:val="007B2130"/>
    <w:rsid w:val="007B2792"/>
    <w:rsid w:val="007C0B80"/>
    <w:rsid w:val="007C0C5C"/>
    <w:rsid w:val="007E5459"/>
    <w:rsid w:val="00825065"/>
    <w:rsid w:val="00836426"/>
    <w:rsid w:val="0087488C"/>
    <w:rsid w:val="00891745"/>
    <w:rsid w:val="00895993"/>
    <w:rsid w:val="0091528A"/>
    <w:rsid w:val="00954A64"/>
    <w:rsid w:val="0096278D"/>
    <w:rsid w:val="009A7170"/>
    <w:rsid w:val="009E393F"/>
    <w:rsid w:val="00A25887"/>
    <w:rsid w:val="00A44538"/>
    <w:rsid w:val="00A451F0"/>
    <w:rsid w:val="00A7533C"/>
    <w:rsid w:val="00A90CA8"/>
    <w:rsid w:val="00AA4865"/>
    <w:rsid w:val="00AA4C95"/>
    <w:rsid w:val="00AB2B5C"/>
    <w:rsid w:val="00AD560F"/>
    <w:rsid w:val="00AF7E85"/>
    <w:rsid w:val="00B00CAE"/>
    <w:rsid w:val="00B31DF4"/>
    <w:rsid w:val="00B72AEF"/>
    <w:rsid w:val="00B8041B"/>
    <w:rsid w:val="00BA6C27"/>
    <w:rsid w:val="00BE19AD"/>
    <w:rsid w:val="00C5242A"/>
    <w:rsid w:val="00C61947"/>
    <w:rsid w:val="00C635F7"/>
    <w:rsid w:val="00C85148"/>
    <w:rsid w:val="00C907CC"/>
    <w:rsid w:val="00D0146D"/>
    <w:rsid w:val="00D8181A"/>
    <w:rsid w:val="00DA61EB"/>
    <w:rsid w:val="00DA7772"/>
    <w:rsid w:val="00DC7137"/>
    <w:rsid w:val="00DE40B8"/>
    <w:rsid w:val="00DF0FCA"/>
    <w:rsid w:val="00E1095F"/>
    <w:rsid w:val="00E2226F"/>
    <w:rsid w:val="00E633FF"/>
    <w:rsid w:val="00E64722"/>
    <w:rsid w:val="00E7770D"/>
    <w:rsid w:val="00E87B25"/>
    <w:rsid w:val="00E94301"/>
    <w:rsid w:val="00E948E3"/>
    <w:rsid w:val="00E96819"/>
    <w:rsid w:val="00F0782C"/>
    <w:rsid w:val="00F4350C"/>
    <w:rsid w:val="00F43700"/>
    <w:rsid w:val="00F532EF"/>
    <w:rsid w:val="00F6059E"/>
    <w:rsid w:val="00FA365C"/>
    <w:rsid w:val="00FB23F5"/>
    <w:rsid w:val="00FD0D9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F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paragraph">
    <w:name w:val="paragraph"/>
    <w:basedOn w:val="a"/>
    <w:rsid w:val="00B804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B8041B"/>
  </w:style>
  <w:style w:type="character" w:customStyle="1" w:styleId="eop">
    <w:name w:val="eop"/>
    <w:basedOn w:val="a0"/>
    <w:rsid w:val="00B8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E1CC-EE45-4E48-B5D3-833E62EB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1301</Characters>
  <Application>Microsoft Office Word</Application>
  <DocSecurity>2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2025-01-15T03:20:00Z</dcterms:created>
  <dcterms:modified xsi:type="dcterms:W3CDTF">2025-03-27T09:06:00Z</dcterms:modified>
</cp:coreProperties>
</file>