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28C09" w14:textId="77777777"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支払督促申立書</w:t>
      </w:r>
    </w:p>
    <w:p w14:paraId="78F303B7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1DE28A81" w14:textId="7777777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16E836A1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65848811" w14:textId="77777777"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14:paraId="2864DC41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4062688E" w14:textId="77777777"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14:paraId="1A51D93E" w14:textId="77777777" w:rsidR="00E2226F" w:rsidRDefault="00E2226F" w:rsidP="00836426">
      <w:pPr>
        <w:jc w:val="left"/>
        <w:rPr>
          <w:rFonts w:ascii="ＭＳ 明朝" w:hAnsi="ＭＳ 明朝"/>
          <w:szCs w:val="24"/>
        </w:rPr>
      </w:pPr>
    </w:p>
    <w:p w14:paraId="5107E834" w14:textId="77777777"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5343BC">
        <w:rPr>
          <w:rFonts w:ascii="ＭＳ 明朝" w:hAnsi="ＭＳ 明朝" w:hint="eastAsia"/>
          <w:szCs w:val="24"/>
          <w:u w:val="single"/>
        </w:rPr>
        <w:t xml:space="preserve">　　</w:t>
      </w:r>
      <w:r w:rsidR="00F01BA0">
        <w:rPr>
          <w:rFonts w:ascii="ＭＳ 明朝" w:hAnsi="ＭＳ 明朝" w:hint="eastAsia"/>
          <w:szCs w:val="24"/>
          <w:u w:val="single"/>
        </w:rPr>
        <w:t>貸金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01BA0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3763F413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109746EF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14:paraId="168903FC" w14:textId="77777777"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14:paraId="216AA720" w14:textId="77777777"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14:paraId="139A4288" w14:textId="41AEF256"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4649E4">
        <w:rPr>
          <w:rFonts w:ascii="ＭＳ 明朝" w:hAnsi="ＭＳ 明朝" w:hint="eastAsia"/>
          <w:szCs w:val="24"/>
        </w:rPr>
        <w:t>【□ら／</w:t>
      </w:r>
      <w:r w:rsidR="008E604A">
        <w:rPr>
          <w:rFonts w:ascii="ＭＳ 明朝" w:hAnsi="ＭＳ 明朝" w:hint="eastAsia"/>
          <w:szCs w:val="24"/>
        </w:rPr>
        <w:t>□</w:t>
      </w:r>
      <w:r w:rsidR="004649E4">
        <w:rPr>
          <w:rFonts w:ascii="ＭＳ 明朝" w:hAnsi="ＭＳ 明朝" w:hint="eastAsia"/>
          <w:szCs w:val="24"/>
        </w:rPr>
        <w:t xml:space="preserve">　　　　　】</w:t>
      </w:r>
      <w:r>
        <w:rPr>
          <w:rFonts w:ascii="ＭＳ 明朝" w:hAnsi="ＭＳ 明朝" w:hint="eastAsia"/>
          <w:szCs w:val="24"/>
        </w:rPr>
        <w:t>は、</w:t>
      </w:r>
      <w:r w:rsidR="004649E4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</w:t>
      </w:r>
      <w:r w:rsidRPr="003A0463">
        <w:rPr>
          <w:rFonts w:ascii="ＭＳ 明朝" w:hAnsi="ＭＳ 明朝" w:hint="eastAsia"/>
          <w:szCs w:val="24"/>
        </w:rPr>
        <w:t>連帯して</w:t>
      </w:r>
      <w:r w:rsidR="004649E4">
        <w:rPr>
          <w:rFonts w:ascii="ＭＳ 明朝" w:hAnsi="ＭＳ 明朝" w:hint="eastAsia"/>
          <w:szCs w:val="24"/>
        </w:rPr>
        <w:t>】</w:t>
      </w:r>
      <w:r>
        <w:rPr>
          <w:rFonts w:ascii="ＭＳ 明朝" w:hAnsi="ＭＳ 明朝" w:hint="eastAsia"/>
          <w:szCs w:val="24"/>
        </w:rPr>
        <w:t>債権者に対し、</w:t>
      </w:r>
      <w:r w:rsidRPr="003A0463">
        <w:rPr>
          <w:rFonts w:ascii="ＭＳ 明朝" w:hAnsi="ＭＳ 明朝" w:hint="eastAsia"/>
          <w:szCs w:val="24"/>
        </w:rPr>
        <w:t>請求の趣旨記載の金額を支払え」</w:t>
      </w:r>
    </w:p>
    <w:p w14:paraId="1FF70EF6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14:paraId="6405A5A4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47B08036" w14:textId="77777777"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14:paraId="59336637" w14:textId="77777777"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14:paraId="23E53A94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2C04F724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5589DC78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14:paraId="24DBD0DF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14:paraId="1FE8B65B" w14:textId="77777777" w:rsidR="00165EBD" w:rsidRDefault="00165EBD" w:rsidP="00165EBD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14:paraId="3DA89581" w14:textId="77777777" w:rsidR="00E2226F" w:rsidRPr="00165EBD" w:rsidRDefault="00E2226F" w:rsidP="00E2226F">
      <w:pPr>
        <w:jc w:val="left"/>
        <w:rPr>
          <w:rFonts w:ascii="ＭＳ 明朝" w:hAnsi="ＭＳ 明朝"/>
          <w:szCs w:val="24"/>
        </w:rPr>
      </w:pPr>
    </w:p>
    <w:p w14:paraId="077C448B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455E3155" w14:textId="77777777"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4997637E" w14:textId="77777777"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4FD0BBE7" w14:textId="77777777" w:rsidR="00393265" w:rsidRDefault="00393265" w:rsidP="00393265">
      <w:pPr>
        <w:jc w:val="left"/>
        <w:rPr>
          <w:rFonts w:ascii="ＭＳ 明朝" w:hAnsi="ＭＳ 明朝"/>
          <w:szCs w:val="24"/>
        </w:rPr>
      </w:pPr>
    </w:p>
    <w:p w14:paraId="15C572AC" w14:textId="77777777"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14:paraId="52CCFD96" w14:textId="77777777"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14:paraId="1D2939D0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519B9DA1" w14:textId="77777777" w:rsidR="00C5242A" w:rsidRPr="00A90CA8" w:rsidRDefault="00C85148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5115EC">
        <w:rPr>
          <w:rFonts w:ascii="ＭＳ 明朝" w:hAnsi="ＭＳ 明朝" w:hint="eastAsia"/>
          <w:szCs w:val="24"/>
        </w:rPr>
        <w:t xml:space="preserve">　　　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 w:rsidR="00BA6C2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　　　□　　　　　　　</w:t>
      </w:r>
      <w:r w:rsidR="005115EC">
        <w:rPr>
          <w:rFonts w:ascii="ＭＳ 明朝" w:hAnsi="ＭＳ 明朝" w:hint="eastAsia"/>
          <w:szCs w:val="24"/>
        </w:rPr>
        <w:t xml:space="preserve">　　　</w:t>
      </w:r>
    </w:p>
    <w:p w14:paraId="59FB04C0" w14:textId="77777777" w:rsidR="00E2226F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　　　　</w:t>
      </w:r>
      <w:r w:rsidRPr="00451D15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="005115EC">
        <w:rPr>
          <w:rFonts w:ascii="ＭＳ 明朝" w:hAnsi="ＭＳ 明朝" w:hint="eastAsia"/>
          <w:szCs w:val="24"/>
        </w:rPr>
        <w:t xml:space="preserve">　　　　　</w:t>
      </w:r>
      <w:r>
        <w:rPr>
          <w:rFonts w:ascii="ＭＳ 明朝" w:hAnsi="ＭＳ 明朝" w:hint="eastAsia"/>
          <w:szCs w:val="24"/>
        </w:rPr>
        <w:t xml:space="preserve">　　</w:t>
      </w:r>
      <w:r w:rsidR="00BA6C27"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　</w:t>
      </w:r>
      <w:r w:rsidR="00C85148">
        <w:rPr>
          <w:rFonts w:ascii="ＭＳ 明朝" w:hAnsi="ＭＳ 明朝" w:hint="eastAsia"/>
          <w:szCs w:val="24"/>
        </w:rPr>
        <w:t xml:space="preserve">□　</w:t>
      </w:r>
      <w:r w:rsidRPr="00451D15">
        <w:rPr>
          <w:rFonts w:ascii="ＭＳ 明朝" w:hAnsi="ＭＳ 明朝" w:hint="eastAsia"/>
          <w:szCs w:val="24"/>
        </w:rPr>
        <w:t xml:space="preserve">　　</w:t>
      </w:r>
      <w:r w:rsidR="00C85148">
        <w:rPr>
          <w:rFonts w:ascii="ＭＳ 明朝" w:hAnsi="ＭＳ 明朝" w:hint="eastAsia"/>
          <w:szCs w:val="24"/>
        </w:rPr>
        <w:t xml:space="preserve">　　　</w:t>
      </w:r>
      <w:r w:rsidRPr="00451D15">
        <w:rPr>
          <w:rFonts w:ascii="ＭＳ 明朝" w:hAnsi="ＭＳ 明朝" w:hint="eastAsia"/>
          <w:szCs w:val="24"/>
        </w:rPr>
        <w:t xml:space="preserve">　　　　</w:t>
      </w:r>
    </w:p>
    <w:p w14:paraId="0DF21CBC" w14:textId="77777777" w:rsidR="00F4350C" w:rsidRDefault="00E2226F" w:rsidP="00E2226F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14:paraId="1C4509C1" w14:textId="77777777"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14:paraId="1F93E018" w14:textId="77777777"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14:paraId="0708CE4A" w14:textId="77777777"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77DEB0FD" w14:textId="77777777"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14:paraId="3538DE62" w14:textId="77777777"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14:paraId="61B834D5" w14:textId="77777777"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14:paraId="72CFCA69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289501BA" w14:textId="77777777"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776FFF7A" w14:textId="77777777"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14:paraId="1EA8F364" w14:textId="77777777" w:rsidR="003A1F9D" w:rsidRPr="00A90CA8" w:rsidRDefault="003A1F9D" w:rsidP="00F4350C">
      <w:pPr>
        <w:rPr>
          <w:rFonts w:ascii="ＭＳ 明朝" w:hAnsi="ＭＳ 明朝"/>
          <w:szCs w:val="24"/>
          <w:u w:val="single"/>
        </w:rPr>
      </w:pPr>
    </w:p>
    <w:p w14:paraId="528E17C6" w14:textId="77777777" w:rsidR="005343BC" w:rsidRDefault="00F4350C" w:rsidP="005343BC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 w:rsidR="003A1F9D">
        <w:rPr>
          <w:rFonts w:ascii="ＭＳ 明朝" w:hAnsi="ＭＳ 明朝" w:hint="eastAsia"/>
          <w:szCs w:val="24"/>
        </w:rPr>
        <w:t>（所在地）</w:t>
      </w:r>
      <w:r w:rsidR="005343BC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5343BC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5343BC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3032D59B" w14:textId="77777777" w:rsidR="005343BC" w:rsidRDefault="005343BC" w:rsidP="005343BC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CB2FCA"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14:paraId="29396A82" w14:textId="77777777" w:rsidR="00C85148" w:rsidRPr="005343BC" w:rsidRDefault="00C85148" w:rsidP="005343BC">
      <w:pPr>
        <w:jc w:val="left"/>
        <w:rPr>
          <w:rFonts w:ascii="ＭＳ 明朝" w:hAnsi="ＭＳ 明朝"/>
          <w:szCs w:val="24"/>
          <w:u w:val="single"/>
        </w:rPr>
      </w:pPr>
    </w:p>
    <w:p w14:paraId="1AB7D6D8" w14:textId="77777777" w:rsidR="00F4350C" w:rsidRPr="00126D94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</w:t>
      </w:r>
      <w:r w:rsidR="00692EF8">
        <w:rPr>
          <w:rFonts w:ascii="ＭＳ 明朝" w:hAnsi="ＭＳ 明朝" w:hint="eastAsia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 w:rsidR="00692EF8">
        <w:rPr>
          <w:rFonts w:ascii="ＭＳ 明朝" w:hAnsi="ＭＳ 明朝" w:hint="eastAsia"/>
          <w:szCs w:val="24"/>
          <w:u w:val="single"/>
        </w:rPr>
        <w:t xml:space="preserve">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　　</w:t>
      </w:r>
    </w:p>
    <w:p w14:paraId="19B9D93D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09CFB88E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00E7C654" w14:textId="77777777" w:rsidR="00172CCF" w:rsidRDefault="00172CCF" w:rsidP="00172CCF">
      <w:pPr>
        <w:jc w:val="left"/>
        <w:rPr>
          <w:rFonts w:ascii="ＭＳ 明朝" w:hAnsi="ＭＳ 明朝"/>
          <w:color w:val="E7E6E6" w:themeColor="background2"/>
          <w:szCs w:val="24"/>
        </w:rPr>
      </w:pPr>
    </w:p>
    <w:p w14:paraId="56B03478" w14:textId="77777777" w:rsidR="00172CCF" w:rsidRDefault="00172CCF" w:rsidP="00172CCF">
      <w:pPr>
        <w:jc w:val="left"/>
        <w:rPr>
          <w:rFonts w:ascii="ＭＳ 明朝" w:hAnsi="ＭＳ 明朝"/>
          <w:color w:val="E7E6E6" w:themeColor="background2"/>
          <w:szCs w:val="24"/>
        </w:rPr>
      </w:pPr>
    </w:p>
    <w:p w14:paraId="40D9C306" w14:textId="77777777" w:rsidR="00172CCF" w:rsidRDefault="00172CCF" w:rsidP="00172CCF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7D1BA3E7" w14:textId="77777777" w:rsidR="00172CCF" w:rsidRDefault="00172CCF" w:rsidP="00172CCF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14:paraId="286BD63F" w14:textId="77777777" w:rsidR="00172CCF" w:rsidRPr="005343BC" w:rsidRDefault="00172CCF" w:rsidP="00172CCF">
      <w:pPr>
        <w:jc w:val="left"/>
        <w:rPr>
          <w:rFonts w:ascii="ＭＳ 明朝" w:hAnsi="ＭＳ 明朝"/>
          <w:szCs w:val="24"/>
          <w:u w:val="single"/>
        </w:rPr>
      </w:pPr>
    </w:p>
    <w:p w14:paraId="4C06F625" w14:textId="77777777" w:rsidR="00172CCF" w:rsidRPr="00126D94" w:rsidRDefault="00172CCF" w:rsidP="00172CCF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</w:p>
    <w:p w14:paraId="421DB951" w14:textId="77777777" w:rsidR="00172CCF" w:rsidRDefault="00172CCF" w:rsidP="00172CCF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095B2408" w14:textId="77777777" w:rsidR="00172CCF" w:rsidRPr="005343BC" w:rsidRDefault="00172CCF" w:rsidP="00172CCF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088204F3" w14:textId="77777777" w:rsidR="00172CCF" w:rsidRPr="00172CCF" w:rsidRDefault="00172CCF" w:rsidP="00172CCF">
      <w:pPr>
        <w:jc w:val="left"/>
        <w:rPr>
          <w:rFonts w:ascii="ＭＳ 明朝" w:hAnsi="ＭＳ 明朝"/>
          <w:color w:val="E7E6E6" w:themeColor="background2"/>
          <w:szCs w:val="24"/>
        </w:rPr>
      </w:pPr>
    </w:p>
    <w:p w14:paraId="7F04A109" w14:textId="77777777" w:rsidR="00CB2FCA" w:rsidRPr="00CB2FCA" w:rsidRDefault="00CB2FCA" w:rsidP="00DE40B8">
      <w:pPr>
        <w:rPr>
          <w:rFonts w:ascii="ＭＳ 明朝" w:hAnsi="ＭＳ 明朝"/>
          <w:szCs w:val="24"/>
        </w:rPr>
      </w:pPr>
    </w:p>
    <w:p w14:paraId="6FA2D066" w14:textId="77777777"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5421DC41" w14:textId="77777777"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（別紙）</w:t>
      </w:r>
    </w:p>
    <w:p w14:paraId="320B858D" w14:textId="77777777"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14:paraId="7F0F4730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082AFBE5" w14:textId="77777777"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14:paraId="740E329E" w14:textId="77777777" w:rsid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14:paraId="5FB8BA9A" w14:textId="77777777" w:rsidR="00F8338A" w:rsidRPr="00F8338A" w:rsidRDefault="00F8338A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（内訳　残元金　　　　　円　利息　　　　　円　遅延損害金　　　　　円）</w:t>
      </w:r>
    </w:p>
    <w:p w14:paraId="4CDB92AA" w14:textId="77777777"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Pr="00C85148">
        <w:rPr>
          <w:rFonts w:ascii="ＭＳ 明朝" w:hAnsi="ＭＳ 明朝" w:hint="eastAsia"/>
          <w:szCs w:val="24"/>
        </w:rPr>
        <w:t>（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円）に対する</w:t>
      </w:r>
    </w:p>
    <w:p w14:paraId="1E96731B" w14:textId="77777777"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 w:rsidRPr="00C85148">
        <w:rPr>
          <w:rFonts w:ascii="ＭＳ 明朝" w:hAnsi="ＭＳ 明朝" w:hint="eastAsia"/>
          <w:szCs w:val="24"/>
        </w:rPr>
        <w:t>（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>
        <w:rPr>
          <w:rFonts w:ascii="ＭＳ 明朝" w:hAnsi="ＭＳ 明朝" w:hint="eastAsia"/>
          <w:szCs w:val="24"/>
        </w:rPr>
        <w:t xml:space="preserve">□　平成・令和　　</w:t>
      </w:r>
      <w:r w:rsidRPr="00C85148">
        <w:rPr>
          <w:rFonts w:ascii="ＭＳ 明朝" w:hAnsi="ＭＳ 明朝" w:hint="eastAsia"/>
          <w:szCs w:val="24"/>
        </w:rPr>
        <w:t xml:space="preserve">　年　　　　月　　　日）</w:t>
      </w:r>
    </w:p>
    <w:p w14:paraId="0CCA8324" w14:textId="77777777"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14:paraId="5015B59F" w14:textId="77777777"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14:paraId="6BE581C8" w14:textId="77777777" w:rsidR="00BA6C27" w:rsidRDefault="00BA6C27" w:rsidP="00BA6C27"/>
    <w:p w14:paraId="5EB0BA82" w14:textId="77777777" w:rsidR="00BA6C27" w:rsidRDefault="00BA6C27" w:rsidP="00BA6C27"/>
    <w:p w14:paraId="3CEFF9F3" w14:textId="77777777" w:rsidR="00C8514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請求の原因</w:t>
      </w:r>
    </w:p>
    <w:p w14:paraId="5D54A842" w14:textId="6F93B1B8" w:rsidR="00172CCF" w:rsidRPr="00B20F27" w:rsidRDefault="00172CCF" w:rsidP="00294497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　債権者は、債務者</w:t>
      </w:r>
      <w:r w:rsidR="004649E4">
        <w:rPr>
          <w:rFonts w:ascii="ＭＳ 明朝" w:hAnsi="ＭＳ 明朝" w:hint="eastAsia"/>
          <w:szCs w:val="24"/>
        </w:rPr>
        <w:t>【□ら／</w:t>
      </w:r>
      <w:r w:rsidR="008E604A">
        <w:rPr>
          <w:rFonts w:ascii="ＭＳ 明朝" w:hAnsi="ＭＳ 明朝" w:hint="eastAsia"/>
          <w:szCs w:val="24"/>
        </w:rPr>
        <w:t>□</w:t>
      </w:r>
      <w:r w:rsidR="004649E4">
        <w:rPr>
          <w:rFonts w:ascii="ＭＳ 明朝" w:hAnsi="ＭＳ 明朝" w:hint="eastAsia"/>
          <w:szCs w:val="24"/>
        </w:rPr>
        <w:t xml:space="preserve">　　　　　】</w:t>
      </w:r>
      <w:r w:rsidRPr="00B20F27">
        <w:rPr>
          <w:rFonts w:hint="eastAsia"/>
        </w:rPr>
        <w:t>に対し、以下のとおり、金員を貸し付けた。</w:t>
      </w:r>
    </w:p>
    <w:p w14:paraId="13C7C2AC" w14:textId="3BB1A84F" w:rsidR="00172CCF" w:rsidRPr="00B20F27" w:rsidRDefault="006434B9" w:rsidP="002E7ACD">
      <w:pPr>
        <w:tabs>
          <w:tab w:val="left" w:pos="1200"/>
        </w:tabs>
      </w:pPr>
      <w:r>
        <w:rPr>
          <w:rFonts w:hint="eastAsia"/>
        </w:rPr>
        <w:t>（１）</w:t>
      </w:r>
      <w:r w:rsidR="00172CCF" w:rsidRPr="00B20F27">
        <w:rPr>
          <w:rFonts w:hint="eastAsia"/>
        </w:rPr>
        <w:t xml:space="preserve">貸付日　　</w:t>
      </w:r>
      <w:r w:rsidR="00172CCF">
        <w:rPr>
          <w:rFonts w:hint="eastAsia"/>
        </w:rPr>
        <w:t xml:space="preserve">　</w:t>
      </w:r>
      <w:r w:rsidR="00172CCF" w:rsidRPr="00B20F27">
        <w:rPr>
          <w:rFonts w:hint="eastAsia"/>
        </w:rPr>
        <w:t>令和</w:t>
      </w:r>
      <w:r w:rsidR="00172CCF">
        <w:rPr>
          <w:rFonts w:hint="eastAsia"/>
          <w:color w:val="E7E6E6"/>
        </w:rPr>
        <w:t xml:space="preserve">　　</w:t>
      </w:r>
      <w:r w:rsidR="00172CCF" w:rsidRPr="00B20F27">
        <w:rPr>
          <w:rFonts w:hint="eastAsia"/>
        </w:rPr>
        <w:t>年</w:t>
      </w:r>
      <w:r w:rsidR="00172CCF">
        <w:rPr>
          <w:rFonts w:hint="eastAsia"/>
          <w:color w:val="E7E6E6"/>
        </w:rPr>
        <w:t xml:space="preserve">　　</w:t>
      </w:r>
      <w:r w:rsidR="00172CCF" w:rsidRPr="00B20F27">
        <w:rPr>
          <w:rFonts w:hint="eastAsia"/>
        </w:rPr>
        <w:t>月</w:t>
      </w:r>
      <w:r w:rsidR="00172CCF">
        <w:rPr>
          <w:rFonts w:hint="eastAsia"/>
          <w:color w:val="E7E6E6"/>
        </w:rPr>
        <w:t xml:space="preserve">　　</w:t>
      </w:r>
      <w:r w:rsidR="00172CCF" w:rsidRPr="00B20F27">
        <w:rPr>
          <w:rFonts w:hint="eastAsia"/>
        </w:rPr>
        <w:t>日</w:t>
      </w:r>
    </w:p>
    <w:p w14:paraId="7183FA07" w14:textId="2992A06A" w:rsidR="00172CCF" w:rsidRPr="00B20F27" w:rsidRDefault="006434B9" w:rsidP="002E7ACD">
      <w:pPr>
        <w:tabs>
          <w:tab w:val="left" w:pos="1200"/>
        </w:tabs>
      </w:pPr>
      <w:r>
        <w:rPr>
          <w:rFonts w:hint="eastAsia"/>
        </w:rPr>
        <w:t>（２）</w:t>
      </w:r>
      <w:r w:rsidR="00172CCF" w:rsidRPr="00B20F27">
        <w:rPr>
          <w:rFonts w:hint="eastAsia"/>
        </w:rPr>
        <w:t>貸付金額　　金</w:t>
      </w:r>
      <w:r w:rsidR="00172CCF">
        <w:rPr>
          <w:rFonts w:hint="eastAsia"/>
          <w:color w:val="E7E6E6"/>
        </w:rPr>
        <w:t xml:space="preserve">　　　　　</w:t>
      </w:r>
      <w:r w:rsidR="00172CCF">
        <w:rPr>
          <w:rFonts w:hint="eastAsia"/>
        </w:rPr>
        <w:t xml:space="preserve">　</w:t>
      </w:r>
      <w:r w:rsidR="00172CCF" w:rsidRPr="00B20F27">
        <w:rPr>
          <w:rFonts w:hint="eastAsia"/>
        </w:rPr>
        <w:t>円</w:t>
      </w:r>
    </w:p>
    <w:p w14:paraId="313BF792" w14:textId="7920C172" w:rsidR="008E604A" w:rsidRDefault="006434B9" w:rsidP="002E7ACD">
      <w:pPr>
        <w:tabs>
          <w:tab w:val="left" w:pos="1200"/>
        </w:tabs>
      </w:pPr>
      <w:r>
        <w:rPr>
          <w:rFonts w:hint="eastAsia"/>
        </w:rPr>
        <w:t>（３）</w:t>
      </w:r>
      <w:r w:rsidR="00172CCF">
        <w:rPr>
          <w:rFonts w:hint="eastAsia"/>
        </w:rPr>
        <w:t>利息の定め　　□</w:t>
      </w:r>
      <w:r w:rsidR="00172CCF" w:rsidRPr="00B20F27">
        <w:rPr>
          <w:rFonts w:hint="eastAsia"/>
        </w:rPr>
        <w:t>あり（年</w:t>
      </w:r>
      <w:r w:rsidR="00172CCF">
        <w:rPr>
          <w:rFonts w:hint="eastAsia"/>
          <w:color w:val="E7E6E6"/>
        </w:rPr>
        <w:t xml:space="preserve">　</w:t>
      </w:r>
      <w:r w:rsidR="008E604A">
        <w:rPr>
          <w:rFonts w:hint="eastAsia"/>
          <w:color w:val="E7E6E6"/>
        </w:rPr>
        <w:t xml:space="preserve">　</w:t>
      </w:r>
      <w:r w:rsidR="00172CCF" w:rsidRPr="00B20F27">
        <w:rPr>
          <w:rFonts w:hint="eastAsia"/>
        </w:rPr>
        <w:t>％）</w:t>
      </w:r>
    </w:p>
    <w:p w14:paraId="6F1BCB90" w14:textId="653B63CD" w:rsidR="00172CCF" w:rsidRPr="00B20F27" w:rsidRDefault="00172CCF" w:rsidP="00294497">
      <w:pPr>
        <w:tabs>
          <w:tab w:val="left" w:pos="1200"/>
        </w:tabs>
        <w:ind w:firstLineChars="1000" w:firstLine="2390"/>
      </w:pPr>
      <w:r>
        <w:rPr>
          <w:rFonts w:hint="eastAsia"/>
        </w:rPr>
        <w:t>□</w:t>
      </w:r>
      <w:r w:rsidRPr="00B20F27">
        <w:rPr>
          <w:rFonts w:hint="eastAsia"/>
        </w:rPr>
        <w:t>なし</w:t>
      </w:r>
    </w:p>
    <w:p w14:paraId="185D383E" w14:textId="78AA226E" w:rsidR="00172CCF" w:rsidRPr="00B20F27" w:rsidRDefault="006434B9" w:rsidP="002E7ACD">
      <w:pPr>
        <w:tabs>
          <w:tab w:val="left" w:pos="1200"/>
        </w:tabs>
      </w:pPr>
      <w:r>
        <w:rPr>
          <w:rFonts w:hint="eastAsia"/>
        </w:rPr>
        <w:t>（４）</w:t>
      </w:r>
      <w:r w:rsidR="00172CCF" w:rsidRPr="00B20F27">
        <w:rPr>
          <w:rFonts w:hint="eastAsia"/>
        </w:rPr>
        <w:t xml:space="preserve">返済期の定め　　　　　　</w:t>
      </w:r>
    </w:p>
    <w:p w14:paraId="4B436FC6" w14:textId="77777777" w:rsidR="00172CCF" w:rsidRDefault="00172CCF" w:rsidP="00172CCF">
      <w:pPr>
        <w:tabs>
          <w:tab w:val="left" w:pos="1200"/>
        </w:tabs>
        <w:ind w:leftChars="200" w:left="478"/>
      </w:pPr>
      <w:r>
        <w:rPr>
          <w:rFonts w:hint="eastAsia"/>
        </w:rPr>
        <w:t>□</w:t>
      </w:r>
      <w:r w:rsidRPr="00B20F27">
        <w:rPr>
          <w:rFonts w:hint="eastAsia"/>
        </w:rPr>
        <w:t>あり（令和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>
        <w:rPr>
          <w:rFonts w:hint="eastAsia"/>
        </w:rPr>
        <w:t>日）</w:t>
      </w:r>
    </w:p>
    <w:p w14:paraId="7523E32E" w14:textId="77777777" w:rsidR="00172CCF" w:rsidRPr="00B20F27" w:rsidRDefault="00172CCF" w:rsidP="00172CCF">
      <w:pPr>
        <w:tabs>
          <w:tab w:val="left" w:pos="1200"/>
        </w:tabs>
        <w:ind w:leftChars="200" w:left="717" w:hangingChars="100" w:hanging="239"/>
      </w:pPr>
      <w:r>
        <w:rPr>
          <w:rFonts w:hint="eastAsia"/>
        </w:rPr>
        <w:t>□</w:t>
      </w:r>
      <w:r w:rsidRPr="00B20F27">
        <w:rPr>
          <w:rFonts w:hint="eastAsia"/>
        </w:rPr>
        <w:t>なし（令和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日、令和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月</w:t>
      </w:r>
      <w:r>
        <w:rPr>
          <w:rFonts w:hint="eastAsia"/>
          <w:color w:val="E7E6E6"/>
        </w:rPr>
        <w:t xml:space="preserve">　　</w:t>
      </w:r>
      <w:r w:rsidRPr="00B20F27">
        <w:rPr>
          <w:rFonts w:hint="eastAsia"/>
        </w:rPr>
        <w:t>日を期限として、返還の催告をした。）</w:t>
      </w:r>
    </w:p>
    <w:p w14:paraId="69EF3D45" w14:textId="31F7C515" w:rsidR="008E604A" w:rsidRDefault="006434B9" w:rsidP="002E7ACD">
      <w:pPr>
        <w:tabs>
          <w:tab w:val="left" w:pos="1200"/>
        </w:tabs>
      </w:pPr>
      <w:r>
        <w:rPr>
          <w:rFonts w:hint="eastAsia"/>
        </w:rPr>
        <w:t>（５）</w:t>
      </w:r>
      <w:r w:rsidR="00172CCF" w:rsidRPr="00B20F27">
        <w:rPr>
          <w:rFonts w:hint="eastAsia"/>
        </w:rPr>
        <w:t>遅</w:t>
      </w:r>
      <w:r w:rsidR="00172CCF">
        <w:rPr>
          <w:rFonts w:hint="eastAsia"/>
        </w:rPr>
        <w:t>延損害金の定め　□</w:t>
      </w:r>
      <w:r w:rsidR="00172CCF" w:rsidRPr="00B20F27">
        <w:rPr>
          <w:rFonts w:hint="eastAsia"/>
        </w:rPr>
        <w:t>あり（</w:t>
      </w:r>
      <w:r w:rsidR="008135BB">
        <w:rPr>
          <w:rFonts w:hint="eastAsia"/>
        </w:rPr>
        <w:t>年</w:t>
      </w:r>
      <w:r w:rsidR="00172CCF">
        <w:rPr>
          <w:rFonts w:hint="eastAsia"/>
          <w:color w:val="E7E6E6"/>
        </w:rPr>
        <w:t xml:space="preserve">　　</w:t>
      </w:r>
      <w:r w:rsidR="008135BB">
        <w:rPr>
          <w:rFonts w:hint="eastAsia"/>
          <w:color w:val="E7E6E6"/>
        </w:rPr>
        <w:t xml:space="preserve">　</w:t>
      </w:r>
      <w:r w:rsidR="00172CCF">
        <w:rPr>
          <w:rFonts w:hint="eastAsia"/>
        </w:rPr>
        <w:t>％）</w:t>
      </w:r>
    </w:p>
    <w:p w14:paraId="7CCF5D42" w14:textId="586AFF3A" w:rsidR="00172CCF" w:rsidRPr="00B20F27" w:rsidRDefault="00172CCF" w:rsidP="00294497">
      <w:pPr>
        <w:tabs>
          <w:tab w:val="left" w:pos="1200"/>
        </w:tabs>
        <w:ind w:firstLineChars="1200" w:firstLine="2868"/>
      </w:pPr>
      <w:r>
        <w:rPr>
          <w:rFonts w:hint="eastAsia"/>
        </w:rPr>
        <w:t>□</w:t>
      </w:r>
      <w:r w:rsidRPr="00B20F27">
        <w:rPr>
          <w:rFonts w:hint="eastAsia"/>
        </w:rPr>
        <w:t>なし</w:t>
      </w:r>
    </w:p>
    <w:p w14:paraId="654734A8" w14:textId="0950787F" w:rsidR="00A41C77" w:rsidRDefault="006434B9" w:rsidP="002E7ACD">
      <w:pPr>
        <w:tabs>
          <w:tab w:val="left" w:pos="1200"/>
        </w:tabs>
      </w:pPr>
      <w:r>
        <w:rPr>
          <w:rFonts w:hint="eastAsia"/>
        </w:rPr>
        <w:t>（６）</w:t>
      </w:r>
      <w:r w:rsidR="00A41C77">
        <w:rPr>
          <w:rFonts w:hint="eastAsia"/>
        </w:rPr>
        <w:t>書面による連帯保証</w:t>
      </w:r>
    </w:p>
    <w:p w14:paraId="34B022A3" w14:textId="7CE33BD7" w:rsidR="008E604A" w:rsidRDefault="00172CCF" w:rsidP="00172CCF">
      <w:pPr>
        <w:tabs>
          <w:tab w:val="left" w:pos="1200"/>
        </w:tabs>
        <w:ind w:firstLineChars="100" w:firstLine="239"/>
      </w:pPr>
      <w:r>
        <w:rPr>
          <w:rFonts w:hint="eastAsia"/>
        </w:rPr>
        <w:t xml:space="preserve">　□あり</w:t>
      </w:r>
      <w:r w:rsidR="00A41C77">
        <w:rPr>
          <w:rFonts w:hint="eastAsia"/>
        </w:rPr>
        <w:t xml:space="preserve">　連帯保証人</w:t>
      </w:r>
      <w:r w:rsidR="008E604A">
        <w:rPr>
          <w:rFonts w:hint="eastAsia"/>
        </w:rPr>
        <w:t>【</w:t>
      </w:r>
      <w:r>
        <w:rPr>
          <w:rFonts w:hint="eastAsia"/>
        </w:rPr>
        <w:t>（□債務者　　　　　　　□　　　　　　　　）</w:t>
      </w:r>
      <w:r w:rsidR="008E604A">
        <w:rPr>
          <w:rFonts w:hint="eastAsia"/>
        </w:rPr>
        <w:t>】</w:t>
      </w:r>
    </w:p>
    <w:p w14:paraId="3A39AF6D" w14:textId="70445D2B" w:rsidR="00172CCF" w:rsidRDefault="00172CCF" w:rsidP="00247F2F">
      <w:pPr>
        <w:tabs>
          <w:tab w:val="left" w:pos="1200"/>
        </w:tabs>
        <w:ind w:firstLineChars="200" w:firstLine="478"/>
      </w:pPr>
      <w:r>
        <w:rPr>
          <w:rFonts w:hint="eastAsia"/>
        </w:rPr>
        <w:t>□なし</w:t>
      </w:r>
    </w:p>
    <w:p w14:paraId="520BCB94" w14:textId="6F2B46A6" w:rsidR="00172CCF" w:rsidRDefault="006434B9" w:rsidP="002E7ACD">
      <w:pPr>
        <w:tabs>
          <w:tab w:val="left" w:pos="1200"/>
        </w:tabs>
      </w:pPr>
      <w:r>
        <w:rPr>
          <w:rFonts w:hint="eastAsia"/>
        </w:rPr>
        <w:t>（７）</w:t>
      </w:r>
      <w:r w:rsidR="00172CCF" w:rsidRPr="00B20F27">
        <w:rPr>
          <w:rFonts w:hint="eastAsia"/>
        </w:rPr>
        <w:t xml:space="preserve">その他の特約　　</w:t>
      </w:r>
      <w:r w:rsidR="00172CCF">
        <w:rPr>
          <w:rFonts w:hint="eastAsia"/>
          <w:color w:val="E7E6E6"/>
        </w:rPr>
        <w:t xml:space="preserve">　　　　　</w:t>
      </w:r>
    </w:p>
    <w:p w14:paraId="298DC495" w14:textId="77777777" w:rsidR="00172CCF" w:rsidRDefault="00172CCF" w:rsidP="00172CCF">
      <w:pPr>
        <w:tabs>
          <w:tab w:val="left" w:pos="1200"/>
        </w:tabs>
      </w:pPr>
    </w:p>
    <w:p w14:paraId="3EBB5D79" w14:textId="77777777" w:rsidR="00172CCF" w:rsidRPr="00B20F27" w:rsidRDefault="00172CCF" w:rsidP="00172CCF">
      <w:pPr>
        <w:tabs>
          <w:tab w:val="left" w:pos="1200"/>
        </w:tabs>
      </w:pPr>
    </w:p>
    <w:p w14:paraId="34FDC087" w14:textId="62FDCD70" w:rsidR="00091447" w:rsidRPr="00B20F27" w:rsidRDefault="00091447" w:rsidP="00091447">
      <w:pPr>
        <w:tabs>
          <w:tab w:val="left" w:pos="1200"/>
        </w:tabs>
      </w:pPr>
      <w:r>
        <w:rPr>
          <w:rFonts w:hint="eastAsia"/>
        </w:rPr>
        <w:t>２　債務者</w:t>
      </w:r>
      <w:r w:rsidR="004649E4">
        <w:rPr>
          <w:rFonts w:ascii="ＭＳ 明朝" w:hAnsi="ＭＳ 明朝" w:hint="eastAsia"/>
          <w:szCs w:val="24"/>
        </w:rPr>
        <w:t>【□ら／</w:t>
      </w:r>
      <w:r w:rsidR="008E604A">
        <w:rPr>
          <w:rFonts w:ascii="ＭＳ 明朝" w:hAnsi="ＭＳ 明朝" w:hint="eastAsia"/>
          <w:szCs w:val="24"/>
        </w:rPr>
        <w:t>□</w:t>
      </w:r>
      <w:r w:rsidR="004649E4">
        <w:rPr>
          <w:rFonts w:ascii="ＭＳ 明朝" w:hAnsi="ＭＳ 明朝" w:hint="eastAsia"/>
          <w:szCs w:val="24"/>
        </w:rPr>
        <w:t xml:space="preserve">　　　　　】</w:t>
      </w:r>
      <w:r w:rsidRPr="00B20F27">
        <w:rPr>
          <w:rFonts w:hint="eastAsia"/>
        </w:rPr>
        <w:t>は、上記貸付金について、</w:t>
      </w:r>
    </w:p>
    <w:p w14:paraId="05CFBF28" w14:textId="77777777" w:rsidR="00091447" w:rsidRPr="00B20F27" w:rsidRDefault="00091447" w:rsidP="00247F2F">
      <w:pPr>
        <w:tabs>
          <w:tab w:val="left" w:pos="1200"/>
        </w:tabs>
        <w:ind w:firstLineChars="100" w:firstLine="239"/>
      </w:pPr>
      <w:r>
        <w:rPr>
          <w:rFonts w:hint="eastAsia"/>
        </w:rPr>
        <w:t>【□全部返済していない／□別紙のとおり</w:t>
      </w:r>
      <w:r w:rsidRPr="00B20F27">
        <w:rPr>
          <w:rFonts w:hint="eastAsia"/>
        </w:rPr>
        <w:t>返済した】。</w:t>
      </w:r>
    </w:p>
    <w:p w14:paraId="0DF580A2" w14:textId="3DBF2053" w:rsidR="00091447" w:rsidRDefault="00091447" w:rsidP="00091447">
      <w:pPr>
        <w:tabs>
          <w:tab w:val="left" w:pos="1200"/>
        </w:tabs>
      </w:pPr>
    </w:p>
    <w:p w14:paraId="36C8BB7F" w14:textId="2D386D32" w:rsidR="00091447" w:rsidRDefault="00091447" w:rsidP="00247F2F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  <w:r>
        <w:rPr>
          <w:rFonts w:hint="eastAsia"/>
          <w:color w:val="E7E6E6"/>
        </w:rPr>
        <w:t xml:space="preserve">　</w:t>
      </w:r>
      <w:r>
        <w:br w:type="page"/>
      </w:r>
    </w:p>
    <w:p w14:paraId="4DCDDA44" w14:textId="77777777" w:rsidR="00091447" w:rsidRDefault="00091447">
      <w:pPr>
        <w:widowControl/>
        <w:jc w:val="left"/>
      </w:pPr>
      <w:r>
        <w:rPr>
          <w:rFonts w:hint="eastAsia"/>
        </w:rPr>
        <w:t>（別紙）</w:t>
      </w: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4916"/>
        <w:gridCol w:w="2124"/>
      </w:tblGrid>
      <w:tr w:rsidR="00091447" w:rsidRPr="00C242FB" w14:paraId="369BB26D" w14:textId="77777777" w:rsidTr="00275EFC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4874" w14:textId="77777777" w:rsidR="00091447" w:rsidRPr="00C242FB" w:rsidRDefault="00091447" w:rsidP="00275EFC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返済年月日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7D9C" w14:textId="77777777" w:rsidR="00091447" w:rsidRPr="00C242FB" w:rsidRDefault="00091447" w:rsidP="00275EFC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返済金額（円）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79B4" w14:textId="77777777" w:rsidR="00091447" w:rsidRPr="00C242FB" w:rsidRDefault="00091447" w:rsidP="00275EFC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元利の別</w:t>
            </w:r>
          </w:p>
        </w:tc>
      </w:tr>
      <w:tr w:rsidR="00091447" w:rsidRPr="00C242FB" w14:paraId="071DB37E" w14:textId="77777777" w:rsidTr="00275EFC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D6BE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F40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11C0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46DF425D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99DB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1910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3EA0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145BE0DC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B32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3F40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45B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3AC78443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22ED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B11E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AFA1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7995B0A0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D0D7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D7B0F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B5B5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7D5E3279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DC16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42D6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D58B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0AFB67DD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4B4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B1431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873F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029B090E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C3305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275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7331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106DFEB3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00EE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6FB2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EA36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4A6A55B7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CDC6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2055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634D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2AFBCD4A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3807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499F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33F4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099699E5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F6BD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2C4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B912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6BC09A2B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A9C10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02A7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AFC9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012BBB17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500B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898C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6147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20612395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00C1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AA3B7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59E9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0C5771F5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D24F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0FF7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6CD1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1E624BE6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8A4A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FAE5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FE01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310E7B32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80BC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7F64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0A06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6809540A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001D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0EEE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BBB8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6525C1EE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E770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8B6E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C957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1D1F660D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B18E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9C94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CDAE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0925DA51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AD265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4615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61DB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4A69EA9A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FB0B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8F83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F7A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  <w:tr w:rsidR="00091447" w:rsidRPr="00C242FB" w14:paraId="6C353A94" w14:textId="77777777" w:rsidTr="00275EFC">
        <w:trPr>
          <w:trHeight w:val="3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E106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C242FB">
              <w:rPr>
                <w:rFonts w:ascii="Meiryo UI" w:eastAsia="Meiryo UI" w:hAnsi="Meiryo UI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7D2A" w14:textId="2EBEACD0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BA3B" w14:textId="77777777" w:rsidR="00091447" w:rsidRPr="00C242FB" w:rsidRDefault="00091447" w:rsidP="00275EFC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</w:p>
        </w:tc>
      </w:tr>
    </w:tbl>
    <w:p w14:paraId="5115351A" w14:textId="77777777" w:rsidR="00091447" w:rsidRDefault="00091447" w:rsidP="00091447"/>
    <w:p w14:paraId="35A311AB" w14:textId="77777777" w:rsidR="00785004" w:rsidRPr="00C85148" w:rsidRDefault="00785004" w:rsidP="00091447">
      <w:pPr>
        <w:tabs>
          <w:tab w:val="left" w:pos="1200"/>
        </w:tabs>
        <w:rPr>
          <w:rFonts w:ascii="ＭＳ 明朝" w:hAnsi="ＭＳ 明朝"/>
          <w:szCs w:val="24"/>
        </w:rPr>
      </w:pPr>
    </w:p>
    <w:sectPr w:rsidR="00785004" w:rsidRPr="00C85148" w:rsidSect="00294497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7F480" w14:textId="77777777" w:rsidR="000C444A" w:rsidRDefault="000C444A" w:rsidP="00E87B25">
      <w:r>
        <w:separator/>
      </w:r>
    </w:p>
  </w:endnote>
  <w:endnote w:type="continuationSeparator" w:id="0">
    <w:p w14:paraId="778868DD" w14:textId="77777777" w:rsidR="000C444A" w:rsidRDefault="000C444A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F5CC" w14:textId="396B84AD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E7ACD" w:rsidRPr="002E7ACD">
      <w:rPr>
        <w:noProof/>
        <w:lang w:val="ja-JP"/>
      </w:rPr>
      <w:t>4</w:t>
    </w:r>
    <w:r>
      <w:fldChar w:fldCharType="end"/>
    </w:r>
  </w:p>
  <w:p w14:paraId="4C137869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6A83" w14:textId="77777777" w:rsidR="000C444A" w:rsidRDefault="000C444A" w:rsidP="00E87B25">
      <w:r>
        <w:separator/>
      </w:r>
    </w:p>
  </w:footnote>
  <w:footnote w:type="continuationSeparator" w:id="0">
    <w:p w14:paraId="4036FA66" w14:textId="77777777" w:rsidR="000C444A" w:rsidRDefault="000C444A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24259" w14:textId="77777777" w:rsidR="00294497" w:rsidRDefault="00294497" w:rsidP="00294497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049F0486" w14:textId="77777777" w:rsidR="000F239C" w:rsidRDefault="000F23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42FC2"/>
    <w:rsid w:val="0008411D"/>
    <w:rsid w:val="00091447"/>
    <w:rsid w:val="0009401B"/>
    <w:rsid w:val="000B5418"/>
    <w:rsid w:val="000C444A"/>
    <w:rsid w:val="000F239C"/>
    <w:rsid w:val="00165EBD"/>
    <w:rsid w:val="00167F2E"/>
    <w:rsid w:val="00171F41"/>
    <w:rsid w:val="00172CCF"/>
    <w:rsid w:val="00174489"/>
    <w:rsid w:val="001D1694"/>
    <w:rsid w:val="001F59F8"/>
    <w:rsid w:val="00205BBF"/>
    <w:rsid w:val="00247F2F"/>
    <w:rsid w:val="002620AD"/>
    <w:rsid w:val="002644A3"/>
    <w:rsid w:val="002852BF"/>
    <w:rsid w:val="00294497"/>
    <w:rsid w:val="00297F9C"/>
    <w:rsid w:val="002A24B5"/>
    <w:rsid w:val="002A7388"/>
    <w:rsid w:val="002E7ACD"/>
    <w:rsid w:val="00306CA0"/>
    <w:rsid w:val="003929AB"/>
    <w:rsid w:val="00392FDB"/>
    <w:rsid w:val="00393265"/>
    <w:rsid w:val="00396413"/>
    <w:rsid w:val="003A0463"/>
    <w:rsid w:val="003A1F9D"/>
    <w:rsid w:val="00422597"/>
    <w:rsid w:val="00451D15"/>
    <w:rsid w:val="004649E4"/>
    <w:rsid w:val="004B44CE"/>
    <w:rsid w:val="004F1C81"/>
    <w:rsid w:val="005115EC"/>
    <w:rsid w:val="005343BC"/>
    <w:rsid w:val="00574761"/>
    <w:rsid w:val="00587564"/>
    <w:rsid w:val="005C78D8"/>
    <w:rsid w:val="005F44BE"/>
    <w:rsid w:val="006434B9"/>
    <w:rsid w:val="00682B6A"/>
    <w:rsid w:val="00686619"/>
    <w:rsid w:val="00692EF8"/>
    <w:rsid w:val="00695F52"/>
    <w:rsid w:val="006B1A12"/>
    <w:rsid w:val="00710142"/>
    <w:rsid w:val="00712519"/>
    <w:rsid w:val="00785004"/>
    <w:rsid w:val="00792334"/>
    <w:rsid w:val="007B026D"/>
    <w:rsid w:val="007C0C5C"/>
    <w:rsid w:val="007E5459"/>
    <w:rsid w:val="007E6D15"/>
    <w:rsid w:val="008135BB"/>
    <w:rsid w:val="00825065"/>
    <w:rsid w:val="00836426"/>
    <w:rsid w:val="0087488C"/>
    <w:rsid w:val="00895993"/>
    <w:rsid w:val="008E604A"/>
    <w:rsid w:val="008F563B"/>
    <w:rsid w:val="00954A64"/>
    <w:rsid w:val="0096278D"/>
    <w:rsid w:val="009E393F"/>
    <w:rsid w:val="00A41C77"/>
    <w:rsid w:val="00A44538"/>
    <w:rsid w:val="00A451F0"/>
    <w:rsid w:val="00A7533C"/>
    <w:rsid w:val="00A90CA8"/>
    <w:rsid w:val="00AB2B5C"/>
    <w:rsid w:val="00AD560F"/>
    <w:rsid w:val="00B31DF4"/>
    <w:rsid w:val="00BA6C27"/>
    <w:rsid w:val="00BB2442"/>
    <w:rsid w:val="00BE19AD"/>
    <w:rsid w:val="00C5242A"/>
    <w:rsid w:val="00C61947"/>
    <w:rsid w:val="00C759B2"/>
    <w:rsid w:val="00C85148"/>
    <w:rsid w:val="00CB2FCA"/>
    <w:rsid w:val="00DC7137"/>
    <w:rsid w:val="00DE40B8"/>
    <w:rsid w:val="00DF0FCA"/>
    <w:rsid w:val="00E1095F"/>
    <w:rsid w:val="00E2226F"/>
    <w:rsid w:val="00E633FF"/>
    <w:rsid w:val="00E7770D"/>
    <w:rsid w:val="00E87B25"/>
    <w:rsid w:val="00E948E3"/>
    <w:rsid w:val="00E96819"/>
    <w:rsid w:val="00F01BA0"/>
    <w:rsid w:val="00F4350C"/>
    <w:rsid w:val="00F532EF"/>
    <w:rsid w:val="00F8338A"/>
    <w:rsid w:val="00FD0D9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06B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3E10E-1E9F-40C3-B767-DD241C17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1346</Characters>
  <Application>Microsoft Office Word</Application>
  <DocSecurity>2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2025-01-15T01:41:00Z</dcterms:created>
  <dcterms:modified xsi:type="dcterms:W3CDTF">2025-03-13T06:32:00Z</dcterms:modified>
</cp:coreProperties>
</file>