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CDA4" w14:textId="37C7715F" w:rsidR="00FD6F21" w:rsidRPr="00785004" w:rsidRDefault="00F4350C" w:rsidP="00FD6F21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支</w:t>
      </w: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払督促申立書</w:t>
      </w:r>
    </w:p>
    <w:p w14:paraId="4E6E07E9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6E324EE2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年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5343BC">
        <w:rPr>
          <w:rFonts w:ascii="ＭＳ 明朝" w:hAnsi="ＭＳ 明朝" w:hint="eastAsia"/>
          <w:szCs w:val="24"/>
        </w:rPr>
        <w:t>月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E1095F">
        <w:rPr>
          <w:rFonts w:ascii="ＭＳ 明朝" w:hAnsi="ＭＳ 明朝" w:hint="eastAsia"/>
          <w:szCs w:val="24"/>
        </w:rPr>
        <w:t xml:space="preserve">　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1B091AC2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7543242" w14:textId="77777777" w:rsidR="00E2226F" w:rsidRDefault="005343BC" w:rsidP="00E2226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F4350C">
        <w:rPr>
          <w:rFonts w:ascii="ＭＳ 明朝" w:hAnsi="ＭＳ 明朝" w:hint="eastAsia"/>
          <w:szCs w:val="24"/>
        </w:rPr>
        <w:t>簡易</w:t>
      </w:r>
      <w:r w:rsidR="00205BBF">
        <w:rPr>
          <w:rFonts w:ascii="ＭＳ 明朝" w:hAnsi="ＭＳ 明朝" w:hint="eastAsia"/>
          <w:szCs w:val="24"/>
        </w:rPr>
        <w:t>裁判所</w:t>
      </w:r>
      <w:r w:rsidR="00F4350C">
        <w:rPr>
          <w:rFonts w:ascii="ＭＳ 明朝" w:hAnsi="ＭＳ 明朝" w:hint="eastAsia"/>
          <w:szCs w:val="24"/>
        </w:rPr>
        <w:t xml:space="preserve">　裁判所書記官　殿</w:t>
      </w:r>
    </w:p>
    <w:p w14:paraId="0418E725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4A682FC3" w14:textId="77777777" w:rsidR="00E2226F" w:rsidRPr="00E2226F" w:rsidRDefault="00692EF8" w:rsidP="00E2226F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申立人（</w:t>
      </w:r>
      <w:r w:rsidR="00E2226F">
        <w:rPr>
          <w:rFonts w:ascii="ＭＳ 明朝" w:hAnsi="ＭＳ 明朝" w:hint="eastAsia"/>
          <w:szCs w:val="24"/>
        </w:rPr>
        <w:t>債権者</w:t>
      </w:r>
      <w:r>
        <w:rPr>
          <w:rFonts w:ascii="ＭＳ 明朝" w:hAnsi="ＭＳ 明朝" w:hint="eastAsia"/>
          <w:szCs w:val="24"/>
        </w:rPr>
        <w:t xml:space="preserve">）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="00E2226F">
        <w:rPr>
          <w:rFonts w:ascii="ＭＳ 明朝" w:hAnsi="ＭＳ 明朝" w:hint="eastAsia"/>
          <w:szCs w:val="24"/>
        </w:rPr>
        <w:t xml:space="preserve">　</w:t>
      </w:r>
      <w:r w:rsidR="00E7770D">
        <w:rPr>
          <w:rFonts w:ascii="ＭＳ 明朝" w:hAnsi="ＭＳ 明朝" w:hint="eastAsia"/>
          <w:szCs w:val="24"/>
        </w:rPr>
        <w:t>印</w:t>
      </w:r>
      <w:r w:rsidR="00E2226F">
        <w:rPr>
          <w:rFonts w:ascii="ＭＳ 明朝" w:hAnsi="ＭＳ 明朝" w:hint="eastAsia"/>
          <w:szCs w:val="24"/>
        </w:rPr>
        <w:t xml:space="preserve">　　</w:t>
      </w:r>
    </w:p>
    <w:p w14:paraId="19FD23F5" w14:textId="77777777" w:rsidR="00E2226F" w:rsidRDefault="00E2226F" w:rsidP="00836426">
      <w:pPr>
        <w:jc w:val="left"/>
        <w:rPr>
          <w:rFonts w:ascii="ＭＳ 明朝" w:hAnsi="ＭＳ 明朝"/>
          <w:szCs w:val="24"/>
        </w:rPr>
      </w:pPr>
    </w:p>
    <w:p w14:paraId="1F5938DC" w14:textId="77777777" w:rsidR="00F4350C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BC42B8">
        <w:rPr>
          <w:rFonts w:ascii="ＭＳ 明朝" w:hAnsi="ＭＳ 明朝" w:hint="eastAsia"/>
          <w:szCs w:val="24"/>
          <w:u w:val="single"/>
        </w:rPr>
        <w:t xml:space="preserve">　</w:t>
      </w:r>
      <w:r w:rsidR="0017650C">
        <w:rPr>
          <w:rFonts w:ascii="ＭＳ 明朝" w:hAnsi="ＭＳ 明朝" w:hint="eastAsia"/>
          <w:szCs w:val="24"/>
          <w:u w:val="single"/>
        </w:rPr>
        <w:t>マンション</w:t>
      </w:r>
      <w:r w:rsidR="00BC42B8">
        <w:rPr>
          <w:rFonts w:ascii="ＭＳ 明朝" w:hAnsi="ＭＳ 明朝" w:hint="eastAsia"/>
          <w:szCs w:val="24"/>
          <w:u w:val="single"/>
        </w:rPr>
        <w:t>管理費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Pr="00A90CA8">
        <w:rPr>
          <w:rFonts w:ascii="ＭＳ 明朝" w:hAnsi="ＭＳ 明朝" w:hint="eastAsia"/>
          <w:szCs w:val="24"/>
        </w:rPr>
        <w:t>請求事件</w:t>
      </w:r>
    </w:p>
    <w:p w14:paraId="3CE71502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081DB357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当事者の表示</w:t>
      </w:r>
      <w:r>
        <w:rPr>
          <w:rFonts w:ascii="ＭＳ 明朝" w:hAnsi="ＭＳ 明朝" w:hint="eastAsia"/>
          <w:szCs w:val="24"/>
        </w:rPr>
        <w:t xml:space="preserve">　　　　　　</w:t>
      </w:r>
      <w:r w:rsidRPr="003A0463">
        <w:rPr>
          <w:rFonts w:ascii="ＭＳ 明朝" w:hAnsi="ＭＳ 明朝" w:hint="eastAsia"/>
          <w:szCs w:val="24"/>
        </w:rPr>
        <w:t>別紙当事者目録記載のとおり</w:t>
      </w:r>
    </w:p>
    <w:p w14:paraId="7675BA43" w14:textId="77777777" w:rsidR="00E2226F" w:rsidRPr="003A0463" w:rsidRDefault="00E2226F" w:rsidP="003A0463">
      <w:pPr>
        <w:jc w:val="left"/>
        <w:rPr>
          <w:rFonts w:ascii="ＭＳ 明朝" w:hAnsi="ＭＳ 明朝"/>
          <w:szCs w:val="24"/>
        </w:rPr>
      </w:pPr>
    </w:p>
    <w:p w14:paraId="1D779C3F" w14:textId="77777777" w:rsidR="003A0463" w:rsidRP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請求の趣旨及び原因</w:t>
      </w:r>
      <w:r>
        <w:rPr>
          <w:rFonts w:ascii="ＭＳ 明朝" w:hAnsi="ＭＳ 明朝" w:hint="eastAsia"/>
          <w:szCs w:val="24"/>
        </w:rPr>
        <w:t xml:space="preserve">　　　</w:t>
      </w:r>
      <w:r w:rsidRPr="003A0463">
        <w:rPr>
          <w:rFonts w:ascii="ＭＳ 明朝" w:hAnsi="ＭＳ 明朝" w:hint="eastAsia"/>
          <w:szCs w:val="24"/>
        </w:rPr>
        <w:t>別紙請求の趣旨及び原因記載のとおり</w:t>
      </w:r>
    </w:p>
    <w:p w14:paraId="10B1D2C3" w14:textId="5AC4790F" w:rsidR="003A0463" w:rsidRPr="003A0463" w:rsidRDefault="00724B47" w:rsidP="003A046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「債務者</w:t>
      </w:r>
      <w:r w:rsidR="003A0463">
        <w:rPr>
          <w:rFonts w:ascii="ＭＳ 明朝" w:hAnsi="ＭＳ 明朝" w:hint="eastAsia"/>
          <w:szCs w:val="24"/>
        </w:rPr>
        <w:t>は、債権者に対し、</w:t>
      </w:r>
      <w:r w:rsidR="003A0463" w:rsidRPr="003A0463">
        <w:rPr>
          <w:rFonts w:ascii="ＭＳ 明朝" w:hAnsi="ＭＳ 明朝" w:hint="eastAsia"/>
          <w:szCs w:val="24"/>
        </w:rPr>
        <w:t>請求の趣旨記載の金額を支払え」</w:t>
      </w:r>
    </w:p>
    <w:p w14:paraId="10EF4D52" w14:textId="77777777" w:rsidR="003A0463" w:rsidRDefault="003A0463" w:rsidP="003A0463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との支払督促を求める。</w:t>
      </w:r>
    </w:p>
    <w:p w14:paraId="47760B65" w14:textId="77777777" w:rsidR="003A0463" w:rsidRDefault="003A0463" w:rsidP="00836426">
      <w:pPr>
        <w:jc w:val="left"/>
        <w:rPr>
          <w:rFonts w:ascii="ＭＳ 明朝" w:hAnsi="ＭＳ 明朝"/>
          <w:szCs w:val="24"/>
        </w:rPr>
      </w:pPr>
    </w:p>
    <w:p w14:paraId="169FFBE8" w14:textId="77777777" w:rsidR="00042FC2" w:rsidRDefault="003A0463" w:rsidP="00836426">
      <w:pPr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申立手続費用 金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円</w:t>
      </w:r>
    </w:p>
    <w:p w14:paraId="128FC16F" w14:textId="77777777" w:rsidR="00042FC2" w:rsidRDefault="003A0463" w:rsidP="00042FC2">
      <w:pPr>
        <w:ind w:firstLineChars="100" w:firstLine="239"/>
        <w:jc w:val="left"/>
        <w:rPr>
          <w:rFonts w:ascii="ＭＳ 明朝" w:hAnsi="ＭＳ 明朝"/>
          <w:szCs w:val="24"/>
        </w:rPr>
      </w:pPr>
      <w:r w:rsidRPr="003A0463">
        <w:rPr>
          <w:rFonts w:ascii="ＭＳ 明朝" w:hAnsi="ＭＳ 明朝" w:hint="eastAsia"/>
          <w:szCs w:val="24"/>
        </w:rPr>
        <w:t>内</w:t>
      </w:r>
      <w:r w:rsidR="00042FC2">
        <w:rPr>
          <w:rFonts w:ascii="ＭＳ 明朝" w:hAnsi="ＭＳ 明朝" w:hint="eastAsia"/>
          <w:szCs w:val="24"/>
        </w:rPr>
        <w:t xml:space="preserve">　</w:t>
      </w:r>
      <w:r w:rsidRPr="003A0463">
        <w:rPr>
          <w:rFonts w:ascii="ＭＳ 明朝" w:hAnsi="ＭＳ 明朝" w:hint="eastAsia"/>
          <w:szCs w:val="24"/>
        </w:rPr>
        <w:t>訳</w:t>
      </w:r>
    </w:p>
    <w:p w14:paraId="2FFC841C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①</w:t>
      </w:r>
      <w:r w:rsidR="003A0463" w:rsidRPr="003A0463">
        <w:rPr>
          <w:rFonts w:ascii="ＭＳ 明朝" w:hAnsi="ＭＳ 明朝" w:hint="eastAsia"/>
          <w:szCs w:val="24"/>
        </w:rPr>
        <w:t>申立手数料</w:t>
      </w:r>
      <w:r>
        <w:rPr>
          <w:rFonts w:ascii="ＭＳ 明朝" w:hAnsi="ＭＳ 明朝" w:hint="eastAsia"/>
          <w:szCs w:val="24"/>
        </w:rPr>
        <w:t xml:space="preserve">　　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0564F646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②支払</w:t>
      </w:r>
      <w:r w:rsidR="003A0463" w:rsidRPr="003A0463">
        <w:rPr>
          <w:rFonts w:ascii="ＭＳ 明朝" w:hAnsi="ＭＳ 明朝" w:hint="eastAsia"/>
          <w:szCs w:val="24"/>
        </w:rPr>
        <w:t>督促正本送達費用</w:t>
      </w:r>
      <w:r>
        <w:rPr>
          <w:rFonts w:ascii="ＭＳ 明朝" w:hAnsi="ＭＳ 明朝" w:hint="eastAsia"/>
          <w:szCs w:val="24"/>
        </w:rPr>
        <w:t xml:space="preserve">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円</w:t>
      </w:r>
    </w:p>
    <w:p w14:paraId="0D489594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③</w:t>
      </w:r>
      <w:r w:rsidR="003A0463" w:rsidRPr="003A0463">
        <w:rPr>
          <w:rFonts w:ascii="ＭＳ 明朝" w:hAnsi="ＭＳ 明朝" w:hint="eastAsia"/>
          <w:szCs w:val="24"/>
        </w:rPr>
        <w:t>支払督促発付通知費用</w:t>
      </w:r>
      <w:r>
        <w:rPr>
          <w:rFonts w:ascii="ＭＳ 明朝" w:hAnsi="ＭＳ 明朝" w:hint="eastAsia"/>
          <w:szCs w:val="24"/>
        </w:rPr>
        <w:t xml:space="preserve">　　　　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szCs w:val="24"/>
        </w:rPr>
        <w:t>円</w:t>
      </w:r>
    </w:p>
    <w:p w14:paraId="349F0072" w14:textId="77777777" w:rsidR="00042FC2" w:rsidRDefault="00042FC2" w:rsidP="00042FC2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④</w:t>
      </w:r>
      <w:r w:rsidR="003A0463" w:rsidRPr="003A0463">
        <w:rPr>
          <w:rFonts w:ascii="ＭＳ 明朝" w:hAnsi="ＭＳ 明朝" w:hint="eastAsia"/>
          <w:szCs w:val="24"/>
        </w:rPr>
        <w:t>申立書作成及び提出費用</w:t>
      </w:r>
      <w:r>
        <w:rPr>
          <w:rFonts w:ascii="ＭＳ 明朝" w:hAnsi="ＭＳ 明朝" w:hint="eastAsia"/>
          <w:szCs w:val="24"/>
        </w:rPr>
        <w:t xml:space="preserve">　　　　　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</w:t>
      </w:r>
      <w:r w:rsidR="003A0463" w:rsidRPr="003A0463">
        <w:rPr>
          <w:rFonts w:ascii="ＭＳ 明朝" w:hAnsi="ＭＳ 明朝" w:hint="eastAsia"/>
          <w:szCs w:val="24"/>
        </w:rPr>
        <w:t>円</w:t>
      </w:r>
    </w:p>
    <w:p w14:paraId="52E0D94C" w14:textId="77777777" w:rsidR="00246BAA" w:rsidRDefault="00246BAA" w:rsidP="00246BAA">
      <w:pPr>
        <w:ind w:firstLineChars="200" w:firstLine="4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⑤資格証明手数料　　　　　　　　　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>円</w:t>
      </w:r>
    </w:p>
    <w:p w14:paraId="16FD282E" w14:textId="77777777" w:rsidR="00E2226F" w:rsidRPr="00246BAA" w:rsidRDefault="00E2226F" w:rsidP="00E2226F">
      <w:pPr>
        <w:jc w:val="left"/>
        <w:rPr>
          <w:rFonts w:ascii="ＭＳ 明朝" w:hAnsi="ＭＳ 明朝"/>
          <w:szCs w:val="24"/>
        </w:rPr>
      </w:pPr>
    </w:p>
    <w:p w14:paraId="08FB31F3" w14:textId="77777777" w:rsidR="00E2226F" w:rsidRDefault="00E2226F" w:rsidP="00E2226F">
      <w:pPr>
        <w:jc w:val="left"/>
        <w:rPr>
          <w:rFonts w:ascii="ＭＳ 明朝" w:hAnsi="ＭＳ 明朝"/>
          <w:szCs w:val="24"/>
        </w:rPr>
      </w:pPr>
    </w:p>
    <w:p w14:paraId="27B7E476" w14:textId="77777777" w:rsidR="00FD6F21" w:rsidRPr="00A90CA8" w:rsidRDefault="005F44BE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価額</w:t>
      </w:r>
      <w:r w:rsidR="00FD6F21" w:rsidRPr="00A90CA8">
        <w:rPr>
          <w:rFonts w:ascii="ＭＳ 明朝" w:hAnsi="ＭＳ 明朝" w:hint="eastAsia"/>
          <w:szCs w:val="24"/>
        </w:rPr>
        <w:t xml:space="preserve">　　</w:t>
      </w:r>
      <w:r w:rsidR="00393265">
        <w:rPr>
          <w:rFonts w:ascii="ＭＳ 明朝" w:hAnsi="ＭＳ 明朝" w:hint="eastAsia"/>
          <w:szCs w:val="24"/>
        </w:rPr>
        <w:t xml:space="preserve">　　</w:t>
      </w:r>
      <w:r w:rsidR="00042FC2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金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54C44AA6" w14:textId="77777777" w:rsidR="00042FC2" w:rsidRDefault="00393265" w:rsidP="00393265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手数料</w:t>
      </w:r>
      <w:r w:rsidR="00FD6F21" w:rsidRPr="00A90CA8">
        <w:rPr>
          <w:rFonts w:ascii="ＭＳ 明朝" w:hAnsi="ＭＳ 明朝" w:hint="eastAsia"/>
          <w:szCs w:val="24"/>
        </w:rPr>
        <w:t>額</w:t>
      </w:r>
      <w:r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09709C99" w14:textId="77777777" w:rsidR="00393265" w:rsidRDefault="00393265" w:rsidP="00393265">
      <w:pPr>
        <w:jc w:val="left"/>
        <w:rPr>
          <w:rFonts w:ascii="ＭＳ 明朝" w:hAnsi="ＭＳ 明朝"/>
          <w:szCs w:val="24"/>
        </w:rPr>
      </w:pPr>
    </w:p>
    <w:p w14:paraId="40344856" w14:textId="77777777" w:rsidR="00393265" w:rsidRPr="00A90CA8" w:rsidRDefault="00393265" w:rsidP="00393265">
      <w:pPr>
        <w:jc w:val="left"/>
        <w:rPr>
          <w:rFonts w:ascii="ＭＳ 明朝" w:hAnsi="ＭＳ 明朝"/>
          <w:szCs w:val="24"/>
        </w:rPr>
      </w:pPr>
    </w:p>
    <w:p w14:paraId="30C7F245" w14:textId="77777777" w:rsidR="00E2226F" w:rsidRDefault="00E2226F" w:rsidP="00FD6F21">
      <w:pPr>
        <w:rPr>
          <w:rFonts w:ascii="ＭＳ 明朝" w:hAnsi="ＭＳ 明朝"/>
          <w:szCs w:val="24"/>
          <w:u w:val="single"/>
        </w:rPr>
      </w:pPr>
    </w:p>
    <w:p w14:paraId="01A6118B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5AFBB81E" w14:textId="77777777" w:rsidR="00B51643" w:rsidRDefault="00B51643" w:rsidP="00B51643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□　資格証明書　　　　　　　　　　　　　□　　　　　　　　　　　</w:t>
      </w:r>
    </w:p>
    <w:p w14:paraId="05D340B4" w14:textId="77777777" w:rsidR="00F4350C" w:rsidRDefault="00B51643" w:rsidP="00B51643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　　　　　　　　　　　　　　　　　　　□　　　</w:t>
      </w:r>
      <w:r w:rsidR="00E2226F">
        <w:rPr>
          <w:rFonts w:ascii="ＭＳ 明朝" w:hAnsi="ＭＳ 明朝"/>
          <w:szCs w:val="24"/>
        </w:rPr>
        <w:br w:type="page"/>
      </w:r>
      <w:r w:rsidR="00F4350C" w:rsidRPr="00F4350C">
        <w:rPr>
          <w:rFonts w:ascii="ＭＳ 明朝" w:hAnsi="ＭＳ 明朝" w:hint="eastAsia"/>
          <w:szCs w:val="24"/>
        </w:rPr>
        <w:lastRenderedPageBreak/>
        <w:t>（別紙）</w:t>
      </w:r>
    </w:p>
    <w:p w14:paraId="1465E441" w14:textId="77777777" w:rsidR="00E1095F" w:rsidRPr="00C85148" w:rsidRDefault="00E1095F" w:rsidP="00E1095F">
      <w:pPr>
        <w:widowControl/>
        <w:jc w:val="center"/>
        <w:rPr>
          <w:rFonts w:ascii="ＭＳ 明朝" w:hAnsi="ＭＳ 明朝"/>
          <w:sz w:val="32"/>
          <w:szCs w:val="32"/>
        </w:rPr>
      </w:pPr>
      <w:r w:rsidRPr="00C85148">
        <w:rPr>
          <w:rFonts w:ascii="ＭＳ 明朝" w:hAnsi="ＭＳ 明朝" w:hint="eastAsia"/>
          <w:sz w:val="32"/>
          <w:szCs w:val="32"/>
        </w:rPr>
        <w:t>当 事 者 目 録</w:t>
      </w:r>
    </w:p>
    <w:p w14:paraId="23F24132" w14:textId="77777777" w:rsidR="00F4350C" w:rsidRPr="00A90CA8" w:rsidRDefault="00F4350C" w:rsidP="00F4350C">
      <w:pPr>
        <w:jc w:val="left"/>
        <w:rPr>
          <w:rFonts w:ascii="ＭＳ 明朝" w:hAnsi="ＭＳ 明朝"/>
          <w:szCs w:val="24"/>
          <w:u w:val="single"/>
        </w:rPr>
      </w:pPr>
    </w:p>
    <w:p w14:paraId="1FBBDBC1" w14:textId="77777777" w:rsidR="003A1F9D" w:rsidRDefault="005C78D8" w:rsidP="00F4350C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住所（所在地</w:t>
      </w:r>
      <w:r w:rsidR="00F4350C" w:rsidRPr="00A90CA8">
        <w:rPr>
          <w:rFonts w:ascii="ＭＳ 明朝" w:hAnsi="ＭＳ 明朝" w:hint="eastAsia"/>
          <w:szCs w:val="24"/>
        </w:rPr>
        <w:t>）</w:t>
      </w:r>
      <w:r w:rsidR="003A1F9D" w:rsidRPr="00A90CA8">
        <w:rPr>
          <w:rFonts w:ascii="ＭＳ 明朝" w:hAnsi="ＭＳ 明朝" w:hint="eastAsia"/>
          <w:szCs w:val="24"/>
          <w:u w:val="single"/>
        </w:rPr>
        <w:t>〒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="003A1F9D" w:rsidRPr="00A90CA8">
        <w:rPr>
          <w:rFonts w:ascii="ＭＳ 明朝" w:hAnsi="ＭＳ 明朝" w:hint="eastAsia"/>
          <w:szCs w:val="24"/>
          <w:u w:val="single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="003A1F9D"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04EA449F" w14:textId="77777777" w:rsidR="00C85148" w:rsidRDefault="003A1F9D" w:rsidP="00C8514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 w:rsidR="005343BC">
        <w:rPr>
          <w:rFonts w:ascii="ＭＳ 明朝" w:hAnsi="ＭＳ 明朝" w:hint="eastAsia"/>
          <w:szCs w:val="24"/>
          <w:u w:val="single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5343B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（送達場所）</w:t>
      </w:r>
    </w:p>
    <w:p w14:paraId="2A574282" w14:textId="77777777" w:rsidR="00BE19AD" w:rsidRPr="00BE19AD" w:rsidRDefault="00BE19AD" w:rsidP="00C85148">
      <w:pPr>
        <w:jc w:val="left"/>
        <w:rPr>
          <w:rFonts w:ascii="ＭＳ 明朝" w:hAnsi="ＭＳ 明朝"/>
          <w:szCs w:val="24"/>
        </w:rPr>
      </w:pPr>
    </w:p>
    <w:p w14:paraId="709F3849" w14:textId="77777777" w:rsidR="00F4350C" w:rsidRPr="00C85148" w:rsidRDefault="005C78D8" w:rsidP="00C8514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債権者（</w:t>
      </w:r>
      <w:r w:rsidR="00692EF8">
        <w:rPr>
          <w:rFonts w:ascii="ＭＳ 明朝" w:hAnsi="ＭＳ 明朝" w:hint="eastAsia"/>
          <w:kern w:val="0"/>
          <w:szCs w:val="24"/>
        </w:rPr>
        <w:t>氏名、</w:t>
      </w:r>
      <w:r>
        <w:rPr>
          <w:rFonts w:ascii="ＭＳ 明朝" w:hAnsi="ＭＳ 明朝" w:hint="eastAsia"/>
          <w:kern w:val="0"/>
          <w:szCs w:val="24"/>
        </w:rPr>
        <w:t>名称及び代表者の資格氏名）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7C0C5C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 w:rsidR="00692EF8">
        <w:rPr>
          <w:rFonts w:ascii="ＭＳ 明朝" w:hAnsi="ＭＳ 明朝" w:hint="eastAsia"/>
          <w:szCs w:val="24"/>
          <w:u w:val="single"/>
        </w:rPr>
        <w:t xml:space="preserve">　</w:t>
      </w:r>
      <w:r w:rsidR="00C85148">
        <w:rPr>
          <w:rFonts w:ascii="ＭＳ 明朝" w:hAnsi="ＭＳ 明朝" w:hint="eastAsia"/>
          <w:szCs w:val="24"/>
          <w:u w:val="single"/>
        </w:rPr>
        <w:t xml:space="preserve">　　</w:t>
      </w:r>
    </w:p>
    <w:p w14:paraId="273F382A" w14:textId="77777777" w:rsidR="005343BC" w:rsidRDefault="005343B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F4350C"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F4350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3F5A6F9C" w14:textId="77777777" w:rsidR="00F4350C" w:rsidRPr="005343BC" w:rsidRDefault="00F4350C" w:rsidP="005343BC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5343BC">
        <w:rPr>
          <w:rFonts w:ascii="ＭＳ 明朝" w:hAnsi="ＭＳ 明朝" w:hint="eastAsia"/>
          <w:szCs w:val="24"/>
        </w:rPr>
        <w:t xml:space="preserve">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="005343B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="005343BC" w:rsidRPr="00A90CA8">
        <w:rPr>
          <w:rFonts w:ascii="ＭＳ 明朝" w:hAnsi="ＭＳ 明朝" w:hint="eastAsia"/>
          <w:szCs w:val="24"/>
        </w:rPr>
        <w:t>－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B789109" w14:textId="77777777" w:rsidR="003A1F9D" w:rsidRDefault="003A1F9D" w:rsidP="00F4350C">
      <w:pPr>
        <w:rPr>
          <w:rFonts w:ascii="ＭＳ 明朝" w:hAnsi="ＭＳ 明朝"/>
          <w:szCs w:val="24"/>
          <w:u w:val="single"/>
        </w:rPr>
      </w:pPr>
    </w:p>
    <w:p w14:paraId="3A71AA5D" w14:textId="77777777" w:rsidR="006404C8" w:rsidRPr="00A90CA8" w:rsidRDefault="006404C8" w:rsidP="006404C8">
      <w:pPr>
        <w:rPr>
          <w:rFonts w:ascii="ＭＳ 明朝" w:hAnsi="ＭＳ 明朝"/>
          <w:szCs w:val="24"/>
          <w:u w:val="single"/>
        </w:rPr>
      </w:pPr>
    </w:p>
    <w:p w14:paraId="35A1973D" w14:textId="77777777" w:rsidR="006404C8" w:rsidRDefault="006404C8" w:rsidP="006404C8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</w:t>
      </w:r>
      <w:r>
        <w:rPr>
          <w:rFonts w:ascii="ＭＳ 明朝" w:hAnsi="ＭＳ 明朝" w:hint="eastAsia"/>
          <w:szCs w:val="24"/>
        </w:rPr>
        <w:t>（所在地）</w:t>
      </w: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</w:t>
      </w:r>
      <w:r w:rsidRPr="00A90CA8">
        <w:rPr>
          <w:rFonts w:ascii="ＭＳ 明朝" w:hAnsi="ＭＳ 明朝" w:hint="eastAsia"/>
          <w:szCs w:val="24"/>
          <w:u w:val="single"/>
        </w:rPr>
        <w:t>－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1333D6C1" w14:textId="77777777" w:rsidR="006404C8" w:rsidRDefault="006404C8" w:rsidP="006404C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　　　　　　</w:t>
      </w:r>
    </w:p>
    <w:p w14:paraId="46C26A8D" w14:textId="77777777" w:rsidR="006404C8" w:rsidRPr="005343BC" w:rsidRDefault="006404C8" w:rsidP="006404C8">
      <w:pPr>
        <w:jc w:val="left"/>
        <w:rPr>
          <w:rFonts w:ascii="ＭＳ 明朝" w:hAnsi="ＭＳ 明朝"/>
          <w:szCs w:val="24"/>
          <w:u w:val="single"/>
        </w:rPr>
      </w:pPr>
    </w:p>
    <w:p w14:paraId="2B7E8528" w14:textId="77777777" w:rsidR="006404C8" w:rsidRPr="00126D94" w:rsidRDefault="006404C8" w:rsidP="006404C8">
      <w:pPr>
        <w:jc w:val="lef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>債務者（氏名、</w:t>
      </w:r>
      <w:r>
        <w:rPr>
          <w:rFonts w:ascii="ＭＳ 明朝" w:hAnsi="ＭＳ 明朝" w:hint="eastAsia"/>
          <w:kern w:val="0"/>
          <w:szCs w:val="24"/>
        </w:rPr>
        <w:t>名称及び代表者の資格氏名</w:t>
      </w:r>
      <w:r>
        <w:rPr>
          <w:rFonts w:ascii="ＭＳ 明朝" w:hAnsi="ＭＳ 明朝" w:hint="eastAsia"/>
          <w:szCs w:val="24"/>
        </w:rPr>
        <w:t>）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</w:p>
    <w:p w14:paraId="2FC71285" w14:textId="77777777" w:rsidR="006404C8" w:rsidRDefault="006404C8" w:rsidP="006404C8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>
        <w:rPr>
          <w:rFonts w:ascii="ＭＳ 明朝" w:hAnsi="ＭＳ 明朝" w:hint="eastAsia"/>
          <w:szCs w:val="24"/>
        </w:rPr>
        <w:t xml:space="preserve">電　話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031E3AA2" w14:textId="77777777" w:rsidR="006404C8" w:rsidRPr="005343BC" w:rsidRDefault="006404C8" w:rsidP="006404C8">
      <w:pPr>
        <w:ind w:firstLineChars="200" w:firstLine="478"/>
        <w:jc w:val="left"/>
        <w:rPr>
          <w:rFonts w:ascii="ＭＳ 明朝" w:hAnsi="ＭＳ 明朝"/>
          <w:color w:val="E7E6E6" w:themeColor="background2"/>
          <w:szCs w:val="24"/>
        </w:rPr>
      </w:pPr>
      <w:r w:rsidRPr="00126D94">
        <w:rPr>
          <w:rFonts w:ascii="ＭＳ 明朝" w:hAnsi="ＭＳ 明朝" w:hint="eastAsia"/>
          <w:szCs w:val="24"/>
        </w:rPr>
        <w:t xml:space="preserve">ＦＡＸ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  <w:r w:rsidRPr="00A90CA8">
        <w:rPr>
          <w:rFonts w:ascii="ＭＳ 明朝" w:hAnsi="ＭＳ 明朝" w:hint="eastAsia"/>
          <w:szCs w:val="24"/>
        </w:rPr>
        <w:t>－</w:t>
      </w:r>
      <w:r>
        <w:rPr>
          <w:rFonts w:ascii="ＭＳ 明朝" w:hAnsi="ＭＳ 明朝" w:hint="eastAsia"/>
          <w:color w:val="E7E6E6" w:themeColor="background2"/>
          <w:szCs w:val="24"/>
        </w:rPr>
        <w:t xml:space="preserve">　　　　</w:t>
      </w:r>
    </w:p>
    <w:p w14:paraId="5321E633" w14:textId="77777777" w:rsidR="00895993" w:rsidRPr="005343BC" w:rsidRDefault="00895993" w:rsidP="00DE40B8">
      <w:pPr>
        <w:rPr>
          <w:rFonts w:ascii="ＭＳ 明朝" w:hAnsi="ＭＳ 明朝"/>
          <w:szCs w:val="24"/>
        </w:rPr>
      </w:pPr>
    </w:p>
    <w:p w14:paraId="56891030" w14:textId="77777777" w:rsidR="00692EF8" w:rsidRDefault="00895993" w:rsidP="0089599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br w:type="page"/>
      </w:r>
    </w:p>
    <w:p w14:paraId="633EF43A" w14:textId="77777777" w:rsidR="00692EF8" w:rsidRDefault="00692EF8" w:rsidP="00692EF8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lastRenderedPageBreak/>
        <w:t>（別紙）</w:t>
      </w:r>
    </w:p>
    <w:p w14:paraId="012C3967" w14:textId="77777777" w:rsidR="00DE40B8" w:rsidRPr="00785004" w:rsidRDefault="00DE40B8" w:rsidP="00895993">
      <w:pPr>
        <w:jc w:val="center"/>
        <w:rPr>
          <w:rFonts w:ascii="ＭＳ 明朝" w:hAnsi="ＭＳ 明朝"/>
          <w:sz w:val="32"/>
          <w:szCs w:val="32"/>
        </w:rPr>
      </w:pPr>
      <w:r w:rsidRPr="00785004">
        <w:rPr>
          <w:rFonts w:ascii="ＭＳ 明朝" w:hAnsi="ＭＳ 明朝" w:hint="eastAsia"/>
          <w:sz w:val="32"/>
          <w:szCs w:val="32"/>
        </w:rPr>
        <w:t>請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求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Pr="00785004">
        <w:rPr>
          <w:rFonts w:ascii="ＭＳ 明朝" w:hAnsi="ＭＳ 明朝" w:hint="eastAsia"/>
          <w:sz w:val="32"/>
          <w:szCs w:val="32"/>
        </w:rPr>
        <w:t>旨</w:t>
      </w:r>
      <w:r w:rsidR="00C85148">
        <w:rPr>
          <w:rFonts w:ascii="ＭＳ 明朝" w:hAnsi="ＭＳ 明朝" w:hint="eastAsia"/>
          <w:sz w:val="32"/>
          <w:szCs w:val="32"/>
        </w:rPr>
        <w:t xml:space="preserve"> 及 び 原 因</w:t>
      </w:r>
    </w:p>
    <w:p w14:paraId="18A2E037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3B804F83" w14:textId="77777777" w:rsidR="00BA6C27" w:rsidRPr="00A90CA8" w:rsidRDefault="00C8514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請求の趣旨</w:t>
      </w:r>
    </w:p>
    <w:p w14:paraId="4477160A" w14:textId="77777777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　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　　</w:t>
      </w:r>
      <w:r w:rsidRPr="00C85148">
        <w:rPr>
          <w:rFonts w:ascii="ＭＳ 明朝" w:hAnsi="ＭＳ 明朝" w:hint="eastAsia"/>
          <w:szCs w:val="24"/>
        </w:rPr>
        <w:t>円</w:t>
      </w:r>
    </w:p>
    <w:p w14:paraId="27955DB1" w14:textId="10A84ECD" w:rsidR="00C85148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２　</w:t>
      </w:r>
      <w:r w:rsidR="00334CCE">
        <w:rPr>
          <w:rFonts w:ascii="ＭＳ 明朝" w:hAnsi="ＭＳ 明朝" w:hint="eastAsia"/>
          <w:szCs w:val="24"/>
        </w:rPr>
        <w:t>【</w:t>
      </w:r>
      <w:r>
        <w:rPr>
          <w:rFonts w:ascii="ＭＳ 明朝" w:hAnsi="ＭＳ 明朝" w:hint="eastAsia"/>
          <w:szCs w:val="24"/>
        </w:rPr>
        <w:t>□上記金額</w:t>
      </w:r>
      <w:r w:rsidR="007C0C5C">
        <w:rPr>
          <w:rFonts w:ascii="ＭＳ 明朝" w:hAnsi="ＭＳ 明朝" w:hint="eastAsia"/>
          <w:szCs w:val="24"/>
        </w:rPr>
        <w:t>／</w:t>
      </w:r>
      <w:r w:rsidRPr="00C85148">
        <w:rPr>
          <w:rFonts w:ascii="ＭＳ 明朝" w:hAnsi="ＭＳ 明朝" w:hint="eastAsia"/>
          <w:szCs w:val="24"/>
        </w:rPr>
        <w:t>□上記金額の内金　　　　　　　　　　　　　　　円</w:t>
      </w:r>
      <w:r w:rsidR="00334CCE" w:rsidRPr="009370E0">
        <w:rPr>
          <w:rFonts w:hint="eastAsia"/>
          <w:color w:val="000000" w:themeColor="text1"/>
        </w:rPr>
        <w:t>】</w:t>
      </w:r>
      <w:r w:rsidRPr="00C85148">
        <w:rPr>
          <w:rFonts w:ascii="ＭＳ 明朝" w:hAnsi="ＭＳ 明朝" w:hint="eastAsia"/>
          <w:szCs w:val="24"/>
        </w:rPr>
        <w:t>に対する</w:t>
      </w:r>
    </w:p>
    <w:p w14:paraId="283823E6" w14:textId="7543858C" w:rsidR="00C85148" w:rsidRPr="00C85148" w:rsidRDefault="00334CCE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7C0C5C">
        <w:rPr>
          <w:rFonts w:ascii="ＭＳ 明朝" w:hAnsi="ＭＳ 明朝" w:hint="eastAsia"/>
          <w:szCs w:val="24"/>
        </w:rPr>
        <w:t>□支払督促送達日の翌日／</w:t>
      </w:r>
      <w:r w:rsidR="00C85148">
        <w:rPr>
          <w:rFonts w:ascii="ＭＳ 明朝" w:hAnsi="ＭＳ 明朝" w:hint="eastAsia"/>
          <w:szCs w:val="24"/>
        </w:rPr>
        <w:t xml:space="preserve">□　平成・令和　　</w:t>
      </w:r>
      <w:r w:rsidR="00C85148" w:rsidRPr="00C85148">
        <w:rPr>
          <w:rFonts w:ascii="ＭＳ 明朝" w:hAnsi="ＭＳ 明朝" w:hint="eastAsia"/>
          <w:szCs w:val="24"/>
        </w:rPr>
        <w:t xml:space="preserve">　年　　　　月　　　日</w:t>
      </w:r>
      <w:r w:rsidRPr="009370E0">
        <w:rPr>
          <w:rFonts w:hint="eastAsia"/>
          <w:color w:val="000000" w:themeColor="text1"/>
        </w:rPr>
        <w:t>】</w:t>
      </w:r>
    </w:p>
    <w:p w14:paraId="0CC5E4CE" w14:textId="77777777" w:rsidR="00C85148" w:rsidRPr="00C85148" w:rsidRDefault="00C85148" w:rsidP="00C85148">
      <w:pPr>
        <w:ind w:firstLineChars="300" w:firstLine="71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から完済まで、</w:t>
      </w:r>
      <w:r w:rsidRPr="00C85148">
        <w:rPr>
          <w:rFonts w:ascii="ＭＳ 明朝" w:hAnsi="ＭＳ 明朝" w:hint="eastAsia"/>
          <w:szCs w:val="24"/>
        </w:rPr>
        <w:t xml:space="preserve">年　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</w:t>
      </w:r>
      <w:r w:rsidRPr="00C85148">
        <w:rPr>
          <w:rFonts w:ascii="ＭＳ 明朝" w:hAnsi="ＭＳ 明朝" w:hint="eastAsia"/>
          <w:szCs w:val="24"/>
        </w:rPr>
        <w:t xml:space="preserve">　％の割合による遅延損害金</w:t>
      </w:r>
    </w:p>
    <w:p w14:paraId="1EE779CC" w14:textId="77777777" w:rsidR="00BA6C27" w:rsidRPr="00C85148" w:rsidRDefault="00C85148" w:rsidP="00C85148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</w:t>
      </w:r>
      <w:r w:rsidR="00825065">
        <w:rPr>
          <w:rFonts w:ascii="ＭＳ 明朝" w:hAnsi="ＭＳ 明朝" w:hint="eastAsia"/>
          <w:szCs w:val="24"/>
        </w:rPr>
        <w:t>金</w:t>
      </w:r>
      <w:r w:rsidR="007C0C5C">
        <w:rPr>
          <w:rFonts w:ascii="ＭＳ 明朝" w:hAnsi="ＭＳ 明朝" w:hint="eastAsia"/>
          <w:color w:val="E7E6E6" w:themeColor="background2"/>
          <w:szCs w:val="24"/>
        </w:rPr>
        <w:t xml:space="preserve">　　　　　　　</w:t>
      </w:r>
      <w:r w:rsidRPr="00C85148">
        <w:rPr>
          <w:rFonts w:ascii="ＭＳ 明朝" w:hAnsi="ＭＳ 明朝" w:hint="eastAsia"/>
          <w:szCs w:val="24"/>
        </w:rPr>
        <w:t>円（申立手続費用）</w:t>
      </w:r>
    </w:p>
    <w:p w14:paraId="31383B1C" w14:textId="77777777" w:rsidR="00BA6C27" w:rsidRDefault="00BA6C27" w:rsidP="00BA6C27"/>
    <w:p w14:paraId="55407D42" w14:textId="77777777" w:rsidR="00BA6C27" w:rsidRDefault="00BA6C27" w:rsidP="00BA6C27"/>
    <w:p w14:paraId="22C3C1F4" w14:textId="714F94EA" w:rsidR="0017650C" w:rsidRDefault="00C85148" w:rsidP="00CE7B7F">
      <w:r>
        <w:rPr>
          <w:rFonts w:ascii="ＭＳ 明朝" w:hAnsi="ＭＳ 明朝" w:hint="eastAsia"/>
          <w:szCs w:val="24"/>
        </w:rPr>
        <w:t>請求の原因</w:t>
      </w:r>
    </w:p>
    <w:p w14:paraId="4AF460BE" w14:textId="4D4A3F7C" w:rsidR="0017650C" w:rsidRPr="009370E0" w:rsidRDefault="0017650C" w:rsidP="0017650C">
      <w:pPr>
        <w:tabs>
          <w:tab w:val="left" w:pos="1200"/>
        </w:tabs>
        <w:ind w:left="239" w:hangingChars="100" w:hanging="239"/>
        <w:rPr>
          <w:color w:val="000000" w:themeColor="text1"/>
        </w:rPr>
      </w:pPr>
      <w:r>
        <w:rPr>
          <w:rFonts w:hint="eastAsia"/>
        </w:rPr>
        <w:t>１</w:t>
      </w:r>
      <w:r w:rsidRPr="00EF3200">
        <w:rPr>
          <w:rFonts w:hint="eastAsia"/>
          <w:color w:val="FF0000"/>
        </w:rPr>
        <w:t xml:space="preserve">　</w:t>
      </w:r>
      <w:r>
        <w:rPr>
          <w:rFonts w:hint="eastAsia"/>
          <w:color w:val="000000" w:themeColor="text1"/>
        </w:rPr>
        <w:t>債権者</w:t>
      </w:r>
      <w:r w:rsidRPr="009370E0">
        <w:rPr>
          <w:rFonts w:hint="eastAsia"/>
          <w:color w:val="000000" w:themeColor="text1"/>
        </w:rPr>
        <w:t>は、下記建物（以下「本件マンション」という。）の【</w:t>
      </w:r>
      <w:r>
        <w:rPr>
          <w:rFonts w:hint="eastAsia"/>
          <w:color w:val="000000" w:themeColor="text1"/>
        </w:rPr>
        <w:t>□</w:t>
      </w:r>
      <w:r w:rsidRPr="009370E0">
        <w:rPr>
          <w:rFonts w:hint="eastAsia"/>
          <w:color w:val="000000" w:themeColor="text1"/>
        </w:rPr>
        <w:t>管理組合／</w:t>
      </w:r>
      <w:r>
        <w:rPr>
          <w:rFonts w:hint="eastAsia"/>
          <w:color w:val="000000" w:themeColor="text1"/>
        </w:rPr>
        <w:t>□</w:t>
      </w:r>
      <w:r w:rsidRPr="009370E0">
        <w:rPr>
          <w:rFonts w:hint="eastAsia"/>
          <w:color w:val="000000" w:themeColor="text1"/>
        </w:rPr>
        <w:t>管理者】であり、</w:t>
      </w:r>
      <w:r>
        <w:rPr>
          <w:rFonts w:hint="eastAsia"/>
          <w:color w:val="000000" w:themeColor="text1"/>
        </w:rPr>
        <w:t>債務者</w:t>
      </w:r>
      <w:r w:rsidRPr="009370E0">
        <w:rPr>
          <w:rFonts w:hint="eastAsia"/>
          <w:color w:val="000000" w:themeColor="text1"/>
        </w:rPr>
        <w:t>は、本件マンション</w:t>
      </w:r>
      <w:r>
        <w:rPr>
          <w:rFonts w:hint="eastAsia"/>
          <w:color w:val="E7E6E6" w:themeColor="background2"/>
        </w:rPr>
        <w:t xml:space="preserve">　　　　</w:t>
      </w:r>
      <w:r w:rsidRPr="009370E0">
        <w:rPr>
          <w:rFonts w:hint="eastAsia"/>
        </w:rPr>
        <w:t>号室</w:t>
      </w:r>
      <w:r w:rsidRPr="009370E0">
        <w:rPr>
          <w:rFonts w:hint="eastAsia"/>
          <w:color w:val="000000" w:themeColor="text1"/>
        </w:rPr>
        <w:t>を所有する本件マンションの区分所有者である。</w:t>
      </w:r>
    </w:p>
    <w:p w14:paraId="1C302E38" w14:textId="77777777" w:rsidR="0017650C" w:rsidRPr="009370E0" w:rsidRDefault="0017650C" w:rsidP="0017650C">
      <w:pPr>
        <w:tabs>
          <w:tab w:val="left" w:pos="1200"/>
        </w:tabs>
        <w:jc w:val="center"/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>記</w:t>
      </w:r>
    </w:p>
    <w:p w14:paraId="7F69E1F9" w14:textId="77777777" w:rsidR="0017650C" w:rsidRPr="009370E0" w:rsidRDefault="0017650C" w:rsidP="0017650C">
      <w:pPr>
        <w:tabs>
          <w:tab w:val="left" w:pos="1200"/>
        </w:tabs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 xml:space="preserve">　　所在　</w:t>
      </w:r>
      <w:r>
        <w:rPr>
          <w:rFonts w:hint="eastAsia"/>
          <w:color w:val="E7E6E6" w:themeColor="background2"/>
        </w:rPr>
        <w:t xml:space="preserve">　</w:t>
      </w:r>
      <w:r>
        <w:rPr>
          <w:rFonts w:hint="eastAsia"/>
          <w:color w:val="E7E6E6"/>
        </w:rPr>
        <w:t xml:space="preserve">　　　　　　　</w:t>
      </w:r>
    </w:p>
    <w:p w14:paraId="1C0F002D" w14:textId="77777777" w:rsidR="0017650C" w:rsidRPr="009370E0" w:rsidRDefault="0017650C" w:rsidP="0017650C">
      <w:pPr>
        <w:tabs>
          <w:tab w:val="left" w:pos="1200"/>
        </w:tabs>
        <w:rPr>
          <w:color w:val="000000" w:themeColor="text1"/>
        </w:rPr>
      </w:pPr>
      <w:r w:rsidRPr="009370E0">
        <w:rPr>
          <w:rFonts w:hint="eastAsia"/>
          <w:color w:val="000000" w:themeColor="text1"/>
        </w:rPr>
        <w:t xml:space="preserve">　　名称　</w:t>
      </w:r>
      <w:r>
        <w:rPr>
          <w:rFonts w:hint="eastAsia"/>
          <w:color w:val="E7E6E6" w:themeColor="background2"/>
        </w:rPr>
        <w:t xml:space="preserve">　</w:t>
      </w:r>
      <w:r>
        <w:rPr>
          <w:rFonts w:hint="eastAsia"/>
          <w:color w:val="E7E6E6"/>
        </w:rPr>
        <w:t xml:space="preserve">　　　　　　　</w:t>
      </w:r>
    </w:p>
    <w:p w14:paraId="0686756C" w14:textId="77777777" w:rsidR="0017650C" w:rsidRPr="00EF3200" w:rsidRDefault="0017650C" w:rsidP="0017650C">
      <w:pPr>
        <w:tabs>
          <w:tab w:val="left" w:pos="1200"/>
        </w:tabs>
        <w:rPr>
          <w:color w:val="FF0000"/>
        </w:rPr>
      </w:pPr>
    </w:p>
    <w:p w14:paraId="6F53771D" w14:textId="77777777" w:rsidR="0017650C" w:rsidRPr="009370E0" w:rsidRDefault="0017650C" w:rsidP="0017650C">
      <w:pPr>
        <w:tabs>
          <w:tab w:val="left" w:pos="1200"/>
        </w:tabs>
      </w:pPr>
      <w:r w:rsidRPr="009370E0">
        <w:rPr>
          <w:rFonts w:hint="eastAsia"/>
        </w:rPr>
        <w:t>２　本件マンションの管理規約には、以下のとおり、管理費等の定めがある。</w:t>
      </w:r>
    </w:p>
    <w:p w14:paraId="700D8D4B" w14:textId="45A37661" w:rsidR="0017650C" w:rsidRPr="009370E0" w:rsidRDefault="00033835" w:rsidP="0017650C">
      <w:pPr>
        <w:tabs>
          <w:tab w:val="left" w:pos="1200"/>
        </w:tabs>
      </w:pPr>
      <w:r>
        <w:rPr>
          <w:rFonts w:hint="eastAsia"/>
        </w:rPr>
        <w:t>（１）</w:t>
      </w:r>
      <w:r w:rsidR="0017650C">
        <w:rPr>
          <w:rFonts w:hint="eastAsia"/>
        </w:rPr>
        <w:t>管理費用等の合計額</w:t>
      </w:r>
      <w:r w:rsidR="0017650C">
        <w:rPr>
          <w:rFonts w:hint="eastAsia"/>
          <w:color w:val="E7E6E6" w:themeColor="background2"/>
        </w:rPr>
        <w:t xml:space="preserve">　　　</w:t>
      </w:r>
      <w:r w:rsidR="0017650C">
        <w:rPr>
          <w:rFonts w:hint="eastAsia"/>
          <w:color w:val="E7E6E6"/>
        </w:rPr>
        <w:t xml:space="preserve">　　　　</w:t>
      </w:r>
      <w:r w:rsidR="0017650C">
        <w:rPr>
          <w:rFonts w:hint="eastAsia"/>
          <w:color w:val="E7E6E6" w:themeColor="background2"/>
        </w:rPr>
        <w:t xml:space="preserve">　　</w:t>
      </w:r>
      <w:r w:rsidR="0017650C" w:rsidRPr="009370E0">
        <w:rPr>
          <w:rFonts w:hint="eastAsia"/>
        </w:rPr>
        <w:t>円</w:t>
      </w:r>
    </w:p>
    <w:p w14:paraId="52F25687" w14:textId="77777777" w:rsidR="0017650C" w:rsidRPr="009370E0" w:rsidRDefault="0017650C" w:rsidP="0017650C">
      <w:pPr>
        <w:tabs>
          <w:tab w:val="left" w:pos="1200"/>
        </w:tabs>
      </w:pPr>
      <w:r w:rsidRPr="009370E0">
        <w:rPr>
          <w:rFonts w:hint="eastAsia"/>
        </w:rPr>
        <w:t xml:space="preserve">　　　（内訳）</w:t>
      </w:r>
    </w:p>
    <w:p w14:paraId="35EE629E" w14:textId="77777777" w:rsidR="0017650C" w:rsidRPr="009370E0" w:rsidRDefault="0017650C" w:rsidP="0017650C">
      <w:pPr>
        <w:tabs>
          <w:tab w:val="left" w:pos="1200"/>
        </w:tabs>
        <w:ind w:firstLineChars="400" w:firstLine="956"/>
      </w:pPr>
      <w:r w:rsidRPr="009370E0">
        <w:rPr>
          <w:rFonts w:hint="eastAsia"/>
        </w:rPr>
        <w:t>【</w:t>
      </w:r>
      <w:r>
        <w:rPr>
          <w:rFonts w:hint="eastAsia"/>
        </w:rPr>
        <w:t>□</w:t>
      </w:r>
      <w:r w:rsidRPr="009370E0">
        <w:rPr>
          <w:rFonts w:hint="eastAsia"/>
        </w:rPr>
        <w:t xml:space="preserve">管　理　費　　月額　</w:t>
      </w:r>
      <w:r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円】</w:t>
      </w:r>
    </w:p>
    <w:p w14:paraId="154A1E9E" w14:textId="77777777" w:rsidR="0017650C" w:rsidRPr="009370E0" w:rsidRDefault="0017650C" w:rsidP="0017650C">
      <w:pPr>
        <w:tabs>
          <w:tab w:val="left" w:pos="1200"/>
        </w:tabs>
        <w:ind w:firstLineChars="400" w:firstLine="956"/>
      </w:pPr>
      <w:r w:rsidRPr="009370E0">
        <w:rPr>
          <w:rFonts w:hint="eastAsia"/>
        </w:rPr>
        <w:t>【</w:t>
      </w:r>
      <w:r>
        <w:rPr>
          <w:rFonts w:hint="eastAsia"/>
        </w:rPr>
        <w:t>□</w:t>
      </w:r>
      <w:r w:rsidRPr="009370E0">
        <w:rPr>
          <w:rFonts w:hint="eastAsia"/>
        </w:rPr>
        <w:t xml:space="preserve">修繕積立金　　月額　</w:t>
      </w:r>
      <w:r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円】</w:t>
      </w:r>
    </w:p>
    <w:p w14:paraId="5785575B" w14:textId="2B013BFC" w:rsidR="0017650C" w:rsidRDefault="00033835" w:rsidP="00EB0958">
      <w:pPr>
        <w:tabs>
          <w:tab w:val="left" w:pos="1200"/>
        </w:tabs>
      </w:pPr>
      <w:r>
        <w:rPr>
          <w:rFonts w:hint="eastAsia"/>
        </w:rPr>
        <w:t>（２）</w:t>
      </w:r>
      <w:r w:rsidR="0017650C">
        <w:rPr>
          <w:rFonts w:hint="eastAsia"/>
        </w:rPr>
        <w:t>支払日　□　毎月　　　日（【□当月分／□翌月分】払い）</w:t>
      </w:r>
    </w:p>
    <w:p w14:paraId="31753499" w14:textId="77777777" w:rsidR="0017650C" w:rsidRPr="009370E0" w:rsidRDefault="0017650C" w:rsidP="0017650C">
      <w:pPr>
        <w:tabs>
          <w:tab w:val="left" w:pos="1200"/>
        </w:tabs>
        <w:ind w:firstLineChars="700" w:firstLine="1673"/>
      </w:pPr>
      <w:r>
        <w:rPr>
          <w:rFonts w:hint="eastAsia"/>
        </w:rPr>
        <w:t xml:space="preserve">□　　　　　　　</w:t>
      </w:r>
    </w:p>
    <w:p w14:paraId="786F92B1" w14:textId="6966F6BB" w:rsidR="0017650C" w:rsidRPr="009370E0" w:rsidRDefault="00033835" w:rsidP="00EB0958">
      <w:pPr>
        <w:tabs>
          <w:tab w:val="left" w:pos="1200"/>
        </w:tabs>
      </w:pPr>
      <w:r>
        <w:rPr>
          <w:rFonts w:hint="eastAsia"/>
        </w:rPr>
        <w:t>（３）</w:t>
      </w:r>
      <w:r w:rsidR="0017650C" w:rsidRPr="009370E0">
        <w:rPr>
          <w:rFonts w:hint="eastAsia"/>
        </w:rPr>
        <w:t>遅延損害金の定め【</w:t>
      </w:r>
      <w:r w:rsidR="0017650C">
        <w:rPr>
          <w:rFonts w:hint="eastAsia"/>
        </w:rPr>
        <w:t>□</w:t>
      </w:r>
      <w:r w:rsidR="0017650C" w:rsidRPr="009370E0">
        <w:rPr>
          <w:rFonts w:hint="eastAsia"/>
        </w:rPr>
        <w:t>あり（年</w:t>
      </w:r>
      <w:r w:rsidR="0017650C">
        <w:rPr>
          <w:rFonts w:hint="eastAsia"/>
          <w:color w:val="E7E6E6" w:themeColor="background2"/>
        </w:rPr>
        <w:t xml:space="preserve">　　</w:t>
      </w:r>
      <w:r w:rsidR="0017650C" w:rsidRPr="009370E0">
        <w:rPr>
          <w:rFonts w:hint="eastAsia"/>
        </w:rPr>
        <w:t>％）／</w:t>
      </w:r>
      <w:r w:rsidR="0017650C">
        <w:rPr>
          <w:rFonts w:hint="eastAsia"/>
        </w:rPr>
        <w:t>□</w:t>
      </w:r>
      <w:r w:rsidR="0017650C" w:rsidRPr="009370E0">
        <w:rPr>
          <w:rFonts w:hint="eastAsia"/>
        </w:rPr>
        <w:t>なし】</w:t>
      </w:r>
    </w:p>
    <w:p w14:paraId="6B5B8A95" w14:textId="77777777" w:rsidR="0017650C" w:rsidRPr="00EF3200" w:rsidRDefault="0017650C" w:rsidP="0017650C">
      <w:pPr>
        <w:tabs>
          <w:tab w:val="left" w:pos="1200"/>
        </w:tabs>
        <w:rPr>
          <w:color w:val="FF0000"/>
        </w:rPr>
      </w:pPr>
    </w:p>
    <w:p w14:paraId="31E060C1" w14:textId="77777777" w:rsidR="0017650C" w:rsidRPr="009370E0" w:rsidRDefault="0017650C" w:rsidP="0017650C">
      <w:pPr>
        <w:tabs>
          <w:tab w:val="left" w:pos="1200"/>
        </w:tabs>
        <w:ind w:left="239" w:hangingChars="100" w:hanging="239"/>
      </w:pPr>
      <w:r w:rsidRPr="009370E0">
        <w:rPr>
          <w:rFonts w:hint="eastAsia"/>
        </w:rPr>
        <w:t xml:space="preserve">３　</w:t>
      </w:r>
      <w:r>
        <w:rPr>
          <w:rFonts w:hint="eastAsia"/>
        </w:rPr>
        <w:t>債務者</w:t>
      </w:r>
      <w:r w:rsidRPr="009370E0">
        <w:rPr>
          <w:rFonts w:hint="eastAsia"/>
        </w:rPr>
        <w:t>は、令和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月分から令和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月分までの本件マンションの管理費等について、【</w:t>
      </w:r>
      <w:r>
        <w:rPr>
          <w:rFonts w:hint="eastAsia"/>
        </w:rPr>
        <w:t>□</w:t>
      </w:r>
      <w:r w:rsidRPr="009370E0">
        <w:rPr>
          <w:rFonts w:hint="eastAsia"/>
        </w:rPr>
        <w:t>令和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9370E0">
        <w:rPr>
          <w:rFonts w:hint="eastAsia"/>
        </w:rPr>
        <w:t>日までに</w:t>
      </w:r>
      <w:r>
        <w:rPr>
          <w:rFonts w:hint="eastAsia"/>
          <w:color w:val="E7E6E6" w:themeColor="background2"/>
        </w:rPr>
        <w:t xml:space="preserve">　　　　　　</w:t>
      </w:r>
      <w:r w:rsidRPr="009370E0">
        <w:rPr>
          <w:rFonts w:hint="eastAsia"/>
        </w:rPr>
        <w:t>円を支払ったのみであり、】管理費等合計</w:t>
      </w:r>
      <w:r>
        <w:rPr>
          <w:rFonts w:hint="eastAsia"/>
          <w:color w:val="E7E6E6" w:themeColor="background2"/>
        </w:rPr>
        <w:t xml:space="preserve">　　　　　　　　</w:t>
      </w:r>
      <w:r w:rsidRPr="009370E0">
        <w:rPr>
          <w:rFonts w:hint="eastAsia"/>
        </w:rPr>
        <w:t>円を滞納している。</w:t>
      </w:r>
    </w:p>
    <w:p w14:paraId="721ABCF7" w14:textId="77777777" w:rsidR="0017650C" w:rsidRDefault="0017650C" w:rsidP="0017650C">
      <w:pPr>
        <w:tabs>
          <w:tab w:val="left" w:pos="1200"/>
        </w:tabs>
        <w:rPr>
          <w:rFonts w:ascii="ＭＳ 明朝" w:hAnsi="ＭＳ 明朝"/>
          <w:szCs w:val="24"/>
        </w:rPr>
      </w:pPr>
    </w:p>
    <w:p w14:paraId="06D053D5" w14:textId="77777777" w:rsidR="0017650C" w:rsidRDefault="0017650C" w:rsidP="0017650C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012CCEDA" w14:textId="77777777" w:rsidR="0017650C" w:rsidRPr="008E051B" w:rsidRDefault="0017650C" w:rsidP="0017650C">
      <w:pPr>
        <w:ind w:firstLineChars="100" w:firstLine="239"/>
        <w:rPr>
          <w:color w:val="E7E6E6" w:themeColor="background2"/>
        </w:rPr>
      </w:pPr>
      <w:r>
        <w:rPr>
          <w:rFonts w:hint="eastAsia"/>
          <w:color w:val="E7E6E6" w:themeColor="background2"/>
        </w:rPr>
        <w:t xml:space="preserve">　　　　　　　　　　</w:t>
      </w:r>
    </w:p>
    <w:p w14:paraId="0F6043E5" w14:textId="328B8515" w:rsidR="00785004" w:rsidRPr="006F64A5" w:rsidRDefault="00785004" w:rsidP="00C7588A">
      <w:pPr>
        <w:tabs>
          <w:tab w:val="left" w:pos="1200"/>
        </w:tabs>
      </w:pPr>
    </w:p>
    <w:sectPr w:rsidR="00785004" w:rsidRPr="006F64A5" w:rsidSect="00FC4A05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A6020" w14:textId="77777777" w:rsidR="00864992" w:rsidRDefault="00864992" w:rsidP="00E87B25">
      <w:r>
        <w:separator/>
      </w:r>
    </w:p>
  </w:endnote>
  <w:endnote w:type="continuationSeparator" w:id="0">
    <w:p w14:paraId="2480AB6B" w14:textId="77777777" w:rsidR="00864992" w:rsidRDefault="00864992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98E1" w14:textId="2ABEDAD2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5185" w:rsidRPr="00455185">
      <w:rPr>
        <w:noProof/>
        <w:lang w:val="ja-JP"/>
      </w:rPr>
      <w:t>3</w:t>
    </w:r>
    <w:r>
      <w:fldChar w:fldCharType="end"/>
    </w:r>
  </w:p>
  <w:p w14:paraId="36C6AC22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5843" w14:textId="77777777" w:rsidR="00864992" w:rsidRDefault="00864992" w:rsidP="00E87B25">
      <w:r>
        <w:separator/>
      </w:r>
    </w:p>
  </w:footnote>
  <w:footnote w:type="continuationSeparator" w:id="0">
    <w:p w14:paraId="65368655" w14:textId="77777777" w:rsidR="00864992" w:rsidRDefault="00864992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3181" w14:textId="77777777" w:rsidR="00FC4A05" w:rsidRDefault="00FC4A05" w:rsidP="00FC4A05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000676C6" w14:textId="2725DBD7" w:rsidR="00EC6D4B" w:rsidRDefault="00EC6D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36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33835"/>
    <w:rsid w:val="00042FC2"/>
    <w:rsid w:val="0008411D"/>
    <w:rsid w:val="0009401B"/>
    <w:rsid w:val="000B5418"/>
    <w:rsid w:val="00167F2E"/>
    <w:rsid w:val="00171F41"/>
    <w:rsid w:val="00174489"/>
    <w:rsid w:val="0017650C"/>
    <w:rsid w:val="001D1694"/>
    <w:rsid w:val="001F59F8"/>
    <w:rsid w:val="00205BBF"/>
    <w:rsid w:val="00246BAA"/>
    <w:rsid w:val="002644A3"/>
    <w:rsid w:val="002852BF"/>
    <w:rsid w:val="00286989"/>
    <w:rsid w:val="00297F9C"/>
    <w:rsid w:val="002A24B5"/>
    <w:rsid w:val="002A7388"/>
    <w:rsid w:val="00306CA0"/>
    <w:rsid w:val="00334CCE"/>
    <w:rsid w:val="00392CCE"/>
    <w:rsid w:val="00393265"/>
    <w:rsid w:val="00396413"/>
    <w:rsid w:val="003A0463"/>
    <w:rsid w:val="003A1F9D"/>
    <w:rsid w:val="00422597"/>
    <w:rsid w:val="00451D15"/>
    <w:rsid w:val="00455185"/>
    <w:rsid w:val="004A3FD0"/>
    <w:rsid w:val="004B44CE"/>
    <w:rsid w:val="004F1C81"/>
    <w:rsid w:val="005343BC"/>
    <w:rsid w:val="00574761"/>
    <w:rsid w:val="00582D2D"/>
    <w:rsid w:val="005C78D8"/>
    <w:rsid w:val="005E701D"/>
    <w:rsid w:val="005F44BE"/>
    <w:rsid w:val="006404C8"/>
    <w:rsid w:val="00692EF8"/>
    <w:rsid w:val="00695F52"/>
    <w:rsid w:val="006F4B29"/>
    <w:rsid w:val="006F64A5"/>
    <w:rsid w:val="00710142"/>
    <w:rsid w:val="00712519"/>
    <w:rsid w:val="00724B47"/>
    <w:rsid w:val="00785004"/>
    <w:rsid w:val="007B026D"/>
    <w:rsid w:val="007C0C5C"/>
    <w:rsid w:val="007E5459"/>
    <w:rsid w:val="00825065"/>
    <w:rsid w:val="00836426"/>
    <w:rsid w:val="00864992"/>
    <w:rsid w:val="0087488C"/>
    <w:rsid w:val="00895993"/>
    <w:rsid w:val="00954A64"/>
    <w:rsid w:val="0096278D"/>
    <w:rsid w:val="009E393F"/>
    <w:rsid w:val="00A44538"/>
    <w:rsid w:val="00A451F0"/>
    <w:rsid w:val="00A7533C"/>
    <w:rsid w:val="00A90CA8"/>
    <w:rsid w:val="00AB2B5C"/>
    <w:rsid w:val="00AD560F"/>
    <w:rsid w:val="00B31DF4"/>
    <w:rsid w:val="00B51643"/>
    <w:rsid w:val="00BA6C27"/>
    <w:rsid w:val="00BC42B8"/>
    <w:rsid w:val="00BE19AD"/>
    <w:rsid w:val="00C060F8"/>
    <w:rsid w:val="00C5242A"/>
    <w:rsid w:val="00C61947"/>
    <w:rsid w:val="00C7588A"/>
    <w:rsid w:val="00C85148"/>
    <w:rsid w:val="00CE7B7F"/>
    <w:rsid w:val="00DB6FF0"/>
    <w:rsid w:val="00DC7137"/>
    <w:rsid w:val="00DE40B8"/>
    <w:rsid w:val="00DF0FCA"/>
    <w:rsid w:val="00E1095F"/>
    <w:rsid w:val="00E2226F"/>
    <w:rsid w:val="00E633FF"/>
    <w:rsid w:val="00E7770D"/>
    <w:rsid w:val="00E87B25"/>
    <w:rsid w:val="00E948E3"/>
    <w:rsid w:val="00E96819"/>
    <w:rsid w:val="00EB0958"/>
    <w:rsid w:val="00EC6D4B"/>
    <w:rsid w:val="00ED62E9"/>
    <w:rsid w:val="00F4350C"/>
    <w:rsid w:val="00F532EF"/>
    <w:rsid w:val="00FC4A05"/>
    <w:rsid w:val="00FD0D9F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630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0BC5-4299-447B-8187-B115E541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1138</Characters>
  <Application>Microsoft Office Word</Application>
  <DocSecurity>2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2025-01-15T01:56:00Z</dcterms:created>
  <dcterms:modified xsi:type="dcterms:W3CDTF">2025-03-27T08:51:00Z</dcterms:modified>
</cp:coreProperties>
</file>