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:rsidR="00E2226F" w:rsidRDefault="00E2226F" w:rsidP="00836426">
      <w:pPr>
        <w:jc w:val="left"/>
        <w:rPr>
          <w:rFonts w:ascii="ＭＳ 明朝" w:hAnsi="ＭＳ 明朝"/>
          <w:szCs w:val="24"/>
        </w:rPr>
      </w:pPr>
    </w:p>
    <w:p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0545C5">
        <w:rPr>
          <w:rFonts w:ascii="ＭＳ 明朝" w:hAnsi="ＭＳ 明朝" w:hint="eastAsia"/>
          <w:szCs w:val="24"/>
          <w:u w:val="single"/>
        </w:rPr>
        <w:t xml:space="preserve">　退職金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:rsidR="003A0463" w:rsidRPr="003A0463" w:rsidRDefault="00037341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:rsidR="009C334B" w:rsidRDefault="009C334B" w:rsidP="009C334B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:rsidR="00E2226F" w:rsidRPr="009C334B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393265" w:rsidRDefault="00393265" w:rsidP="00393265">
      <w:pPr>
        <w:jc w:val="left"/>
        <w:rPr>
          <w:rFonts w:ascii="ＭＳ 明朝" w:hAnsi="ＭＳ 明朝"/>
          <w:szCs w:val="24"/>
        </w:rPr>
      </w:pPr>
    </w:p>
    <w:p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570F75" w:rsidRDefault="00570F75" w:rsidP="00570F75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　　　　　　　　　　　　□　　　　　　　　　　　</w:t>
      </w:r>
    </w:p>
    <w:p w:rsidR="00F4350C" w:rsidRDefault="00570F75" w:rsidP="00570F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　　　　　　　　　　　　　　　　　　　□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0C7ABE">
        <w:rPr>
          <w:rFonts w:ascii="ＭＳ 明朝" w:hAnsi="ＭＳ 明朝" w:hint="eastAsia"/>
          <w:szCs w:val="24"/>
          <w:u w:val="single"/>
        </w:rPr>
        <w:t xml:space="preserve">　　　　　　　</w:t>
      </w:r>
    </w:p>
    <w:p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5343BC" w:rsidRP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95993" w:rsidRDefault="00895993" w:rsidP="00DE40B8">
      <w:pPr>
        <w:rPr>
          <w:rFonts w:ascii="ＭＳ 明朝" w:hAnsi="ＭＳ 明朝"/>
          <w:szCs w:val="24"/>
        </w:rPr>
      </w:pPr>
    </w:p>
    <w:p w:rsidR="00AC62F9" w:rsidRPr="00AC62F9" w:rsidRDefault="00AC62F9" w:rsidP="00DE40B8">
      <w:pPr>
        <w:rPr>
          <w:rFonts w:ascii="ＭＳ 明朝" w:hAnsi="ＭＳ 明朝"/>
          <w:szCs w:val="24"/>
        </w:rPr>
      </w:pPr>
    </w:p>
    <w:p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391A00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391A00">
        <w:rPr>
          <w:rFonts w:ascii="ＭＳ 明朝" w:hAnsi="ＭＳ 明朝" w:hint="eastAsia"/>
          <w:szCs w:val="24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:rsidR="00C85148" w:rsidRPr="00C85148" w:rsidRDefault="00391A00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>
        <w:rPr>
          <w:rFonts w:ascii="ＭＳ 明朝" w:hAnsi="ＭＳ 明朝" w:hint="eastAsia"/>
          <w:szCs w:val="24"/>
        </w:rPr>
        <w:t>）</w:t>
      </w:r>
    </w:p>
    <w:p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:rsidR="00BA6C27" w:rsidRDefault="00BA6C27" w:rsidP="00BA6C27"/>
    <w:p w:rsidR="00BA6C27" w:rsidRDefault="00BA6C27" w:rsidP="00BA6C27"/>
    <w:p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:rsidR="002E52FC" w:rsidRDefault="002E52FC" w:rsidP="002E52FC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１　</w:t>
      </w:r>
      <w:r>
        <w:rPr>
          <w:rFonts w:ascii="ＭＳ 明朝" w:eastAsia="ＭＳ 明朝" w:hAnsi="ＭＳ 明朝" w:hint="eastAsia"/>
          <w:color w:val="000000"/>
        </w:rPr>
        <w:t>債権者</w:t>
      </w:r>
      <w:r w:rsidRPr="00B50C60">
        <w:rPr>
          <w:rFonts w:ascii="ＭＳ 明朝" w:eastAsia="ＭＳ 明朝" w:hAnsi="ＭＳ 明朝" w:hint="eastAsia"/>
          <w:color w:val="000000"/>
        </w:rPr>
        <w:t>は、令和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日から令和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B50C60">
        <w:rPr>
          <w:rFonts w:ascii="ＭＳ 明朝" w:eastAsia="ＭＳ 明朝" w:hAnsi="ＭＳ 明朝" w:hint="eastAsia"/>
          <w:color w:val="000000"/>
        </w:rPr>
        <w:t>日まで、</w:t>
      </w:r>
      <w:r>
        <w:rPr>
          <w:rFonts w:ascii="ＭＳ 明朝" w:eastAsia="ＭＳ 明朝" w:hAnsi="ＭＳ 明朝" w:hint="eastAsia"/>
          <w:color w:val="000000"/>
        </w:rPr>
        <w:t>債務者に雇</w:t>
      </w:r>
    </w:p>
    <w:p w:rsidR="0099153B" w:rsidRDefault="002E52FC" w:rsidP="002E52FC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Style w:val="eop"/>
          <w:rFonts w:hAnsi="ＭＳ 明朝"/>
        </w:rPr>
      </w:pPr>
      <w:r>
        <w:rPr>
          <w:rFonts w:ascii="ＭＳ 明朝" w:eastAsia="ＭＳ 明朝" w:hAnsi="ＭＳ 明朝" w:hint="eastAsia"/>
          <w:color w:val="000000"/>
        </w:rPr>
        <w:t xml:space="preserve">用され、仕事（　　　　　　　　　　　　　　　　　　　　　　　</w:t>
      </w:r>
      <w:r w:rsidRPr="00B50C60">
        <w:rPr>
          <w:rFonts w:ascii="ＭＳ 明朝" w:eastAsia="ＭＳ 明朝" w:hAnsi="ＭＳ 明朝" w:hint="eastAsia"/>
          <w:color w:val="000000"/>
        </w:rPr>
        <w:t>）に従事した。 </w:t>
      </w:r>
    </w:p>
    <w:p w:rsidR="0099153B" w:rsidRDefault="0099153B" w:rsidP="002E52FC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Style w:val="normaltextrun"/>
          <w:rFonts w:ascii="ＭＳ 明朝" w:eastAsia="ＭＳ 明朝" w:hAnsi="ＭＳ 明朝"/>
          <w:color w:val="000000"/>
        </w:rPr>
      </w:pPr>
    </w:p>
    <w:p w:rsidR="0099153B" w:rsidRDefault="002E52FC" w:rsidP="00854832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2E52FC">
        <w:rPr>
          <w:rStyle w:val="normaltextrun"/>
          <w:rFonts w:ascii="ＭＳ 明朝" w:eastAsia="ＭＳ 明朝" w:hAnsi="ＭＳ 明朝" w:hint="eastAsia"/>
          <w:color w:val="000000"/>
        </w:rPr>
        <w:t xml:space="preserve">２　</w:t>
      </w:r>
      <w:r w:rsidRPr="002E52FC">
        <w:rPr>
          <w:rFonts w:ascii="ＭＳ 明朝" w:eastAsia="ＭＳ 明朝" w:hAnsi="ＭＳ 明朝" w:hint="eastAsia"/>
        </w:rPr>
        <w:t>給与の定め</w:t>
      </w:r>
    </w:p>
    <w:p w:rsidR="002E52FC" w:rsidRPr="002E52FC" w:rsidRDefault="0099153B" w:rsidP="00854832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2E52FC" w:rsidRPr="002E52FC">
        <w:rPr>
          <w:rFonts w:ascii="ＭＳ 明朝" w:eastAsia="ＭＳ 明朝" w:hAnsi="ＭＳ 明朝" w:hint="eastAsia"/>
        </w:rPr>
        <w:t xml:space="preserve">基本給　　　</w:t>
      </w:r>
      <w:r w:rsidR="00AE1F9D">
        <w:rPr>
          <w:rFonts w:ascii="ＭＳ 明朝" w:eastAsia="ＭＳ 明朝" w:hAnsi="ＭＳ 明朝" w:hint="eastAsia"/>
        </w:rPr>
        <w:t xml:space="preserve">　　　　　</w:t>
      </w:r>
      <w:r w:rsidR="002E52FC" w:rsidRPr="002E52FC">
        <w:rPr>
          <w:rFonts w:ascii="ＭＳ 明朝" w:eastAsia="ＭＳ 明朝" w:hAnsi="ＭＳ 明朝" w:hint="eastAsia"/>
        </w:rPr>
        <w:t>円 </w:t>
      </w:r>
      <w:r w:rsidR="00E017ED"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（２）</w:t>
      </w:r>
      <w:r w:rsidR="002E52FC" w:rsidRPr="002E52FC">
        <w:rPr>
          <w:rFonts w:ascii="ＭＳ 明朝" w:eastAsia="ＭＳ 明朝" w:hAnsi="ＭＳ 明朝" w:hint="eastAsia"/>
        </w:rPr>
        <w:t>支払日　　　毎月</w:t>
      </w:r>
      <w:r w:rsidR="00AE1F9D">
        <w:rPr>
          <w:rFonts w:ascii="ＭＳ 明朝" w:eastAsia="ＭＳ 明朝" w:hAnsi="ＭＳ 明朝" w:hint="eastAsia"/>
        </w:rPr>
        <w:t xml:space="preserve">　　</w:t>
      </w:r>
      <w:r w:rsidR="002E52FC" w:rsidRPr="002E52FC">
        <w:rPr>
          <w:rFonts w:ascii="ＭＳ 明朝" w:eastAsia="ＭＳ 明朝" w:hAnsi="ＭＳ 明朝" w:hint="eastAsia"/>
        </w:rPr>
        <w:t>日締め【</w:t>
      </w:r>
      <w:r w:rsidR="00AE1F9D">
        <w:rPr>
          <w:rFonts w:ascii="ＭＳ 明朝" w:eastAsia="ＭＳ 明朝" w:hAnsi="ＭＳ 明朝" w:hint="eastAsia"/>
        </w:rPr>
        <w:t>□</w:t>
      </w:r>
      <w:r w:rsidR="002E52FC" w:rsidRPr="002E52FC">
        <w:rPr>
          <w:rFonts w:ascii="ＭＳ 明朝" w:eastAsia="ＭＳ 明朝" w:hAnsi="ＭＳ 明朝" w:hint="eastAsia"/>
        </w:rPr>
        <w:t xml:space="preserve">当月　</w:t>
      </w:r>
      <w:r w:rsidR="002E52FC" w:rsidRPr="002E52FC">
        <w:rPr>
          <w:rStyle w:val="normaltextrun"/>
          <w:rFonts w:ascii="ＭＳ 明朝" w:eastAsia="ＭＳ 明朝" w:hAnsi="ＭＳ 明朝" w:hint="eastAsia"/>
          <w:color w:val="000000"/>
        </w:rPr>
        <w:t xml:space="preserve">／　</w:t>
      </w:r>
      <w:r w:rsidR="00AE1F9D">
        <w:rPr>
          <w:rStyle w:val="normaltextrun"/>
          <w:rFonts w:ascii="ＭＳ 明朝" w:eastAsia="ＭＳ 明朝" w:hAnsi="ＭＳ 明朝" w:hint="eastAsia"/>
          <w:color w:val="000000"/>
        </w:rPr>
        <w:t>□</w:t>
      </w:r>
      <w:r w:rsidR="002E52FC" w:rsidRPr="002E52FC">
        <w:rPr>
          <w:rFonts w:ascii="ＭＳ 明朝" w:eastAsia="ＭＳ 明朝" w:hAnsi="ＭＳ 明朝" w:hint="eastAsia"/>
        </w:rPr>
        <w:t>翌月】</w:t>
      </w:r>
      <w:r w:rsidR="00AE1F9D">
        <w:rPr>
          <w:rFonts w:ascii="ＭＳ 明朝" w:eastAsia="ＭＳ 明朝" w:hAnsi="ＭＳ 明朝" w:hint="eastAsia"/>
        </w:rPr>
        <w:t xml:space="preserve">　　</w:t>
      </w:r>
      <w:r w:rsidR="002E52FC" w:rsidRPr="002E52FC">
        <w:rPr>
          <w:rFonts w:ascii="ＭＳ 明朝" w:eastAsia="ＭＳ 明朝" w:hAnsi="ＭＳ 明朝" w:hint="eastAsia"/>
        </w:rPr>
        <w:t>日払い</w:t>
      </w:r>
    </w:p>
    <w:p w:rsidR="0099153B" w:rsidRDefault="0099153B" w:rsidP="00E017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ＭＳ 明朝" w:eastAsia="ＭＳ 明朝" w:hAnsi="ＭＳ 明朝"/>
          <w:color w:val="000000"/>
        </w:rPr>
      </w:pPr>
    </w:p>
    <w:p w:rsidR="002E52FC" w:rsidRDefault="002E52FC" w:rsidP="00E017ED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３　退職金について</w:t>
      </w:r>
      <w:r>
        <w:rPr>
          <w:rStyle w:val="eop"/>
          <w:rFonts w:hAnsi="ＭＳ 明朝" w:hint="eastAsia"/>
        </w:rPr>
        <w:t> </w:t>
      </w:r>
    </w:p>
    <w:p w:rsidR="002E52FC" w:rsidRDefault="0099153B" w:rsidP="00854832">
      <w:pPr>
        <w:pStyle w:val="paragraph"/>
        <w:spacing w:before="0" w:beforeAutospacing="0" w:after="0" w:afterAutospacing="0"/>
        <w:ind w:left="478" w:hangingChars="200" w:hanging="478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2E52FC">
        <w:rPr>
          <w:rStyle w:val="normaltextrun"/>
          <w:rFonts w:ascii="ＭＳ 明朝" w:eastAsia="ＭＳ 明朝" w:hAnsi="ＭＳ 明朝" w:hint="eastAsia"/>
          <w:color w:val="000000"/>
        </w:rPr>
        <w:t>退職金は、【</w:t>
      </w:r>
      <w:r w:rsidR="00AE1F9D">
        <w:rPr>
          <w:rStyle w:val="normaltextrun"/>
          <w:rFonts w:ascii="ＭＳ 明朝" w:eastAsia="ＭＳ 明朝" w:hAnsi="ＭＳ 明朝" w:hint="eastAsia"/>
          <w:color w:val="000000"/>
        </w:rPr>
        <w:t>□就業規則　／□雇用契約　／□労働協約　／□</w:t>
      </w:r>
      <w:r w:rsidR="002E52FC">
        <w:rPr>
          <w:rStyle w:val="normaltextrun"/>
          <w:rFonts w:ascii="ＭＳ 明朝" w:eastAsia="ＭＳ 明朝" w:hAnsi="ＭＳ 明朝" w:hint="eastAsia"/>
          <w:color w:val="000000"/>
        </w:rPr>
        <w:t>労使慣行】により、次の算定基準によって算定された額が支給される。</w:t>
      </w:r>
      <w:r w:rsidR="002E52FC">
        <w:rPr>
          <w:rStyle w:val="eop"/>
          <w:rFonts w:hAnsi="ＭＳ 明朝" w:hint="eastAsia"/>
        </w:rPr>
        <w:t> </w:t>
      </w:r>
    </w:p>
    <w:p w:rsidR="002E52FC" w:rsidRDefault="002E52FC" w:rsidP="002E52FC">
      <w:pPr>
        <w:pStyle w:val="paragraph"/>
        <w:spacing w:before="0" w:beforeAutospacing="0" w:after="0" w:afterAutospacing="0"/>
        <w:ind w:left="480" w:hanging="450"/>
        <w:textAlignment w:val="baseline"/>
        <w:rPr>
          <w:rStyle w:val="eop"/>
          <w:rFonts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（算定基準）</w:t>
      </w:r>
      <w:r>
        <w:rPr>
          <w:rStyle w:val="eop"/>
          <w:rFonts w:hAnsi="ＭＳ 明朝" w:hint="eastAsia"/>
        </w:rPr>
        <w:t> </w:t>
      </w:r>
    </w:p>
    <w:p w:rsidR="002E52FC" w:rsidRDefault="002E52FC" w:rsidP="00674505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</w:p>
    <w:p w:rsidR="002E52FC" w:rsidRDefault="002E52FC" w:rsidP="002E52FC">
      <w:pPr>
        <w:pStyle w:val="paragraph"/>
        <w:spacing w:before="0" w:beforeAutospacing="0" w:after="0" w:afterAutospacing="0"/>
        <w:ind w:left="480" w:hanging="45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　　　</w:t>
      </w:r>
    </w:p>
    <w:p w:rsidR="002E52FC" w:rsidRDefault="0099153B" w:rsidP="00854832">
      <w:pPr>
        <w:pStyle w:val="paragraph"/>
        <w:spacing w:before="0" w:beforeAutospacing="0" w:after="0" w:afterAutospacing="0"/>
        <w:ind w:leftChars="12" w:left="507" w:hangingChars="200" w:hanging="478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（２）</w:t>
      </w:r>
      <w:r w:rsidR="002E52FC">
        <w:rPr>
          <w:rStyle w:val="normaltextrun"/>
          <w:rFonts w:ascii="ＭＳ 明朝" w:eastAsia="ＭＳ 明朝" w:hAnsi="ＭＳ 明朝" w:hint="eastAsia"/>
          <w:color w:val="000000"/>
        </w:rPr>
        <w:t>上記</w:t>
      </w:r>
      <w:r>
        <w:rPr>
          <w:rStyle w:val="normaltextrun"/>
          <w:rFonts w:ascii="ＭＳ 明朝" w:eastAsia="ＭＳ 明朝" w:hAnsi="ＭＳ 明朝" w:hint="eastAsia"/>
          <w:color w:val="000000"/>
        </w:rPr>
        <w:t>（１）</w:t>
      </w:r>
      <w:r w:rsidR="002E52FC">
        <w:rPr>
          <w:rStyle w:val="normaltextrun"/>
          <w:rFonts w:ascii="ＭＳ 明朝" w:eastAsia="ＭＳ 明朝" w:hAnsi="ＭＳ 明朝" w:hint="eastAsia"/>
          <w:color w:val="000000"/>
        </w:rPr>
        <w:t>算定基準によれば債権者の退職金の額は次の計算式のとおり</w:t>
      </w:r>
      <w:r w:rsidR="00AE1F9D">
        <w:rPr>
          <w:rFonts w:asciiTheme="minorEastAsia" w:eastAsiaTheme="minorEastAsia" w:hAnsiTheme="minorEastAsia" w:hint="eastAsia"/>
        </w:rPr>
        <w:t xml:space="preserve">　　　　</w:t>
      </w:r>
      <w:r w:rsidR="002E52FC">
        <w:rPr>
          <w:rStyle w:val="normaltextrun"/>
          <w:rFonts w:ascii="ＭＳ 明朝" w:eastAsia="ＭＳ 明朝" w:hAnsi="ＭＳ 明朝" w:hint="eastAsia"/>
          <w:color w:val="000000"/>
        </w:rPr>
        <w:t>円である。</w:t>
      </w:r>
      <w:r w:rsidR="002E52FC">
        <w:rPr>
          <w:rStyle w:val="eop"/>
          <w:rFonts w:hAnsi="ＭＳ 明朝" w:hint="eastAsia"/>
        </w:rPr>
        <w:t> </w:t>
      </w:r>
    </w:p>
    <w:p w:rsidR="002E52FC" w:rsidRDefault="002E52FC" w:rsidP="002E52FC">
      <w:pPr>
        <w:pStyle w:val="paragraph"/>
        <w:spacing w:before="0" w:beforeAutospacing="0" w:after="0" w:afterAutospacing="0"/>
        <w:ind w:firstLineChars="100" w:firstLine="239"/>
        <w:textAlignment w:val="baseline"/>
        <w:rPr>
          <w:rStyle w:val="eop"/>
          <w:rFonts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（計算式）</w:t>
      </w:r>
      <w:r>
        <w:rPr>
          <w:rStyle w:val="eop"/>
          <w:rFonts w:hAnsi="ＭＳ 明朝" w:hint="eastAsia"/>
        </w:rPr>
        <w:t> </w:t>
      </w:r>
    </w:p>
    <w:p w:rsidR="00E017ED" w:rsidRDefault="00E017ED" w:rsidP="002E52FC">
      <w:pPr>
        <w:pStyle w:val="paragraph"/>
        <w:spacing w:before="0" w:beforeAutospacing="0" w:after="0" w:afterAutospacing="0"/>
        <w:textAlignment w:val="baseline"/>
        <w:rPr>
          <w:rStyle w:val="eop"/>
          <w:rFonts w:hAnsi="ＭＳ 明朝"/>
        </w:rPr>
      </w:pPr>
    </w:p>
    <w:p w:rsidR="00674505" w:rsidRDefault="00674505" w:rsidP="002E52FC">
      <w:pPr>
        <w:pStyle w:val="paragraph"/>
        <w:spacing w:before="0" w:beforeAutospacing="0" w:after="0" w:afterAutospacing="0"/>
        <w:textAlignment w:val="baseline"/>
        <w:rPr>
          <w:rStyle w:val="eop"/>
          <w:rFonts w:hAnsi="ＭＳ 明朝"/>
        </w:rPr>
      </w:pPr>
    </w:p>
    <w:p w:rsidR="002E52FC" w:rsidRPr="00E017ED" w:rsidRDefault="002E52FC" w:rsidP="002E52FC">
      <w:pPr>
        <w:pStyle w:val="paragraph"/>
        <w:spacing w:before="0" w:beforeAutospacing="0" w:after="0" w:afterAutospacing="0"/>
        <w:textAlignment w:val="baseline"/>
        <w:rPr>
          <w:rFonts w:hAnsi="ＭＳ 明朝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>（その他の参</w:t>
      </w:r>
      <w:r w:rsidRPr="000F416A">
        <w:rPr>
          <w:rStyle w:val="normaltextrun"/>
          <w:rFonts w:ascii="ＭＳ 明朝" w:eastAsia="ＭＳ 明朝" w:hAnsi="ＭＳ 明朝" w:hint="eastAsia"/>
          <w:color w:val="000000"/>
        </w:rPr>
        <w:t>考事項は以下のとおり）</w:t>
      </w:r>
      <w:r>
        <w:rPr>
          <w:rStyle w:val="eop"/>
          <w:rFonts w:hAnsi="ＭＳ 明朝" w:hint="eastAsia"/>
        </w:rPr>
        <w:t> </w:t>
      </w:r>
    </w:p>
    <w:p w:rsidR="00785004" w:rsidRPr="00674505" w:rsidRDefault="002E52FC" w:rsidP="00674505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</w:rPr>
        <w:t xml:space="preserve">　</w:t>
      </w:r>
    </w:p>
    <w:sectPr w:rsidR="00785004" w:rsidRPr="00674505" w:rsidSect="00590F9D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9B" w:rsidRDefault="00000C9B" w:rsidP="00E87B25">
      <w:r>
        <w:separator/>
      </w:r>
    </w:p>
  </w:endnote>
  <w:endnote w:type="continuationSeparator" w:id="0">
    <w:p w:rsidR="00000C9B" w:rsidRDefault="00000C9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4832" w:rsidRPr="00854832">
      <w:rPr>
        <w:noProof/>
        <w:lang w:val="ja-JP"/>
      </w:rPr>
      <w:t>2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9B" w:rsidRDefault="00000C9B" w:rsidP="00E87B25">
      <w:r>
        <w:separator/>
      </w:r>
    </w:p>
  </w:footnote>
  <w:footnote w:type="continuationSeparator" w:id="0">
    <w:p w:rsidR="00000C9B" w:rsidRDefault="00000C9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9D" w:rsidRDefault="00590F9D" w:rsidP="00590F9D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C3205E" w:rsidRDefault="00C32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00C9B"/>
    <w:rsid w:val="00024397"/>
    <w:rsid w:val="00037341"/>
    <w:rsid w:val="00042FC2"/>
    <w:rsid w:val="000545C5"/>
    <w:rsid w:val="0008411D"/>
    <w:rsid w:val="0009401B"/>
    <w:rsid w:val="000B5418"/>
    <w:rsid w:val="000C7ABE"/>
    <w:rsid w:val="00167F2E"/>
    <w:rsid w:val="00171F41"/>
    <w:rsid w:val="00174489"/>
    <w:rsid w:val="001D1694"/>
    <w:rsid w:val="001F59F8"/>
    <w:rsid w:val="00205BBF"/>
    <w:rsid w:val="0026211C"/>
    <w:rsid w:val="002644A3"/>
    <w:rsid w:val="002852BF"/>
    <w:rsid w:val="00297F9C"/>
    <w:rsid w:val="002A24B5"/>
    <w:rsid w:val="002A7388"/>
    <w:rsid w:val="002E52FC"/>
    <w:rsid w:val="00306CA0"/>
    <w:rsid w:val="00391A00"/>
    <w:rsid w:val="00393265"/>
    <w:rsid w:val="00396413"/>
    <w:rsid w:val="003A0463"/>
    <w:rsid w:val="003A1F9D"/>
    <w:rsid w:val="00422597"/>
    <w:rsid w:val="00451D15"/>
    <w:rsid w:val="004B44CE"/>
    <w:rsid w:val="004F1C81"/>
    <w:rsid w:val="005343BC"/>
    <w:rsid w:val="00570F75"/>
    <w:rsid w:val="00574761"/>
    <w:rsid w:val="00590F9D"/>
    <w:rsid w:val="005C78D8"/>
    <w:rsid w:val="005F44BE"/>
    <w:rsid w:val="00674505"/>
    <w:rsid w:val="00692EF8"/>
    <w:rsid w:val="00695F52"/>
    <w:rsid w:val="00710142"/>
    <w:rsid w:val="00712519"/>
    <w:rsid w:val="00785004"/>
    <w:rsid w:val="007B026D"/>
    <w:rsid w:val="007C0C5C"/>
    <w:rsid w:val="007E5459"/>
    <w:rsid w:val="00825065"/>
    <w:rsid w:val="00836426"/>
    <w:rsid w:val="00854832"/>
    <w:rsid w:val="0087488C"/>
    <w:rsid w:val="00895993"/>
    <w:rsid w:val="008D7596"/>
    <w:rsid w:val="00954A64"/>
    <w:rsid w:val="0096278D"/>
    <w:rsid w:val="0099153B"/>
    <w:rsid w:val="009C334B"/>
    <w:rsid w:val="009E393F"/>
    <w:rsid w:val="00A44538"/>
    <w:rsid w:val="00A451F0"/>
    <w:rsid w:val="00A47890"/>
    <w:rsid w:val="00A5425E"/>
    <w:rsid w:val="00A7533C"/>
    <w:rsid w:val="00A90CA8"/>
    <w:rsid w:val="00AB2B5C"/>
    <w:rsid w:val="00AC62F9"/>
    <w:rsid w:val="00AD560F"/>
    <w:rsid w:val="00AE1F9D"/>
    <w:rsid w:val="00B31DF4"/>
    <w:rsid w:val="00BA6C27"/>
    <w:rsid w:val="00BE19AD"/>
    <w:rsid w:val="00C3205E"/>
    <w:rsid w:val="00C5242A"/>
    <w:rsid w:val="00C61947"/>
    <w:rsid w:val="00C85148"/>
    <w:rsid w:val="00DC07FF"/>
    <w:rsid w:val="00DC7137"/>
    <w:rsid w:val="00DE40B8"/>
    <w:rsid w:val="00DF0FCA"/>
    <w:rsid w:val="00E017ED"/>
    <w:rsid w:val="00E1095F"/>
    <w:rsid w:val="00E2226F"/>
    <w:rsid w:val="00E633FF"/>
    <w:rsid w:val="00E7770D"/>
    <w:rsid w:val="00E87B25"/>
    <w:rsid w:val="00E948E3"/>
    <w:rsid w:val="00E96819"/>
    <w:rsid w:val="00F4350C"/>
    <w:rsid w:val="00F532EF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paragraph">
    <w:name w:val="paragraph"/>
    <w:basedOn w:val="a"/>
    <w:rsid w:val="002E5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2E52FC"/>
  </w:style>
  <w:style w:type="character" w:customStyle="1" w:styleId="eop">
    <w:name w:val="eop"/>
    <w:basedOn w:val="a0"/>
    <w:rsid w:val="002E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052E-0A01-485C-BB3B-A177D6B6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2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2025-01-15T04:04:00Z</dcterms:created>
  <dcterms:modified xsi:type="dcterms:W3CDTF">2025-03-13T06:33:00Z</dcterms:modified>
</cp:coreProperties>
</file>