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支払督促申立書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:rsidR="00E2226F" w:rsidRPr="00D37019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:rsidR="00E2226F" w:rsidRDefault="00E2226F" w:rsidP="00836426">
      <w:pPr>
        <w:jc w:val="left"/>
        <w:rPr>
          <w:rFonts w:ascii="ＭＳ 明朝" w:hAnsi="ＭＳ 明朝"/>
          <w:szCs w:val="24"/>
        </w:rPr>
      </w:pPr>
    </w:p>
    <w:p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A206D8">
        <w:rPr>
          <w:rFonts w:ascii="ＭＳ 明朝" w:hAnsi="ＭＳ 明朝" w:hint="eastAsia"/>
          <w:szCs w:val="24"/>
          <w:u w:val="single"/>
        </w:rPr>
        <w:t xml:space="preserve">　売掛</w:t>
      </w:r>
      <w:r w:rsidR="005D3E7D">
        <w:rPr>
          <w:rFonts w:ascii="ＭＳ 明朝" w:hAnsi="ＭＳ 明朝" w:hint="eastAsia"/>
          <w:szCs w:val="24"/>
          <w:u w:val="single"/>
        </w:rPr>
        <w:t>代金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:rsidR="003A0463" w:rsidRPr="003A0463" w:rsidRDefault="00056314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3A0463">
        <w:rPr>
          <w:rFonts w:ascii="ＭＳ 明朝" w:hAnsi="ＭＳ 明朝" w:hint="eastAsia"/>
          <w:szCs w:val="24"/>
        </w:rPr>
        <w:t>は、債権者に対し、</w:t>
      </w:r>
      <w:r w:rsidR="003A0463" w:rsidRPr="003A0463">
        <w:rPr>
          <w:rFonts w:ascii="ＭＳ 明朝" w:hAnsi="ＭＳ 明朝" w:hint="eastAsia"/>
          <w:szCs w:val="24"/>
        </w:rPr>
        <w:t>請求の趣旨記載の金額を支払え」</w:t>
      </w:r>
    </w:p>
    <w:p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:rsidR="003A0463" w:rsidRDefault="003A0463" w:rsidP="00836426">
      <w:pPr>
        <w:jc w:val="left"/>
        <w:rPr>
          <w:rFonts w:ascii="ＭＳ 明朝" w:hAnsi="ＭＳ 明朝"/>
          <w:szCs w:val="24"/>
        </w:rPr>
      </w:pPr>
    </w:p>
    <w:p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:rsidR="00935B85" w:rsidRDefault="00935B85" w:rsidP="00935B85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:rsidR="00E2226F" w:rsidRPr="00935B85" w:rsidRDefault="00E2226F" w:rsidP="00E2226F">
      <w:pPr>
        <w:jc w:val="left"/>
        <w:rPr>
          <w:rFonts w:ascii="ＭＳ 明朝" w:hAnsi="ＭＳ 明朝"/>
          <w:szCs w:val="24"/>
        </w:rPr>
      </w:pPr>
    </w:p>
    <w:p w:rsidR="00E2226F" w:rsidRDefault="00E2226F" w:rsidP="00E2226F">
      <w:pPr>
        <w:jc w:val="left"/>
        <w:rPr>
          <w:rFonts w:ascii="ＭＳ 明朝" w:hAnsi="ＭＳ 明朝"/>
          <w:szCs w:val="24"/>
        </w:rPr>
      </w:pPr>
    </w:p>
    <w:p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393265" w:rsidRDefault="00393265" w:rsidP="00393265">
      <w:pPr>
        <w:jc w:val="left"/>
        <w:rPr>
          <w:rFonts w:ascii="ＭＳ 明朝" w:hAnsi="ＭＳ 明朝"/>
          <w:szCs w:val="24"/>
        </w:rPr>
      </w:pPr>
    </w:p>
    <w:p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7107EE" w:rsidRDefault="007107EE" w:rsidP="007107EE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　　　　　　　　　　　　□　　　　　　　　　　　</w:t>
      </w:r>
    </w:p>
    <w:p w:rsidR="00F4350C" w:rsidRDefault="007107EE" w:rsidP="007107EE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　　　　　　　　　　　　　　　　　　　□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15437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895993" w:rsidRPr="00C37C75" w:rsidRDefault="005343BC" w:rsidP="00C37C75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:rsidR="00C37C75" w:rsidRPr="00C37C75" w:rsidRDefault="00C37C75" w:rsidP="00DE40B8">
      <w:pPr>
        <w:rPr>
          <w:rFonts w:ascii="ＭＳ 明朝" w:hAnsi="ＭＳ 明朝"/>
          <w:szCs w:val="24"/>
        </w:rPr>
      </w:pPr>
    </w:p>
    <w:p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（別紙）</w:t>
      </w:r>
    </w:p>
    <w:p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FE7F8B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FE7F8B">
        <w:rPr>
          <w:rFonts w:ascii="ＭＳ 明朝" w:hAnsi="ＭＳ 明朝" w:hint="eastAsia"/>
          <w:szCs w:val="24"/>
        </w:rPr>
        <w:t>）</w:t>
      </w:r>
      <w:r w:rsidRPr="00C85148">
        <w:rPr>
          <w:rFonts w:ascii="ＭＳ 明朝" w:hAnsi="ＭＳ 明朝" w:hint="eastAsia"/>
          <w:szCs w:val="24"/>
        </w:rPr>
        <w:t>に対する</w:t>
      </w:r>
    </w:p>
    <w:p w:rsidR="00C85148" w:rsidRPr="00C85148" w:rsidRDefault="00FE7F8B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>
        <w:rPr>
          <w:rFonts w:ascii="ＭＳ 明朝" w:hAnsi="ＭＳ 明朝" w:hint="eastAsia"/>
          <w:szCs w:val="24"/>
        </w:rPr>
        <w:t>）</w:t>
      </w:r>
    </w:p>
    <w:p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:rsidR="00BA6C27" w:rsidRDefault="00BA6C27" w:rsidP="00BA6C27"/>
    <w:p w:rsidR="00BA6C27" w:rsidRDefault="00BA6C27" w:rsidP="00BA6C27"/>
    <w:p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:rsidR="005D689C" w:rsidRDefault="00934A9A" w:rsidP="00934A9A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8331E0">
        <w:rPr>
          <w:rFonts w:hint="eastAsia"/>
          <w:color w:val="FF0000"/>
        </w:rPr>
        <w:t xml:space="preserve">　</w:t>
      </w:r>
      <w:r w:rsidR="004E581D">
        <w:rPr>
          <w:rFonts w:hint="eastAsia"/>
        </w:rPr>
        <w:t>債権者</w:t>
      </w:r>
      <w:r w:rsidR="00FE7F8B">
        <w:rPr>
          <w:rFonts w:hint="eastAsia"/>
        </w:rPr>
        <w:t xml:space="preserve">【□　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業を営む者である。</w:t>
      </w:r>
      <w:r w:rsidR="00FE7F8B">
        <w:rPr>
          <w:rFonts w:hint="eastAsia"/>
        </w:rPr>
        <w:t>）</w:t>
      </w:r>
      <w:r w:rsidRPr="000D2F90">
        <w:rPr>
          <w:rFonts w:hint="eastAsia"/>
        </w:rPr>
        <w:t>は、令和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日、</w:t>
      </w:r>
      <w:r w:rsidR="004E581D">
        <w:rPr>
          <w:rFonts w:hint="eastAsia"/>
        </w:rPr>
        <w:t>債務者</w:t>
      </w:r>
    </w:p>
    <w:p w:rsidR="00934A9A" w:rsidRPr="000D2F90" w:rsidRDefault="00FE7F8B" w:rsidP="005D689C">
      <w:pPr>
        <w:tabs>
          <w:tab w:val="left" w:pos="1200"/>
        </w:tabs>
        <w:ind w:leftChars="100" w:left="239"/>
      </w:pPr>
      <w:bookmarkStart w:id="0" w:name="_GoBack"/>
      <w:bookmarkEnd w:id="0"/>
      <w:r>
        <w:rPr>
          <w:rFonts w:hint="eastAsia"/>
        </w:rPr>
        <w:t xml:space="preserve">【□　</w:t>
      </w:r>
      <w:r w:rsidR="00934A9A">
        <w:rPr>
          <w:rFonts w:hint="eastAsia"/>
          <w:color w:val="E7E6E6" w:themeColor="background2"/>
        </w:rPr>
        <w:t xml:space="preserve">　　</w:t>
      </w:r>
      <w:r w:rsidR="00934A9A" w:rsidRPr="000D2F90">
        <w:rPr>
          <w:rFonts w:hint="eastAsia"/>
        </w:rPr>
        <w:t>業を営む者である。</w:t>
      </w:r>
      <w:r>
        <w:rPr>
          <w:rFonts w:hint="eastAsia"/>
        </w:rPr>
        <w:t>）</w:t>
      </w:r>
      <w:r w:rsidR="00934A9A" w:rsidRPr="000D2F90">
        <w:rPr>
          <w:rFonts w:hint="eastAsia"/>
        </w:rPr>
        <w:t>との間で、次のとおり、継続的売買に係る基本契約を締結した。</w:t>
      </w:r>
    </w:p>
    <w:p w:rsidR="00934A9A" w:rsidRPr="000D2F90" w:rsidRDefault="0041543F" w:rsidP="00934A9A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（１）</w:t>
      </w:r>
      <w:r w:rsidR="00934A9A" w:rsidRPr="000D2F90">
        <w:rPr>
          <w:rFonts w:hint="eastAsia"/>
        </w:rPr>
        <w:t xml:space="preserve">目的物　</w:t>
      </w:r>
      <w:r w:rsidR="00934A9A">
        <w:rPr>
          <w:rFonts w:hint="eastAsia"/>
          <w:color w:val="E7E6E6" w:themeColor="background2"/>
        </w:rPr>
        <w:t xml:space="preserve">　　　　　</w:t>
      </w:r>
    </w:p>
    <w:p w:rsidR="00934A9A" w:rsidRPr="000D2F90" w:rsidRDefault="0041543F" w:rsidP="00934A9A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（２）</w:t>
      </w:r>
      <w:r w:rsidR="00934A9A" w:rsidRPr="000D2F90">
        <w:rPr>
          <w:rFonts w:hint="eastAsia"/>
        </w:rPr>
        <w:t>支払条件</w:t>
      </w:r>
    </w:p>
    <w:p w:rsidR="00934A9A" w:rsidRPr="000D2F90" w:rsidRDefault="00934A9A" w:rsidP="00934A9A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>
        <w:rPr>
          <w:rFonts w:hint="eastAsia"/>
        </w:rPr>
        <w:t>□</w:t>
      </w:r>
      <w:r w:rsidRPr="000D2F90">
        <w:rPr>
          <w:rFonts w:hint="eastAsia"/>
        </w:rPr>
        <w:t xml:space="preserve">締め日　</w:t>
      </w:r>
      <w:r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:rsidR="00934A9A" w:rsidRPr="000D2F90" w:rsidRDefault="00934A9A" w:rsidP="00934A9A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>
        <w:rPr>
          <w:rFonts w:hint="eastAsia"/>
        </w:rPr>
        <w:t>□</w:t>
      </w:r>
      <w:r w:rsidRPr="000D2F90">
        <w:rPr>
          <w:rFonts w:hint="eastAsia"/>
        </w:rPr>
        <w:t xml:space="preserve">支払日　</w:t>
      </w:r>
      <w:r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 xml:space="preserve">】　</w:t>
      </w:r>
    </w:p>
    <w:p w:rsidR="00934A9A" w:rsidRPr="000D2F90" w:rsidRDefault="00934A9A" w:rsidP="00934A9A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>
        <w:rPr>
          <w:rFonts w:hint="eastAsia"/>
        </w:rPr>
        <w:t>□</w:t>
      </w:r>
      <w:r w:rsidRPr="000D2F90">
        <w:rPr>
          <w:rFonts w:hint="eastAsia"/>
        </w:rPr>
        <w:t xml:space="preserve">その他　</w:t>
      </w:r>
      <w:r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:rsidR="00934A9A" w:rsidRPr="000D2F90" w:rsidRDefault="00934A9A" w:rsidP="00934A9A">
      <w:pPr>
        <w:tabs>
          <w:tab w:val="left" w:pos="1200"/>
        </w:tabs>
        <w:ind w:left="239" w:hangingChars="100" w:hanging="239"/>
      </w:pPr>
    </w:p>
    <w:p w:rsidR="00934A9A" w:rsidRPr="000D2F90" w:rsidRDefault="00934A9A" w:rsidP="00934A9A">
      <w:pPr>
        <w:tabs>
          <w:tab w:val="left" w:pos="1200"/>
        </w:tabs>
        <w:ind w:left="239" w:hangingChars="100" w:hanging="239"/>
      </w:pPr>
      <w:r w:rsidRPr="000D2F90">
        <w:rPr>
          <w:rFonts w:hint="eastAsia"/>
        </w:rPr>
        <w:t xml:space="preserve">２　</w:t>
      </w:r>
      <w:r w:rsidR="004E581D">
        <w:rPr>
          <w:rFonts w:hint="eastAsia"/>
        </w:rPr>
        <w:t>債権者</w:t>
      </w:r>
      <w:r w:rsidRPr="000D2F90">
        <w:rPr>
          <w:rFonts w:hint="eastAsia"/>
        </w:rPr>
        <w:t>は、令和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月から令和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月までの間、</w:t>
      </w:r>
      <w:r w:rsidR="004E581D">
        <w:rPr>
          <w:rFonts w:hint="eastAsia"/>
        </w:rPr>
        <w:t>債務者</w:t>
      </w:r>
      <w:r w:rsidRPr="000D2F90">
        <w:rPr>
          <w:rFonts w:hint="eastAsia"/>
        </w:rPr>
        <w:t>に対し、別紙のとおり</w:t>
      </w:r>
      <w:r w:rsidR="00F17F65" w:rsidRPr="00F17F65">
        <w:rPr>
          <w:rFonts w:hint="eastAsia"/>
        </w:rPr>
        <w:t>上記１</w:t>
      </w:r>
      <w:r w:rsidR="0041543F">
        <w:rPr>
          <w:rFonts w:hint="eastAsia"/>
        </w:rPr>
        <w:t>（１）</w:t>
      </w:r>
      <w:r w:rsidR="00F17F65" w:rsidRPr="00F17F65">
        <w:rPr>
          <w:rFonts w:hint="eastAsia"/>
        </w:rPr>
        <w:t>の商品</w:t>
      </w:r>
      <w:r w:rsidRPr="000D2F90">
        <w:rPr>
          <w:rFonts w:hint="eastAsia"/>
        </w:rPr>
        <w:t>を売り渡した。その代金は合計</w:t>
      </w:r>
      <w:r>
        <w:rPr>
          <w:rFonts w:hint="eastAsia"/>
          <w:color w:val="E7E6E6" w:themeColor="background2"/>
        </w:rPr>
        <w:t xml:space="preserve">　　　</w:t>
      </w:r>
      <w:r w:rsidR="00F17F65">
        <w:rPr>
          <w:rFonts w:hint="eastAsia"/>
          <w:color w:val="E7E6E6" w:themeColor="background2"/>
        </w:rPr>
        <w:t xml:space="preserve">　　　</w:t>
      </w:r>
      <w:r>
        <w:rPr>
          <w:rFonts w:hint="eastAsia"/>
          <w:color w:val="E7E6E6" w:themeColor="background2"/>
        </w:rPr>
        <w:t xml:space="preserve">　　　</w:t>
      </w:r>
      <w:r w:rsidRPr="000D2F90">
        <w:rPr>
          <w:rFonts w:hint="eastAsia"/>
        </w:rPr>
        <w:t>円である。【</w:t>
      </w:r>
      <w:r>
        <w:rPr>
          <w:rFonts w:hint="eastAsia"/>
        </w:rPr>
        <w:t>□</w:t>
      </w:r>
      <w:r w:rsidR="004E581D">
        <w:rPr>
          <w:rFonts w:hint="eastAsia"/>
        </w:rPr>
        <w:t>債務者</w:t>
      </w:r>
      <w:r w:rsidRPr="000D2F90">
        <w:rPr>
          <w:rFonts w:hint="eastAsia"/>
        </w:rPr>
        <w:t>は、このうち</w:t>
      </w:r>
      <w:r>
        <w:rPr>
          <w:rFonts w:hint="eastAsia"/>
          <w:color w:val="E7E6E6" w:themeColor="background2"/>
        </w:rPr>
        <w:t xml:space="preserve">　　　　</w:t>
      </w:r>
      <w:r w:rsidR="00F17F65">
        <w:rPr>
          <w:rFonts w:hint="eastAsia"/>
          <w:color w:val="E7E6E6" w:themeColor="background2"/>
        </w:rPr>
        <w:t xml:space="preserve">　　</w:t>
      </w:r>
      <w:r>
        <w:rPr>
          <w:rFonts w:hint="eastAsia"/>
          <w:color w:val="E7E6E6" w:themeColor="background2"/>
        </w:rPr>
        <w:t xml:space="preserve">　</w:t>
      </w:r>
      <w:r w:rsidRPr="000D2F90">
        <w:rPr>
          <w:rFonts w:hint="eastAsia"/>
        </w:rPr>
        <w:t>円のみ支払った。】</w:t>
      </w:r>
    </w:p>
    <w:p w:rsidR="00934A9A" w:rsidRDefault="00934A9A" w:rsidP="00934A9A">
      <w:pPr>
        <w:tabs>
          <w:tab w:val="left" w:pos="1200"/>
        </w:tabs>
      </w:pPr>
    </w:p>
    <w:p w:rsidR="00934A9A" w:rsidRDefault="00934A9A" w:rsidP="00934A9A">
      <w:pPr>
        <w:tabs>
          <w:tab w:val="left" w:pos="1200"/>
        </w:tabs>
      </w:pPr>
    </w:p>
    <w:p w:rsidR="00934A9A" w:rsidRDefault="00934A9A" w:rsidP="00934A9A">
      <w:pPr>
        <w:tabs>
          <w:tab w:val="left" w:pos="1200"/>
        </w:tabs>
      </w:pPr>
    </w:p>
    <w:p w:rsidR="00934A9A" w:rsidRDefault="00934A9A" w:rsidP="00934A9A">
      <w:pPr>
        <w:tabs>
          <w:tab w:val="left" w:pos="1200"/>
        </w:tabs>
      </w:pPr>
    </w:p>
    <w:p w:rsidR="00934A9A" w:rsidRDefault="00934A9A" w:rsidP="00934A9A">
      <w:pPr>
        <w:tabs>
          <w:tab w:val="left" w:pos="1200"/>
        </w:tabs>
        <w:rPr>
          <w:rFonts w:ascii="ＭＳ 明朝" w:hAnsi="ＭＳ 明朝"/>
          <w:szCs w:val="24"/>
        </w:rPr>
      </w:pPr>
    </w:p>
    <w:p w:rsidR="00934A9A" w:rsidRDefault="00934A9A" w:rsidP="00934A9A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:rsidR="00934A9A" w:rsidRPr="000D2F90" w:rsidRDefault="00934A9A" w:rsidP="00934A9A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:rsidR="00333B95" w:rsidRDefault="00333B95">
      <w:pPr>
        <w:widowControl/>
        <w:jc w:val="left"/>
      </w:pPr>
      <w:r>
        <w:br w:type="page"/>
      </w:r>
    </w:p>
    <w:p w:rsidR="00785004" w:rsidRDefault="00333B95" w:rsidP="00BA6C27">
      <w:pPr>
        <w:rPr>
          <w:rFonts w:ascii="ＭＳ 明朝" w:hAnsi="ＭＳ 明朝"/>
          <w:szCs w:val="24"/>
        </w:rPr>
      </w:pPr>
      <w:r>
        <w:rPr>
          <w:rFonts w:hint="eastAsia"/>
        </w:rPr>
        <w:lastRenderedPageBreak/>
        <w:t>（</w:t>
      </w:r>
      <w:r w:rsidR="00934A9A">
        <w:rPr>
          <w:rFonts w:ascii="ＭＳ 明朝" w:hAnsi="ＭＳ 明朝" w:hint="eastAsia"/>
          <w:szCs w:val="24"/>
        </w:rPr>
        <w:t>別　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7"/>
      </w:tblGrid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品目</w:t>
            </w: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引渡日</w:t>
            </w: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代金額</w:t>
            </w: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支払額</w:t>
            </w: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34A9A" w:rsidRPr="00727FE2" w:rsidTr="00443440">
        <w:tc>
          <w:tcPr>
            <w:tcW w:w="1697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4A9A" w:rsidRPr="00727FE2" w:rsidRDefault="00934A9A" w:rsidP="00443440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934A9A" w:rsidRPr="00C85148" w:rsidRDefault="00934A9A" w:rsidP="00BA6C27">
      <w:pPr>
        <w:rPr>
          <w:rFonts w:ascii="ＭＳ 明朝" w:hAnsi="ＭＳ 明朝"/>
          <w:szCs w:val="24"/>
        </w:rPr>
      </w:pPr>
    </w:p>
    <w:sectPr w:rsidR="00934A9A" w:rsidRPr="00C85148" w:rsidSect="006E6969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85" w:rsidRDefault="004D1985" w:rsidP="00E87B25">
      <w:r>
        <w:separator/>
      </w:r>
    </w:p>
  </w:endnote>
  <w:endnote w:type="continuationSeparator" w:id="0">
    <w:p w:rsidR="004D1985" w:rsidRDefault="004D1985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689C" w:rsidRPr="005D689C">
      <w:rPr>
        <w:noProof/>
        <w:lang w:val="ja-JP"/>
      </w:rPr>
      <w:t>4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85" w:rsidRDefault="004D1985" w:rsidP="00E87B25">
      <w:r>
        <w:separator/>
      </w:r>
    </w:p>
  </w:footnote>
  <w:footnote w:type="continuationSeparator" w:id="0">
    <w:p w:rsidR="004D1985" w:rsidRDefault="004D1985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69" w:rsidRDefault="006E6969" w:rsidP="006E6969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D37019" w:rsidRDefault="00D37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42FC2"/>
    <w:rsid w:val="00056314"/>
    <w:rsid w:val="0008411D"/>
    <w:rsid w:val="0009401B"/>
    <w:rsid w:val="000B5418"/>
    <w:rsid w:val="00167F2E"/>
    <w:rsid w:val="00171F41"/>
    <w:rsid w:val="00174489"/>
    <w:rsid w:val="001D1694"/>
    <w:rsid w:val="001F59F8"/>
    <w:rsid w:val="00205BBF"/>
    <w:rsid w:val="002644A3"/>
    <w:rsid w:val="002852BF"/>
    <w:rsid w:val="00297F9C"/>
    <w:rsid w:val="002A24B5"/>
    <w:rsid w:val="002A7388"/>
    <w:rsid w:val="00306CA0"/>
    <w:rsid w:val="00333B95"/>
    <w:rsid w:val="00393265"/>
    <w:rsid w:val="00396413"/>
    <w:rsid w:val="003977DD"/>
    <w:rsid w:val="003A0463"/>
    <w:rsid w:val="003A1F9D"/>
    <w:rsid w:val="003C4D95"/>
    <w:rsid w:val="0041543F"/>
    <w:rsid w:val="00422597"/>
    <w:rsid w:val="00424CAF"/>
    <w:rsid w:val="00451D15"/>
    <w:rsid w:val="0047201B"/>
    <w:rsid w:val="004B44CE"/>
    <w:rsid w:val="004D1985"/>
    <w:rsid w:val="004E581D"/>
    <w:rsid w:val="004F1C81"/>
    <w:rsid w:val="005343BC"/>
    <w:rsid w:val="00574761"/>
    <w:rsid w:val="005C78D8"/>
    <w:rsid w:val="005D3E7D"/>
    <w:rsid w:val="005D689C"/>
    <w:rsid w:val="005F44BE"/>
    <w:rsid w:val="00615437"/>
    <w:rsid w:val="00692EF8"/>
    <w:rsid w:val="00695F52"/>
    <w:rsid w:val="006E6969"/>
    <w:rsid w:val="00710142"/>
    <w:rsid w:val="007107EE"/>
    <w:rsid w:val="00712519"/>
    <w:rsid w:val="00785004"/>
    <w:rsid w:val="007B026D"/>
    <w:rsid w:val="007C0C5C"/>
    <w:rsid w:val="007E5459"/>
    <w:rsid w:val="00825065"/>
    <w:rsid w:val="00836426"/>
    <w:rsid w:val="008662CC"/>
    <w:rsid w:val="0087488C"/>
    <w:rsid w:val="00895993"/>
    <w:rsid w:val="00934A9A"/>
    <w:rsid w:val="00935B85"/>
    <w:rsid w:val="00954A64"/>
    <w:rsid w:val="0096278D"/>
    <w:rsid w:val="009E393F"/>
    <w:rsid w:val="00A206D8"/>
    <w:rsid w:val="00A44538"/>
    <w:rsid w:val="00A451F0"/>
    <w:rsid w:val="00A62BC0"/>
    <w:rsid w:val="00A7135F"/>
    <w:rsid w:val="00A7533C"/>
    <w:rsid w:val="00A90CA8"/>
    <w:rsid w:val="00AA5A6C"/>
    <w:rsid w:val="00AB2B5C"/>
    <w:rsid w:val="00AD2324"/>
    <w:rsid w:val="00AD560F"/>
    <w:rsid w:val="00B31DF4"/>
    <w:rsid w:val="00BA6C27"/>
    <w:rsid w:val="00BE19AD"/>
    <w:rsid w:val="00C03DC7"/>
    <w:rsid w:val="00C37C75"/>
    <w:rsid w:val="00C5242A"/>
    <w:rsid w:val="00C61947"/>
    <w:rsid w:val="00C85148"/>
    <w:rsid w:val="00D37019"/>
    <w:rsid w:val="00DC7137"/>
    <w:rsid w:val="00DE2331"/>
    <w:rsid w:val="00DE40B8"/>
    <w:rsid w:val="00DF0FCA"/>
    <w:rsid w:val="00E1095F"/>
    <w:rsid w:val="00E2226F"/>
    <w:rsid w:val="00E633FF"/>
    <w:rsid w:val="00E7770D"/>
    <w:rsid w:val="00E87B25"/>
    <w:rsid w:val="00E948E3"/>
    <w:rsid w:val="00E96819"/>
    <w:rsid w:val="00F17F65"/>
    <w:rsid w:val="00F4350C"/>
    <w:rsid w:val="00F532EF"/>
    <w:rsid w:val="00FD0D9F"/>
    <w:rsid w:val="00FD49B7"/>
    <w:rsid w:val="00FD6F21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9BE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F3A2-8340-4416-9A01-6B99E759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1081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2025-01-15T01:58:00Z</dcterms:created>
  <dcterms:modified xsi:type="dcterms:W3CDTF">2025-03-27T08:47:00Z</dcterms:modified>
</cp:coreProperties>
</file>