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7B" w:rsidRDefault="00F1197B">
      <w:pPr>
        <w:pStyle w:val="a3"/>
      </w:pPr>
      <w:bookmarkStart w:id="0" w:name="_GoBack"/>
      <w:bookmarkEnd w:id="0"/>
    </w:p>
    <w:tbl>
      <w:tblPr>
        <w:tblW w:w="8931" w:type="dxa"/>
        <w:tblInd w:w="13" w:type="dxa"/>
        <w:tblLayout w:type="fixed"/>
        <w:tblCellMar>
          <w:left w:w="13" w:type="dxa"/>
          <w:right w:w="13" w:type="dxa"/>
        </w:tblCellMar>
        <w:tblLook w:val="0000" w:firstRow="0" w:lastRow="0" w:firstColumn="0" w:lastColumn="0" w:noHBand="0" w:noVBand="0"/>
      </w:tblPr>
      <w:tblGrid>
        <w:gridCol w:w="6466"/>
        <w:gridCol w:w="1590"/>
        <w:gridCol w:w="875"/>
      </w:tblGrid>
      <w:tr w:rsidR="00F1197B" w:rsidRPr="00BC1E42" w:rsidTr="006872A9">
        <w:trPr>
          <w:cantSplit/>
          <w:trHeight w:hRule="exact" w:val="103"/>
        </w:trPr>
        <w:tc>
          <w:tcPr>
            <w:tcW w:w="6466" w:type="dxa"/>
            <w:vMerge w:val="restart"/>
            <w:tcBorders>
              <w:top w:val="nil"/>
              <w:left w:val="nil"/>
              <w:bottom w:val="nil"/>
              <w:right w:val="nil"/>
            </w:tcBorders>
          </w:tcPr>
          <w:p w:rsidR="00F1197B" w:rsidRDefault="0073518F" w:rsidP="00DD36E6">
            <w:pPr>
              <w:pStyle w:val="a3"/>
              <w:jc w:val="center"/>
            </w:pPr>
            <w:r>
              <w:rPr>
                <w:rFonts w:ascii="ＭＳ 明朝" w:hAnsi="ＭＳ 明朝" w:hint="eastAsia"/>
                <w:sz w:val="32"/>
                <w:szCs w:val="32"/>
              </w:rPr>
              <w:t xml:space="preserve">　　　　　</w:t>
            </w:r>
            <w:r w:rsidR="00DD36E6">
              <w:rPr>
                <w:rFonts w:ascii="ＭＳ 明朝" w:hAnsi="ＭＳ 明朝" w:hint="eastAsia"/>
                <w:sz w:val="32"/>
                <w:szCs w:val="32"/>
              </w:rPr>
              <w:t>売却許可決定確定</w:t>
            </w:r>
            <w:r w:rsidR="00F1197B">
              <w:rPr>
                <w:rFonts w:ascii="ＭＳ 明朝" w:hAnsi="ＭＳ 明朝" w:hint="eastAsia"/>
                <w:sz w:val="32"/>
                <w:szCs w:val="32"/>
              </w:rPr>
              <w:t>証明申請書</w:t>
            </w:r>
          </w:p>
        </w:tc>
        <w:tc>
          <w:tcPr>
            <w:tcW w:w="2465" w:type="dxa"/>
            <w:gridSpan w:val="2"/>
            <w:tcBorders>
              <w:top w:val="nil"/>
              <w:left w:val="nil"/>
              <w:bottom w:val="nil"/>
              <w:right w:val="nil"/>
            </w:tcBorders>
          </w:tcPr>
          <w:p w:rsidR="00F1197B" w:rsidRDefault="00F1197B">
            <w:pPr>
              <w:pStyle w:val="a3"/>
              <w:spacing w:line="105" w:lineRule="exact"/>
            </w:pPr>
          </w:p>
        </w:tc>
      </w:tr>
      <w:tr w:rsidR="00F1197B" w:rsidRPr="00BC1E42" w:rsidTr="006872A9">
        <w:trPr>
          <w:cantSplit/>
          <w:trHeight w:hRule="exact" w:val="227"/>
        </w:trPr>
        <w:tc>
          <w:tcPr>
            <w:tcW w:w="6466" w:type="dxa"/>
            <w:vMerge/>
            <w:tcBorders>
              <w:top w:val="nil"/>
              <w:left w:val="nil"/>
              <w:bottom w:val="nil"/>
              <w:right w:val="nil"/>
            </w:tcBorders>
          </w:tcPr>
          <w:p w:rsidR="00F1197B" w:rsidRDefault="00F1197B">
            <w:pPr>
              <w:pStyle w:val="a3"/>
              <w:wordWrap/>
              <w:spacing w:line="240" w:lineRule="auto"/>
            </w:pPr>
          </w:p>
        </w:tc>
        <w:tc>
          <w:tcPr>
            <w:tcW w:w="1590" w:type="dxa"/>
            <w:vMerge w:val="restart"/>
            <w:tcBorders>
              <w:top w:val="single" w:sz="4" w:space="0" w:color="000000"/>
              <w:left w:val="single" w:sz="4" w:space="0" w:color="000000"/>
              <w:bottom w:val="nil"/>
              <w:right w:val="single" w:sz="4" w:space="0" w:color="000000"/>
            </w:tcBorders>
          </w:tcPr>
          <w:p w:rsidR="00F1197B" w:rsidRDefault="00F1197B">
            <w:pPr>
              <w:pStyle w:val="a3"/>
              <w:spacing w:before="228"/>
            </w:pPr>
            <w:r>
              <w:rPr>
                <w:rFonts w:cs="Times New Roman"/>
              </w:rPr>
              <w:t xml:space="preserve"> </w:t>
            </w:r>
            <w:r>
              <w:rPr>
                <w:rFonts w:eastAsia="Times New Roman" w:cs="Times New Roman"/>
              </w:rPr>
              <w:t xml:space="preserve"> </w:t>
            </w:r>
            <w:r>
              <w:rPr>
                <w:rFonts w:ascii="ＭＳ 明朝" w:hAnsi="ＭＳ 明朝" w:hint="eastAsia"/>
              </w:rPr>
              <w:t>収入印紙</w:t>
            </w:r>
          </w:p>
          <w:p w:rsidR="00F1197B" w:rsidRDefault="00F1197B">
            <w:pPr>
              <w:pStyle w:val="a3"/>
            </w:pPr>
            <w:r>
              <w:rPr>
                <w:rFonts w:cs="Times New Roman"/>
              </w:rPr>
              <w:t xml:space="preserve"> </w:t>
            </w:r>
            <w:r>
              <w:rPr>
                <w:rFonts w:eastAsia="Times New Roman" w:cs="Times New Roman"/>
              </w:rPr>
              <w:t xml:space="preserve"> </w:t>
            </w:r>
            <w:r>
              <w:rPr>
                <w:rFonts w:ascii="ＭＳ 明朝" w:hAnsi="ＭＳ 明朝" w:hint="eastAsia"/>
              </w:rPr>
              <w:t>１通につき</w:t>
            </w:r>
          </w:p>
          <w:p w:rsidR="00F1197B" w:rsidRDefault="00F1197B">
            <w:pPr>
              <w:pStyle w:val="a3"/>
            </w:pPr>
            <w:r>
              <w:rPr>
                <w:rFonts w:cs="Times New Roman"/>
              </w:rPr>
              <w:t xml:space="preserve"> </w:t>
            </w:r>
            <w:r>
              <w:rPr>
                <w:rFonts w:eastAsia="Times New Roman" w:cs="Times New Roman"/>
              </w:rPr>
              <w:t xml:space="preserve">   </w:t>
            </w:r>
            <w:r>
              <w:rPr>
                <w:rFonts w:ascii="ＭＳ 明朝" w:hAnsi="ＭＳ 明朝" w:hint="eastAsia"/>
              </w:rPr>
              <w:t>１５０円</w:t>
            </w:r>
          </w:p>
        </w:tc>
        <w:tc>
          <w:tcPr>
            <w:tcW w:w="875" w:type="dxa"/>
            <w:vMerge w:val="restart"/>
            <w:tcBorders>
              <w:top w:val="nil"/>
              <w:left w:val="nil"/>
              <w:bottom w:val="nil"/>
              <w:right w:val="nil"/>
            </w:tcBorders>
          </w:tcPr>
          <w:p w:rsidR="00F1197B" w:rsidRDefault="00F1197B">
            <w:pPr>
              <w:pStyle w:val="a3"/>
              <w:spacing w:before="228"/>
            </w:pPr>
          </w:p>
        </w:tc>
      </w:tr>
      <w:tr w:rsidR="00F1197B" w:rsidRPr="00BC1E42" w:rsidTr="006872A9">
        <w:trPr>
          <w:cantSplit/>
          <w:trHeight w:hRule="exact" w:val="1097"/>
        </w:trPr>
        <w:tc>
          <w:tcPr>
            <w:tcW w:w="6466" w:type="dxa"/>
            <w:tcBorders>
              <w:top w:val="nil"/>
              <w:left w:val="nil"/>
              <w:bottom w:val="nil"/>
              <w:right w:val="nil"/>
            </w:tcBorders>
          </w:tcPr>
          <w:p w:rsidR="00F1197B" w:rsidRDefault="00F1197B">
            <w:pPr>
              <w:pStyle w:val="a3"/>
              <w:spacing w:before="105"/>
            </w:pPr>
          </w:p>
          <w:p w:rsidR="00F1197B" w:rsidRDefault="00F1197B" w:rsidP="004418FC">
            <w:pPr>
              <w:pStyle w:val="a3"/>
              <w:spacing w:line="561" w:lineRule="exact"/>
              <w:ind w:firstLineChars="300" w:firstLine="720"/>
            </w:pPr>
            <w:r>
              <w:rPr>
                <w:rFonts w:ascii="ＭＳ 明朝" w:hAnsi="ＭＳ 明朝" w:hint="eastAsia"/>
                <w:sz w:val="24"/>
                <w:szCs w:val="24"/>
              </w:rPr>
              <w:t>地方裁判所</w:t>
            </w:r>
            <w:r w:rsidR="003E7932">
              <w:rPr>
                <w:rFonts w:ascii="ＭＳ 明朝" w:hAnsi="ＭＳ 明朝" w:hint="eastAsia"/>
                <w:sz w:val="24"/>
                <w:szCs w:val="24"/>
              </w:rPr>
              <w:t xml:space="preserve">　　　　　　　　</w:t>
            </w:r>
            <w:r>
              <w:rPr>
                <w:rFonts w:ascii="ＭＳ 明朝" w:hAnsi="ＭＳ 明朝" w:hint="eastAsia"/>
                <w:sz w:val="24"/>
                <w:szCs w:val="24"/>
              </w:rPr>
              <w:t xml:space="preserve">　御中</w:t>
            </w:r>
          </w:p>
        </w:tc>
        <w:tc>
          <w:tcPr>
            <w:tcW w:w="1590" w:type="dxa"/>
            <w:vMerge/>
            <w:tcBorders>
              <w:top w:val="nil"/>
              <w:left w:val="single" w:sz="4" w:space="0" w:color="000000"/>
              <w:bottom w:val="single" w:sz="4" w:space="0" w:color="000000"/>
              <w:right w:val="single" w:sz="4" w:space="0" w:color="000000"/>
            </w:tcBorders>
          </w:tcPr>
          <w:p w:rsidR="00F1197B" w:rsidRDefault="00F1197B">
            <w:pPr>
              <w:pStyle w:val="a3"/>
              <w:spacing w:line="561" w:lineRule="exact"/>
            </w:pPr>
          </w:p>
        </w:tc>
        <w:tc>
          <w:tcPr>
            <w:tcW w:w="875" w:type="dxa"/>
            <w:vMerge/>
            <w:tcBorders>
              <w:top w:val="nil"/>
              <w:left w:val="nil"/>
              <w:bottom w:val="nil"/>
              <w:right w:val="nil"/>
            </w:tcBorders>
          </w:tcPr>
          <w:p w:rsidR="00F1197B" w:rsidRDefault="00F1197B">
            <w:pPr>
              <w:pStyle w:val="a3"/>
              <w:spacing w:line="561" w:lineRule="exact"/>
            </w:pPr>
          </w:p>
        </w:tc>
      </w:tr>
    </w:tbl>
    <w:p w:rsidR="00F1197B" w:rsidRDefault="00F1197B">
      <w:pPr>
        <w:pStyle w:val="a3"/>
        <w:spacing w:line="228" w:lineRule="exact"/>
      </w:pPr>
    </w:p>
    <w:p w:rsidR="00F1197B" w:rsidRDefault="00F1197B">
      <w:pPr>
        <w:pStyle w:val="a3"/>
      </w:pPr>
    </w:p>
    <w:p w:rsidR="00F1197B" w:rsidRDefault="00F1197B">
      <w:pPr>
        <w:pStyle w:val="a3"/>
      </w:pPr>
      <w:r>
        <w:rPr>
          <w:rFonts w:eastAsia="Times New Roman" w:cs="Times New Roman"/>
        </w:rPr>
        <w:t xml:space="preserve"> </w:t>
      </w:r>
      <w:r>
        <w:rPr>
          <w:rFonts w:ascii="ＭＳ 明朝" w:hAnsi="ＭＳ 明朝" w:hint="eastAsia"/>
        </w:rPr>
        <w:t xml:space="preserve">　</w:t>
      </w:r>
      <w:r w:rsidR="009C2E7F">
        <w:rPr>
          <w:rFonts w:ascii="ＭＳ 明朝" w:hAnsi="ＭＳ 明朝" w:hint="eastAsia"/>
          <w:sz w:val="24"/>
          <w:szCs w:val="24"/>
        </w:rPr>
        <w:t>令和</w:t>
      </w:r>
      <w:r w:rsidR="00DD36E6">
        <w:rPr>
          <w:rFonts w:ascii="ＭＳ 明朝" w:hAnsi="ＭＳ 明朝" w:hint="eastAsia"/>
          <w:sz w:val="24"/>
          <w:szCs w:val="24"/>
        </w:rPr>
        <w:t xml:space="preserve">　　</w:t>
      </w:r>
      <w:r w:rsidR="009C2E7F">
        <w:rPr>
          <w:rFonts w:ascii="ＭＳ 明朝" w:hAnsi="ＭＳ 明朝" w:hint="eastAsia"/>
          <w:sz w:val="24"/>
          <w:szCs w:val="24"/>
        </w:rPr>
        <w:t>年</w:t>
      </w:r>
      <w:r>
        <w:rPr>
          <w:rFonts w:ascii="ＭＳ 明朝" w:hAnsi="ＭＳ 明朝" w:hint="eastAsia"/>
          <w:sz w:val="24"/>
          <w:szCs w:val="24"/>
        </w:rPr>
        <w:t xml:space="preserve">　　月　　日</w:t>
      </w:r>
    </w:p>
    <w:p w:rsidR="00F1197B" w:rsidRPr="00DD36E6" w:rsidRDefault="00F1197B">
      <w:pPr>
        <w:pStyle w:val="a3"/>
      </w:pPr>
    </w:p>
    <w:p w:rsidR="00F1197B" w:rsidRDefault="00F1197B">
      <w:pPr>
        <w:pStyle w:val="a3"/>
      </w:pPr>
      <w:r>
        <w:rPr>
          <w:rFonts w:eastAsia="Times New Roman" w:cs="Times New Roman"/>
        </w:rPr>
        <w:t xml:space="preserve">             </w:t>
      </w:r>
      <w:r>
        <w:rPr>
          <w:rFonts w:ascii="ＭＳ 明朝" w:hAnsi="ＭＳ 明朝" w:hint="eastAsia"/>
          <w:sz w:val="24"/>
          <w:szCs w:val="24"/>
        </w:rPr>
        <w:t>申請人</w:t>
      </w:r>
      <w:r w:rsidR="00FD1E64">
        <w:rPr>
          <w:rFonts w:ascii="ＭＳ 明朝" w:hAnsi="ＭＳ 明朝" w:hint="eastAsia"/>
          <w:sz w:val="24"/>
          <w:szCs w:val="24"/>
        </w:rPr>
        <w:t xml:space="preserve">　</w:t>
      </w:r>
      <w:r>
        <w:rPr>
          <w:rFonts w:ascii="ＭＳ 明朝" w:hAnsi="ＭＳ 明朝" w:hint="eastAsia"/>
          <w:sz w:val="24"/>
          <w:szCs w:val="24"/>
        </w:rPr>
        <w:t xml:space="preserve">　住　所</w:t>
      </w:r>
    </w:p>
    <w:p w:rsidR="00F1197B" w:rsidRDefault="00F1197B">
      <w:pPr>
        <w:pStyle w:val="a3"/>
      </w:pPr>
    </w:p>
    <w:p w:rsidR="00F1197B" w:rsidRDefault="00F1197B">
      <w:pPr>
        <w:pStyle w:val="a3"/>
      </w:pPr>
      <w:r>
        <w:rPr>
          <w:rFonts w:ascii="ＭＳ 明朝" w:hAnsi="ＭＳ 明朝" w:hint="eastAsia"/>
          <w:sz w:val="24"/>
          <w:szCs w:val="24"/>
        </w:rPr>
        <w:t xml:space="preserve">　　　　　　　　　</w:t>
      </w:r>
      <w:r w:rsidR="00FD1E64">
        <w:rPr>
          <w:rFonts w:ascii="ＭＳ 明朝" w:hAnsi="ＭＳ 明朝" w:hint="eastAsia"/>
          <w:sz w:val="24"/>
          <w:szCs w:val="24"/>
        </w:rPr>
        <w:t xml:space="preserve"> </w:t>
      </w:r>
      <w:r>
        <w:rPr>
          <w:rFonts w:ascii="ＭＳ 明朝" w:hAnsi="ＭＳ 明朝" w:hint="eastAsia"/>
          <w:sz w:val="24"/>
          <w:szCs w:val="24"/>
        </w:rPr>
        <w:t>氏　名　　　　　　　　　　　　　　　　　　　印</w:t>
      </w:r>
    </w:p>
    <w:p w:rsidR="00F1197B" w:rsidRPr="00FD1E64" w:rsidRDefault="00F1197B">
      <w:pPr>
        <w:pStyle w:val="a3"/>
      </w:pPr>
    </w:p>
    <w:p w:rsidR="00F1197B" w:rsidRDefault="00F1197B">
      <w:pPr>
        <w:pStyle w:val="a3"/>
      </w:pPr>
    </w:p>
    <w:p w:rsidR="00F1197B" w:rsidRDefault="009C2E7F">
      <w:pPr>
        <w:pStyle w:val="a3"/>
      </w:pPr>
      <w:r>
        <w:rPr>
          <w:rFonts w:ascii="ＭＳ 明朝" w:hAnsi="ＭＳ 明朝" w:hint="eastAsia"/>
          <w:sz w:val="24"/>
          <w:szCs w:val="24"/>
        </w:rPr>
        <w:t xml:space="preserve">　御庁</w:t>
      </w:r>
      <w:r w:rsidR="00DD36E6">
        <w:rPr>
          <w:rFonts w:ascii="ＭＳ 明朝" w:hAnsi="ＭＳ 明朝" w:hint="eastAsia"/>
          <w:sz w:val="24"/>
          <w:szCs w:val="24"/>
        </w:rPr>
        <w:t xml:space="preserve">令和　　</w:t>
      </w:r>
      <w:r>
        <w:rPr>
          <w:rFonts w:ascii="ＭＳ 明朝" w:hAnsi="ＭＳ 明朝" w:hint="eastAsia"/>
          <w:sz w:val="24"/>
          <w:szCs w:val="24"/>
        </w:rPr>
        <w:t>年（</w:t>
      </w:r>
      <w:r w:rsidR="00DD36E6">
        <w:rPr>
          <w:rFonts w:ascii="ＭＳ 明朝" w:hAnsi="ＭＳ 明朝" w:hint="eastAsia"/>
          <w:sz w:val="24"/>
          <w:szCs w:val="24"/>
        </w:rPr>
        <w:t xml:space="preserve">　　</w:t>
      </w:r>
      <w:r w:rsidR="0084029E">
        <w:rPr>
          <w:rFonts w:ascii="ＭＳ 明朝" w:hAnsi="ＭＳ 明朝" w:hint="eastAsia"/>
          <w:sz w:val="24"/>
          <w:szCs w:val="24"/>
        </w:rPr>
        <w:t>）第</w:t>
      </w:r>
      <w:r w:rsidR="00DD36E6">
        <w:rPr>
          <w:rFonts w:ascii="ＭＳ 明朝" w:hAnsi="ＭＳ 明朝" w:hint="eastAsia"/>
          <w:sz w:val="24"/>
          <w:szCs w:val="24"/>
        </w:rPr>
        <w:t xml:space="preserve">　　　　</w:t>
      </w:r>
      <w:r w:rsidR="0073518F">
        <w:rPr>
          <w:rFonts w:ascii="ＭＳ 明朝" w:hAnsi="ＭＳ 明朝" w:hint="eastAsia"/>
          <w:sz w:val="24"/>
          <w:szCs w:val="24"/>
        </w:rPr>
        <w:t xml:space="preserve">　</w:t>
      </w:r>
      <w:r>
        <w:rPr>
          <w:rFonts w:ascii="ＭＳ 明朝" w:hAnsi="ＭＳ 明朝" w:hint="eastAsia"/>
          <w:sz w:val="24"/>
          <w:szCs w:val="24"/>
        </w:rPr>
        <w:t>号競売事件について</w:t>
      </w:r>
      <w:r w:rsidR="004C1A8E">
        <w:rPr>
          <w:rFonts w:ascii="ＭＳ 明朝" w:hAnsi="ＭＳ 明朝" w:hint="eastAsia"/>
          <w:sz w:val="24"/>
          <w:szCs w:val="24"/>
        </w:rPr>
        <w:t>、</w:t>
      </w:r>
      <w:r>
        <w:rPr>
          <w:rFonts w:ascii="ＭＳ 明朝" w:hAnsi="ＭＳ 明朝" w:hint="eastAsia"/>
          <w:sz w:val="24"/>
          <w:szCs w:val="24"/>
        </w:rPr>
        <w:t>令和</w:t>
      </w:r>
      <w:r w:rsidR="00DD36E6">
        <w:rPr>
          <w:rFonts w:ascii="ＭＳ 明朝" w:hAnsi="ＭＳ 明朝" w:hint="eastAsia"/>
          <w:sz w:val="24"/>
          <w:szCs w:val="24"/>
        </w:rPr>
        <w:t xml:space="preserve">　　</w:t>
      </w:r>
      <w:r>
        <w:rPr>
          <w:rFonts w:ascii="ＭＳ 明朝" w:hAnsi="ＭＳ 明朝" w:hint="eastAsia"/>
          <w:sz w:val="24"/>
          <w:szCs w:val="24"/>
        </w:rPr>
        <w:t>年</w:t>
      </w:r>
      <w:r w:rsidR="00DD36E6">
        <w:rPr>
          <w:rFonts w:ascii="ＭＳ 明朝" w:hAnsi="ＭＳ 明朝" w:hint="eastAsia"/>
          <w:sz w:val="24"/>
          <w:szCs w:val="24"/>
        </w:rPr>
        <w:t xml:space="preserve">　　</w:t>
      </w:r>
      <w:r w:rsidR="00F1197B">
        <w:rPr>
          <w:rFonts w:ascii="ＭＳ 明朝" w:hAnsi="ＭＳ 明朝" w:hint="eastAsia"/>
          <w:sz w:val="24"/>
          <w:szCs w:val="24"/>
        </w:rPr>
        <w:t>月</w:t>
      </w:r>
      <w:r w:rsidR="00DD36E6">
        <w:rPr>
          <w:rFonts w:ascii="ＭＳ 明朝" w:hAnsi="ＭＳ 明朝" w:hint="eastAsia"/>
          <w:sz w:val="24"/>
          <w:szCs w:val="24"/>
        </w:rPr>
        <w:t xml:space="preserve">　　　日</w:t>
      </w:r>
      <w:r w:rsidR="004C1A8E">
        <w:rPr>
          <w:rFonts w:ascii="ＭＳ 明朝" w:hAnsi="ＭＳ 明朝" w:hint="eastAsia"/>
          <w:sz w:val="24"/>
          <w:szCs w:val="24"/>
        </w:rPr>
        <w:t>、</w:t>
      </w:r>
      <w:r>
        <w:rPr>
          <w:rFonts w:ascii="ＭＳ 明朝" w:hAnsi="ＭＳ 明朝" w:hint="eastAsia"/>
          <w:sz w:val="24"/>
          <w:szCs w:val="24"/>
        </w:rPr>
        <w:t>上記の者に対して別紙物件目録記載の不動産につきされた売却許可決定が</w:t>
      </w:r>
      <w:r w:rsidR="004C1A8E">
        <w:rPr>
          <w:rFonts w:ascii="ＭＳ 明朝" w:hAnsi="ＭＳ 明朝" w:hint="eastAsia"/>
          <w:sz w:val="24"/>
          <w:szCs w:val="24"/>
        </w:rPr>
        <w:t>、</w:t>
      </w:r>
      <w:r>
        <w:rPr>
          <w:rFonts w:ascii="ＭＳ 明朝" w:hAnsi="ＭＳ 明朝" w:hint="eastAsia"/>
          <w:sz w:val="24"/>
          <w:szCs w:val="24"/>
        </w:rPr>
        <w:t>令和</w:t>
      </w:r>
      <w:r w:rsidR="00DD36E6">
        <w:rPr>
          <w:rFonts w:ascii="ＭＳ 明朝" w:hAnsi="ＭＳ 明朝" w:hint="eastAsia"/>
          <w:sz w:val="24"/>
          <w:szCs w:val="24"/>
        </w:rPr>
        <w:t xml:space="preserve">　　</w:t>
      </w:r>
      <w:r>
        <w:rPr>
          <w:rFonts w:ascii="ＭＳ 明朝" w:hAnsi="ＭＳ 明朝" w:hint="eastAsia"/>
          <w:sz w:val="24"/>
          <w:szCs w:val="24"/>
        </w:rPr>
        <w:t>年</w:t>
      </w:r>
      <w:r w:rsidR="00DD36E6">
        <w:rPr>
          <w:rFonts w:ascii="ＭＳ 明朝" w:hAnsi="ＭＳ 明朝" w:hint="eastAsia"/>
          <w:sz w:val="24"/>
          <w:szCs w:val="24"/>
        </w:rPr>
        <w:t xml:space="preserve">　　</w:t>
      </w:r>
      <w:r>
        <w:rPr>
          <w:rFonts w:ascii="ＭＳ 明朝" w:hAnsi="ＭＳ 明朝" w:hint="eastAsia"/>
          <w:sz w:val="24"/>
          <w:szCs w:val="24"/>
        </w:rPr>
        <w:t>月</w:t>
      </w:r>
      <w:r w:rsidR="00DD36E6">
        <w:rPr>
          <w:rFonts w:ascii="ＭＳ 明朝" w:hAnsi="ＭＳ 明朝" w:hint="eastAsia"/>
          <w:sz w:val="24"/>
          <w:szCs w:val="24"/>
        </w:rPr>
        <w:t xml:space="preserve">　　</w:t>
      </w:r>
      <w:r>
        <w:rPr>
          <w:rFonts w:ascii="ＭＳ 明朝" w:hAnsi="ＭＳ 明朝" w:hint="eastAsia"/>
          <w:sz w:val="24"/>
          <w:szCs w:val="24"/>
        </w:rPr>
        <w:t>日の経過により確定し</w:t>
      </w:r>
      <w:r w:rsidR="00FD1E64">
        <w:rPr>
          <w:rFonts w:ascii="ＭＳ 明朝" w:hAnsi="ＭＳ 明朝" w:hint="eastAsia"/>
          <w:sz w:val="24"/>
          <w:szCs w:val="24"/>
        </w:rPr>
        <w:t>た</w:t>
      </w:r>
      <w:r w:rsidR="00F1197B">
        <w:rPr>
          <w:rFonts w:ascii="ＭＳ 明朝" w:hAnsi="ＭＳ 明朝" w:hint="eastAsia"/>
          <w:sz w:val="24"/>
          <w:szCs w:val="24"/>
        </w:rPr>
        <w:t>ことを証明されたく申請</w:t>
      </w:r>
      <w:r w:rsidR="0084029E">
        <w:rPr>
          <w:rFonts w:ascii="ＭＳ 明朝" w:hAnsi="ＭＳ 明朝" w:hint="eastAsia"/>
          <w:sz w:val="24"/>
          <w:szCs w:val="24"/>
        </w:rPr>
        <w:t>す</w:t>
      </w:r>
      <w:r w:rsidR="00DD36E6">
        <w:rPr>
          <w:rFonts w:ascii="ＭＳ 明朝" w:hAnsi="ＭＳ 明朝" w:hint="eastAsia"/>
          <w:sz w:val="24"/>
          <w:szCs w:val="24"/>
        </w:rPr>
        <w:t>る</w:t>
      </w:r>
      <w:r w:rsidR="0084029E">
        <w:rPr>
          <w:rFonts w:ascii="ＭＳ 明朝" w:hAnsi="ＭＳ 明朝" w:hint="eastAsia"/>
          <w:sz w:val="24"/>
          <w:szCs w:val="24"/>
        </w:rPr>
        <w:t>。</w:t>
      </w:r>
    </w:p>
    <w:p w:rsidR="00F1197B" w:rsidRPr="0084029E" w:rsidRDefault="00F1197B">
      <w:pPr>
        <w:pStyle w:val="a3"/>
      </w:pPr>
    </w:p>
    <w:p w:rsidR="00F1197B" w:rsidRDefault="00F1197B">
      <w:pPr>
        <w:pStyle w:val="a3"/>
      </w:pPr>
    </w:p>
    <w:p w:rsidR="00F1197B" w:rsidRDefault="00346973">
      <w:pPr>
        <w:pStyle w:val="a3"/>
      </w:pPr>
      <w:r>
        <w:rPr>
          <w:noProof/>
        </w:rPr>
        <mc:AlternateContent>
          <mc:Choice Requires="wps">
            <w:drawing>
              <wp:anchor distT="0" distB="0" distL="114300" distR="114300" simplePos="0" relativeHeight="251657728" behindDoc="0" locked="0" layoutInCell="0" allowOverlap="1">
                <wp:simplePos x="0" y="0"/>
                <wp:positionH relativeFrom="column">
                  <wp:posOffset>67310</wp:posOffset>
                </wp:positionH>
                <wp:positionV relativeFrom="paragraph">
                  <wp:posOffset>135255</wp:posOffset>
                </wp:positionV>
                <wp:extent cx="531749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4A9A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0.65pt" to="42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OG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" o:allowincell="f" strokeweight=".5pt"/>
            </w:pict>
          </mc:Fallback>
        </mc:AlternateContent>
      </w:r>
    </w:p>
    <w:p w:rsidR="00F1197B" w:rsidRDefault="00F1197B" w:rsidP="0025395C">
      <w:pPr>
        <w:pStyle w:val="a3"/>
        <w:jc w:val="center"/>
      </w:pPr>
      <w:r>
        <w:rPr>
          <w:rFonts w:ascii="ＭＳ 明朝" w:hAnsi="ＭＳ 明朝" w:hint="eastAsia"/>
          <w:sz w:val="32"/>
          <w:szCs w:val="32"/>
        </w:rPr>
        <w:t>受　　　　書</w:t>
      </w:r>
    </w:p>
    <w:p w:rsidR="00F1197B" w:rsidRDefault="00F1197B">
      <w:pPr>
        <w:pStyle w:val="a3"/>
      </w:pPr>
      <w:r>
        <w:rPr>
          <w:rFonts w:ascii="ＭＳ 明朝" w:hAnsi="ＭＳ 明朝" w:hint="eastAsia"/>
          <w:sz w:val="24"/>
          <w:szCs w:val="24"/>
        </w:rPr>
        <w:t xml:space="preserve">　上記証明書１通を受領しました。</w:t>
      </w:r>
    </w:p>
    <w:p w:rsidR="00F1197B" w:rsidRDefault="00F1197B">
      <w:pPr>
        <w:pStyle w:val="a3"/>
      </w:pPr>
    </w:p>
    <w:p w:rsidR="00F1197B" w:rsidRDefault="00F1197B">
      <w:pPr>
        <w:pStyle w:val="a3"/>
      </w:pPr>
      <w:r>
        <w:rPr>
          <w:rFonts w:ascii="ＭＳ 明朝" w:hAnsi="ＭＳ 明朝" w:hint="eastAsia"/>
        </w:rPr>
        <w:t xml:space="preserve">　　　　　</w:t>
      </w:r>
      <w:r w:rsidR="009C2E7F">
        <w:rPr>
          <w:rFonts w:ascii="ＭＳ 明朝" w:hAnsi="ＭＳ 明朝" w:hint="eastAsia"/>
          <w:sz w:val="24"/>
          <w:szCs w:val="24"/>
        </w:rPr>
        <w:t>令和</w:t>
      </w:r>
      <w:r w:rsidR="00DD36E6">
        <w:rPr>
          <w:rFonts w:ascii="ＭＳ 明朝" w:hAnsi="ＭＳ 明朝" w:hint="eastAsia"/>
          <w:sz w:val="24"/>
          <w:szCs w:val="24"/>
        </w:rPr>
        <w:t xml:space="preserve">　　</w:t>
      </w:r>
      <w:r w:rsidR="009C2E7F">
        <w:rPr>
          <w:rFonts w:ascii="ＭＳ 明朝" w:hAnsi="ＭＳ 明朝" w:hint="eastAsia"/>
          <w:sz w:val="24"/>
          <w:szCs w:val="24"/>
        </w:rPr>
        <w:t>年</w:t>
      </w:r>
      <w:r>
        <w:rPr>
          <w:rFonts w:ascii="ＭＳ 明朝" w:hAnsi="ＭＳ 明朝" w:hint="eastAsia"/>
          <w:sz w:val="24"/>
          <w:szCs w:val="24"/>
        </w:rPr>
        <w:t xml:space="preserve">　　月　　日</w:t>
      </w:r>
    </w:p>
    <w:p w:rsidR="00F1197B" w:rsidRDefault="00F1197B">
      <w:pPr>
        <w:pStyle w:val="a3"/>
      </w:pPr>
    </w:p>
    <w:p w:rsidR="00F1197B" w:rsidRDefault="00F1197B">
      <w:pPr>
        <w:pStyle w:val="a3"/>
        <w:ind w:left="1696"/>
      </w:pPr>
      <w:r>
        <w:rPr>
          <w:rFonts w:ascii="ＭＳ 明朝" w:hAnsi="ＭＳ 明朝" w:hint="eastAsia"/>
          <w:sz w:val="24"/>
          <w:szCs w:val="24"/>
        </w:rPr>
        <w:t>申請人　　氏　名　　　　　　　　　　　　　　　　　印</w:t>
      </w:r>
    </w:p>
    <w:p w:rsidR="00F1197B" w:rsidRDefault="00F1197B">
      <w:pPr>
        <w:pStyle w:val="a3"/>
        <w:ind w:left="1696"/>
      </w:pPr>
    </w:p>
    <w:p w:rsidR="00F1197B" w:rsidRDefault="00F1197B">
      <w:pPr>
        <w:pStyle w:val="a3"/>
        <w:ind w:left="1696"/>
      </w:pPr>
    </w:p>
    <w:p w:rsidR="006872A9" w:rsidRDefault="006872A9">
      <w:pPr>
        <w:pStyle w:val="a3"/>
      </w:pPr>
    </w:p>
    <w:p w:rsidR="00DD36E6" w:rsidRDefault="00DD36E6" w:rsidP="00DD36E6">
      <w:pPr>
        <w:pStyle w:val="a3"/>
        <w:ind w:left="742"/>
      </w:pPr>
      <w:r>
        <w:rPr>
          <w:rFonts w:ascii="ＭＳ 明朝" w:hAnsi="ＭＳ 明朝" w:hint="eastAsia"/>
          <w:b/>
          <w:bCs/>
          <w:sz w:val="24"/>
          <w:szCs w:val="24"/>
        </w:rPr>
        <w:t>注　１　印鑑は</w:t>
      </w:r>
      <w:r w:rsidR="004C1A8E">
        <w:rPr>
          <w:rFonts w:ascii="ＭＳ 明朝" w:hAnsi="ＭＳ 明朝" w:hint="eastAsia"/>
          <w:b/>
          <w:bCs/>
          <w:sz w:val="24"/>
          <w:szCs w:val="24"/>
        </w:rPr>
        <w:t>、</w:t>
      </w:r>
      <w:r>
        <w:rPr>
          <w:rFonts w:ascii="ＭＳ 明朝" w:hAnsi="ＭＳ 明朝" w:hint="eastAsia"/>
          <w:b/>
          <w:bCs/>
          <w:sz w:val="24"/>
          <w:szCs w:val="24"/>
          <w:u w:val="single" w:color="000000"/>
        </w:rPr>
        <w:t>入札書あるいは買受申出時と同一のもの</w:t>
      </w:r>
      <w:r>
        <w:rPr>
          <w:rFonts w:ascii="ＭＳ 明朝" w:hAnsi="ＭＳ 明朝" w:hint="eastAsia"/>
          <w:b/>
          <w:bCs/>
          <w:sz w:val="24"/>
          <w:szCs w:val="24"/>
        </w:rPr>
        <w:t>を使用して</w:t>
      </w:r>
    </w:p>
    <w:p w:rsidR="00DD36E6" w:rsidRDefault="00DD36E6" w:rsidP="00DD36E6">
      <w:pPr>
        <w:pStyle w:val="a3"/>
        <w:ind w:left="1696"/>
      </w:pPr>
      <w:r>
        <w:rPr>
          <w:rFonts w:ascii="ＭＳ 明朝" w:hAnsi="ＭＳ 明朝" w:hint="eastAsia"/>
          <w:b/>
          <w:bCs/>
          <w:sz w:val="24"/>
          <w:szCs w:val="24"/>
        </w:rPr>
        <w:t>ください。</w:t>
      </w:r>
    </w:p>
    <w:p w:rsidR="00DD36E6" w:rsidRDefault="00DD36E6" w:rsidP="00DD36E6">
      <w:pPr>
        <w:pStyle w:val="a3"/>
        <w:ind w:left="742"/>
      </w:pPr>
      <w:r>
        <w:rPr>
          <w:rFonts w:ascii="ＭＳ 明朝" w:hAnsi="ＭＳ 明朝" w:hint="eastAsia"/>
          <w:b/>
          <w:bCs/>
          <w:sz w:val="24"/>
          <w:szCs w:val="24"/>
        </w:rPr>
        <w:t xml:space="preserve">　　２　本申請書の後ろに</w:t>
      </w:r>
      <w:r>
        <w:rPr>
          <w:rFonts w:ascii="ＭＳ 明朝" w:hAnsi="ＭＳ 明朝" w:hint="eastAsia"/>
          <w:b/>
          <w:bCs/>
          <w:sz w:val="24"/>
          <w:szCs w:val="24"/>
          <w:u w:val="single" w:color="000000"/>
        </w:rPr>
        <w:t>物件目録</w:t>
      </w:r>
      <w:r>
        <w:rPr>
          <w:rFonts w:ascii="ＭＳ 明朝" w:hAnsi="ＭＳ 明朝" w:hint="eastAsia"/>
          <w:b/>
          <w:bCs/>
          <w:sz w:val="24"/>
          <w:szCs w:val="24"/>
        </w:rPr>
        <w:t>をホチキスで添付し</w:t>
      </w:r>
      <w:r w:rsidR="004C1A8E">
        <w:rPr>
          <w:rFonts w:ascii="ＭＳ 明朝" w:hAnsi="ＭＳ 明朝" w:hint="eastAsia"/>
          <w:b/>
          <w:bCs/>
          <w:sz w:val="24"/>
          <w:szCs w:val="24"/>
        </w:rPr>
        <w:t>、</w:t>
      </w:r>
      <w:r>
        <w:rPr>
          <w:rFonts w:ascii="ＭＳ 明朝" w:hAnsi="ＭＳ 明朝" w:hint="eastAsia"/>
          <w:b/>
          <w:bCs/>
          <w:sz w:val="24"/>
          <w:szCs w:val="24"/>
        </w:rPr>
        <w:t>割印したも</w:t>
      </w:r>
    </w:p>
    <w:p w:rsidR="00DD36E6" w:rsidRDefault="00DD36E6" w:rsidP="00DD36E6">
      <w:pPr>
        <w:pStyle w:val="a3"/>
        <w:ind w:left="1696"/>
      </w:pPr>
      <w:r>
        <w:rPr>
          <w:rFonts w:ascii="ＭＳ 明朝" w:hAnsi="ＭＳ 明朝" w:hint="eastAsia"/>
          <w:b/>
          <w:bCs/>
          <w:sz w:val="24"/>
          <w:szCs w:val="24"/>
        </w:rPr>
        <w:t>のを提出してください。</w:t>
      </w:r>
    </w:p>
    <w:p w:rsidR="00DD36E6" w:rsidRDefault="00DD36E6" w:rsidP="00DD36E6">
      <w:pPr>
        <w:pStyle w:val="a3"/>
      </w:pPr>
      <w:r>
        <w:rPr>
          <w:rFonts w:ascii="ＭＳ 明朝" w:hAnsi="ＭＳ 明朝" w:hint="eastAsia"/>
          <w:b/>
          <w:bCs/>
          <w:sz w:val="24"/>
          <w:szCs w:val="24"/>
        </w:rPr>
        <w:t xml:space="preserve">　　　　</w:t>
      </w:r>
      <w:r>
        <w:rPr>
          <w:rFonts w:eastAsia="Times New Roman" w:cs="Times New Roman"/>
          <w:b/>
          <w:bCs/>
          <w:sz w:val="24"/>
          <w:szCs w:val="24"/>
        </w:rPr>
        <w:t xml:space="preserve">  </w:t>
      </w:r>
      <w:r>
        <w:rPr>
          <w:rFonts w:ascii="ＭＳ 明朝" w:hAnsi="ＭＳ 明朝" w:hint="eastAsia"/>
          <w:b/>
          <w:bCs/>
          <w:sz w:val="24"/>
          <w:szCs w:val="24"/>
        </w:rPr>
        <w:t>３</w:t>
      </w:r>
      <w:r>
        <w:rPr>
          <w:rFonts w:eastAsia="Times New Roman" w:cs="Times New Roman"/>
          <w:b/>
          <w:bCs/>
        </w:rPr>
        <w:t xml:space="preserve"> </w:t>
      </w:r>
      <w:r>
        <w:rPr>
          <w:rFonts w:eastAsia="Times New Roman" w:cs="Times New Roman"/>
          <w:b/>
          <w:bCs/>
          <w:sz w:val="24"/>
          <w:szCs w:val="24"/>
        </w:rPr>
        <w:t xml:space="preserve"> </w:t>
      </w:r>
      <w:r>
        <w:rPr>
          <w:rFonts w:ascii="ＭＳ 明朝" w:hAnsi="ＭＳ 明朝" w:hint="eastAsia"/>
          <w:b/>
          <w:bCs/>
          <w:sz w:val="24"/>
          <w:szCs w:val="24"/>
        </w:rPr>
        <w:t>本申請書と同じもの（受書部分は不要）を一緒に提出してく　　　　　　　　ださい。</w:t>
      </w:r>
    </w:p>
    <w:p w:rsidR="0084029E" w:rsidRPr="00DD36E6" w:rsidRDefault="0084029E">
      <w:pPr>
        <w:pStyle w:val="a3"/>
      </w:pPr>
    </w:p>
    <w:p w:rsidR="0084029E" w:rsidRDefault="0084029E">
      <w:pPr>
        <w:pStyle w:val="a3"/>
      </w:pPr>
    </w:p>
    <w:p w:rsidR="0084029E" w:rsidRDefault="0084029E">
      <w:pPr>
        <w:pStyle w:val="a3"/>
      </w:pPr>
    </w:p>
    <w:p w:rsidR="0084029E" w:rsidRDefault="0084029E" w:rsidP="0084029E">
      <w:pPr>
        <w:pStyle w:val="a3"/>
        <w:jc w:val="center"/>
      </w:pPr>
    </w:p>
    <w:p w:rsidR="006872A9" w:rsidRDefault="006872A9">
      <w:pPr>
        <w:pStyle w:val="a3"/>
      </w:pPr>
    </w:p>
    <w:p w:rsidR="006872A9" w:rsidRDefault="006872A9" w:rsidP="006872A9">
      <w:pPr>
        <w:pStyle w:val="a3"/>
      </w:pPr>
    </w:p>
    <w:tbl>
      <w:tblPr>
        <w:tblW w:w="8931" w:type="dxa"/>
        <w:tblInd w:w="13" w:type="dxa"/>
        <w:tblLayout w:type="fixed"/>
        <w:tblCellMar>
          <w:left w:w="13" w:type="dxa"/>
          <w:right w:w="13" w:type="dxa"/>
        </w:tblCellMar>
        <w:tblLook w:val="0000" w:firstRow="0" w:lastRow="0" w:firstColumn="0" w:lastColumn="0" w:noHBand="0" w:noVBand="0"/>
      </w:tblPr>
      <w:tblGrid>
        <w:gridCol w:w="8931"/>
      </w:tblGrid>
      <w:tr w:rsidR="006872A9" w:rsidRPr="00BC1E42" w:rsidTr="006872A9">
        <w:trPr>
          <w:cantSplit/>
          <w:trHeight w:val="330"/>
        </w:trPr>
        <w:tc>
          <w:tcPr>
            <w:tcW w:w="8931" w:type="dxa"/>
            <w:tcBorders>
              <w:top w:val="nil"/>
              <w:left w:val="nil"/>
              <w:bottom w:val="nil"/>
              <w:right w:val="nil"/>
            </w:tcBorders>
          </w:tcPr>
          <w:p w:rsidR="006872A9" w:rsidRDefault="00DD36E6" w:rsidP="006872A9">
            <w:pPr>
              <w:pStyle w:val="a3"/>
              <w:jc w:val="center"/>
            </w:pPr>
            <w:r>
              <w:rPr>
                <w:rFonts w:ascii="ＭＳ 明朝" w:hAnsi="ＭＳ 明朝" w:hint="eastAsia"/>
                <w:sz w:val="32"/>
                <w:szCs w:val="32"/>
              </w:rPr>
              <w:t>売却許可決定確定</w:t>
            </w:r>
            <w:r w:rsidR="006872A9">
              <w:rPr>
                <w:rFonts w:ascii="ＭＳ 明朝" w:hAnsi="ＭＳ 明朝" w:hint="eastAsia"/>
                <w:sz w:val="32"/>
                <w:szCs w:val="32"/>
              </w:rPr>
              <w:t>証明申請書</w:t>
            </w:r>
          </w:p>
        </w:tc>
      </w:tr>
      <w:tr w:rsidR="006872A9" w:rsidRPr="00BC1E42" w:rsidTr="006872A9">
        <w:trPr>
          <w:cantSplit/>
          <w:trHeight w:hRule="exact" w:val="1097"/>
        </w:trPr>
        <w:tc>
          <w:tcPr>
            <w:tcW w:w="8931" w:type="dxa"/>
            <w:tcBorders>
              <w:top w:val="nil"/>
              <w:left w:val="nil"/>
              <w:bottom w:val="nil"/>
              <w:right w:val="nil"/>
            </w:tcBorders>
          </w:tcPr>
          <w:p w:rsidR="006872A9" w:rsidRDefault="006872A9" w:rsidP="007704A8">
            <w:pPr>
              <w:pStyle w:val="a3"/>
              <w:spacing w:before="105"/>
            </w:pPr>
          </w:p>
          <w:p w:rsidR="006872A9" w:rsidRDefault="006872A9" w:rsidP="004418FC">
            <w:pPr>
              <w:pStyle w:val="a3"/>
              <w:spacing w:line="561" w:lineRule="exact"/>
              <w:ind w:firstLineChars="300" w:firstLine="720"/>
            </w:pPr>
            <w:r>
              <w:rPr>
                <w:rFonts w:ascii="ＭＳ 明朝" w:hAnsi="ＭＳ 明朝" w:hint="eastAsia"/>
                <w:sz w:val="24"/>
                <w:szCs w:val="24"/>
              </w:rPr>
              <w:t>地方裁判所</w:t>
            </w:r>
            <w:r w:rsidR="003E7932">
              <w:rPr>
                <w:rFonts w:ascii="ＭＳ 明朝" w:hAnsi="ＭＳ 明朝" w:hint="eastAsia"/>
                <w:sz w:val="24"/>
                <w:szCs w:val="24"/>
              </w:rPr>
              <w:t xml:space="preserve">　　　　　　　　</w:t>
            </w:r>
            <w:r>
              <w:rPr>
                <w:rFonts w:ascii="ＭＳ 明朝" w:hAnsi="ＭＳ 明朝" w:hint="eastAsia"/>
                <w:sz w:val="24"/>
                <w:szCs w:val="24"/>
              </w:rPr>
              <w:t xml:space="preserve">　御中</w:t>
            </w:r>
          </w:p>
        </w:tc>
      </w:tr>
    </w:tbl>
    <w:p w:rsidR="006872A9" w:rsidRDefault="006872A9" w:rsidP="006872A9">
      <w:pPr>
        <w:pStyle w:val="a3"/>
        <w:spacing w:line="228" w:lineRule="exact"/>
      </w:pPr>
    </w:p>
    <w:p w:rsidR="00DD36E6" w:rsidRDefault="00DD36E6">
      <w:pPr>
        <w:pStyle w:val="a3"/>
      </w:pPr>
    </w:p>
    <w:p w:rsidR="00DD36E6" w:rsidRDefault="00DD36E6">
      <w:pPr>
        <w:pStyle w:val="a3"/>
      </w:pPr>
      <w:r>
        <w:rPr>
          <w:rFonts w:eastAsia="Times New Roman" w:cs="Times New Roman"/>
        </w:rPr>
        <w:t xml:space="preserve"> </w:t>
      </w:r>
      <w:r>
        <w:rPr>
          <w:rFonts w:ascii="ＭＳ 明朝" w:hAnsi="ＭＳ 明朝" w:hint="eastAsia"/>
        </w:rPr>
        <w:t xml:space="preserve">　</w:t>
      </w:r>
      <w:r>
        <w:rPr>
          <w:rFonts w:ascii="ＭＳ 明朝" w:hAnsi="ＭＳ 明朝" w:hint="eastAsia"/>
          <w:sz w:val="24"/>
          <w:szCs w:val="24"/>
        </w:rPr>
        <w:t>令和　　年　　月　　日</w:t>
      </w:r>
    </w:p>
    <w:p w:rsidR="00DD36E6" w:rsidRPr="00DD36E6" w:rsidRDefault="00DD36E6">
      <w:pPr>
        <w:pStyle w:val="a3"/>
      </w:pPr>
    </w:p>
    <w:p w:rsidR="00DD36E6" w:rsidRDefault="00DD36E6">
      <w:pPr>
        <w:pStyle w:val="a3"/>
      </w:pPr>
      <w:r>
        <w:rPr>
          <w:rFonts w:eastAsia="Times New Roman" w:cs="Times New Roman"/>
        </w:rPr>
        <w:t xml:space="preserve">             </w:t>
      </w:r>
      <w:r>
        <w:rPr>
          <w:rFonts w:ascii="ＭＳ 明朝" w:hAnsi="ＭＳ 明朝" w:hint="eastAsia"/>
          <w:sz w:val="24"/>
          <w:szCs w:val="24"/>
        </w:rPr>
        <w:t>申請人　　住　所</w:t>
      </w:r>
    </w:p>
    <w:p w:rsidR="00DD36E6" w:rsidRDefault="00DD36E6">
      <w:pPr>
        <w:pStyle w:val="a3"/>
      </w:pPr>
    </w:p>
    <w:p w:rsidR="00DD36E6" w:rsidRDefault="00DD36E6">
      <w:pPr>
        <w:pStyle w:val="a3"/>
      </w:pPr>
      <w:r>
        <w:rPr>
          <w:rFonts w:ascii="ＭＳ 明朝" w:hAnsi="ＭＳ 明朝" w:hint="eastAsia"/>
          <w:sz w:val="24"/>
          <w:szCs w:val="24"/>
        </w:rPr>
        <w:t xml:space="preserve">　　　　　　　　　 氏　名　　　　　　　　　　　　　　　　　　　印</w:t>
      </w:r>
    </w:p>
    <w:p w:rsidR="00DD36E6" w:rsidRPr="00FD1E64" w:rsidRDefault="00DD36E6">
      <w:pPr>
        <w:pStyle w:val="a3"/>
      </w:pPr>
    </w:p>
    <w:p w:rsidR="00DD36E6" w:rsidRDefault="00DD36E6">
      <w:pPr>
        <w:pStyle w:val="a3"/>
      </w:pPr>
    </w:p>
    <w:p w:rsidR="00DD36E6" w:rsidRDefault="00DD36E6">
      <w:pPr>
        <w:pStyle w:val="a3"/>
      </w:pPr>
      <w:r>
        <w:rPr>
          <w:rFonts w:ascii="ＭＳ 明朝" w:hAnsi="ＭＳ 明朝" w:hint="eastAsia"/>
          <w:sz w:val="24"/>
          <w:szCs w:val="24"/>
        </w:rPr>
        <w:t xml:space="preserve">　御庁令和　　年（　　）第　　　　</w:t>
      </w:r>
      <w:r w:rsidR="00D57885">
        <w:rPr>
          <w:rFonts w:ascii="ＭＳ 明朝" w:hAnsi="ＭＳ 明朝" w:hint="eastAsia"/>
          <w:sz w:val="24"/>
          <w:szCs w:val="24"/>
        </w:rPr>
        <w:t xml:space="preserve">　</w:t>
      </w:r>
      <w:r>
        <w:rPr>
          <w:rFonts w:ascii="ＭＳ 明朝" w:hAnsi="ＭＳ 明朝" w:hint="eastAsia"/>
          <w:sz w:val="24"/>
          <w:szCs w:val="24"/>
        </w:rPr>
        <w:t>号競売事件について</w:t>
      </w:r>
      <w:r w:rsidR="004C1A8E">
        <w:rPr>
          <w:rFonts w:ascii="ＭＳ 明朝" w:hAnsi="ＭＳ 明朝" w:hint="eastAsia"/>
          <w:sz w:val="24"/>
          <w:szCs w:val="24"/>
        </w:rPr>
        <w:t>、</w:t>
      </w:r>
      <w:r>
        <w:rPr>
          <w:rFonts w:ascii="ＭＳ 明朝" w:hAnsi="ＭＳ 明朝" w:hint="eastAsia"/>
          <w:sz w:val="24"/>
          <w:szCs w:val="24"/>
        </w:rPr>
        <w:t>令和　　年　　月　　　日</w:t>
      </w:r>
      <w:r w:rsidR="004C1A8E">
        <w:rPr>
          <w:rFonts w:ascii="ＭＳ 明朝" w:hAnsi="ＭＳ 明朝" w:hint="eastAsia"/>
          <w:sz w:val="24"/>
          <w:szCs w:val="24"/>
        </w:rPr>
        <w:t>、</w:t>
      </w:r>
      <w:r>
        <w:rPr>
          <w:rFonts w:ascii="ＭＳ 明朝" w:hAnsi="ＭＳ 明朝" w:hint="eastAsia"/>
          <w:sz w:val="24"/>
          <w:szCs w:val="24"/>
        </w:rPr>
        <w:t>上記の者に対して別紙物件目録記載の不動産につきされた売却許可決定が</w:t>
      </w:r>
      <w:r w:rsidR="004C1A8E">
        <w:rPr>
          <w:rFonts w:ascii="ＭＳ 明朝" w:hAnsi="ＭＳ 明朝" w:hint="eastAsia"/>
          <w:sz w:val="24"/>
          <w:szCs w:val="24"/>
        </w:rPr>
        <w:t>、</w:t>
      </w:r>
      <w:r>
        <w:rPr>
          <w:rFonts w:ascii="ＭＳ 明朝" w:hAnsi="ＭＳ 明朝" w:hint="eastAsia"/>
          <w:sz w:val="24"/>
          <w:szCs w:val="24"/>
        </w:rPr>
        <w:t>令和　　年　　月　　日の経過により確定したことを証明されたく申請する。</w:t>
      </w:r>
    </w:p>
    <w:p w:rsidR="00DD36E6" w:rsidRPr="0084029E" w:rsidRDefault="00DD36E6">
      <w:pPr>
        <w:pStyle w:val="a3"/>
      </w:pPr>
    </w:p>
    <w:p w:rsidR="00DD36E6" w:rsidRDefault="00DD36E6">
      <w:pPr>
        <w:pStyle w:val="a3"/>
      </w:pPr>
    </w:p>
    <w:p w:rsidR="00DD36E6" w:rsidRPr="00DD36E6" w:rsidRDefault="00DD36E6" w:rsidP="006872A9">
      <w:pPr>
        <w:pStyle w:val="a3"/>
        <w:spacing w:line="228" w:lineRule="exact"/>
      </w:pPr>
    </w:p>
    <w:sectPr w:rsidR="00DD36E6" w:rsidRPr="00DD36E6" w:rsidSect="00F1197B">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569" w:rsidRDefault="00E74569" w:rsidP="004418FC">
      <w:r>
        <w:separator/>
      </w:r>
    </w:p>
  </w:endnote>
  <w:endnote w:type="continuationSeparator" w:id="0">
    <w:p w:rsidR="00E74569" w:rsidRDefault="00E74569" w:rsidP="0044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569" w:rsidRDefault="00E74569" w:rsidP="004418FC">
      <w:r>
        <w:separator/>
      </w:r>
    </w:p>
  </w:footnote>
  <w:footnote w:type="continuationSeparator" w:id="0">
    <w:p w:rsidR="00E74569" w:rsidRDefault="00E74569" w:rsidP="00441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7B"/>
    <w:rsid w:val="0025395C"/>
    <w:rsid w:val="00346973"/>
    <w:rsid w:val="003E7932"/>
    <w:rsid w:val="004418FC"/>
    <w:rsid w:val="00463CC8"/>
    <w:rsid w:val="00466C17"/>
    <w:rsid w:val="004C1A8E"/>
    <w:rsid w:val="00522D64"/>
    <w:rsid w:val="006872A9"/>
    <w:rsid w:val="007121EB"/>
    <w:rsid w:val="0073518F"/>
    <w:rsid w:val="0084029E"/>
    <w:rsid w:val="009C2E7F"/>
    <w:rsid w:val="00AC0597"/>
    <w:rsid w:val="00BC1E42"/>
    <w:rsid w:val="00C95DCB"/>
    <w:rsid w:val="00D57885"/>
    <w:rsid w:val="00DD36E6"/>
    <w:rsid w:val="00E74569"/>
    <w:rsid w:val="00F1197B"/>
    <w:rsid w:val="00FD1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80AE459-95C6-46D2-B843-CEF26AA1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C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66C17"/>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link w:val="a5"/>
    <w:uiPriority w:val="99"/>
    <w:semiHidden/>
    <w:unhideWhenUsed/>
    <w:rsid w:val="008402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029E"/>
    <w:rPr>
      <w:rFonts w:asciiTheme="majorHAnsi" w:eastAsiaTheme="majorEastAsia" w:hAnsiTheme="majorHAnsi" w:cstheme="majorBidi"/>
      <w:kern w:val="2"/>
      <w:sz w:val="18"/>
      <w:szCs w:val="18"/>
    </w:rPr>
  </w:style>
  <w:style w:type="paragraph" w:styleId="a6">
    <w:name w:val="header"/>
    <w:basedOn w:val="a"/>
    <w:link w:val="a7"/>
    <w:uiPriority w:val="99"/>
    <w:unhideWhenUsed/>
    <w:rsid w:val="004418FC"/>
    <w:pPr>
      <w:tabs>
        <w:tab w:val="center" w:pos="4252"/>
        <w:tab w:val="right" w:pos="8504"/>
      </w:tabs>
      <w:snapToGrid w:val="0"/>
    </w:pPr>
  </w:style>
  <w:style w:type="character" w:customStyle="1" w:styleId="a7">
    <w:name w:val="ヘッダー (文字)"/>
    <w:basedOn w:val="a0"/>
    <w:link w:val="a6"/>
    <w:uiPriority w:val="99"/>
    <w:rsid w:val="004418FC"/>
    <w:rPr>
      <w:kern w:val="2"/>
      <w:sz w:val="21"/>
      <w:szCs w:val="22"/>
    </w:rPr>
  </w:style>
  <w:style w:type="paragraph" w:styleId="a8">
    <w:name w:val="footer"/>
    <w:basedOn w:val="a"/>
    <w:link w:val="a9"/>
    <w:uiPriority w:val="99"/>
    <w:unhideWhenUsed/>
    <w:rsid w:val="004418FC"/>
    <w:pPr>
      <w:tabs>
        <w:tab w:val="center" w:pos="4252"/>
        <w:tab w:val="right" w:pos="8504"/>
      </w:tabs>
      <w:snapToGrid w:val="0"/>
    </w:pPr>
  </w:style>
  <w:style w:type="character" w:customStyle="1" w:styleId="a9">
    <w:name w:val="フッター (文字)"/>
    <w:basedOn w:val="a0"/>
    <w:link w:val="a8"/>
    <w:uiPriority w:val="99"/>
    <w:rsid w:val="004418F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B2C19-996F-434C-8F6F-4705D57F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香澄</dc:creator>
  <cp:lastModifiedBy>太田　香澄</cp:lastModifiedBy>
  <cp:revision>4</cp:revision>
  <cp:lastPrinted>2019-08-02T02:58:00Z</cp:lastPrinted>
  <dcterms:created xsi:type="dcterms:W3CDTF">2025-03-11T02:27:00Z</dcterms:created>
  <dcterms:modified xsi:type="dcterms:W3CDTF">2025-03-24T05:08:00Z</dcterms:modified>
</cp:coreProperties>
</file>