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0630" w:rsidRPr="007521B4" w:rsidRDefault="007521B4" w:rsidP="007521B4">
      <w:pPr>
        <w:ind w:leftChars="700" w:left="1764"/>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4690803</wp:posOffset>
                </wp:positionH>
                <wp:positionV relativeFrom="paragraph">
                  <wp:posOffset>-215265</wp:posOffset>
                </wp:positionV>
                <wp:extent cx="973777" cy="1187532"/>
                <wp:effectExtent l="0" t="0" r="17145" b="12700"/>
                <wp:wrapNone/>
                <wp:docPr id="1" name="テキスト ボックス 1"/>
                <wp:cNvGraphicFramePr/>
                <a:graphic xmlns:a="http://schemas.openxmlformats.org/drawingml/2006/main">
                  <a:graphicData uri="http://schemas.microsoft.com/office/word/2010/wordprocessingShape">
                    <wps:wsp>
                      <wps:cNvSpPr txBox="1"/>
                      <wps:spPr>
                        <a:xfrm>
                          <a:off x="0" y="0"/>
                          <a:ext cx="973777" cy="118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1B4" w:rsidRPr="007521B4" w:rsidRDefault="007521B4" w:rsidP="007521B4">
                            <w:pPr>
                              <w:spacing w:before="240"/>
                              <w:jc w:val="center"/>
                              <w:rPr>
                                <w:sz w:val="24"/>
                              </w:rPr>
                            </w:pPr>
                            <w:r w:rsidRPr="007521B4">
                              <w:rPr>
                                <w:rFonts w:hint="eastAsia"/>
                                <w:sz w:val="24"/>
                              </w:rPr>
                              <w:t>印</w:t>
                            </w:r>
                          </w:p>
                          <w:p w:rsidR="007521B4" w:rsidRPr="007521B4" w:rsidRDefault="007521B4" w:rsidP="007521B4">
                            <w:pPr>
                              <w:jc w:val="center"/>
                              <w:rPr>
                                <w:sz w:val="24"/>
                              </w:rPr>
                            </w:pPr>
                            <w:r w:rsidRPr="007521B4">
                              <w:rPr>
                                <w:rFonts w:hint="eastAsia"/>
                                <w:sz w:val="24"/>
                              </w:rPr>
                              <w:t>紙</w:t>
                            </w:r>
                          </w:p>
                          <w:p w:rsidR="007521B4" w:rsidRPr="007521B4" w:rsidRDefault="007521B4" w:rsidP="007521B4">
                            <w:pPr>
                              <w:jc w:val="center"/>
                              <w:rPr>
                                <w:sz w:val="20"/>
                              </w:rPr>
                            </w:pPr>
                            <w:r w:rsidRPr="007521B4">
                              <w:rPr>
                                <w:rFonts w:hint="eastAsia"/>
                                <w:sz w:val="20"/>
                              </w:rPr>
                              <w:t>（</w:t>
                            </w:r>
                            <w:r>
                              <w:rPr>
                                <w:rFonts w:hint="eastAsia"/>
                                <w:sz w:val="20"/>
                              </w:rPr>
                              <w:t>5</w:t>
                            </w:r>
                            <w:r>
                              <w:rPr>
                                <w:sz w:val="20"/>
                              </w:rPr>
                              <w:t>00</w:t>
                            </w:r>
                            <w:r w:rsidRPr="007521B4">
                              <w:rPr>
                                <w:rFonts w:hint="eastAsia"/>
                                <w:sz w:val="20"/>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9.35pt;margin-top:-16.95pt;width:76.7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" fillcolor="white [3201]" strokeweight=".5pt">
                <v:textbox>
                  <w:txbxContent>
                    <w:p w:rsidR="007521B4" w:rsidRPr="007521B4" w:rsidRDefault="007521B4" w:rsidP="007521B4">
                      <w:pPr>
                        <w:spacing w:before="240"/>
                        <w:jc w:val="center"/>
                        <w:rPr>
                          <w:sz w:val="24"/>
                        </w:rPr>
                      </w:pPr>
                      <w:r w:rsidRPr="007521B4">
                        <w:rPr>
                          <w:rFonts w:hint="eastAsia"/>
                          <w:sz w:val="24"/>
                        </w:rPr>
                        <w:t>印</w:t>
                      </w:r>
                    </w:p>
                    <w:p w:rsidR="007521B4" w:rsidRPr="007521B4" w:rsidRDefault="007521B4" w:rsidP="007521B4">
                      <w:pPr>
                        <w:jc w:val="center"/>
                        <w:rPr>
                          <w:sz w:val="24"/>
                        </w:rPr>
                      </w:pPr>
                      <w:r w:rsidRPr="007521B4">
                        <w:rPr>
                          <w:rFonts w:hint="eastAsia"/>
                          <w:sz w:val="24"/>
                        </w:rPr>
                        <w:t>紙</w:t>
                      </w:r>
                    </w:p>
                    <w:p w:rsidR="007521B4" w:rsidRPr="007521B4" w:rsidRDefault="007521B4" w:rsidP="007521B4">
                      <w:pPr>
                        <w:jc w:val="center"/>
                        <w:rPr>
                          <w:sz w:val="20"/>
                        </w:rPr>
                      </w:pPr>
                      <w:r w:rsidRPr="007521B4">
                        <w:rPr>
                          <w:rFonts w:hint="eastAsia"/>
                          <w:sz w:val="20"/>
                        </w:rPr>
                        <w:t>（</w:t>
                      </w:r>
                      <w:r>
                        <w:rPr>
                          <w:rFonts w:hint="eastAsia"/>
                          <w:sz w:val="20"/>
                        </w:rPr>
                        <w:t>5</w:t>
                      </w:r>
                      <w:r>
                        <w:rPr>
                          <w:sz w:val="20"/>
                        </w:rPr>
                        <w:t>00</w:t>
                      </w:r>
                      <w:r w:rsidRPr="007521B4">
                        <w:rPr>
                          <w:rFonts w:hint="eastAsia"/>
                          <w:sz w:val="20"/>
                        </w:rPr>
                        <w:t>円）</w:t>
                      </w:r>
                    </w:p>
                  </w:txbxContent>
                </v:textbox>
              </v:shape>
            </w:pict>
          </mc:Fallback>
        </mc:AlternateContent>
      </w:r>
      <w:r w:rsidR="006F0630" w:rsidRPr="007521B4">
        <w:rPr>
          <w:rFonts w:asciiTheme="minorEastAsia" w:hAnsiTheme="minorEastAsia" w:hint="eastAsia"/>
          <w:sz w:val="24"/>
        </w:rPr>
        <w:t>代　理　人　許　可　申　立　書</w:t>
      </w:r>
    </w:p>
    <w:p w:rsidR="006F0630" w:rsidRPr="006F0630" w:rsidRDefault="006F0630">
      <w:pPr>
        <w:rPr>
          <w:rFonts w:asciiTheme="minorEastAsia" w:hAnsiTheme="minorEastAsia"/>
          <w:sz w:val="22"/>
        </w:rPr>
      </w:pPr>
    </w:p>
    <w:p w:rsidR="006F0630" w:rsidRPr="0054051D" w:rsidRDefault="006F0630" w:rsidP="00B8442B">
      <w:pPr>
        <w:ind w:firstLineChars="300" w:firstLine="846"/>
        <w:rPr>
          <w:rFonts w:asciiTheme="minorEastAsia" w:hAnsiTheme="minorEastAsia"/>
          <w:sz w:val="24"/>
          <w:szCs w:val="24"/>
        </w:rPr>
      </w:pPr>
      <w:r w:rsidRPr="0054051D">
        <w:rPr>
          <w:rFonts w:asciiTheme="minorEastAsia" w:hAnsiTheme="minorEastAsia" w:hint="eastAsia"/>
          <w:sz w:val="24"/>
          <w:szCs w:val="24"/>
        </w:rPr>
        <w:t>地方裁判所</w:t>
      </w:r>
      <w:r w:rsidR="000561FA">
        <w:rPr>
          <w:rFonts w:asciiTheme="minorEastAsia" w:hAnsiTheme="minorEastAsia" w:hint="eastAsia"/>
          <w:sz w:val="24"/>
          <w:szCs w:val="24"/>
        </w:rPr>
        <w:t xml:space="preserve">　　　　　　　　</w:t>
      </w:r>
      <w:r w:rsidRPr="0054051D">
        <w:rPr>
          <w:rFonts w:asciiTheme="minorEastAsia" w:hAnsiTheme="minorEastAsia" w:hint="eastAsia"/>
          <w:sz w:val="24"/>
          <w:szCs w:val="24"/>
        </w:rPr>
        <w:t xml:space="preserve">　御中</w:t>
      </w:r>
    </w:p>
    <w:p w:rsidR="006F0630" w:rsidRPr="0054051D" w:rsidRDefault="006F0630" w:rsidP="006F0630">
      <w:pPr>
        <w:ind w:leftChars="200" w:left="504"/>
        <w:rPr>
          <w:rFonts w:asciiTheme="minorEastAsia" w:hAnsiTheme="minorEastAsia"/>
          <w:sz w:val="24"/>
          <w:szCs w:val="24"/>
        </w:rPr>
      </w:pPr>
      <w:r w:rsidRPr="0054051D">
        <w:rPr>
          <w:rFonts w:asciiTheme="minorEastAsia" w:hAnsiTheme="minorEastAsia" w:hint="eastAsia"/>
          <w:sz w:val="24"/>
          <w:szCs w:val="24"/>
        </w:rPr>
        <w:t>令和</w:t>
      </w:r>
      <w:r w:rsidR="0054051D">
        <w:rPr>
          <w:rFonts w:asciiTheme="minorEastAsia" w:hAnsiTheme="minorEastAsia" w:hint="eastAsia"/>
          <w:sz w:val="24"/>
          <w:szCs w:val="24"/>
        </w:rPr>
        <w:t>○</w:t>
      </w:r>
      <w:r w:rsidRPr="0054051D">
        <w:rPr>
          <w:rFonts w:asciiTheme="minorEastAsia" w:hAnsiTheme="minorEastAsia" w:hint="eastAsia"/>
          <w:sz w:val="24"/>
          <w:szCs w:val="24"/>
        </w:rPr>
        <w:t>年</w:t>
      </w:r>
      <w:r w:rsidR="0054051D">
        <w:rPr>
          <w:rFonts w:asciiTheme="minorEastAsia" w:hAnsiTheme="minorEastAsia" w:hint="eastAsia"/>
          <w:sz w:val="24"/>
          <w:szCs w:val="24"/>
        </w:rPr>
        <w:t>○</w:t>
      </w:r>
      <w:r w:rsidRPr="0054051D">
        <w:rPr>
          <w:rFonts w:asciiTheme="minorEastAsia" w:hAnsiTheme="minorEastAsia" w:hint="eastAsia"/>
          <w:sz w:val="24"/>
          <w:szCs w:val="24"/>
        </w:rPr>
        <w:t>月</w:t>
      </w:r>
      <w:r w:rsidR="0054051D">
        <w:rPr>
          <w:rFonts w:asciiTheme="minorEastAsia" w:hAnsiTheme="minorEastAsia" w:hint="eastAsia"/>
          <w:sz w:val="24"/>
          <w:szCs w:val="24"/>
        </w:rPr>
        <w:t>○</w:t>
      </w:r>
      <w:r w:rsidRPr="0054051D">
        <w:rPr>
          <w:rFonts w:asciiTheme="minorEastAsia" w:hAnsiTheme="minorEastAsia" w:hint="eastAsia"/>
          <w:sz w:val="24"/>
          <w:szCs w:val="24"/>
        </w:rPr>
        <w:t>日</w:t>
      </w:r>
    </w:p>
    <w:p w:rsidR="006F0630" w:rsidRPr="0054051D" w:rsidRDefault="006F0630" w:rsidP="0054051D">
      <w:pPr>
        <w:ind w:firstLineChars="1500" w:firstLine="4230"/>
        <w:jc w:val="left"/>
        <w:rPr>
          <w:rFonts w:asciiTheme="minorEastAsia" w:hAnsiTheme="minorEastAsia"/>
          <w:sz w:val="24"/>
          <w:szCs w:val="24"/>
        </w:rPr>
      </w:pPr>
      <w:r w:rsidRPr="0054051D">
        <w:rPr>
          <w:rFonts w:asciiTheme="minorEastAsia" w:hAnsiTheme="minorEastAsia" w:hint="eastAsia"/>
          <w:sz w:val="24"/>
          <w:szCs w:val="24"/>
        </w:rPr>
        <w:t xml:space="preserve">申　立　人　</w:t>
      </w:r>
      <w:r w:rsidR="00FF138D" w:rsidRPr="0054051D">
        <w:rPr>
          <w:rFonts w:asciiTheme="minorEastAsia" w:hAnsiTheme="minorEastAsia" w:hint="eastAsia"/>
          <w:sz w:val="24"/>
          <w:szCs w:val="24"/>
        </w:rPr>
        <w:t xml:space="preserve">　　</w:t>
      </w:r>
      <w:r w:rsidRPr="0054051D">
        <w:rPr>
          <w:rFonts w:asciiTheme="minorEastAsia" w:hAnsiTheme="minorEastAsia" w:hint="eastAsia"/>
          <w:sz w:val="24"/>
          <w:szCs w:val="24"/>
        </w:rPr>
        <w:t>○○信用金庫</w:t>
      </w:r>
    </w:p>
    <w:p w:rsidR="006F0630" w:rsidRPr="0054051D" w:rsidRDefault="006F0630" w:rsidP="0054051D">
      <w:pPr>
        <w:ind w:firstLineChars="1500" w:firstLine="4230"/>
        <w:jc w:val="left"/>
        <w:rPr>
          <w:rFonts w:asciiTheme="minorEastAsia" w:hAnsiTheme="minorEastAsia"/>
          <w:sz w:val="24"/>
          <w:szCs w:val="24"/>
        </w:rPr>
      </w:pPr>
      <w:r w:rsidRPr="0054051D">
        <w:rPr>
          <w:rFonts w:asciiTheme="minorEastAsia" w:hAnsiTheme="minorEastAsia" w:hint="eastAsia"/>
          <w:sz w:val="24"/>
          <w:szCs w:val="24"/>
        </w:rPr>
        <w:t>代表者代表理事　○　○　○　○　印</w:t>
      </w:r>
    </w:p>
    <w:p w:rsidR="006F0630" w:rsidRPr="0054051D" w:rsidRDefault="006F0630">
      <w:pPr>
        <w:rPr>
          <w:rFonts w:asciiTheme="minorEastAsia" w:hAnsiTheme="minorEastAsia"/>
          <w:sz w:val="24"/>
          <w:szCs w:val="24"/>
        </w:rPr>
      </w:pPr>
    </w:p>
    <w:p w:rsidR="00C5242A" w:rsidRPr="0054051D" w:rsidRDefault="006F0630" w:rsidP="0054051D">
      <w:pPr>
        <w:ind w:firstLineChars="100" w:firstLine="282"/>
        <w:rPr>
          <w:rFonts w:asciiTheme="minorEastAsia" w:hAnsiTheme="minorEastAsia"/>
          <w:sz w:val="24"/>
          <w:szCs w:val="24"/>
        </w:rPr>
      </w:pPr>
      <w:r w:rsidRPr="0054051D">
        <w:rPr>
          <w:rFonts w:asciiTheme="minorEastAsia" w:hAnsiTheme="minorEastAsia" w:hint="eastAsia"/>
          <w:sz w:val="24"/>
          <w:szCs w:val="24"/>
        </w:rPr>
        <w:t>申立人が債権者として本日御庁に申し立てた担保不動産競売事件（債務者兼所有者△△△△）について</w:t>
      </w:r>
      <w:r w:rsidR="0041134B">
        <w:rPr>
          <w:rFonts w:asciiTheme="minorEastAsia" w:hAnsiTheme="minorEastAsia" w:hint="eastAsia"/>
          <w:sz w:val="24"/>
          <w:szCs w:val="24"/>
        </w:rPr>
        <w:t>、</w:t>
      </w:r>
      <w:r w:rsidRPr="0054051D">
        <w:rPr>
          <w:rFonts w:asciiTheme="minorEastAsia" w:hAnsiTheme="minorEastAsia" w:hint="eastAsia"/>
          <w:sz w:val="24"/>
          <w:szCs w:val="24"/>
        </w:rPr>
        <w:t>下記のとおり代理人の許可を申し立てます。</w:t>
      </w:r>
    </w:p>
    <w:p w:rsidR="006F0630" w:rsidRPr="0054051D" w:rsidRDefault="006F0630" w:rsidP="006F0630">
      <w:pPr>
        <w:pStyle w:val="a7"/>
        <w:rPr>
          <w:rFonts w:asciiTheme="minorEastAsia" w:eastAsiaTheme="minorEastAsia" w:hAnsiTheme="minorEastAsia"/>
        </w:rPr>
      </w:pPr>
      <w:r w:rsidRPr="0054051D">
        <w:rPr>
          <w:rFonts w:asciiTheme="minorEastAsia" w:eastAsiaTheme="minorEastAsia" w:hAnsiTheme="minorEastAsia" w:hint="eastAsia"/>
        </w:rPr>
        <w:t>記</w:t>
      </w: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１　代理人となるべき者</w:t>
      </w: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 xml:space="preserve">　　氏</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名</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 xml:space="preserve">　</w:t>
      </w:r>
      <w:r w:rsidR="0054051D">
        <w:rPr>
          <w:rFonts w:asciiTheme="minorEastAsia" w:hAnsiTheme="minorEastAsia" w:hint="eastAsia"/>
          <w:sz w:val="24"/>
          <w:szCs w:val="24"/>
        </w:rPr>
        <w:t>○</w:t>
      </w:r>
      <w:r w:rsidR="00FF138D" w:rsidRPr="0054051D">
        <w:rPr>
          <w:rFonts w:asciiTheme="minorEastAsia" w:hAnsiTheme="minorEastAsia" w:hint="eastAsia"/>
          <w:sz w:val="24"/>
          <w:szCs w:val="24"/>
        </w:rPr>
        <w:t xml:space="preserve">　</w:t>
      </w:r>
      <w:r w:rsidR="0054051D">
        <w:rPr>
          <w:rFonts w:asciiTheme="minorEastAsia" w:hAnsiTheme="minorEastAsia" w:hint="eastAsia"/>
          <w:sz w:val="24"/>
          <w:szCs w:val="24"/>
        </w:rPr>
        <w:t>○</w:t>
      </w:r>
      <w:r w:rsidR="00FF138D" w:rsidRPr="0054051D">
        <w:rPr>
          <w:rFonts w:asciiTheme="minorEastAsia" w:hAnsiTheme="minorEastAsia" w:hint="eastAsia"/>
          <w:sz w:val="24"/>
          <w:szCs w:val="24"/>
        </w:rPr>
        <w:t xml:space="preserve">　</w:t>
      </w:r>
      <w:r w:rsidR="0054051D">
        <w:rPr>
          <w:rFonts w:asciiTheme="minorEastAsia" w:hAnsiTheme="minorEastAsia" w:hint="eastAsia"/>
          <w:sz w:val="24"/>
          <w:szCs w:val="24"/>
        </w:rPr>
        <w:t>○</w:t>
      </w:r>
      <w:r w:rsidR="00FF138D" w:rsidRPr="0054051D">
        <w:rPr>
          <w:rFonts w:asciiTheme="minorEastAsia" w:hAnsiTheme="minorEastAsia" w:hint="eastAsia"/>
          <w:sz w:val="24"/>
          <w:szCs w:val="24"/>
        </w:rPr>
        <w:t xml:space="preserve">　</w:t>
      </w:r>
      <w:r w:rsidR="0054051D">
        <w:rPr>
          <w:rFonts w:asciiTheme="minorEastAsia" w:hAnsiTheme="minorEastAsia" w:hint="eastAsia"/>
          <w:sz w:val="24"/>
          <w:szCs w:val="24"/>
        </w:rPr>
        <w:t>○</w:t>
      </w: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 xml:space="preserve">　　住</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所</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 xml:space="preserve">　</w:t>
      </w:r>
      <w:r w:rsidR="009815C6">
        <w:rPr>
          <w:rFonts w:asciiTheme="minorEastAsia" w:hAnsiTheme="minorEastAsia" w:hint="eastAsia"/>
          <w:sz w:val="24"/>
          <w:szCs w:val="24"/>
        </w:rPr>
        <w:t>○○県○○市</w:t>
      </w:r>
      <w:r w:rsidRPr="0054051D">
        <w:rPr>
          <w:rFonts w:asciiTheme="minorEastAsia" w:hAnsiTheme="minorEastAsia" w:hint="eastAsia"/>
          <w:sz w:val="24"/>
          <w:szCs w:val="24"/>
        </w:rPr>
        <w:t>○○区○○</w:t>
      </w:r>
      <w:r w:rsidR="0054051D">
        <w:rPr>
          <w:rFonts w:asciiTheme="minorEastAsia" w:hAnsiTheme="minorEastAsia" w:hint="eastAsia"/>
          <w:sz w:val="24"/>
          <w:szCs w:val="24"/>
        </w:rPr>
        <w:t>１</w:t>
      </w:r>
      <w:r w:rsidRPr="0054051D">
        <w:rPr>
          <w:rFonts w:asciiTheme="minorEastAsia" w:hAnsiTheme="minorEastAsia" w:hint="eastAsia"/>
          <w:sz w:val="24"/>
          <w:szCs w:val="24"/>
        </w:rPr>
        <w:t>丁目</w:t>
      </w:r>
      <w:r w:rsidR="0054051D">
        <w:rPr>
          <w:rFonts w:asciiTheme="minorEastAsia" w:hAnsiTheme="minorEastAsia" w:hint="eastAsia"/>
          <w:sz w:val="24"/>
          <w:szCs w:val="24"/>
        </w:rPr>
        <w:t>２</w:t>
      </w:r>
      <w:r w:rsidRPr="0054051D">
        <w:rPr>
          <w:rFonts w:asciiTheme="minorEastAsia" w:hAnsiTheme="minorEastAsia" w:hint="eastAsia"/>
          <w:sz w:val="24"/>
          <w:szCs w:val="24"/>
        </w:rPr>
        <w:t>番</w:t>
      </w:r>
      <w:r w:rsidR="0054051D">
        <w:rPr>
          <w:rFonts w:asciiTheme="minorEastAsia" w:hAnsiTheme="minorEastAsia" w:hint="eastAsia"/>
          <w:sz w:val="24"/>
          <w:szCs w:val="24"/>
        </w:rPr>
        <w:t>３</w:t>
      </w:r>
      <w:r w:rsidRPr="0054051D">
        <w:rPr>
          <w:rFonts w:asciiTheme="minorEastAsia" w:hAnsiTheme="minorEastAsia" w:hint="eastAsia"/>
          <w:sz w:val="24"/>
          <w:szCs w:val="24"/>
        </w:rPr>
        <w:t>号</w:t>
      </w: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 xml:space="preserve">　　職</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業</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 xml:space="preserve">　信用金庫職員</w:t>
      </w: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 xml:space="preserve">　　本人との関係</w:t>
      </w:r>
      <w:r w:rsidR="0054051D" w:rsidRPr="0054051D">
        <w:rPr>
          <w:rFonts w:asciiTheme="minorEastAsia" w:hAnsiTheme="minorEastAsia" w:hint="eastAsia"/>
          <w:sz w:val="24"/>
          <w:szCs w:val="24"/>
        </w:rPr>
        <w:t xml:space="preserve">　</w:t>
      </w:r>
      <w:r w:rsidRPr="0054051D">
        <w:rPr>
          <w:rFonts w:asciiTheme="minorEastAsia" w:hAnsiTheme="minorEastAsia" w:hint="eastAsia"/>
          <w:sz w:val="24"/>
          <w:szCs w:val="24"/>
        </w:rPr>
        <w:t xml:space="preserve">　申立人金庫の融資部管理課職員</w:t>
      </w:r>
    </w:p>
    <w:p w:rsidR="006F0630" w:rsidRPr="0054051D" w:rsidRDefault="006F0630" w:rsidP="006F0630">
      <w:pPr>
        <w:rPr>
          <w:rFonts w:asciiTheme="minorEastAsia" w:hAnsiTheme="minorEastAsia"/>
          <w:sz w:val="24"/>
          <w:szCs w:val="24"/>
        </w:rPr>
      </w:pPr>
    </w:p>
    <w:p w:rsidR="006F0630" w:rsidRPr="0054051D" w:rsidRDefault="006F0630" w:rsidP="006F0630">
      <w:pPr>
        <w:rPr>
          <w:rFonts w:asciiTheme="minorEastAsia" w:hAnsiTheme="minorEastAsia"/>
          <w:sz w:val="24"/>
          <w:szCs w:val="24"/>
        </w:rPr>
      </w:pPr>
      <w:r w:rsidRPr="0054051D">
        <w:rPr>
          <w:rFonts w:asciiTheme="minorEastAsia" w:hAnsiTheme="minorEastAsia" w:hint="eastAsia"/>
          <w:sz w:val="24"/>
          <w:szCs w:val="24"/>
        </w:rPr>
        <w:t>２　上記の者を代理人とすることが必要であることの理由</w:t>
      </w:r>
    </w:p>
    <w:p w:rsidR="006F0630" w:rsidRPr="0054051D" w:rsidRDefault="006F0630" w:rsidP="0054051D">
      <w:pPr>
        <w:ind w:left="282" w:hangingChars="100" w:hanging="282"/>
        <w:rPr>
          <w:rFonts w:asciiTheme="minorEastAsia" w:hAnsiTheme="minorEastAsia"/>
          <w:sz w:val="24"/>
          <w:szCs w:val="24"/>
        </w:rPr>
      </w:pPr>
      <w:r w:rsidRPr="0054051D">
        <w:rPr>
          <w:rFonts w:asciiTheme="minorEastAsia" w:hAnsiTheme="minorEastAsia" w:hint="eastAsia"/>
          <w:sz w:val="24"/>
          <w:szCs w:val="24"/>
        </w:rPr>
        <w:t xml:space="preserve">　　上記の者は</w:t>
      </w:r>
      <w:r w:rsidR="0041134B">
        <w:rPr>
          <w:rFonts w:asciiTheme="minorEastAsia" w:hAnsiTheme="minorEastAsia" w:hint="eastAsia"/>
          <w:sz w:val="24"/>
          <w:szCs w:val="24"/>
        </w:rPr>
        <w:t>、</w:t>
      </w:r>
      <w:r w:rsidRPr="0054051D">
        <w:rPr>
          <w:rFonts w:asciiTheme="minorEastAsia" w:hAnsiTheme="minorEastAsia" w:hint="eastAsia"/>
          <w:sz w:val="24"/>
          <w:szCs w:val="24"/>
        </w:rPr>
        <w:t>申</w:t>
      </w:r>
      <w:r w:rsidR="00291E69">
        <w:rPr>
          <w:rFonts w:asciiTheme="minorEastAsia" w:hAnsiTheme="minorEastAsia" w:hint="eastAsia"/>
          <w:sz w:val="24"/>
          <w:szCs w:val="24"/>
        </w:rPr>
        <w:t>立人信用金庫の融資部管理課職員として上記担保不動産競売事件の申立てに係る抵当権の設定</w:t>
      </w:r>
      <w:r w:rsidR="0041134B">
        <w:rPr>
          <w:rFonts w:asciiTheme="minorEastAsia" w:hAnsiTheme="minorEastAsia" w:hint="eastAsia"/>
          <w:sz w:val="24"/>
          <w:szCs w:val="24"/>
        </w:rPr>
        <w:t>、</w:t>
      </w:r>
      <w:r w:rsidR="00291E69">
        <w:rPr>
          <w:rFonts w:asciiTheme="minorEastAsia" w:hAnsiTheme="minorEastAsia" w:hint="eastAsia"/>
          <w:sz w:val="24"/>
          <w:szCs w:val="24"/>
        </w:rPr>
        <w:t>貸付などの業務</w:t>
      </w:r>
      <w:r w:rsidRPr="0054051D">
        <w:rPr>
          <w:rFonts w:asciiTheme="minorEastAsia" w:hAnsiTheme="minorEastAsia" w:hint="eastAsia"/>
          <w:sz w:val="24"/>
          <w:szCs w:val="24"/>
        </w:rPr>
        <w:t>に直接当たり</w:t>
      </w:r>
      <w:r w:rsidR="0041134B">
        <w:rPr>
          <w:rFonts w:asciiTheme="minorEastAsia" w:hAnsiTheme="minorEastAsia" w:hint="eastAsia"/>
          <w:sz w:val="24"/>
          <w:szCs w:val="24"/>
        </w:rPr>
        <w:t>、</w:t>
      </w:r>
      <w:r w:rsidRPr="0054051D">
        <w:rPr>
          <w:rFonts w:asciiTheme="minorEastAsia" w:hAnsiTheme="minorEastAsia" w:hint="eastAsia"/>
          <w:sz w:val="24"/>
          <w:szCs w:val="24"/>
        </w:rPr>
        <w:t>その内容を最も熟知している。また債権者代表者は社務多忙のため</w:t>
      </w:r>
      <w:r w:rsidR="0041134B">
        <w:rPr>
          <w:rFonts w:asciiTheme="minorEastAsia" w:hAnsiTheme="minorEastAsia" w:hint="eastAsia"/>
          <w:sz w:val="24"/>
          <w:szCs w:val="24"/>
        </w:rPr>
        <w:t>、</w:t>
      </w:r>
      <w:r w:rsidRPr="0054051D">
        <w:rPr>
          <w:rFonts w:asciiTheme="minorEastAsia" w:hAnsiTheme="minorEastAsia" w:hint="eastAsia"/>
          <w:sz w:val="24"/>
          <w:szCs w:val="24"/>
        </w:rPr>
        <w:t>本件手続に関与することができない。</w:t>
      </w:r>
    </w:p>
    <w:p w:rsidR="0054051D" w:rsidRDefault="0054051D" w:rsidP="006F0630">
      <w:pPr>
        <w:rPr>
          <w:rFonts w:asciiTheme="minorEastAsia" w:hAnsiTheme="minorEastAsia"/>
          <w:sz w:val="16"/>
        </w:rPr>
      </w:pPr>
    </w:p>
    <w:p w:rsidR="0054051D" w:rsidRDefault="0054051D" w:rsidP="006F0630">
      <w:pPr>
        <w:rPr>
          <w:rFonts w:asciiTheme="minorEastAsia" w:hAnsiTheme="minorEastAsia"/>
          <w:sz w:val="16"/>
        </w:rPr>
      </w:pPr>
    </w:p>
    <w:p w:rsidR="0054051D" w:rsidRDefault="006F0630" w:rsidP="006F0630">
      <w:pPr>
        <w:rPr>
          <w:rFonts w:asciiTheme="minorEastAsia" w:hAnsiTheme="minorEastAsia"/>
          <w:sz w:val="16"/>
        </w:rPr>
      </w:pPr>
      <w:r w:rsidRPr="006F0630">
        <w:rPr>
          <w:rFonts w:asciiTheme="minorEastAsia" w:hAnsiTheme="minorEastAsia" w:hint="eastAsia"/>
          <w:sz w:val="16"/>
        </w:rPr>
        <w:t>※</w:t>
      </w:r>
      <w:r>
        <w:rPr>
          <w:rFonts w:asciiTheme="minorEastAsia" w:hAnsiTheme="minorEastAsia" w:hint="eastAsia"/>
          <w:sz w:val="16"/>
        </w:rPr>
        <w:t xml:space="preserve">　</w:t>
      </w:r>
      <w:r w:rsidRPr="006F0630">
        <w:rPr>
          <w:rFonts w:asciiTheme="minorEastAsia" w:hAnsiTheme="minorEastAsia" w:hint="eastAsia"/>
          <w:sz w:val="16"/>
        </w:rPr>
        <w:t>収入印紙</w:t>
      </w:r>
      <w:r w:rsidR="00FF138D">
        <w:rPr>
          <w:rFonts w:asciiTheme="minorEastAsia" w:hAnsiTheme="minorEastAsia" w:hint="eastAsia"/>
          <w:sz w:val="16"/>
        </w:rPr>
        <w:t>5</w:t>
      </w:r>
      <w:r w:rsidR="00FF138D">
        <w:rPr>
          <w:rFonts w:asciiTheme="minorEastAsia" w:hAnsiTheme="minorEastAsia"/>
          <w:sz w:val="16"/>
        </w:rPr>
        <w:t>00</w:t>
      </w:r>
      <w:r w:rsidRPr="006F0630">
        <w:rPr>
          <w:rFonts w:asciiTheme="minorEastAsia" w:hAnsiTheme="minorEastAsia" w:hint="eastAsia"/>
          <w:sz w:val="16"/>
        </w:rPr>
        <w:t>円を貼付した上で（消印はしない）</w:t>
      </w:r>
      <w:r w:rsidR="0041134B">
        <w:rPr>
          <w:rFonts w:asciiTheme="minorEastAsia" w:hAnsiTheme="minorEastAsia" w:hint="eastAsia"/>
          <w:sz w:val="16"/>
        </w:rPr>
        <w:t>、</w:t>
      </w:r>
      <w:r w:rsidRPr="006F0630">
        <w:rPr>
          <w:rFonts w:asciiTheme="minorEastAsia" w:hAnsiTheme="minorEastAsia" w:hint="eastAsia"/>
          <w:sz w:val="16"/>
        </w:rPr>
        <w:t>職員証明書及び委任状を添付して提出する。</w:t>
      </w:r>
    </w:p>
    <w:p w:rsidR="0054051D" w:rsidRDefault="0054051D">
      <w:pPr>
        <w:widowControl/>
        <w:jc w:val="left"/>
        <w:rPr>
          <w:rFonts w:asciiTheme="minorEastAsia" w:hAnsiTheme="minorEastAsia"/>
          <w:sz w:val="16"/>
        </w:rPr>
      </w:pPr>
      <w:r>
        <w:rPr>
          <w:rFonts w:asciiTheme="minorEastAsia" w:hAnsiTheme="minorEastAsia"/>
          <w:sz w:val="16"/>
        </w:rPr>
        <w:br w:type="page"/>
      </w:r>
    </w:p>
    <w:p w:rsidR="006F0630" w:rsidRPr="00FF138D" w:rsidRDefault="006F0630" w:rsidP="0054051D">
      <w:pPr>
        <w:jc w:val="center"/>
        <w:rPr>
          <w:rFonts w:asciiTheme="minorEastAsia" w:hAnsiTheme="minorEastAsia"/>
          <w:sz w:val="22"/>
        </w:rPr>
      </w:pPr>
    </w:p>
    <w:p w:rsidR="00FF138D" w:rsidRPr="0054051D" w:rsidRDefault="00FF138D" w:rsidP="007521B4">
      <w:pPr>
        <w:jc w:val="center"/>
        <w:rPr>
          <w:rFonts w:asciiTheme="minorEastAsia" w:hAnsiTheme="minorEastAsia"/>
          <w:sz w:val="28"/>
          <w:szCs w:val="28"/>
        </w:rPr>
      </w:pPr>
      <w:r w:rsidRPr="0054051D">
        <w:rPr>
          <w:rFonts w:asciiTheme="minorEastAsia" w:hAnsiTheme="minorEastAsia" w:hint="eastAsia"/>
          <w:sz w:val="28"/>
          <w:szCs w:val="28"/>
        </w:rPr>
        <w:t>証</w:t>
      </w:r>
      <w:r w:rsidR="0054051D">
        <w:rPr>
          <w:rFonts w:asciiTheme="minorEastAsia" w:hAnsiTheme="minorEastAsia" w:hint="eastAsia"/>
          <w:sz w:val="28"/>
          <w:szCs w:val="28"/>
        </w:rPr>
        <w:t xml:space="preserve">　</w:t>
      </w:r>
      <w:r w:rsidRPr="0054051D">
        <w:rPr>
          <w:rFonts w:asciiTheme="minorEastAsia" w:hAnsiTheme="minorEastAsia" w:hint="eastAsia"/>
          <w:sz w:val="28"/>
          <w:szCs w:val="28"/>
        </w:rPr>
        <w:t>明</w:t>
      </w:r>
      <w:r w:rsidR="0054051D">
        <w:rPr>
          <w:rFonts w:asciiTheme="minorEastAsia" w:hAnsiTheme="minorEastAsia" w:hint="eastAsia"/>
          <w:sz w:val="28"/>
          <w:szCs w:val="28"/>
        </w:rPr>
        <w:t xml:space="preserve">　</w:t>
      </w:r>
      <w:r w:rsidRPr="0054051D">
        <w:rPr>
          <w:rFonts w:asciiTheme="minorEastAsia" w:hAnsiTheme="minorEastAsia" w:hint="eastAsia"/>
          <w:sz w:val="28"/>
          <w:szCs w:val="28"/>
        </w:rPr>
        <w:t>書</w:t>
      </w:r>
    </w:p>
    <w:p w:rsidR="00FF138D" w:rsidRPr="0054051D" w:rsidRDefault="00FF138D" w:rsidP="006F0630">
      <w:pPr>
        <w:rPr>
          <w:rFonts w:asciiTheme="minorEastAsia" w:hAnsiTheme="minorEastAsia"/>
          <w:sz w:val="24"/>
          <w:szCs w:val="24"/>
        </w:rPr>
      </w:pPr>
    </w:p>
    <w:p w:rsidR="00FF138D" w:rsidRPr="0054051D" w:rsidRDefault="00FF138D" w:rsidP="0054051D">
      <w:pPr>
        <w:ind w:firstLineChars="100" w:firstLine="282"/>
        <w:rPr>
          <w:sz w:val="24"/>
          <w:szCs w:val="24"/>
        </w:rPr>
      </w:pPr>
      <w:r w:rsidRPr="0054051D">
        <w:rPr>
          <w:rFonts w:asciiTheme="minorEastAsia" w:hAnsiTheme="minorEastAsia" w:hint="eastAsia"/>
          <w:sz w:val="24"/>
          <w:szCs w:val="24"/>
        </w:rPr>
        <w:t>令和</w:t>
      </w:r>
      <w:r w:rsidRPr="0054051D">
        <w:rPr>
          <w:rFonts w:hint="eastAsia"/>
          <w:sz w:val="24"/>
          <w:szCs w:val="24"/>
        </w:rPr>
        <w:t>○年○月○日</w:t>
      </w:r>
    </w:p>
    <w:p w:rsidR="00FF138D" w:rsidRPr="0054051D" w:rsidRDefault="00FF138D" w:rsidP="007521B4">
      <w:pPr>
        <w:ind w:leftChars="1700" w:left="4284"/>
        <w:rPr>
          <w:sz w:val="24"/>
          <w:szCs w:val="24"/>
        </w:rPr>
      </w:pPr>
      <w:r w:rsidRPr="0054051D">
        <w:rPr>
          <w:rFonts w:hint="eastAsia"/>
          <w:sz w:val="24"/>
          <w:szCs w:val="24"/>
        </w:rPr>
        <w:t>○○信用金庫</w:t>
      </w:r>
    </w:p>
    <w:p w:rsidR="00FF138D" w:rsidRPr="0054051D" w:rsidRDefault="00FF138D" w:rsidP="007521B4">
      <w:pPr>
        <w:ind w:leftChars="1700" w:left="4284"/>
        <w:rPr>
          <w:sz w:val="24"/>
          <w:szCs w:val="24"/>
        </w:rPr>
      </w:pPr>
      <w:r w:rsidRPr="0054051D">
        <w:rPr>
          <w:rFonts w:hint="eastAsia"/>
          <w:sz w:val="24"/>
          <w:szCs w:val="24"/>
        </w:rPr>
        <w:t>代表者代表理事　○</w:t>
      </w:r>
      <w:r w:rsidR="007521B4" w:rsidRPr="0054051D">
        <w:rPr>
          <w:rFonts w:hint="eastAsia"/>
          <w:sz w:val="24"/>
          <w:szCs w:val="24"/>
        </w:rPr>
        <w:t xml:space="preserve">　</w:t>
      </w:r>
      <w:r w:rsidRPr="0054051D">
        <w:rPr>
          <w:rFonts w:hint="eastAsia"/>
          <w:sz w:val="24"/>
          <w:szCs w:val="24"/>
        </w:rPr>
        <w:t>○</w:t>
      </w:r>
      <w:r w:rsidR="007521B4" w:rsidRPr="0054051D">
        <w:rPr>
          <w:rFonts w:hint="eastAsia"/>
          <w:sz w:val="24"/>
          <w:szCs w:val="24"/>
        </w:rPr>
        <w:t xml:space="preserve">　</w:t>
      </w:r>
      <w:r w:rsidRPr="0054051D">
        <w:rPr>
          <w:rFonts w:hint="eastAsia"/>
          <w:sz w:val="24"/>
          <w:szCs w:val="24"/>
        </w:rPr>
        <w:t>○</w:t>
      </w:r>
      <w:r w:rsidR="007521B4" w:rsidRPr="0054051D">
        <w:rPr>
          <w:rFonts w:hint="eastAsia"/>
          <w:sz w:val="24"/>
          <w:szCs w:val="24"/>
        </w:rPr>
        <w:t xml:space="preserve">　</w:t>
      </w:r>
      <w:r w:rsidRPr="0054051D">
        <w:rPr>
          <w:rFonts w:hint="eastAsia"/>
          <w:sz w:val="24"/>
          <w:szCs w:val="24"/>
        </w:rPr>
        <w:t>○</w:t>
      </w:r>
      <w:r w:rsidR="007521B4" w:rsidRPr="0054051D">
        <w:rPr>
          <w:rFonts w:hint="eastAsia"/>
          <w:sz w:val="24"/>
          <w:szCs w:val="24"/>
        </w:rPr>
        <w:t xml:space="preserve">　</w:t>
      </w:r>
      <w:r w:rsidRPr="0054051D">
        <w:rPr>
          <w:rFonts w:hint="eastAsia"/>
          <w:sz w:val="24"/>
          <w:szCs w:val="24"/>
        </w:rPr>
        <w:t>印</w:t>
      </w:r>
    </w:p>
    <w:p w:rsidR="00FF138D" w:rsidRPr="0054051D" w:rsidRDefault="00FF138D" w:rsidP="006F0630">
      <w:pPr>
        <w:rPr>
          <w:sz w:val="24"/>
          <w:szCs w:val="24"/>
        </w:rPr>
      </w:pPr>
    </w:p>
    <w:p w:rsidR="00FF138D" w:rsidRPr="0054051D" w:rsidRDefault="00FF138D" w:rsidP="007521B4">
      <w:pPr>
        <w:ind w:firstLineChars="100" w:firstLine="282"/>
        <w:rPr>
          <w:sz w:val="24"/>
          <w:szCs w:val="24"/>
        </w:rPr>
      </w:pPr>
      <w:r w:rsidRPr="0054051D">
        <w:rPr>
          <w:rFonts w:hint="eastAsia"/>
          <w:sz w:val="24"/>
          <w:szCs w:val="24"/>
        </w:rPr>
        <w:t>下記の者が当金庫融資部管理課の職員であることをその使用印鑑とともに証明します。</w:t>
      </w:r>
    </w:p>
    <w:p w:rsidR="00FF138D" w:rsidRPr="0054051D" w:rsidRDefault="00FF138D" w:rsidP="00FF138D">
      <w:pPr>
        <w:pStyle w:val="a7"/>
      </w:pPr>
      <w:r w:rsidRPr="0054051D">
        <w:rPr>
          <w:rFonts w:hint="eastAsia"/>
        </w:rPr>
        <w:t>記</w:t>
      </w:r>
    </w:p>
    <w:p w:rsidR="00FF138D" w:rsidRPr="0054051D" w:rsidRDefault="009815C6" w:rsidP="00FF138D">
      <w:pPr>
        <w:rPr>
          <w:sz w:val="24"/>
          <w:szCs w:val="24"/>
        </w:rPr>
      </w:pPr>
      <w:r>
        <w:rPr>
          <w:rFonts w:hint="eastAsia"/>
          <w:sz w:val="24"/>
          <w:szCs w:val="24"/>
        </w:rPr>
        <w:t>○○県○○市</w:t>
      </w:r>
      <w:r w:rsidR="00FF138D" w:rsidRPr="0054051D">
        <w:rPr>
          <w:rFonts w:hint="eastAsia"/>
          <w:sz w:val="24"/>
          <w:szCs w:val="24"/>
        </w:rPr>
        <w:t>○○区○○</w:t>
      </w:r>
      <w:r w:rsidR="0054051D">
        <w:rPr>
          <w:rFonts w:hint="eastAsia"/>
          <w:sz w:val="24"/>
          <w:szCs w:val="24"/>
        </w:rPr>
        <w:t>１</w:t>
      </w:r>
      <w:r w:rsidR="00FF138D" w:rsidRPr="0054051D">
        <w:rPr>
          <w:rFonts w:hint="eastAsia"/>
          <w:sz w:val="24"/>
          <w:szCs w:val="24"/>
        </w:rPr>
        <w:t>丁目</w:t>
      </w:r>
      <w:r w:rsidR="0054051D">
        <w:rPr>
          <w:rFonts w:hint="eastAsia"/>
          <w:sz w:val="24"/>
          <w:szCs w:val="24"/>
        </w:rPr>
        <w:t>２</w:t>
      </w:r>
      <w:r w:rsidR="00FF138D" w:rsidRPr="0054051D">
        <w:rPr>
          <w:rFonts w:hint="eastAsia"/>
          <w:sz w:val="24"/>
          <w:szCs w:val="24"/>
        </w:rPr>
        <w:t>番</w:t>
      </w:r>
      <w:r w:rsidR="0054051D">
        <w:rPr>
          <w:rFonts w:hint="eastAsia"/>
          <w:sz w:val="24"/>
          <w:szCs w:val="24"/>
        </w:rPr>
        <w:t>３</w:t>
      </w:r>
      <w:r w:rsidR="00FF138D" w:rsidRPr="0054051D">
        <w:rPr>
          <w:rFonts w:hint="eastAsia"/>
          <w:sz w:val="24"/>
          <w:szCs w:val="24"/>
        </w:rPr>
        <w:t>号</w:t>
      </w:r>
    </w:p>
    <w:p w:rsidR="00FF138D" w:rsidRDefault="0054051D" w:rsidP="007521B4">
      <w:pPr>
        <w:ind w:leftChars="1100" w:left="2772"/>
        <w:rPr>
          <w:sz w:val="22"/>
        </w:rPr>
      </w:pPr>
      <w:r>
        <w:rPr>
          <w:rFonts w:hint="eastAsia"/>
          <w:sz w:val="24"/>
          <w:szCs w:val="24"/>
        </w:rPr>
        <w:t>○</w:t>
      </w:r>
      <w:r w:rsidR="007521B4" w:rsidRPr="0054051D">
        <w:rPr>
          <w:rFonts w:hint="eastAsia"/>
          <w:sz w:val="24"/>
          <w:szCs w:val="24"/>
        </w:rPr>
        <w:t xml:space="preserve">　</w:t>
      </w:r>
      <w:r>
        <w:rPr>
          <w:rFonts w:hint="eastAsia"/>
          <w:sz w:val="24"/>
          <w:szCs w:val="24"/>
        </w:rPr>
        <w:t>○</w:t>
      </w:r>
      <w:r w:rsidR="007521B4" w:rsidRPr="0054051D">
        <w:rPr>
          <w:rFonts w:hint="eastAsia"/>
          <w:sz w:val="24"/>
          <w:szCs w:val="24"/>
        </w:rPr>
        <w:t xml:space="preserve">　</w:t>
      </w:r>
      <w:r>
        <w:rPr>
          <w:rFonts w:hint="eastAsia"/>
          <w:sz w:val="24"/>
          <w:szCs w:val="24"/>
        </w:rPr>
        <w:t>○</w:t>
      </w:r>
      <w:r w:rsidR="007521B4" w:rsidRPr="0054051D">
        <w:rPr>
          <w:rFonts w:hint="eastAsia"/>
          <w:sz w:val="24"/>
          <w:szCs w:val="24"/>
        </w:rPr>
        <w:t xml:space="preserve">　</w:t>
      </w:r>
      <w:r>
        <w:rPr>
          <w:rFonts w:hint="eastAsia"/>
          <w:sz w:val="24"/>
          <w:szCs w:val="24"/>
        </w:rPr>
        <w:t>○</w:t>
      </w:r>
    </w:p>
    <w:p w:rsidR="007521B4" w:rsidRDefault="007521B4" w:rsidP="007521B4">
      <w:pPr>
        <w:rPr>
          <w:sz w:val="22"/>
        </w:rPr>
      </w:pPr>
    </w:p>
    <w:tbl>
      <w:tblPr>
        <w:tblStyle w:val="ad"/>
        <w:tblW w:w="0" w:type="auto"/>
        <w:tblInd w:w="2830" w:type="dxa"/>
        <w:tblLook w:val="04A0" w:firstRow="1" w:lastRow="0" w:firstColumn="1" w:lastColumn="0" w:noHBand="0" w:noVBand="1"/>
      </w:tblPr>
      <w:tblGrid>
        <w:gridCol w:w="1707"/>
      </w:tblGrid>
      <w:tr w:rsidR="007521B4" w:rsidTr="007521B4">
        <w:trPr>
          <w:trHeight w:val="631"/>
        </w:trPr>
        <w:tc>
          <w:tcPr>
            <w:tcW w:w="1707" w:type="dxa"/>
          </w:tcPr>
          <w:p w:rsidR="007521B4" w:rsidRDefault="007521B4" w:rsidP="007521B4">
            <w:pPr>
              <w:jc w:val="center"/>
              <w:rPr>
                <w:sz w:val="22"/>
              </w:rPr>
            </w:pPr>
            <w:r w:rsidRPr="00291E69">
              <w:rPr>
                <w:rFonts w:hint="eastAsia"/>
                <w:spacing w:val="28"/>
                <w:kern w:val="0"/>
                <w:sz w:val="22"/>
                <w:fitText w:val="1048" w:id="-2123183104"/>
              </w:rPr>
              <w:t>使用印</w:t>
            </w:r>
            <w:r w:rsidRPr="00291E69">
              <w:rPr>
                <w:rFonts w:hint="eastAsia"/>
                <w:kern w:val="0"/>
                <w:sz w:val="22"/>
                <w:fitText w:val="1048" w:id="-2123183104"/>
              </w:rPr>
              <w:t>鑑</w:t>
            </w:r>
          </w:p>
        </w:tc>
      </w:tr>
      <w:tr w:rsidR="007521B4" w:rsidTr="007521B4">
        <w:trPr>
          <w:trHeight w:val="1519"/>
        </w:trPr>
        <w:tc>
          <w:tcPr>
            <w:tcW w:w="1707" w:type="dxa"/>
          </w:tcPr>
          <w:p w:rsidR="007521B4" w:rsidRDefault="007521B4" w:rsidP="007521B4">
            <w:pPr>
              <w:rPr>
                <w:sz w:val="22"/>
              </w:rPr>
            </w:pPr>
          </w:p>
        </w:tc>
      </w:tr>
    </w:tbl>
    <w:p w:rsidR="007521B4" w:rsidRPr="007521B4" w:rsidRDefault="007521B4" w:rsidP="007521B4">
      <w:pPr>
        <w:rPr>
          <w:sz w:val="22"/>
        </w:rPr>
      </w:pPr>
    </w:p>
    <w:p w:rsidR="00FF138D" w:rsidRDefault="00FF138D">
      <w:pPr>
        <w:widowControl/>
        <w:jc w:val="left"/>
      </w:pPr>
      <w:r>
        <w:br w:type="page"/>
      </w:r>
    </w:p>
    <w:p w:rsidR="0054051D" w:rsidRDefault="0054051D" w:rsidP="007521B4">
      <w:pPr>
        <w:jc w:val="center"/>
        <w:rPr>
          <w:sz w:val="28"/>
        </w:rPr>
      </w:pPr>
    </w:p>
    <w:p w:rsidR="00FF138D" w:rsidRPr="007521B4" w:rsidRDefault="00FF138D" w:rsidP="007521B4">
      <w:pPr>
        <w:jc w:val="center"/>
        <w:rPr>
          <w:sz w:val="28"/>
        </w:rPr>
      </w:pPr>
      <w:r w:rsidRPr="007521B4">
        <w:rPr>
          <w:rFonts w:hint="eastAsia"/>
          <w:sz w:val="28"/>
        </w:rPr>
        <w:t>委</w:t>
      </w:r>
      <w:r w:rsidR="007521B4">
        <w:rPr>
          <w:rFonts w:hint="eastAsia"/>
          <w:sz w:val="28"/>
        </w:rPr>
        <w:t xml:space="preserve">　</w:t>
      </w:r>
      <w:r w:rsidRPr="007521B4">
        <w:rPr>
          <w:rFonts w:hint="eastAsia"/>
          <w:sz w:val="28"/>
        </w:rPr>
        <w:t>任</w:t>
      </w:r>
      <w:r w:rsidR="007521B4">
        <w:rPr>
          <w:rFonts w:hint="eastAsia"/>
          <w:sz w:val="28"/>
        </w:rPr>
        <w:t xml:space="preserve">　</w:t>
      </w:r>
      <w:r w:rsidRPr="007521B4">
        <w:rPr>
          <w:rFonts w:hint="eastAsia"/>
          <w:sz w:val="28"/>
        </w:rPr>
        <w:t>状</w:t>
      </w:r>
    </w:p>
    <w:p w:rsidR="00FF138D" w:rsidRDefault="00FF138D" w:rsidP="00FF138D"/>
    <w:p w:rsidR="00FF138D" w:rsidRPr="0054051D" w:rsidRDefault="00FF138D" w:rsidP="00FF138D">
      <w:pPr>
        <w:rPr>
          <w:sz w:val="24"/>
          <w:szCs w:val="24"/>
        </w:rPr>
      </w:pPr>
      <w:r w:rsidRPr="0054051D">
        <w:rPr>
          <w:rFonts w:hint="eastAsia"/>
          <w:sz w:val="24"/>
          <w:szCs w:val="24"/>
        </w:rPr>
        <w:t xml:space="preserve">（勤務先）　</w:t>
      </w:r>
      <w:r w:rsidR="009815C6">
        <w:rPr>
          <w:rFonts w:hint="eastAsia"/>
          <w:sz w:val="24"/>
          <w:szCs w:val="24"/>
        </w:rPr>
        <w:t>○○県○○市</w:t>
      </w:r>
      <w:r w:rsidRPr="0054051D">
        <w:rPr>
          <w:rFonts w:hint="eastAsia"/>
          <w:sz w:val="24"/>
          <w:szCs w:val="24"/>
        </w:rPr>
        <w:t>○○区○○</w:t>
      </w:r>
      <w:r w:rsidR="0054051D">
        <w:rPr>
          <w:rFonts w:hint="eastAsia"/>
          <w:sz w:val="24"/>
          <w:szCs w:val="24"/>
        </w:rPr>
        <w:t>４</w:t>
      </w:r>
      <w:r w:rsidRPr="0054051D">
        <w:rPr>
          <w:rFonts w:hint="eastAsia"/>
          <w:sz w:val="24"/>
          <w:szCs w:val="24"/>
        </w:rPr>
        <w:t>丁目</w:t>
      </w:r>
      <w:r w:rsidR="0054051D">
        <w:rPr>
          <w:rFonts w:hint="eastAsia"/>
          <w:sz w:val="24"/>
          <w:szCs w:val="24"/>
        </w:rPr>
        <w:t>５</w:t>
      </w:r>
      <w:r w:rsidRPr="0054051D">
        <w:rPr>
          <w:rFonts w:hint="eastAsia"/>
          <w:sz w:val="24"/>
          <w:szCs w:val="24"/>
        </w:rPr>
        <w:t>番</w:t>
      </w:r>
      <w:r w:rsidR="0054051D">
        <w:rPr>
          <w:rFonts w:hint="eastAsia"/>
          <w:sz w:val="24"/>
          <w:szCs w:val="24"/>
        </w:rPr>
        <w:t>６</w:t>
      </w:r>
      <w:r w:rsidRPr="0054051D">
        <w:rPr>
          <w:rFonts w:hint="eastAsia"/>
          <w:sz w:val="24"/>
          <w:szCs w:val="24"/>
        </w:rPr>
        <w:t>号</w:t>
      </w:r>
    </w:p>
    <w:p w:rsidR="00FF138D" w:rsidRPr="0054051D" w:rsidRDefault="00FF138D" w:rsidP="00FF138D">
      <w:pPr>
        <w:rPr>
          <w:sz w:val="24"/>
          <w:szCs w:val="24"/>
        </w:rPr>
      </w:pPr>
      <w:r w:rsidRPr="0054051D">
        <w:rPr>
          <w:rFonts w:hint="eastAsia"/>
          <w:sz w:val="24"/>
          <w:szCs w:val="24"/>
        </w:rPr>
        <w:t xml:space="preserve">　　　　　　○○信用金庫○○支店</w:t>
      </w:r>
    </w:p>
    <w:p w:rsidR="00FF138D" w:rsidRPr="0054051D" w:rsidRDefault="00FF138D" w:rsidP="00FF138D">
      <w:pPr>
        <w:rPr>
          <w:sz w:val="24"/>
          <w:szCs w:val="24"/>
        </w:rPr>
      </w:pPr>
      <w:r w:rsidRPr="0054051D">
        <w:rPr>
          <w:rFonts w:hint="eastAsia"/>
          <w:sz w:val="24"/>
          <w:szCs w:val="24"/>
        </w:rPr>
        <w:t xml:space="preserve">（住　所）　</w:t>
      </w:r>
      <w:r w:rsidR="009815C6">
        <w:rPr>
          <w:rFonts w:hint="eastAsia"/>
          <w:sz w:val="24"/>
          <w:szCs w:val="24"/>
        </w:rPr>
        <w:t>○○県○○市</w:t>
      </w:r>
      <w:r w:rsidRPr="0054051D">
        <w:rPr>
          <w:rFonts w:hint="eastAsia"/>
          <w:sz w:val="24"/>
          <w:szCs w:val="24"/>
        </w:rPr>
        <w:t>○○区○○</w:t>
      </w:r>
      <w:r w:rsidR="0054051D">
        <w:rPr>
          <w:rFonts w:hint="eastAsia"/>
          <w:sz w:val="24"/>
          <w:szCs w:val="24"/>
        </w:rPr>
        <w:t>７</w:t>
      </w:r>
      <w:r w:rsidRPr="0054051D">
        <w:rPr>
          <w:rFonts w:hint="eastAsia"/>
          <w:sz w:val="24"/>
          <w:szCs w:val="24"/>
        </w:rPr>
        <w:t>丁目</w:t>
      </w:r>
      <w:r w:rsidR="0054051D">
        <w:rPr>
          <w:rFonts w:hint="eastAsia"/>
          <w:sz w:val="24"/>
          <w:szCs w:val="24"/>
        </w:rPr>
        <w:t>８</w:t>
      </w:r>
      <w:r w:rsidRPr="0054051D">
        <w:rPr>
          <w:rFonts w:hint="eastAsia"/>
          <w:sz w:val="24"/>
          <w:szCs w:val="24"/>
        </w:rPr>
        <w:t>番</w:t>
      </w:r>
      <w:r w:rsidR="0054051D">
        <w:rPr>
          <w:rFonts w:hint="eastAsia"/>
          <w:sz w:val="24"/>
          <w:szCs w:val="24"/>
        </w:rPr>
        <w:t>９</w:t>
      </w:r>
      <w:r w:rsidRPr="0054051D">
        <w:rPr>
          <w:rFonts w:hint="eastAsia"/>
          <w:sz w:val="24"/>
          <w:szCs w:val="24"/>
        </w:rPr>
        <w:t>号</w:t>
      </w:r>
    </w:p>
    <w:p w:rsidR="00FF138D" w:rsidRPr="0054051D" w:rsidRDefault="00FF138D" w:rsidP="00FF138D">
      <w:pPr>
        <w:rPr>
          <w:sz w:val="24"/>
          <w:szCs w:val="24"/>
        </w:rPr>
      </w:pPr>
      <w:r w:rsidRPr="0054051D">
        <w:rPr>
          <w:rFonts w:hint="eastAsia"/>
          <w:sz w:val="24"/>
          <w:szCs w:val="24"/>
        </w:rPr>
        <w:t xml:space="preserve">　　　　　　</w:t>
      </w:r>
      <w:r w:rsidR="0054051D">
        <w:rPr>
          <w:rFonts w:hint="eastAsia"/>
          <w:sz w:val="24"/>
          <w:szCs w:val="24"/>
        </w:rPr>
        <w:t>○</w:t>
      </w:r>
      <w:r w:rsidR="007521B4" w:rsidRPr="0054051D">
        <w:rPr>
          <w:rFonts w:hint="eastAsia"/>
          <w:sz w:val="24"/>
          <w:szCs w:val="24"/>
        </w:rPr>
        <w:t xml:space="preserve">　</w:t>
      </w:r>
      <w:r w:rsidR="0054051D">
        <w:rPr>
          <w:rFonts w:hint="eastAsia"/>
          <w:sz w:val="24"/>
          <w:szCs w:val="24"/>
        </w:rPr>
        <w:t>○</w:t>
      </w:r>
      <w:r w:rsidR="007521B4" w:rsidRPr="0054051D">
        <w:rPr>
          <w:rFonts w:hint="eastAsia"/>
          <w:sz w:val="24"/>
          <w:szCs w:val="24"/>
        </w:rPr>
        <w:t xml:space="preserve">　</w:t>
      </w:r>
      <w:r w:rsidR="0054051D">
        <w:rPr>
          <w:rFonts w:hint="eastAsia"/>
          <w:sz w:val="24"/>
          <w:szCs w:val="24"/>
        </w:rPr>
        <w:t>○</w:t>
      </w:r>
      <w:r w:rsidR="007521B4" w:rsidRPr="0054051D">
        <w:rPr>
          <w:rFonts w:hint="eastAsia"/>
          <w:sz w:val="24"/>
          <w:szCs w:val="24"/>
        </w:rPr>
        <w:t xml:space="preserve">　</w:t>
      </w:r>
      <w:r w:rsidR="0054051D">
        <w:rPr>
          <w:rFonts w:hint="eastAsia"/>
          <w:sz w:val="24"/>
          <w:szCs w:val="24"/>
        </w:rPr>
        <w:t>○</w:t>
      </w:r>
    </w:p>
    <w:p w:rsidR="00FF138D" w:rsidRPr="0054051D" w:rsidRDefault="00FF138D" w:rsidP="00FF138D">
      <w:pPr>
        <w:rPr>
          <w:sz w:val="24"/>
          <w:szCs w:val="24"/>
        </w:rPr>
      </w:pPr>
    </w:p>
    <w:p w:rsidR="00FF138D" w:rsidRPr="0054051D" w:rsidRDefault="00FF138D" w:rsidP="007521B4">
      <w:pPr>
        <w:ind w:firstLineChars="100" w:firstLine="282"/>
        <w:rPr>
          <w:sz w:val="24"/>
          <w:szCs w:val="24"/>
        </w:rPr>
      </w:pPr>
      <w:r w:rsidRPr="0054051D">
        <w:rPr>
          <w:rFonts w:hint="eastAsia"/>
          <w:sz w:val="24"/>
          <w:szCs w:val="24"/>
        </w:rPr>
        <w:t>私は</w:t>
      </w:r>
      <w:r w:rsidR="0041134B">
        <w:rPr>
          <w:rFonts w:hint="eastAsia"/>
          <w:sz w:val="24"/>
          <w:szCs w:val="24"/>
        </w:rPr>
        <w:t>、</w:t>
      </w:r>
      <w:r w:rsidRPr="0054051D">
        <w:rPr>
          <w:rFonts w:hint="eastAsia"/>
          <w:sz w:val="24"/>
          <w:szCs w:val="24"/>
        </w:rPr>
        <w:t>上記の者を代理人と定め</w:t>
      </w:r>
      <w:r w:rsidR="0041134B">
        <w:rPr>
          <w:rFonts w:hint="eastAsia"/>
          <w:sz w:val="24"/>
          <w:szCs w:val="24"/>
        </w:rPr>
        <w:t>、</w:t>
      </w:r>
      <w:r w:rsidRPr="0054051D">
        <w:rPr>
          <w:rFonts w:hint="eastAsia"/>
          <w:sz w:val="24"/>
          <w:szCs w:val="24"/>
        </w:rPr>
        <w:t>下記の権限を委任します。</w:t>
      </w:r>
    </w:p>
    <w:p w:rsidR="00FF138D" w:rsidRPr="0054051D" w:rsidRDefault="00FF138D" w:rsidP="00FF138D">
      <w:pPr>
        <w:rPr>
          <w:sz w:val="24"/>
          <w:szCs w:val="24"/>
        </w:rPr>
      </w:pPr>
    </w:p>
    <w:p w:rsidR="00FF138D" w:rsidRPr="0054051D" w:rsidRDefault="00FF138D" w:rsidP="00FF138D">
      <w:pPr>
        <w:pStyle w:val="a7"/>
      </w:pPr>
      <w:r w:rsidRPr="0054051D">
        <w:rPr>
          <w:rFonts w:hint="eastAsia"/>
        </w:rPr>
        <w:t>記</w:t>
      </w:r>
    </w:p>
    <w:p w:rsidR="00FF138D" w:rsidRPr="0054051D" w:rsidRDefault="00FF138D" w:rsidP="00FF138D">
      <w:pPr>
        <w:rPr>
          <w:sz w:val="24"/>
          <w:szCs w:val="24"/>
        </w:rPr>
      </w:pPr>
    </w:p>
    <w:p w:rsidR="00FF138D" w:rsidRPr="0054051D" w:rsidRDefault="00FF138D" w:rsidP="00FF138D">
      <w:pPr>
        <w:ind w:left="282" w:hangingChars="100" w:hanging="282"/>
        <w:rPr>
          <w:sz w:val="24"/>
          <w:szCs w:val="24"/>
        </w:rPr>
      </w:pPr>
      <w:r w:rsidRPr="0054051D">
        <w:rPr>
          <w:rFonts w:hint="eastAsia"/>
          <w:sz w:val="24"/>
          <w:szCs w:val="24"/>
        </w:rPr>
        <w:t>１　債権者○</w:t>
      </w:r>
      <w:r w:rsidR="007521B4" w:rsidRPr="0054051D">
        <w:rPr>
          <w:rFonts w:hint="eastAsia"/>
          <w:sz w:val="24"/>
          <w:szCs w:val="24"/>
        </w:rPr>
        <w:t>○</w:t>
      </w:r>
      <w:r w:rsidRPr="0054051D">
        <w:rPr>
          <w:rFonts w:hint="eastAsia"/>
          <w:sz w:val="24"/>
          <w:szCs w:val="24"/>
        </w:rPr>
        <w:t>信用金庫</w:t>
      </w:r>
      <w:r w:rsidR="0041134B">
        <w:rPr>
          <w:rFonts w:hint="eastAsia"/>
          <w:sz w:val="24"/>
          <w:szCs w:val="24"/>
        </w:rPr>
        <w:t>、</w:t>
      </w:r>
      <w:r w:rsidRPr="0054051D">
        <w:rPr>
          <w:rFonts w:hint="eastAsia"/>
          <w:sz w:val="24"/>
          <w:szCs w:val="24"/>
        </w:rPr>
        <w:t>債務者兼所有者○○○○間の東京地方裁判所における担保不動産競売事件に関する一切の件</w:t>
      </w:r>
    </w:p>
    <w:p w:rsidR="00FF138D" w:rsidRPr="0054051D" w:rsidRDefault="00FF138D" w:rsidP="00FF138D">
      <w:pPr>
        <w:rPr>
          <w:sz w:val="24"/>
          <w:szCs w:val="24"/>
        </w:rPr>
      </w:pPr>
      <w:r w:rsidRPr="0054051D">
        <w:rPr>
          <w:rFonts w:hint="eastAsia"/>
          <w:sz w:val="24"/>
          <w:szCs w:val="24"/>
        </w:rPr>
        <w:t>２　上記事件の申立て取下</w:t>
      </w:r>
      <w:r w:rsidR="007521B4" w:rsidRPr="0054051D">
        <w:rPr>
          <w:rFonts w:hint="eastAsia"/>
          <w:sz w:val="24"/>
          <w:szCs w:val="24"/>
        </w:rPr>
        <w:t>げ</w:t>
      </w:r>
      <w:r w:rsidRPr="0054051D">
        <w:rPr>
          <w:rFonts w:hint="eastAsia"/>
          <w:sz w:val="24"/>
          <w:szCs w:val="24"/>
        </w:rPr>
        <w:t>に関する一切の件</w:t>
      </w:r>
    </w:p>
    <w:p w:rsidR="00FF138D" w:rsidRPr="0054051D" w:rsidRDefault="00FF138D" w:rsidP="00FF138D">
      <w:pPr>
        <w:rPr>
          <w:sz w:val="24"/>
          <w:szCs w:val="24"/>
        </w:rPr>
      </w:pPr>
    </w:p>
    <w:p w:rsidR="00FF138D" w:rsidRPr="0054051D" w:rsidRDefault="00FF138D" w:rsidP="00FF138D">
      <w:pPr>
        <w:rPr>
          <w:sz w:val="24"/>
          <w:szCs w:val="24"/>
        </w:rPr>
      </w:pPr>
    </w:p>
    <w:p w:rsidR="00FF138D" w:rsidRPr="0054051D" w:rsidRDefault="00FF138D" w:rsidP="0054051D">
      <w:pPr>
        <w:ind w:firstLineChars="1200" w:firstLine="3384"/>
        <w:rPr>
          <w:sz w:val="24"/>
          <w:szCs w:val="24"/>
        </w:rPr>
      </w:pPr>
      <w:r w:rsidRPr="0054051D">
        <w:rPr>
          <w:rFonts w:hint="eastAsia"/>
          <w:sz w:val="24"/>
          <w:szCs w:val="24"/>
        </w:rPr>
        <w:t>令和○年○月○日</w:t>
      </w:r>
    </w:p>
    <w:p w:rsidR="00FF138D" w:rsidRPr="0054051D" w:rsidRDefault="009815C6" w:rsidP="0054051D">
      <w:pPr>
        <w:ind w:firstLineChars="1300" w:firstLine="3666"/>
        <w:rPr>
          <w:sz w:val="24"/>
          <w:szCs w:val="24"/>
        </w:rPr>
      </w:pPr>
      <w:r>
        <w:rPr>
          <w:rFonts w:hint="eastAsia"/>
          <w:sz w:val="24"/>
          <w:szCs w:val="24"/>
        </w:rPr>
        <w:t>○○県○○市</w:t>
      </w:r>
      <w:r w:rsidR="00FF138D" w:rsidRPr="0054051D">
        <w:rPr>
          <w:rFonts w:hint="eastAsia"/>
          <w:sz w:val="24"/>
          <w:szCs w:val="24"/>
        </w:rPr>
        <w:t>○○区○○</w:t>
      </w:r>
      <w:r w:rsidR="0054051D">
        <w:rPr>
          <w:rFonts w:hint="eastAsia"/>
          <w:sz w:val="24"/>
          <w:szCs w:val="24"/>
        </w:rPr>
        <w:t>１</w:t>
      </w:r>
      <w:r w:rsidR="00FF138D" w:rsidRPr="0054051D">
        <w:rPr>
          <w:rFonts w:hint="eastAsia"/>
          <w:sz w:val="24"/>
          <w:szCs w:val="24"/>
        </w:rPr>
        <w:t>丁目</w:t>
      </w:r>
      <w:r w:rsidR="0054051D">
        <w:rPr>
          <w:rFonts w:hint="eastAsia"/>
          <w:sz w:val="24"/>
          <w:szCs w:val="24"/>
        </w:rPr>
        <w:t>２</w:t>
      </w:r>
      <w:r w:rsidR="00FF138D" w:rsidRPr="0054051D">
        <w:rPr>
          <w:rFonts w:hint="eastAsia"/>
          <w:sz w:val="24"/>
          <w:szCs w:val="24"/>
        </w:rPr>
        <w:t>番</w:t>
      </w:r>
      <w:r w:rsidR="0054051D">
        <w:rPr>
          <w:rFonts w:hint="eastAsia"/>
          <w:sz w:val="24"/>
          <w:szCs w:val="24"/>
        </w:rPr>
        <w:t>３</w:t>
      </w:r>
      <w:r w:rsidR="00FF138D" w:rsidRPr="0054051D">
        <w:rPr>
          <w:rFonts w:hint="eastAsia"/>
          <w:sz w:val="24"/>
          <w:szCs w:val="24"/>
        </w:rPr>
        <w:t>号</w:t>
      </w:r>
    </w:p>
    <w:p w:rsidR="00FF138D" w:rsidRDefault="00FF138D" w:rsidP="0054051D">
      <w:pPr>
        <w:ind w:firstLineChars="1400" w:firstLine="3948"/>
        <w:rPr>
          <w:sz w:val="24"/>
          <w:szCs w:val="24"/>
        </w:rPr>
      </w:pPr>
      <w:r w:rsidRPr="0054051D">
        <w:rPr>
          <w:rFonts w:hint="eastAsia"/>
          <w:sz w:val="24"/>
          <w:szCs w:val="24"/>
        </w:rPr>
        <w:t>○○信用金庫</w:t>
      </w:r>
    </w:p>
    <w:p w:rsidR="00FF138D" w:rsidRPr="0054051D" w:rsidRDefault="00FF138D" w:rsidP="0054051D">
      <w:pPr>
        <w:ind w:firstLineChars="1500" w:firstLine="4230"/>
        <w:jc w:val="left"/>
        <w:rPr>
          <w:rFonts w:asciiTheme="minorEastAsia" w:hAnsiTheme="minorEastAsia"/>
          <w:sz w:val="24"/>
          <w:szCs w:val="24"/>
        </w:rPr>
      </w:pPr>
      <w:r w:rsidRPr="0054051D">
        <w:rPr>
          <w:rFonts w:asciiTheme="minorEastAsia" w:hAnsiTheme="minorEastAsia" w:hint="eastAsia"/>
          <w:sz w:val="24"/>
          <w:szCs w:val="24"/>
        </w:rPr>
        <w:t>代表者代表理事　○　○　○　○　印</w:t>
      </w:r>
    </w:p>
    <w:sectPr w:rsidR="00FF138D" w:rsidRPr="0054051D"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1F" w:rsidRDefault="002F441F" w:rsidP="00E87B25">
      <w:r>
        <w:separator/>
      </w:r>
    </w:p>
  </w:endnote>
  <w:endnote w:type="continuationSeparator" w:id="0">
    <w:p w:rsidR="002F441F" w:rsidRDefault="002F441F"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1F" w:rsidRDefault="002F441F" w:rsidP="00E87B25">
      <w:r>
        <w:separator/>
      </w:r>
    </w:p>
  </w:footnote>
  <w:footnote w:type="continuationSeparator" w:id="0">
    <w:p w:rsidR="002F441F" w:rsidRDefault="002F441F" w:rsidP="00E8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0"/>
    <w:rsid w:val="000561FA"/>
    <w:rsid w:val="00277681"/>
    <w:rsid w:val="00291E69"/>
    <w:rsid w:val="002F441F"/>
    <w:rsid w:val="003B5771"/>
    <w:rsid w:val="0041134B"/>
    <w:rsid w:val="0054051D"/>
    <w:rsid w:val="00627C83"/>
    <w:rsid w:val="006F0630"/>
    <w:rsid w:val="00737EB1"/>
    <w:rsid w:val="007521B4"/>
    <w:rsid w:val="00812833"/>
    <w:rsid w:val="00915DCA"/>
    <w:rsid w:val="009815C6"/>
    <w:rsid w:val="00B8442B"/>
    <w:rsid w:val="00C5242A"/>
    <w:rsid w:val="00D919F6"/>
    <w:rsid w:val="00E87B25"/>
    <w:rsid w:val="00FF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010A4B-F03D-4E00-B406-CF8EAA4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Note Heading"/>
    <w:basedOn w:val="a"/>
    <w:next w:val="a"/>
    <w:link w:val="a8"/>
    <w:uiPriority w:val="99"/>
    <w:unhideWhenUsed/>
    <w:rsid w:val="006F0630"/>
    <w:pPr>
      <w:jc w:val="center"/>
    </w:pPr>
    <w:rPr>
      <w:rFonts w:ascii="ＭＳ 明朝" w:eastAsia="ＭＳ 明朝" w:hAnsi="ＭＳ 明朝"/>
      <w:sz w:val="24"/>
      <w:szCs w:val="24"/>
    </w:rPr>
  </w:style>
  <w:style w:type="character" w:customStyle="1" w:styleId="a8">
    <w:name w:val="記 (文字)"/>
    <w:basedOn w:val="a0"/>
    <w:link w:val="a7"/>
    <w:uiPriority w:val="99"/>
    <w:rsid w:val="006F0630"/>
    <w:rPr>
      <w:rFonts w:ascii="ＭＳ 明朝" w:eastAsia="ＭＳ 明朝" w:hAnsi="ＭＳ 明朝"/>
      <w:sz w:val="24"/>
      <w:szCs w:val="24"/>
    </w:rPr>
  </w:style>
  <w:style w:type="paragraph" w:styleId="a9">
    <w:name w:val="Closing"/>
    <w:basedOn w:val="a"/>
    <w:link w:val="aa"/>
    <w:uiPriority w:val="99"/>
    <w:unhideWhenUsed/>
    <w:rsid w:val="006F0630"/>
    <w:pPr>
      <w:jc w:val="right"/>
    </w:pPr>
    <w:rPr>
      <w:rFonts w:ascii="ＭＳ 明朝" w:eastAsia="ＭＳ 明朝" w:hAnsi="ＭＳ 明朝"/>
      <w:sz w:val="24"/>
      <w:szCs w:val="24"/>
    </w:rPr>
  </w:style>
  <w:style w:type="character" w:customStyle="1" w:styleId="aa">
    <w:name w:val="結語 (文字)"/>
    <w:basedOn w:val="a0"/>
    <w:link w:val="a9"/>
    <w:uiPriority w:val="99"/>
    <w:rsid w:val="006F0630"/>
    <w:rPr>
      <w:rFonts w:ascii="ＭＳ 明朝" w:eastAsia="ＭＳ 明朝" w:hAnsi="ＭＳ 明朝"/>
      <w:sz w:val="24"/>
      <w:szCs w:val="24"/>
    </w:rPr>
  </w:style>
  <w:style w:type="paragraph" w:styleId="ab">
    <w:name w:val="Date"/>
    <w:basedOn w:val="a"/>
    <w:next w:val="a"/>
    <w:link w:val="ac"/>
    <w:uiPriority w:val="99"/>
    <w:semiHidden/>
    <w:unhideWhenUsed/>
    <w:rsid w:val="00FF138D"/>
  </w:style>
  <w:style w:type="character" w:customStyle="1" w:styleId="ac">
    <w:name w:val="日付 (文字)"/>
    <w:basedOn w:val="a0"/>
    <w:link w:val="ab"/>
    <w:uiPriority w:val="99"/>
    <w:semiHidden/>
    <w:rsid w:val="00FF138D"/>
  </w:style>
  <w:style w:type="table" w:styleId="ad">
    <w:name w:val="Table Grid"/>
    <w:basedOn w:val="a1"/>
    <w:uiPriority w:val="39"/>
    <w:rsid w:val="0075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561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61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AF8A-C258-4C0E-8903-F0646D42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太田　香澄</cp:lastModifiedBy>
  <cp:revision>4</cp:revision>
  <dcterms:created xsi:type="dcterms:W3CDTF">2025-03-11T02:52:00Z</dcterms:created>
  <dcterms:modified xsi:type="dcterms:W3CDTF">2025-03-24T05:09:00Z</dcterms:modified>
</cp:coreProperties>
</file>