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33" w:rsidRPr="007A0133" w:rsidRDefault="007A0133" w:rsidP="004D5F5D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○○年（ケ）第○○○○号</w:t>
      </w:r>
    </w:p>
    <w:p w:rsidR="007A0133" w:rsidRPr="007A0133" w:rsidRDefault="007A0133" w:rsidP="004D5F5D">
      <w:pPr>
        <w:autoSpaceDE w:val="0"/>
        <w:autoSpaceDN w:val="0"/>
        <w:adjustRightInd w:val="0"/>
        <w:spacing w:line="276" w:lineRule="auto"/>
        <w:ind w:leftChars="1300" w:left="3276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債権者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○○○○株式会社</w:t>
      </w:r>
    </w:p>
    <w:p w:rsidR="007A0133" w:rsidRPr="007A0133" w:rsidRDefault="007A0133" w:rsidP="004D5F5D">
      <w:pPr>
        <w:autoSpaceDE w:val="0"/>
        <w:autoSpaceDN w:val="0"/>
        <w:adjustRightInd w:val="0"/>
        <w:spacing w:line="276" w:lineRule="auto"/>
        <w:ind w:leftChars="1300" w:left="3276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債務者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△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△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△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△</w:t>
      </w:r>
    </w:p>
    <w:p w:rsidR="007A0133" w:rsidRPr="007A0133" w:rsidRDefault="007A0133" w:rsidP="004D5F5D">
      <w:pPr>
        <w:autoSpaceDE w:val="0"/>
        <w:autoSpaceDN w:val="0"/>
        <w:adjustRightInd w:val="0"/>
        <w:spacing w:line="276" w:lineRule="auto"/>
        <w:ind w:leftChars="1300" w:left="3276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所有者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□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□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□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□</w:t>
      </w:r>
    </w:p>
    <w:p w:rsidR="007A0133" w:rsidRPr="007A0133" w:rsidRDefault="007A0133" w:rsidP="007A013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7A0133" w:rsidRPr="009D1783" w:rsidRDefault="007A0133" w:rsidP="004D5F5D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ＭＳ明朝"/>
          <w:b/>
          <w:kern w:val="0"/>
          <w:sz w:val="28"/>
          <w:szCs w:val="28"/>
        </w:rPr>
      </w:pPr>
      <w:r w:rsidRPr="009D1783">
        <w:rPr>
          <w:rFonts w:asciiTheme="minorEastAsia" w:hAnsiTheme="minorEastAsia" w:cs="ＭＳ明朝" w:hint="eastAsia"/>
          <w:b/>
          <w:kern w:val="0"/>
          <w:sz w:val="28"/>
          <w:szCs w:val="28"/>
        </w:rPr>
        <w:t>書留郵便に付する送達の上申書</w:t>
      </w:r>
    </w:p>
    <w:p w:rsidR="007A0133" w:rsidRPr="007A0133" w:rsidRDefault="007A0133" w:rsidP="007A013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7A0133" w:rsidRPr="007A0133" w:rsidRDefault="007A0133" w:rsidP="00D535FF">
      <w:pPr>
        <w:autoSpaceDE w:val="0"/>
        <w:autoSpaceDN w:val="0"/>
        <w:adjustRightInd w:val="0"/>
        <w:ind w:firstLineChars="300" w:firstLine="846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地方裁判所</w:t>
      </w:r>
      <w:r w:rsidR="00FF6447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</w:t>
      </w:r>
      <w:r w:rsidR="00CA70E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御中</w:t>
      </w:r>
    </w:p>
    <w:p w:rsidR="007A0133" w:rsidRDefault="007A0133" w:rsidP="004D5F5D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○○年○○月○○日</w:t>
      </w:r>
    </w:p>
    <w:p w:rsidR="007A0133" w:rsidRPr="007A0133" w:rsidRDefault="007A0133" w:rsidP="004D5F5D">
      <w:pPr>
        <w:autoSpaceDE w:val="0"/>
        <w:autoSpaceDN w:val="0"/>
        <w:adjustRightInd w:val="0"/>
        <w:spacing w:line="276" w:lineRule="auto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7A0133" w:rsidRPr="007A0133" w:rsidRDefault="007A0133" w:rsidP="007A0133">
      <w:pPr>
        <w:autoSpaceDE w:val="0"/>
        <w:autoSpaceDN w:val="0"/>
        <w:adjustRightInd w:val="0"/>
        <w:ind w:leftChars="1100" w:left="277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債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 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権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 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者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○○○○株式会社</w:t>
      </w:r>
    </w:p>
    <w:p w:rsidR="007A0133" w:rsidRPr="007A0133" w:rsidRDefault="007A0133" w:rsidP="007A0133">
      <w:pPr>
        <w:autoSpaceDE w:val="0"/>
        <w:autoSpaceDN w:val="0"/>
        <w:adjustRightInd w:val="0"/>
        <w:ind w:leftChars="1100" w:left="2772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債権者代理人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○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○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○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○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CA70EE">
        <w:rPr>
          <w:rFonts w:asciiTheme="minorEastAsia" w:hAnsiTheme="minorEastAsia" w:cs="ＭＳ明朝" w:hint="eastAsia"/>
          <w:kern w:val="0"/>
          <w:sz w:val="20"/>
          <w:szCs w:val="20"/>
        </w:rPr>
        <w:t>印</w:t>
      </w:r>
    </w:p>
    <w:p w:rsidR="007A0133" w:rsidRDefault="007A0133" w:rsidP="007A0133">
      <w:pPr>
        <w:autoSpaceDE w:val="0"/>
        <w:autoSpaceDN w:val="0"/>
        <w:adjustRightInd w:val="0"/>
        <w:ind w:leftChars="1100" w:left="277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（電話</w:t>
      </w:r>
      <w:r w:rsidR="00CA70E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○○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－○○○○－○○○○）</w:t>
      </w:r>
    </w:p>
    <w:p w:rsidR="007A0133" w:rsidRPr="007A0133" w:rsidRDefault="007A0133" w:rsidP="007A013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7A0133" w:rsidRDefault="007A0133" w:rsidP="007A0133">
      <w:pPr>
        <w:autoSpaceDE w:val="0"/>
        <w:autoSpaceDN w:val="0"/>
        <w:adjustRightInd w:val="0"/>
        <w:ind w:firstLineChars="100" w:firstLine="28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上記当事者間の御庁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○○年（ケ）第○○○○号担保不動産競売申立事件について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債務者△△△△及び所有者□□□□に対する競売開始決定正本の送達が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いずれも全戸不在との理由で不奏功となっていますが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別紙調査報告書記載のとおり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同人らの就業場所は判明せず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かつ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住所地における同人らの所在が確認できたので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同人らに対し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書留郵便に付する送達を実施されるよう上申します。</w:t>
      </w:r>
    </w:p>
    <w:p w:rsidR="009D1783" w:rsidRPr="007A0133" w:rsidRDefault="009D1783" w:rsidP="009D178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7A0133" w:rsidRPr="007A0133" w:rsidRDefault="007A0133" w:rsidP="007A0133">
      <w:pPr>
        <w:autoSpaceDE w:val="0"/>
        <w:autoSpaceDN w:val="0"/>
        <w:adjustRightInd w:val="0"/>
        <w:ind w:firstLineChars="100" w:firstLine="28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添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付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書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類</w:t>
      </w:r>
    </w:p>
    <w:p w:rsidR="007A0133" w:rsidRPr="007A0133" w:rsidRDefault="007A0133" w:rsidP="009D1783">
      <w:pPr>
        <w:autoSpaceDE w:val="0"/>
        <w:autoSpaceDN w:val="0"/>
        <w:adjustRightInd w:val="0"/>
        <w:ind w:firstLineChars="200" w:firstLine="564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  <w:r w:rsidRPr="007A0133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報告書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</w:t>
      </w:r>
      <w:r w:rsidR="004D5F5D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１通</w:t>
      </w:r>
    </w:p>
    <w:p w:rsidR="007A0133" w:rsidRDefault="007A0133" w:rsidP="009D1783">
      <w:pPr>
        <w:autoSpaceDE w:val="0"/>
        <w:autoSpaceDN w:val="0"/>
        <w:adjustRightInd w:val="0"/>
        <w:ind w:firstLineChars="200" w:firstLine="564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２</w:t>
      </w:r>
      <w:r w:rsidRPr="007A0133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住民票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</w:t>
      </w:r>
      <w:r w:rsidR="004D5F5D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２通</w:t>
      </w:r>
      <w:r>
        <w:rPr>
          <w:rFonts w:asciiTheme="minorEastAsia" w:hAnsiTheme="minorEastAsia" w:cs="ＭＳ明朝"/>
          <w:kern w:val="0"/>
          <w:sz w:val="24"/>
          <w:szCs w:val="24"/>
        </w:rPr>
        <w:br w:type="page"/>
      </w:r>
    </w:p>
    <w:p w:rsidR="007A0133" w:rsidRPr="007A0133" w:rsidRDefault="007A0133" w:rsidP="004D5F5D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lastRenderedPageBreak/>
        <w:t>令和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○○年（ケ）第○○○○号</w:t>
      </w:r>
    </w:p>
    <w:p w:rsidR="007A0133" w:rsidRPr="007A0133" w:rsidRDefault="007A0133" w:rsidP="009D1783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債権者</w:t>
      </w:r>
      <w:r w:rsidR="00CA70E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○○○○株式会社</w:t>
      </w:r>
    </w:p>
    <w:p w:rsidR="009D1783" w:rsidRDefault="007A0133" w:rsidP="009D1783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債務者</w:t>
      </w:r>
      <w:r w:rsidR="00CA70E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△</w:t>
      </w:r>
      <w:r w:rsidRPr="007A0133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△</w:t>
      </w:r>
      <w:r w:rsidRPr="007A0133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△</w:t>
      </w:r>
      <w:r w:rsidRPr="007A0133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△</w:t>
      </w:r>
    </w:p>
    <w:p w:rsidR="007A0133" w:rsidRDefault="007A0133" w:rsidP="009D1783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所有者</w:t>
      </w:r>
      <w:r w:rsidR="00CA70E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□</w:t>
      </w:r>
      <w:r w:rsidRPr="007A0133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□</w:t>
      </w:r>
      <w:r w:rsidRPr="007A0133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□</w:t>
      </w:r>
      <w:r w:rsidRPr="007A0133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□</w:t>
      </w:r>
    </w:p>
    <w:p w:rsidR="007A0133" w:rsidRPr="007A0133" w:rsidRDefault="007A0133" w:rsidP="007A013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7A0133" w:rsidRPr="009D1783" w:rsidRDefault="007A0133" w:rsidP="007A013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28"/>
          <w:szCs w:val="28"/>
        </w:rPr>
      </w:pPr>
      <w:r w:rsidRPr="009D1783">
        <w:rPr>
          <w:rFonts w:asciiTheme="minorEastAsia" w:hAnsiTheme="minorEastAsia" w:cs="ＭＳ明朝" w:hint="eastAsia"/>
          <w:b/>
          <w:kern w:val="0"/>
          <w:sz w:val="28"/>
          <w:szCs w:val="28"/>
        </w:rPr>
        <w:t>報</w:t>
      </w:r>
      <w:r w:rsidR="004D5F5D" w:rsidRPr="009D1783">
        <w:rPr>
          <w:rFonts w:asciiTheme="minorEastAsia" w:hAnsiTheme="minorEastAsia" w:cs="ＭＳ明朝" w:hint="eastAsia"/>
          <w:b/>
          <w:kern w:val="0"/>
          <w:sz w:val="28"/>
          <w:szCs w:val="28"/>
        </w:rPr>
        <w:t xml:space="preserve">　　　</w:t>
      </w:r>
      <w:r w:rsidRPr="009D1783">
        <w:rPr>
          <w:rFonts w:asciiTheme="minorEastAsia" w:hAnsiTheme="minorEastAsia" w:cs="ＭＳ明朝" w:hint="eastAsia"/>
          <w:b/>
          <w:kern w:val="0"/>
          <w:sz w:val="28"/>
          <w:szCs w:val="28"/>
        </w:rPr>
        <w:t>告</w:t>
      </w:r>
      <w:r w:rsidR="004D5F5D" w:rsidRPr="009D1783">
        <w:rPr>
          <w:rFonts w:asciiTheme="minorEastAsia" w:hAnsiTheme="minorEastAsia" w:cs="ＭＳ明朝" w:hint="eastAsia"/>
          <w:b/>
          <w:kern w:val="0"/>
          <w:sz w:val="28"/>
          <w:szCs w:val="28"/>
        </w:rPr>
        <w:t xml:space="preserve">　　　</w:t>
      </w:r>
      <w:r w:rsidRPr="009D1783">
        <w:rPr>
          <w:rFonts w:asciiTheme="minorEastAsia" w:hAnsiTheme="minorEastAsia" w:cs="ＭＳ明朝" w:hint="eastAsia"/>
          <w:b/>
          <w:kern w:val="0"/>
          <w:sz w:val="28"/>
          <w:szCs w:val="28"/>
        </w:rPr>
        <w:t>書</w:t>
      </w:r>
    </w:p>
    <w:p w:rsidR="007A0133" w:rsidRPr="007A0133" w:rsidRDefault="007A0133" w:rsidP="007A013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7A0133" w:rsidRPr="007A0133" w:rsidRDefault="007A0133" w:rsidP="00D535FF">
      <w:pPr>
        <w:autoSpaceDE w:val="0"/>
        <w:autoSpaceDN w:val="0"/>
        <w:adjustRightInd w:val="0"/>
        <w:ind w:firstLineChars="300" w:firstLine="846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地方裁判所</w:t>
      </w:r>
      <w:r w:rsidR="00D535FF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</w:t>
      </w:r>
      <w:bookmarkStart w:id="0" w:name="_GoBack"/>
      <w:bookmarkEnd w:id="0"/>
      <w:r w:rsidR="00CA70E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御中</w:t>
      </w:r>
    </w:p>
    <w:p w:rsidR="007A0133" w:rsidRDefault="007A0133" w:rsidP="007A0133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○○年○○月○○日</w:t>
      </w:r>
    </w:p>
    <w:p w:rsidR="007A0133" w:rsidRPr="007A0133" w:rsidRDefault="007A0133" w:rsidP="007A0133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7A0133" w:rsidRPr="007A0133" w:rsidRDefault="007A0133" w:rsidP="004D5F5D">
      <w:pPr>
        <w:autoSpaceDE w:val="0"/>
        <w:autoSpaceDN w:val="0"/>
        <w:adjustRightInd w:val="0"/>
        <w:ind w:leftChars="1200" w:left="3024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債</w:t>
      </w:r>
      <w:r w:rsidR="004D5F5D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 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権</w:t>
      </w:r>
      <w:r w:rsidR="004D5F5D">
        <w:rPr>
          <w:rFonts w:asciiTheme="minorEastAsia" w:hAnsiTheme="minorEastAsia" w:cs="ＭＳ明朝" w:hint="eastAsia"/>
          <w:kern w:val="0"/>
          <w:sz w:val="24"/>
          <w:szCs w:val="24"/>
        </w:rPr>
        <w:t xml:space="preserve"> 　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者</w:t>
      </w:r>
      <w:r w:rsidR="004D5F5D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○○○○株式会社</w:t>
      </w:r>
    </w:p>
    <w:p w:rsidR="007A0133" w:rsidRPr="007A0133" w:rsidRDefault="007A0133" w:rsidP="004D5F5D">
      <w:pPr>
        <w:autoSpaceDE w:val="0"/>
        <w:autoSpaceDN w:val="0"/>
        <w:adjustRightInd w:val="0"/>
        <w:ind w:leftChars="1200" w:left="3024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債権者代理人</w:t>
      </w:r>
      <w:r w:rsidR="004D5F5D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○</w:t>
      </w:r>
      <w:r w:rsidR="004D5F5D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○</w:t>
      </w:r>
      <w:r w:rsidR="004D5F5D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○</w:t>
      </w:r>
      <w:r w:rsidR="004D5F5D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○</w:t>
      </w:r>
      <w:r w:rsidR="004D5F5D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CA70EE">
        <w:rPr>
          <w:rFonts w:asciiTheme="minorEastAsia" w:hAnsiTheme="minorEastAsia" w:cs="ＭＳ明朝" w:hint="eastAsia"/>
          <w:kern w:val="0"/>
          <w:sz w:val="20"/>
          <w:szCs w:val="20"/>
        </w:rPr>
        <w:t>印</w:t>
      </w:r>
    </w:p>
    <w:p w:rsidR="007A0133" w:rsidRDefault="007A0133" w:rsidP="004D5F5D">
      <w:pPr>
        <w:autoSpaceDE w:val="0"/>
        <w:autoSpaceDN w:val="0"/>
        <w:adjustRightInd w:val="0"/>
        <w:ind w:leftChars="1200" w:left="3024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（電話</w:t>
      </w:r>
      <w:r w:rsidR="009D178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○○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－○○○○－○○○○）</w:t>
      </w:r>
    </w:p>
    <w:p w:rsidR="007A0133" w:rsidRPr="007A0133" w:rsidRDefault="007A0133" w:rsidP="007A013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7A0133" w:rsidRPr="007A0133" w:rsidRDefault="007A0133" w:rsidP="007A0133">
      <w:pPr>
        <w:autoSpaceDE w:val="0"/>
        <w:autoSpaceDN w:val="0"/>
        <w:adjustRightInd w:val="0"/>
        <w:ind w:firstLineChars="100" w:firstLine="28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上記当事者間の御庁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○○年（ケ）第○○○○号担保不動産競売申立事件について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債務者△△△△及び所有者□□□□の就業場所及び所在について調査したので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Pr="007A0133">
        <w:rPr>
          <w:rFonts w:asciiTheme="minorEastAsia" w:hAnsiTheme="minorEastAsia" w:cs="ＭＳ明朝" w:hint="eastAsia"/>
          <w:kern w:val="0"/>
          <w:sz w:val="24"/>
          <w:szCs w:val="24"/>
        </w:rPr>
        <w:t>報告します。</w:t>
      </w:r>
    </w:p>
    <w:p w:rsidR="007A0133" w:rsidRPr="00CA70EE" w:rsidRDefault="00CA70EE" w:rsidP="00CA70EE">
      <w:pPr>
        <w:autoSpaceDE w:val="0"/>
        <w:autoSpaceDN w:val="0"/>
        <w:adjustRightInd w:val="0"/>
        <w:ind w:left="251" w:hangingChars="89" w:hanging="251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債権者（○○○○株式会社）において把握していた両名の住所地は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住民票と同じく港区○○町１－１－１－４１２であり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電話番号は０３－１２３４－５６７８であった。</w:t>
      </w:r>
      <w:r w:rsidR="007A0133" w:rsidRPr="00CA70EE">
        <w:rPr>
          <w:rFonts w:asciiTheme="minorEastAsia" w:hAnsiTheme="minorEastAsia" w:cs="ＭＳ明朝"/>
          <w:kern w:val="0"/>
          <w:sz w:val="24"/>
          <w:szCs w:val="24"/>
        </w:rPr>
        <w:br/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また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就業場所は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所有者□□□□については把握しておらず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債務者△△△△について把握している最終の就業場所は××株式会社の○○部（電話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○○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－○○○○－○○○○）であった。</w:t>
      </w:r>
    </w:p>
    <w:p w:rsidR="007A0133" w:rsidRDefault="007A0133" w:rsidP="004D5F5D">
      <w:pPr>
        <w:widowControl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/>
          <w:kern w:val="0"/>
          <w:sz w:val="24"/>
          <w:szCs w:val="24"/>
        </w:rPr>
        <w:br w:type="page"/>
      </w:r>
    </w:p>
    <w:p w:rsidR="007A0133" w:rsidRPr="00CA70EE" w:rsidRDefault="00CA70EE" w:rsidP="00CA70EE">
      <w:pPr>
        <w:autoSpaceDE w:val="0"/>
        <w:autoSpaceDN w:val="0"/>
        <w:adjustRightInd w:val="0"/>
        <w:ind w:left="251" w:hangingChars="89" w:hanging="251"/>
        <w:rPr>
          <w:rFonts w:asciiTheme="minorEastAsia" w:hAnsiTheme="minorEastAsia" w:cs="ＭＳ明朝"/>
          <w:kern w:val="0"/>
          <w:sz w:val="24"/>
          <w:szCs w:val="24"/>
        </w:rPr>
      </w:pPr>
      <w:r w:rsidRPr="00CA70EE">
        <w:rPr>
          <w:rFonts w:asciiTheme="minorEastAsia" w:hAnsiTheme="minorEastAsia" w:cs="ＭＳ明朝" w:hint="eastAsia"/>
          <w:kern w:val="0"/>
          <w:sz w:val="24"/>
          <w:szCs w:val="24"/>
        </w:rPr>
        <w:lastRenderedPageBreak/>
        <w:t>２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令和○○年○○月○○日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当職が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上記自宅の電話番号（０３－１２３４－５６７８）に架電したところ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「この電話は現在使われておりません。」とのメッセージであった。</w:t>
      </w:r>
      <w:r w:rsidR="007A0133" w:rsidRPr="00CA70EE">
        <w:rPr>
          <w:rFonts w:asciiTheme="minorEastAsia" w:hAnsiTheme="minorEastAsia" w:cs="ＭＳ明朝"/>
          <w:kern w:val="0"/>
          <w:sz w:val="24"/>
          <w:szCs w:val="24"/>
        </w:rPr>
        <w:br/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また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同月○○日午前１０時７分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当職が債務者△△△△の就業場所である××株式会社の○○部（電話</w:t>
      </w:r>
      <w:r w:rsidRPr="00CA70EE">
        <w:rPr>
          <w:rFonts w:asciiTheme="minorEastAsia" w:hAnsiTheme="minorEastAsia" w:cs="ＭＳ明朝" w:hint="eastAsia"/>
          <w:kern w:val="0"/>
          <w:sz w:val="24"/>
          <w:szCs w:val="24"/>
        </w:rPr>
        <w:t>○○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－○○○○－○○○○）に架電し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債務者△△△△について聴取したところ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「同人は令和○○年１１月１日に契約が切れ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その後は関係がない。その後の同人の就業場所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所在についてはわからない。電話も通じないし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郵便物を出しても返事は来ず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住所地に行っても応答がない。」とのことであった。</w:t>
      </w:r>
    </w:p>
    <w:p w:rsidR="007A0133" w:rsidRPr="00CA70EE" w:rsidRDefault="00CA70EE" w:rsidP="00CA70EE">
      <w:pPr>
        <w:autoSpaceDE w:val="0"/>
        <w:autoSpaceDN w:val="0"/>
        <w:adjustRightInd w:val="0"/>
        <w:ind w:left="251" w:hangingChars="89" w:hanging="251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３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令和○○年○○月○○日午後１時１０分～１時４０分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当職が債務者△△△△及び所有者□□□□の住所地である「○○○○マンション」（港区○○町１－１－１）に赴き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同マンションの管理人○○○○氏に面談したところ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「債務者△△△△も所有者□□□□もこのマンションの４１２号室に住んでいることは間違いない。しかし最近は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中にいても玄関のベルにはまったく応答しない。□□□□（所有者）は高齢で体の具合も悪く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家にいるだけで特に働いてはいないようである。△△△△（債務者）は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夜になるとどこかへ出かけるが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そう長い時間ではない。現在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どんな仕事をしているのかもわからない。」とのことであった。</w:t>
      </w:r>
    </w:p>
    <w:p w:rsidR="007A0133" w:rsidRPr="00CA70EE" w:rsidRDefault="00CA70EE" w:rsidP="00CA70EE">
      <w:pPr>
        <w:autoSpaceDE w:val="0"/>
        <w:autoSpaceDN w:val="0"/>
        <w:adjustRightInd w:val="0"/>
        <w:ind w:left="251" w:hangingChars="89" w:hanging="251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４</w:t>
      </w:r>
      <w:r w:rsidR="004D5F5D" w:rsidRPr="00CA70E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以上のとおり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債務者△△△△及び所有者□□□□の就業場所は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調査したが判明しなかった。また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聴取の結果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両名は</w:t>
      </w:r>
      <w:r w:rsidR="005342C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A0133" w:rsidRPr="00CA70EE">
        <w:rPr>
          <w:rFonts w:asciiTheme="minorEastAsia" w:hAnsiTheme="minorEastAsia" w:cs="ＭＳ明朝" w:hint="eastAsia"/>
          <w:kern w:val="0"/>
          <w:sz w:val="24"/>
          <w:szCs w:val="24"/>
        </w:rPr>
        <w:t>住民票上の住所である港区○○１－１－１－４１２に居住していることが確認できた。</w:t>
      </w:r>
    </w:p>
    <w:p w:rsidR="004D5F5D" w:rsidRPr="007A0133" w:rsidRDefault="007A0133" w:rsidP="00CA70EE">
      <w:pPr>
        <w:pStyle w:val="aa"/>
        <w:wordWrap w:val="0"/>
      </w:pPr>
      <w:r w:rsidRPr="007A0133">
        <w:rPr>
          <w:rFonts w:hint="eastAsia"/>
        </w:rPr>
        <w:t>以</w:t>
      </w:r>
      <w:r w:rsidR="004D5F5D">
        <w:rPr>
          <w:rFonts w:hint="eastAsia"/>
        </w:rPr>
        <w:t xml:space="preserve">　</w:t>
      </w:r>
      <w:r w:rsidRPr="007A0133">
        <w:rPr>
          <w:rFonts w:hint="eastAsia"/>
        </w:rPr>
        <w:t>上</w:t>
      </w:r>
      <w:r w:rsidR="00CA70EE">
        <w:rPr>
          <w:rFonts w:hint="eastAsia"/>
        </w:rPr>
        <w:t xml:space="preserve">　</w:t>
      </w:r>
    </w:p>
    <w:sectPr w:rsidR="004D5F5D" w:rsidRPr="007A0133" w:rsidSect="00E87B25"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BA8" w:rsidRDefault="00F95BA8" w:rsidP="00E87B25">
      <w:r>
        <w:separator/>
      </w:r>
    </w:p>
  </w:endnote>
  <w:endnote w:type="continuationSeparator" w:id="0">
    <w:p w:rsidR="00F95BA8" w:rsidRDefault="00F95BA8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BA8" w:rsidRDefault="00F95BA8" w:rsidP="00E87B25">
      <w:r>
        <w:separator/>
      </w:r>
    </w:p>
  </w:footnote>
  <w:footnote w:type="continuationSeparator" w:id="0">
    <w:p w:rsidR="00F95BA8" w:rsidRDefault="00F95BA8" w:rsidP="00E87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94087"/>
    <w:multiLevelType w:val="hybridMultilevel"/>
    <w:tmpl w:val="4880E35A"/>
    <w:lvl w:ilvl="0" w:tplc="1B4EC85E">
      <w:start w:val="1"/>
      <w:numFmt w:val="decimalFullWidth"/>
      <w:lvlText w:val="%1."/>
      <w:lvlJc w:val="left"/>
      <w:pPr>
        <w:ind w:left="420" w:hanging="420"/>
      </w:pPr>
      <w:rPr>
        <w:rFonts w:hint="eastAsia"/>
        <w:spacing w:val="-2"/>
        <w:position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33"/>
    <w:rsid w:val="0001204C"/>
    <w:rsid w:val="00214C84"/>
    <w:rsid w:val="002953C5"/>
    <w:rsid w:val="004D5F5D"/>
    <w:rsid w:val="005342C8"/>
    <w:rsid w:val="00777D23"/>
    <w:rsid w:val="007A0133"/>
    <w:rsid w:val="009D1783"/>
    <w:rsid w:val="00C5242A"/>
    <w:rsid w:val="00CA70EE"/>
    <w:rsid w:val="00D36D3C"/>
    <w:rsid w:val="00D535FF"/>
    <w:rsid w:val="00E87B25"/>
    <w:rsid w:val="00EE5B77"/>
    <w:rsid w:val="00F95BA8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B24A8"/>
  <w15:chartTrackingRefBased/>
  <w15:docId w15:val="{72CEA5D2-9383-4473-ABD5-DED6AC3A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Date"/>
    <w:basedOn w:val="a"/>
    <w:next w:val="a"/>
    <w:link w:val="a8"/>
    <w:uiPriority w:val="99"/>
    <w:semiHidden/>
    <w:unhideWhenUsed/>
    <w:rsid w:val="007A0133"/>
  </w:style>
  <w:style w:type="character" w:customStyle="1" w:styleId="a8">
    <w:name w:val="日付 (文字)"/>
    <w:basedOn w:val="a0"/>
    <w:link w:val="a7"/>
    <w:uiPriority w:val="99"/>
    <w:semiHidden/>
    <w:rsid w:val="007A0133"/>
  </w:style>
  <w:style w:type="paragraph" w:styleId="a9">
    <w:name w:val="List Paragraph"/>
    <w:basedOn w:val="a"/>
    <w:uiPriority w:val="34"/>
    <w:qFormat/>
    <w:rsid w:val="007A0133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CA70EE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A70EE"/>
    <w:rPr>
      <w:rFonts w:asciiTheme="minorEastAsia" w:hAnsiTheme="minorEastAsia" w:cs="ＭＳ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F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6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190FE-1921-479B-98A5-05A96C46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dc:description/>
  <cp:lastModifiedBy>太田　香澄</cp:lastModifiedBy>
  <cp:revision>4</cp:revision>
  <dcterms:created xsi:type="dcterms:W3CDTF">2025-03-11T02:46:00Z</dcterms:created>
  <dcterms:modified xsi:type="dcterms:W3CDTF">2025-03-24T05:50:00Z</dcterms:modified>
</cp:coreProperties>
</file>