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FF77" w14:textId="6563E2D7" w:rsidR="00DD53C2" w:rsidRDefault="00DD53C2" w:rsidP="003F3258">
      <w:pPr>
        <w:autoSpaceDE w:val="0"/>
        <w:autoSpaceDN w:val="0"/>
        <w:adjustRightInd w:val="0"/>
        <w:ind w:leftChars="800" w:left="2016"/>
        <w:jc w:val="left"/>
        <w:rPr>
          <w:rFonts w:asciiTheme="minorEastAsia" w:hAnsiTheme="minorEastAsia" w:cs="ＭＳ明朝"/>
          <w:kern w:val="0"/>
          <w:sz w:val="24"/>
          <w:szCs w:val="24"/>
        </w:rPr>
      </w:pPr>
      <w:r w:rsidRPr="00386CF2">
        <w:rPr>
          <w:rFonts w:asciiTheme="minorEastAsia" w:hAnsiTheme="minorEastAsia" w:cs="ＭＳ明朝" w:hint="eastAsia"/>
          <w:kern w:val="0"/>
          <w:sz w:val="28"/>
          <w:szCs w:val="28"/>
        </w:rPr>
        <w:t>配</w:t>
      </w:r>
      <w:r w:rsidR="003F3258" w:rsidRPr="00386CF2">
        <w:rPr>
          <w:rFonts w:asciiTheme="minorEastAsia" w:hAnsiTheme="minorEastAsia" w:cs="ＭＳ明朝" w:hint="eastAsia"/>
          <w:kern w:val="0"/>
          <w:sz w:val="28"/>
          <w:szCs w:val="28"/>
        </w:rPr>
        <w:t xml:space="preserve">　</w:t>
      </w:r>
      <w:r w:rsidRPr="00386CF2">
        <w:rPr>
          <w:rFonts w:asciiTheme="minorEastAsia" w:hAnsiTheme="minorEastAsia" w:cs="ＭＳ明朝" w:hint="eastAsia"/>
          <w:kern w:val="0"/>
          <w:sz w:val="28"/>
          <w:szCs w:val="28"/>
        </w:rPr>
        <w:t>当</w:t>
      </w:r>
      <w:r w:rsidR="003F3258" w:rsidRPr="00386CF2">
        <w:rPr>
          <w:rFonts w:asciiTheme="minorEastAsia" w:hAnsiTheme="minorEastAsia" w:cs="ＭＳ明朝" w:hint="eastAsia"/>
          <w:kern w:val="0"/>
          <w:sz w:val="28"/>
          <w:szCs w:val="28"/>
        </w:rPr>
        <w:t xml:space="preserve">　</w:t>
      </w:r>
      <w:r w:rsidRPr="00386CF2">
        <w:rPr>
          <w:rFonts w:asciiTheme="minorEastAsia" w:hAnsiTheme="minorEastAsia" w:cs="ＭＳ明朝" w:hint="eastAsia"/>
          <w:kern w:val="0"/>
          <w:sz w:val="28"/>
          <w:szCs w:val="28"/>
        </w:rPr>
        <w:t>要</w:t>
      </w:r>
      <w:r w:rsidR="003F3258" w:rsidRPr="00386CF2">
        <w:rPr>
          <w:rFonts w:asciiTheme="minorEastAsia" w:hAnsiTheme="minorEastAsia" w:cs="ＭＳ明朝" w:hint="eastAsia"/>
          <w:kern w:val="0"/>
          <w:sz w:val="28"/>
          <w:szCs w:val="28"/>
        </w:rPr>
        <w:t xml:space="preserve">　</w:t>
      </w:r>
      <w:r w:rsidRPr="00386CF2">
        <w:rPr>
          <w:rFonts w:asciiTheme="minorEastAsia" w:hAnsiTheme="minorEastAsia" w:cs="ＭＳ明朝" w:hint="eastAsia"/>
          <w:kern w:val="0"/>
          <w:sz w:val="28"/>
          <w:szCs w:val="28"/>
        </w:rPr>
        <w:t>求</w:t>
      </w:r>
      <w:r w:rsidR="003F3258" w:rsidRPr="00386CF2">
        <w:rPr>
          <w:rFonts w:asciiTheme="minorEastAsia" w:hAnsiTheme="minorEastAsia" w:cs="ＭＳ明朝" w:hint="eastAsia"/>
          <w:kern w:val="0"/>
          <w:sz w:val="28"/>
          <w:szCs w:val="28"/>
        </w:rPr>
        <w:t xml:space="preserve">　</w:t>
      </w:r>
      <w:r w:rsidR="003C3C87" w:rsidRPr="00386CF2">
        <w:rPr>
          <w:rFonts w:asciiTheme="minorEastAsia" w:hAnsiTheme="minorEastAsia" w:cs="ＭＳ明朝" w:hint="eastAsia"/>
          <w:kern w:val="0"/>
          <w:sz w:val="28"/>
          <w:szCs w:val="28"/>
        </w:rPr>
        <w:t>書</w:t>
      </w:r>
      <w:r w:rsidR="003C3C87" w:rsidRPr="00386CF2">
        <w:rPr>
          <w:rFonts w:asciiTheme="minorEastAsia" w:hAnsiTheme="minorEastAsia" w:cs="ＭＳ明朝" w:hint="eastAsia"/>
          <w:kern w:val="0"/>
          <w:sz w:val="18"/>
          <w:szCs w:val="18"/>
        </w:rPr>
        <w:t>（書式例１</w:t>
      </w:r>
      <w:r w:rsidRPr="00386CF2">
        <w:rPr>
          <w:rFonts w:asciiTheme="minorEastAsia" w:hAnsiTheme="minorEastAsia" w:cs="ＭＳ明朝" w:hint="eastAsia"/>
          <w:kern w:val="0"/>
          <w:sz w:val="18"/>
          <w:szCs w:val="18"/>
        </w:rPr>
        <w:t>）</w:t>
      </w:r>
    </w:p>
    <w:p w14:paraId="50B45764" w14:textId="27336E4E" w:rsidR="00DD53C2" w:rsidRPr="00DD53C2" w:rsidRDefault="003F3258" w:rsidP="00DD53C2">
      <w:pPr>
        <w:autoSpaceDE w:val="0"/>
        <w:autoSpaceDN w:val="0"/>
        <w:adjustRightInd w:val="0"/>
        <w:jc w:val="center"/>
        <w:rPr>
          <w:rFonts w:asciiTheme="minorEastAsia" w:hAnsiTheme="minorEastAsia" w:cs="ＭＳ明朝"/>
          <w:kern w:val="0"/>
          <w:sz w:val="24"/>
          <w:szCs w:val="24"/>
        </w:rPr>
      </w:pPr>
      <w:r w:rsidRPr="003F3258">
        <w:rPr>
          <w:rFonts w:asciiTheme="minorEastAsia" w:hAnsiTheme="minorEastAsia" w:cs="ＭＳ明朝"/>
          <w:noProof/>
          <w:kern w:val="0"/>
          <w:sz w:val="24"/>
          <w:szCs w:val="24"/>
        </w:rPr>
        <mc:AlternateContent>
          <mc:Choice Requires="wps">
            <w:drawing>
              <wp:anchor distT="45720" distB="45720" distL="114300" distR="114300" simplePos="0" relativeHeight="251659264" behindDoc="0" locked="0" layoutInCell="1" allowOverlap="1" wp14:anchorId="58F6DEF4" wp14:editId="7B1B70F6">
                <wp:simplePos x="0" y="0"/>
                <wp:positionH relativeFrom="column">
                  <wp:posOffset>4719955</wp:posOffset>
                </wp:positionH>
                <wp:positionV relativeFrom="paragraph">
                  <wp:posOffset>10795</wp:posOffset>
                </wp:positionV>
                <wp:extent cx="1104265" cy="1391920"/>
                <wp:effectExtent l="0" t="0" r="1968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391920"/>
                        </a:xfrm>
                        <a:prstGeom prst="rect">
                          <a:avLst/>
                        </a:prstGeom>
                        <a:solidFill>
                          <a:srgbClr val="FFFFFF"/>
                        </a:solidFill>
                        <a:ln w="9525">
                          <a:solidFill>
                            <a:srgbClr val="000000"/>
                          </a:solidFill>
                          <a:miter lim="800000"/>
                          <a:headEnd/>
                          <a:tailEnd/>
                        </a:ln>
                      </wps:spPr>
                      <wps:txbx>
                        <w:txbxContent>
                          <w:p w14:paraId="58B90D17" w14:textId="77777777" w:rsidR="003F3258" w:rsidRPr="003F3258" w:rsidRDefault="003F3258">
                            <w:pPr>
                              <w:rPr>
                                <w:rFonts w:asciiTheme="majorEastAsia" w:eastAsiaTheme="majorEastAsia" w:hAnsiTheme="majorEastAsia"/>
                                <w:b/>
                                <w:sz w:val="24"/>
                              </w:rPr>
                            </w:pPr>
                            <w:r w:rsidRPr="003F3258">
                              <w:rPr>
                                <w:rFonts w:asciiTheme="majorEastAsia" w:eastAsiaTheme="majorEastAsia" w:hAnsiTheme="majorEastAsia" w:hint="eastAsia"/>
                                <w:b/>
                                <w:sz w:val="24"/>
                              </w:rPr>
                              <w:t>収入印紙</w:t>
                            </w:r>
                          </w:p>
                          <w:p w14:paraId="4E381707" w14:textId="77777777" w:rsidR="003F3258" w:rsidRPr="003F3258" w:rsidRDefault="003F3258" w:rsidP="003F3258">
                            <w:pPr>
                              <w:jc w:val="center"/>
                              <w:rPr>
                                <w:rFonts w:asciiTheme="majorEastAsia" w:eastAsiaTheme="majorEastAsia" w:hAnsiTheme="majorEastAsia"/>
                                <w:b/>
                                <w:sz w:val="24"/>
                              </w:rPr>
                            </w:pPr>
                            <w:r w:rsidRPr="003F3258">
                              <w:rPr>
                                <w:rFonts w:asciiTheme="majorEastAsia" w:eastAsiaTheme="majorEastAsia" w:hAnsiTheme="majorEastAsia" w:hint="eastAsia"/>
                                <w:b/>
                                <w:sz w:val="24"/>
                              </w:rPr>
                              <w:t>500円</w:t>
                            </w:r>
                          </w:p>
                          <w:p w14:paraId="58D8420E" w14:textId="77777777" w:rsidR="003F3258" w:rsidRPr="003F3258" w:rsidRDefault="003F3258" w:rsidP="003F3258">
                            <w:pPr>
                              <w:ind w:left="283" w:hangingChars="100" w:hanging="283"/>
                              <w:rPr>
                                <w:rFonts w:asciiTheme="majorEastAsia" w:eastAsiaTheme="majorEastAsia" w:hAnsiTheme="majorEastAsia"/>
                                <w:b/>
                                <w:sz w:val="24"/>
                              </w:rPr>
                            </w:pPr>
                            <w:r w:rsidRPr="003F3258">
                              <w:rPr>
                                <w:rFonts w:asciiTheme="majorEastAsia" w:eastAsiaTheme="majorEastAsia" w:hAnsiTheme="majorEastAsia" w:hint="eastAsia"/>
                                <w:b/>
                                <w:sz w:val="24"/>
                              </w:rPr>
                              <w:t>※</w:t>
                            </w:r>
                            <w:r w:rsidRPr="003F3258">
                              <w:rPr>
                                <w:rFonts w:asciiTheme="majorEastAsia" w:eastAsiaTheme="majorEastAsia" w:hAnsiTheme="majorEastAsia"/>
                                <w:b/>
                                <w:sz w:val="24"/>
                              </w:rPr>
                              <w:t>割印しないこと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6DEF4" id="_x0000_t202" coordsize="21600,21600" o:spt="202" path="m,l,21600r21600,l21600,xe">
                <v:stroke joinstyle="miter"/>
                <v:path gradientshapeok="t" o:connecttype="rect"/>
              </v:shapetype>
              <v:shape id="テキスト ボックス 2" o:spid="_x0000_s1026" type="#_x0000_t202" style="position:absolute;left:0;text-align:left;margin-left:371.65pt;margin-top:.85pt;width:86.95pt;height:10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">
                <v:textbox>
                  <w:txbxContent>
                    <w:p w14:paraId="58B90D17" w14:textId="77777777" w:rsidR="003F3258" w:rsidRPr="003F3258" w:rsidRDefault="003F3258">
                      <w:pPr>
                        <w:rPr>
                          <w:rFonts w:asciiTheme="majorEastAsia" w:eastAsiaTheme="majorEastAsia" w:hAnsiTheme="majorEastAsia"/>
                          <w:b/>
                          <w:sz w:val="24"/>
                        </w:rPr>
                      </w:pPr>
                      <w:r w:rsidRPr="003F3258">
                        <w:rPr>
                          <w:rFonts w:asciiTheme="majorEastAsia" w:eastAsiaTheme="majorEastAsia" w:hAnsiTheme="majorEastAsia" w:hint="eastAsia"/>
                          <w:b/>
                          <w:sz w:val="24"/>
                        </w:rPr>
                        <w:t>収入印紙</w:t>
                      </w:r>
                    </w:p>
                    <w:p w14:paraId="4E381707" w14:textId="77777777" w:rsidR="003F3258" w:rsidRPr="003F3258" w:rsidRDefault="003F3258" w:rsidP="003F3258">
                      <w:pPr>
                        <w:jc w:val="center"/>
                        <w:rPr>
                          <w:rFonts w:asciiTheme="majorEastAsia" w:eastAsiaTheme="majorEastAsia" w:hAnsiTheme="majorEastAsia"/>
                          <w:b/>
                          <w:sz w:val="24"/>
                        </w:rPr>
                      </w:pPr>
                      <w:r w:rsidRPr="003F3258">
                        <w:rPr>
                          <w:rFonts w:asciiTheme="majorEastAsia" w:eastAsiaTheme="majorEastAsia" w:hAnsiTheme="majorEastAsia" w:hint="eastAsia"/>
                          <w:b/>
                          <w:sz w:val="24"/>
                        </w:rPr>
                        <w:t>500円</w:t>
                      </w:r>
                    </w:p>
                    <w:p w14:paraId="58D8420E" w14:textId="77777777" w:rsidR="003F3258" w:rsidRPr="003F3258" w:rsidRDefault="003F3258" w:rsidP="003F3258">
                      <w:pPr>
                        <w:ind w:left="283" w:hangingChars="100" w:hanging="283"/>
                        <w:rPr>
                          <w:rFonts w:asciiTheme="majorEastAsia" w:eastAsiaTheme="majorEastAsia" w:hAnsiTheme="majorEastAsia"/>
                          <w:b/>
                          <w:sz w:val="24"/>
                        </w:rPr>
                      </w:pPr>
                      <w:r w:rsidRPr="003F3258">
                        <w:rPr>
                          <w:rFonts w:asciiTheme="majorEastAsia" w:eastAsiaTheme="majorEastAsia" w:hAnsiTheme="majorEastAsia" w:hint="eastAsia"/>
                          <w:b/>
                          <w:sz w:val="24"/>
                        </w:rPr>
                        <w:t>※</w:t>
                      </w:r>
                      <w:r w:rsidRPr="003F3258">
                        <w:rPr>
                          <w:rFonts w:asciiTheme="majorEastAsia" w:eastAsiaTheme="majorEastAsia" w:hAnsiTheme="majorEastAsia"/>
                          <w:b/>
                          <w:sz w:val="24"/>
                        </w:rPr>
                        <w:t>割印しないこと</w:t>
                      </w:r>
                    </w:p>
                  </w:txbxContent>
                </v:textbox>
                <w10:wrap type="square"/>
              </v:shape>
            </w:pict>
          </mc:Fallback>
        </mc:AlternateContent>
      </w:r>
    </w:p>
    <w:p w14:paraId="31896508" w14:textId="64FA9299" w:rsidR="00DD53C2" w:rsidRPr="003E7C1F" w:rsidRDefault="00DD53C2" w:rsidP="00680358">
      <w:pPr>
        <w:autoSpaceDE w:val="0"/>
        <w:autoSpaceDN w:val="0"/>
        <w:adjustRightInd w:val="0"/>
        <w:ind w:firstLineChars="300" w:firstLine="846"/>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地方裁判所</w:t>
      </w:r>
      <w:r w:rsidR="007648E3">
        <w:rPr>
          <w:rFonts w:asciiTheme="minorEastAsia" w:hAnsiTheme="minorEastAsia" w:cs="ＭＳ明朝" w:hint="eastAsia"/>
          <w:kern w:val="0"/>
          <w:sz w:val="24"/>
          <w:szCs w:val="24"/>
        </w:rPr>
        <w:t xml:space="preserve">　　　　　　　　</w:t>
      </w:r>
      <w:r w:rsidR="000040BD" w:rsidRPr="003E7C1F">
        <w:rPr>
          <w:rFonts w:asciiTheme="minorEastAsia" w:hAnsiTheme="minorEastAsia" w:cs="ＭＳ明朝" w:hint="eastAsia"/>
          <w:kern w:val="0"/>
          <w:sz w:val="24"/>
          <w:szCs w:val="24"/>
        </w:rPr>
        <w:t xml:space="preserve">　</w:t>
      </w:r>
      <w:r w:rsidRPr="003E7C1F">
        <w:rPr>
          <w:rFonts w:asciiTheme="minorEastAsia" w:hAnsiTheme="minorEastAsia" w:cs="ＭＳ明朝" w:hint="eastAsia"/>
          <w:kern w:val="0"/>
          <w:sz w:val="24"/>
          <w:szCs w:val="24"/>
        </w:rPr>
        <w:t>御中</w:t>
      </w:r>
    </w:p>
    <w:p w14:paraId="7EF5A53D" w14:textId="77777777" w:rsidR="00DD53C2" w:rsidRPr="003E7C1F" w:rsidRDefault="00DD53C2" w:rsidP="00DD53C2">
      <w:pPr>
        <w:autoSpaceDE w:val="0"/>
        <w:autoSpaceDN w:val="0"/>
        <w:adjustRightInd w:val="0"/>
        <w:ind w:leftChars="400" w:left="1008"/>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令和○年○月○日</w:t>
      </w:r>
    </w:p>
    <w:p w14:paraId="30D12459" w14:textId="7BD6F41C" w:rsidR="00DD53C2" w:rsidRPr="003E7C1F" w:rsidRDefault="00483666" w:rsidP="00DD53C2">
      <w:pPr>
        <w:autoSpaceDE w:val="0"/>
        <w:autoSpaceDN w:val="0"/>
        <w:adjustRightInd w:val="0"/>
        <w:ind w:leftChars="600" w:left="1512"/>
        <w:jc w:val="left"/>
        <w:rPr>
          <w:rFonts w:asciiTheme="minorEastAsia" w:hAnsiTheme="minorEastAsia" w:cs="ＭＳ明朝"/>
          <w:kern w:val="0"/>
          <w:sz w:val="24"/>
          <w:szCs w:val="24"/>
        </w:rPr>
      </w:pPr>
      <w:r>
        <w:rPr>
          <w:rFonts w:asciiTheme="minorEastAsia" w:hAnsiTheme="minorEastAsia" w:cs="ＭＳ明朝" w:hint="eastAsia"/>
          <w:kern w:val="0"/>
          <w:sz w:val="24"/>
          <w:szCs w:val="24"/>
        </w:rPr>
        <w:t>○○県○○市</w:t>
      </w:r>
      <w:r w:rsidR="00DD53C2" w:rsidRPr="003E7C1F">
        <w:rPr>
          <w:rFonts w:asciiTheme="minorEastAsia" w:hAnsiTheme="minorEastAsia" w:cs="ＭＳ明朝" w:hint="eastAsia"/>
          <w:kern w:val="0"/>
          <w:sz w:val="24"/>
          <w:szCs w:val="24"/>
        </w:rPr>
        <w:t>○○区○○</w:t>
      </w:r>
      <w:r w:rsidR="003E7C1F">
        <w:rPr>
          <w:rFonts w:asciiTheme="minorEastAsia" w:hAnsiTheme="minorEastAsia" w:cs="ＭＳ明朝" w:hint="eastAsia"/>
          <w:kern w:val="0"/>
          <w:sz w:val="24"/>
          <w:szCs w:val="24"/>
        </w:rPr>
        <w:t>１</w:t>
      </w:r>
      <w:r w:rsidR="00DD53C2" w:rsidRPr="003E7C1F">
        <w:rPr>
          <w:rFonts w:asciiTheme="minorEastAsia" w:hAnsiTheme="minorEastAsia" w:cs="ＭＳ明朝" w:hint="eastAsia"/>
          <w:kern w:val="0"/>
          <w:sz w:val="24"/>
          <w:szCs w:val="24"/>
        </w:rPr>
        <w:t>丁目</w:t>
      </w:r>
      <w:r w:rsidR="003E7C1F">
        <w:rPr>
          <w:rFonts w:asciiTheme="minorEastAsia" w:hAnsiTheme="minorEastAsia" w:cs="ＭＳ明朝" w:hint="eastAsia"/>
          <w:kern w:val="0"/>
          <w:sz w:val="24"/>
          <w:szCs w:val="24"/>
        </w:rPr>
        <w:t>２</w:t>
      </w:r>
      <w:r w:rsidR="00DD53C2" w:rsidRPr="003E7C1F">
        <w:rPr>
          <w:rFonts w:asciiTheme="minorEastAsia" w:hAnsiTheme="minorEastAsia" w:cs="ＭＳ明朝" w:hint="eastAsia"/>
          <w:kern w:val="0"/>
          <w:sz w:val="24"/>
          <w:szCs w:val="24"/>
        </w:rPr>
        <w:t>番</w:t>
      </w:r>
      <w:r w:rsidR="003E7C1F">
        <w:rPr>
          <w:rFonts w:asciiTheme="minorEastAsia" w:hAnsiTheme="minorEastAsia" w:cs="ＭＳ明朝" w:hint="eastAsia"/>
          <w:kern w:val="0"/>
          <w:sz w:val="24"/>
          <w:szCs w:val="24"/>
        </w:rPr>
        <w:t>３</w:t>
      </w:r>
      <w:r w:rsidR="00DD53C2" w:rsidRPr="003E7C1F">
        <w:rPr>
          <w:rFonts w:asciiTheme="minorEastAsia" w:hAnsiTheme="minorEastAsia" w:cs="ＭＳ明朝" w:hint="eastAsia"/>
          <w:kern w:val="0"/>
          <w:sz w:val="24"/>
          <w:szCs w:val="24"/>
        </w:rPr>
        <w:t>号</w:t>
      </w:r>
    </w:p>
    <w:p w14:paraId="5D69223F" w14:textId="69905427" w:rsidR="003C3C87" w:rsidRPr="003E7C1F" w:rsidRDefault="00DD53C2" w:rsidP="003E7C1F">
      <w:pPr>
        <w:autoSpaceDE w:val="0"/>
        <w:autoSpaceDN w:val="0"/>
        <w:adjustRightInd w:val="0"/>
        <w:ind w:firstLineChars="100" w:firstLine="282"/>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配当要求債権者　　</w:t>
      </w:r>
      <w:r w:rsidR="003C3C87" w:rsidRPr="003E7C1F">
        <w:rPr>
          <w:rFonts w:asciiTheme="minorEastAsia" w:hAnsiTheme="minorEastAsia" w:cs="ＭＳ明朝" w:hint="eastAsia"/>
          <w:kern w:val="0"/>
          <w:sz w:val="24"/>
          <w:szCs w:val="24"/>
        </w:rPr>
        <w:t>○○○○マンション管理組合</w:t>
      </w:r>
    </w:p>
    <w:p w14:paraId="626C48AA" w14:textId="1987DC91" w:rsidR="00DD53C2" w:rsidRPr="003E7C1F" w:rsidRDefault="003C3C87" w:rsidP="003E7C1F">
      <w:pPr>
        <w:autoSpaceDE w:val="0"/>
        <w:autoSpaceDN w:val="0"/>
        <w:adjustRightInd w:val="0"/>
        <w:ind w:leftChars="800" w:left="2016" w:firstLineChars="400" w:firstLine="1128"/>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代表者理事長　</w:t>
      </w:r>
      <w:r w:rsidR="00DD53C2" w:rsidRPr="003E7C1F">
        <w:rPr>
          <w:rFonts w:asciiTheme="minorEastAsia" w:hAnsiTheme="minorEastAsia" w:cs="ＭＳ明朝" w:hint="eastAsia"/>
          <w:kern w:val="0"/>
          <w:sz w:val="24"/>
          <w:szCs w:val="24"/>
        </w:rPr>
        <w:t>○　○　○　○</w:t>
      </w:r>
      <w:r w:rsidR="00E274EE" w:rsidRPr="003E7C1F">
        <w:rPr>
          <w:rFonts w:asciiTheme="minorEastAsia" w:hAnsiTheme="minorEastAsia" w:cs="ＭＳ明朝" w:hint="eastAsia"/>
          <w:kern w:val="0"/>
          <w:sz w:val="24"/>
          <w:szCs w:val="24"/>
        </w:rPr>
        <w:t xml:space="preserve">　</w:t>
      </w:r>
      <w:r w:rsidR="00DD53C2" w:rsidRPr="003E7C1F">
        <w:rPr>
          <w:rFonts w:asciiTheme="minorEastAsia" w:hAnsiTheme="minorEastAsia" w:cs="ＭＳ明朝" w:hint="eastAsia"/>
          <w:kern w:val="0"/>
          <w:sz w:val="24"/>
          <w:szCs w:val="24"/>
        </w:rPr>
        <w:t>印</w:t>
      </w:r>
    </w:p>
    <w:p w14:paraId="6F2C95E5" w14:textId="74C96605" w:rsidR="00DD53C2" w:rsidRPr="003E7C1F" w:rsidRDefault="003C3C87" w:rsidP="003C3C87">
      <w:pPr>
        <w:autoSpaceDE w:val="0"/>
        <w:autoSpaceDN w:val="0"/>
        <w:adjustRightInd w:val="0"/>
        <w:ind w:leftChars="200" w:left="504"/>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（連絡先　℡　○○○</w:t>
      </w:r>
      <w:r w:rsidRPr="003E7C1F">
        <w:rPr>
          <w:rFonts w:asciiTheme="minorEastAsia" w:hAnsiTheme="minorEastAsia" w:cs="Century"/>
          <w:kern w:val="0"/>
          <w:sz w:val="24"/>
          <w:szCs w:val="24"/>
        </w:rPr>
        <w:t>-</w:t>
      </w:r>
      <w:r w:rsidRPr="003E7C1F">
        <w:rPr>
          <w:rFonts w:asciiTheme="minorEastAsia" w:hAnsiTheme="minorEastAsia" w:cs="ＭＳ明朝" w:hint="eastAsia"/>
          <w:kern w:val="0"/>
          <w:sz w:val="24"/>
          <w:szCs w:val="24"/>
        </w:rPr>
        <w:t>○○○○　○○管理株式会社　担当○○○）</w:t>
      </w:r>
    </w:p>
    <w:p w14:paraId="5DB3BCB3" w14:textId="2DDF757E" w:rsidR="00DD53C2" w:rsidRDefault="00DD53C2" w:rsidP="003C3C87">
      <w:pPr>
        <w:autoSpaceDE w:val="0"/>
        <w:autoSpaceDN w:val="0"/>
        <w:adjustRightInd w:val="0"/>
        <w:ind w:leftChars="300" w:left="756"/>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物件所有者</w:t>
      </w:r>
      <w:r w:rsidR="003F3258" w:rsidRPr="003E7C1F">
        <w:rPr>
          <w:rFonts w:asciiTheme="minorEastAsia" w:hAnsiTheme="minorEastAsia" w:cs="ＭＳ明朝" w:hint="eastAsia"/>
          <w:kern w:val="0"/>
          <w:sz w:val="24"/>
          <w:szCs w:val="24"/>
        </w:rPr>
        <w:t xml:space="preserve">　</w:t>
      </w:r>
      <w:r w:rsidR="00E274EE" w:rsidRPr="003E7C1F">
        <w:rPr>
          <w:rFonts w:asciiTheme="minorEastAsia" w:hAnsiTheme="minorEastAsia" w:cs="ＭＳ明朝" w:hint="eastAsia"/>
          <w:kern w:val="0"/>
          <w:sz w:val="24"/>
          <w:szCs w:val="24"/>
        </w:rPr>
        <w:t xml:space="preserve">　</w:t>
      </w:r>
      <w:r w:rsidRPr="003E7C1F">
        <w:rPr>
          <w:rFonts w:asciiTheme="minorEastAsia" w:hAnsiTheme="minorEastAsia" w:cs="ＭＳ明朝" w:hint="eastAsia"/>
          <w:kern w:val="0"/>
          <w:sz w:val="24"/>
          <w:szCs w:val="24"/>
        </w:rPr>
        <w:t>○</w:t>
      </w:r>
      <w:r w:rsidR="00E274EE" w:rsidRPr="003E7C1F">
        <w:rPr>
          <w:rFonts w:asciiTheme="minorEastAsia" w:hAnsiTheme="minorEastAsia" w:cs="ＭＳ明朝" w:hint="eastAsia"/>
          <w:kern w:val="0"/>
          <w:sz w:val="24"/>
          <w:szCs w:val="24"/>
        </w:rPr>
        <w:t xml:space="preserve">　</w:t>
      </w:r>
      <w:r w:rsidRPr="003E7C1F">
        <w:rPr>
          <w:rFonts w:asciiTheme="minorEastAsia" w:hAnsiTheme="minorEastAsia" w:cs="ＭＳ明朝" w:hint="eastAsia"/>
          <w:kern w:val="0"/>
          <w:sz w:val="24"/>
          <w:szCs w:val="24"/>
        </w:rPr>
        <w:t>○</w:t>
      </w:r>
      <w:r w:rsidR="00E274EE" w:rsidRPr="003E7C1F">
        <w:rPr>
          <w:rFonts w:asciiTheme="minorEastAsia" w:hAnsiTheme="minorEastAsia" w:cs="ＭＳ明朝" w:hint="eastAsia"/>
          <w:kern w:val="0"/>
          <w:sz w:val="24"/>
          <w:szCs w:val="24"/>
        </w:rPr>
        <w:t xml:space="preserve">　</w:t>
      </w:r>
      <w:r w:rsidRPr="003E7C1F">
        <w:rPr>
          <w:rFonts w:asciiTheme="minorEastAsia" w:hAnsiTheme="minorEastAsia" w:cs="ＭＳ明朝" w:hint="eastAsia"/>
          <w:kern w:val="0"/>
          <w:sz w:val="24"/>
          <w:szCs w:val="24"/>
        </w:rPr>
        <w:t>○</w:t>
      </w:r>
      <w:r w:rsidR="00E274EE" w:rsidRPr="003E7C1F">
        <w:rPr>
          <w:rFonts w:asciiTheme="minorEastAsia" w:hAnsiTheme="minorEastAsia" w:cs="ＭＳ明朝" w:hint="eastAsia"/>
          <w:kern w:val="0"/>
          <w:sz w:val="24"/>
          <w:szCs w:val="24"/>
        </w:rPr>
        <w:t xml:space="preserve">　</w:t>
      </w:r>
      <w:r w:rsidRPr="003E7C1F">
        <w:rPr>
          <w:rFonts w:asciiTheme="minorEastAsia" w:hAnsiTheme="minorEastAsia" w:cs="ＭＳ明朝" w:hint="eastAsia"/>
          <w:kern w:val="0"/>
          <w:sz w:val="24"/>
          <w:szCs w:val="24"/>
        </w:rPr>
        <w:t>○</w:t>
      </w:r>
    </w:p>
    <w:p w14:paraId="6E8A7012" w14:textId="77777777" w:rsidR="00386CF2" w:rsidRPr="00E274EE" w:rsidRDefault="00386CF2" w:rsidP="00386CF2">
      <w:pPr>
        <w:autoSpaceDE w:val="0"/>
        <w:autoSpaceDN w:val="0"/>
        <w:adjustRightInd w:val="0"/>
        <w:jc w:val="left"/>
        <w:rPr>
          <w:rFonts w:asciiTheme="minorEastAsia" w:hAnsiTheme="minorEastAsia" w:cs="ＭＳ明朝"/>
          <w:kern w:val="0"/>
          <w:sz w:val="22"/>
        </w:rPr>
      </w:pPr>
    </w:p>
    <w:p w14:paraId="535B04A1" w14:textId="25E21EDA" w:rsidR="00DD53C2" w:rsidRPr="003E7C1F" w:rsidRDefault="00DD53C2" w:rsidP="003F3258">
      <w:pPr>
        <w:autoSpaceDE w:val="0"/>
        <w:autoSpaceDN w:val="0"/>
        <w:adjustRightInd w:val="0"/>
        <w:ind w:firstLineChars="100" w:firstLine="282"/>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上記所有者に対する御庁令和○年（ケ）第○○○○号担保不動産競売事件について</w:t>
      </w:r>
      <w:r w:rsidR="001C1CBC">
        <w:rPr>
          <w:rFonts w:asciiTheme="minorEastAsia" w:hAnsiTheme="minorEastAsia" w:cs="ＭＳ明朝" w:hint="eastAsia"/>
          <w:kern w:val="0"/>
          <w:sz w:val="24"/>
          <w:szCs w:val="24"/>
        </w:rPr>
        <w:t>、</w:t>
      </w:r>
      <w:r w:rsidRPr="003E7C1F">
        <w:rPr>
          <w:rFonts w:asciiTheme="minorEastAsia" w:hAnsiTheme="minorEastAsia" w:cs="ＭＳ明朝" w:hint="eastAsia"/>
          <w:kern w:val="0"/>
          <w:sz w:val="24"/>
          <w:szCs w:val="24"/>
        </w:rPr>
        <w:t>次のとおり配当要求をする。</w:t>
      </w:r>
    </w:p>
    <w:p w14:paraId="1CDABBE6" w14:textId="6B1E6B92" w:rsidR="000040BD" w:rsidRPr="003E7C1F" w:rsidRDefault="003E7C1F" w:rsidP="003E7C1F">
      <w:pPr>
        <w:autoSpaceDE w:val="0"/>
        <w:autoSpaceDN w:val="0"/>
        <w:adjustRightInd w:val="0"/>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１　</w:t>
      </w:r>
      <w:r w:rsidR="00DD53C2" w:rsidRPr="003E7C1F">
        <w:rPr>
          <w:rFonts w:asciiTheme="minorEastAsia" w:hAnsiTheme="minorEastAsia" w:cs="ＭＳ明朝" w:hint="eastAsia"/>
          <w:kern w:val="0"/>
          <w:sz w:val="24"/>
          <w:szCs w:val="24"/>
        </w:rPr>
        <w:t>配当要求をする債権の原因及び額</w:t>
      </w:r>
    </w:p>
    <w:p w14:paraId="59230391" w14:textId="20440A4C" w:rsidR="003C3C87" w:rsidRPr="003E7C1F" w:rsidRDefault="003E7C1F" w:rsidP="00CC0657">
      <w:pPr>
        <w:autoSpaceDE w:val="0"/>
        <w:autoSpaceDN w:val="0"/>
        <w:adjustRightInd w:val="0"/>
        <w:ind w:leftChars="112" w:left="629" w:hangingChars="123" w:hanging="347"/>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(1)　</w:t>
      </w:r>
      <w:r w:rsidR="003C3C87" w:rsidRPr="003E7C1F">
        <w:rPr>
          <w:rFonts w:asciiTheme="minorEastAsia" w:hAnsiTheme="minorEastAsia" w:cs="ＭＳ明朝" w:hint="eastAsia"/>
          <w:kern w:val="0"/>
          <w:sz w:val="24"/>
          <w:szCs w:val="24"/>
        </w:rPr>
        <w:t>所有者は</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別紙物件目録記載の建物及びその敷地である同目録記載の土地の共有持分を所有しており</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上記建物を含む○○○○マンション（以下「本件マンション」という。）の区分所有者である。</w:t>
      </w:r>
    </w:p>
    <w:p w14:paraId="7A829C02" w14:textId="1A259639" w:rsidR="003C3C87" w:rsidRPr="003E7C1F" w:rsidRDefault="003E7C1F" w:rsidP="00CC0657">
      <w:pPr>
        <w:autoSpaceDE w:val="0"/>
        <w:autoSpaceDN w:val="0"/>
        <w:adjustRightInd w:val="0"/>
        <w:ind w:left="629" w:hangingChars="223" w:hanging="629"/>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　(2)　</w:t>
      </w:r>
      <w:r w:rsidR="003C3C87" w:rsidRPr="003E7C1F">
        <w:rPr>
          <w:rFonts w:asciiTheme="minorEastAsia" w:hAnsiTheme="minorEastAsia" w:cs="ＭＳ明朝" w:hint="eastAsia"/>
          <w:kern w:val="0"/>
          <w:sz w:val="24"/>
          <w:szCs w:val="24"/>
        </w:rPr>
        <w:t>本件マンションの管理規約○○条によると</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区分所有者である所有者は</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毎月○○日までに翌月分の管理費及び修繕積立金を支払わなければならず</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期限までに支払いをしないときは</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年○○パーセントの遅延損害金を付加して支払わなければならないことになっている。</w:t>
      </w:r>
    </w:p>
    <w:p w14:paraId="7DE4B519" w14:textId="1E094142" w:rsidR="003C3C87" w:rsidRPr="003E7C1F" w:rsidRDefault="003E7C1F" w:rsidP="00CC0657">
      <w:pPr>
        <w:autoSpaceDE w:val="0"/>
        <w:autoSpaceDN w:val="0"/>
        <w:adjustRightInd w:val="0"/>
        <w:ind w:left="629" w:hangingChars="223" w:hanging="629"/>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　(3)　</w:t>
      </w:r>
      <w:r w:rsidR="003C3C87" w:rsidRPr="003E7C1F">
        <w:rPr>
          <w:rFonts w:asciiTheme="minorEastAsia" w:hAnsiTheme="minorEastAsia" w:cs="ＭＳ明朝" w:hint="eastAsia"/>
          <w:kern w:val="0"/>
          <w:sz w:val="24"/>
          <w:szCs w:val="24"/>
        </w:rPr>
        <w:t>所有者が支払うべき管理費及び修繕積立金は</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本件マンション管理組合の第○回総会（</w:t>
      </w:r>
      <w:r w:rsidR="00E274EE" w:rsidRPr="003E7C1F">
        <w:rPr>
          <w:rFonts w:asciiTheme="minorEastAsia" w:hAnsiTheme="minorEastAsia" w:cs="ＭＳ明朝" w:hint="eastAsia"/>
          <w:kern w:val="0"/>
          <w:sz w:val="24"/>
          <w:szCs w:val="24"/>
        </w:rPr>
        <w:t>令和</w:t>
      </w:r>
      <w:r w:rsidR="003C3C87" w:rsidRPr="003E7C1F">
        <w:rPr>
          <w:rFonts w:asciiTheme="minorEastAsia" w:hAnsiTheme="minorEastAsia" w:cs="ＭＳ明朝" w:hint="eastAsia"/>
          <w:kern w:val="0"/>
          <w:sz w:val="24"/>
          <w:szCs w:val="24"/>
        </w:rPr>
        <w:t>○年○月○日開催）の議決により</w:t>
      </w:r>
      <w:r w:rsidR="001C1CBC">
        <w:rPr>
          <w:rFonts w:asciiTheme="minorEastAsia" w:hAnsiTheme="minorEastAsia" w:cs="ＭＳ明朝" w:hint="eastAsia"/>
          <w:kern w:val="0"/>
          <w:sz w:val="24"/>
          <w:szCs w:val="24"/>
        </w:rPr>
        <w:t>、</w:t>
      </w:r>
      <w:r w:rsidR="00E274EE" w:rsidRPr="003E7C1F">
        <w:rPr>
          <w:rFonts w:asciiTheme="minorEastAsia" w:hAnsiTheme="minorEastAsia" w:cs="ＭＳ明朝" w:hint="eastAsia"/>
          <w:kern w:val="0"/>
          <w:sz w:val="24"/>
          <w:szCs w:val="24"/>
        </w:rPr>
        <w:t>令和</w:t>
      </w:r>
      <w:r w:rsidR="003C3C87" w:rsidRPr="003E7C1F">
        <w:rPr>
          <w:rFonts w:asciiTheme="minorEastAsia" w:hAnsiTheme="minorEastAsia" w:cs="ＭＳ明朝" w:hint="eastAsia"/>
          <w:kern w:val="0"/>
          <w:sz w:val="24"/>
          <w:szCs w:val="24"/>
        </w:rPr>
        <w:t>○年○月分から管理費は月額○○○○円に</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修繕積立金は月額○○○○円にそれぞれ改定された。</w:t>
      </w:r>
    </w:p>
    <w:p w14:paraId="0EEA156C" w14:textId="5127D6CE" w:rsidR="00E274EE" w:rsidRPr="003E7C1F" w:rsidRDefault="003E7C1F" w:rsidP="00CC0657">
      <w:pPr>
        <w:autoSpaceDE w:val="0"/>
        <w:autoSpaceDN w:val="0"/>
        <w:adjustRightInd w:val="0"/>
        <w:ind w:left="629" w:hangingChars="223" w:hanging="629"/>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　(4)　</w:t>
      </w:r>
      <w:r w:rsidR="003C3C87" w:rsidRPr="003E7C1F">
        <w:rPr>
          <w:rFonts w:asciiTheme="minorEastAsia" w:hAnsiTheme="minorEastAsia" w:cs="ＭＳ明朝" w:hint="eastAsia"/>
          <w:kern w:val="0"/>
          <w:sz w:val="24"/>
          <w:szCs w:val="24"/>
        </w:rPr>
        <w:t>所有者は</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別紙滞納管理費等明細書記載のとおり</w:t>
      </w:r>
      <w:r w:rsidR="003C3C87" w:rsidRPr="00CC0657">
        <w:rPr>
          <w:rFonts w:asciiTheme="minorEastAsia" w:hAnsiTheme="minorEastAsia" w:cs="ＭＳ明朝" w:hint="eastAsia"/>
          <w:kern w:val="0"/>
          <w:sz w:val="18"/>
          <w:szCs w:val="18"/>
        </w:rPr>
        <w:t>（※末尾記載例を参照）</w:t>
      </w:r>
      <w:r w:rsidR="001C1CBC">
        <w:rPr>
          <w:rFonts w:asciiTheme="minorEastAsia" w:hAnsiTheme="minorEastAsia" w:cs="ＭＳ明朝" w:hint="eastAsia"/>
          <w:kern w:val="0"/>
          <w:sz w:val="24"/>
          <w:szCs w:val="24"/>
        </w:rPr>
        <w:t>、</w:t>
      </w:r>
      <w:r w:rsidR="00E274EE" w:rsidRPr="003E7C1F">
        <w:rPr>
          <w:rFonts w:asciiTheme="minorEastAsia" w:hAnsiTheme="minorEastAsia" w:cs="ＭＳ明朝" w:hint="eastAsia"/>
          <w:kern w:val="0"/>
          <w:sz w:val="24"/>
          <w:szCs w:val="24"/>
        </w:rPr>
        <w:t>令和</w:t>
      </w:r>
      <w:r w:rsidR="003C3C87" w:rsidRPr="003E7C1F">
        <w:rPr>
          <w:rFonts w:asciiTheme="minorEastAsia" w:hAnsiTheme="minorEastAsia" w:cs="ＭＳ明朝" w:hint="eastAsia"/>
          <w:kern w:val="0"/>
          <w:sz w:val="24"/>
          <w:szCs w:val="24"/>
        </w:rPr>
        <w:t>○年○月○日までに支払うべき管理費及び修繕積立金（</w:t>
      </w:r>
      <w:r w:rsidR="00E274EE" w:rsidRPr="003E7C1F">
        <w:rPr>
          <w:rFonts w:asciiTheme="minorEastAsia" w:hAnsiTheme="minorEastAsia" w:cs="ＭＳ明朝" w:hint="eastAsia"/>
          <w:kern w:val="0"/>
          <w:sz w:val="24"/>
          <w:szCs w:val="24"/>
        </w:rPr>
        <w:t>令和</w:t>
      </w:r>
      <w:r w:rsidR="003C3C87" w:rsidRPr="003E7C1F">
        <w:rPr>
          <w:rFonts w:asciiTheme="minorEastAsia" w:hAnsiTheme="minorEastAsia" w:cs="ＭＳ明朝" w:hint="eastAsia"/>
          <w:kern w:val="0"/>
          <w:sz w:val="24"/>
          <w:szCs w:val="24"/>
        </w:rPr>
        <w:t>○年</w:t>
      </w:r>
      <w:r w:rsidR="003C3C87" w:rsidRPr="003E7C1F">
        <w:rPr>
          <w:rFonts w:asciiTheme="minorEastAsia" w:hAnsiTheme="minorEastAsia" w:cs="ＭＳ明朝" w:hint="eastAsia"/>
          <w:kern w:val="0"/>
          <w:sz w:val="24"/>
          <w:szCs w:val="24"/>
        </w:rPr>
        <w:lastRenderedPageBreak/>
        <w:t>○月分）の支払いを怠り</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それ以降の支払いもしない。</w:t>
      </w:r>
    </w:p>
    <w:p w14:paraId="7324155E" w14:textId="21F24494" w:rsidR="000040BD" w:rsidRPr="003E7C1F" w:rsidRDefault="003E7C1F" w:rsidP="003E7C1F">
      <w:pPr>
        <w:autoSpaceDE w:val="0"/>
        <w:autoSpaceDN w:val="0"/>
        <w:adjustRightInd w:val="0"/>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２　</w:t>
      </w:r>
      <w:r w:rsidR="00DD53C2" w:rsidRPr="003E7C1F">
        <w:rPr>
          <w:rFonts w:asciiTheme="minorEastAsia" w:hAnsiTheme="minorEastAsia" w:cs="ＭＳ明朝" w:hint="eastAsia"/>
          <w:kern w:val="0"/>
          <w:sz w:val="24"/>
          <w:szCs w:val="24"/>
        </w:rPr>
        <w:t>配当要求の資格</w:t>
      </w:r>
    </w:p>
    <w:p w14:paraId="3A19BE34" w14:textId="46F80914" w:rsidR="00E274EE" w:rsidRPr="003E7C1F" w:rsidRDefault="003C3C87" w:rsidP="00E274EE">
      <w:pPr>
        <w:autoSpaceDE w:val="0"/>
        <w:autoSpaceDN w:val="0"/>
        <w:adjustRightInd w:val="0"/>
        <w:ind w:leftChars="100" w:left="252" w:firstLineChars="100" w:firstLine="282"/>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上記１記載の管理費及び修繕積立金は</w:t>
      </w:r>
      <w:r w:rsidR="001C1CBC">
        <w:rPr>
          <w:rFonts w:asciiTheme="minorEastAsia" w:hAnsiTheme="minorEastAsia" w:cs="ＭＳ明朝" w:hint="eastAsia"/>
          <w:kern w:val="0"/>
          <w:sz w:val="24"/>
          <w:szCs w:val="24"/>
        </w:rPr>
        <w:t>、</w:t>
      </w:r>
      <w:r w:rsidRPr="003E7C1F">
        <w:rPr>
          <w:rFonts w:asciiTheme="minorEastAsia" w:hAnsiTheme="minorEastAsia" w:cs="ＭＳ明朝" w:hint="eastAsia"/>
          <w:kern w:val="0"/>
          <w:sz w:val="24"/>
          <w:szCs w:val="24"/>
        </w:rPr>
        <w:t>建物の区分所有等に関する法律７条１項の規定により</w:t>
      </w:r>
      <w:r w:rsidR="001C1CBC">
        <w:rPr>
          <w:rFonts w:asciiTheme="minorEastAsia" w:hAnsiTheme="minorEastAsia" w:cs="ＭＳ明朝" w:hint="eastAsia"/>
          <w:kern w:val="0"/>
          <w:sz w:val="24"/>
          <w:szCs w:val="24"/>
        </w:rPr>
        <w:t>、</w:t>
      </w:r>
      <w:r w:rsidRPr="003E7C1F">
        <w:rPr>
          <w:rFonts w:asciiTheme="minorEastAsia" w:hAnsiTheme="minorEastAsia" w:cs="ＭＳ明朝" w:hint="eastAsia"/>
          <w:kern w:val="0"/>
          <w:sz w:val="24"/>
          <w:szCs w:val="24"/>
        </w:rPr>
        <w:t>別紙物件目録記載の不動産上の先取特権により担保されている。</w:t>
      </w:r>
    </w:p>
    <w:p w14:paraId="5C01DDDF" w14:textId="0A0F07DD" w:rsidR="003C3C87" w:rsidRPr="003E7C1F" w:rsidRDefault="003E7C1F" w:rsidP="003E7C1F">
      <w:pPr>
        <w:autoSpaceDE w:val="0"/>
        <w:autoSpaceDN w:val="0"/>
        <w:adjustRightInd w:val="0"/>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３　</w:t>
      </w:r>
      <w:r w:rsidR="003C3C87" w:rsidRPr="003E7C1F">
        <w:rPr>
          <w:rFonts w:asciiTheme="minorEastAsia" w:hAnsiTheme="minorEastAsia" w:cs="ＭＳ明朝" w:hint="eastAsia"/>
          <w:kern w:val="0"/>
          <w:sz w:val="24"/>
          <w:szCs w:val="24"/>
        </w:rPr>
        <w:t>配当要求債権者の地位</w:t>
      </w:r>
    </w:p>
    <w:p w14:paraId="7F161D82" w14:textId="22AFE5D3" w:rsidR="003C3C87" w:rsidRPr="003E7C1F" w:rsidRDefault="003E7C1F" w:rsidP="00CC0657">
      <w:pPr>
        <w:autoSpaceDE w:val="0"/>
        <w:autoSpaceDN w:val="0"/>
        <w:adjustRightInd w:val="0"/>
        <w:ind w:left="629" w:rightChars="-38" w:right="-96" w:hangingChars="223" w:hanging="629"/>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　(1)</w:t>
      </w:r>
      <w:r w:rsidR="00E274EE" w:rsidRPr="003E7C1F">
        <w:rPr>
          <w:rFonts w:asciiTheme="minorEastAsia" w:hAnsiTheme="minorEastAsia" w:cs="ＭＳ明朝" w:hint="eastAsia"/>
          <w:kern w:val="0"/>
          <w:sz w:val="24"/>
          <w:szCs w:val="24"/>
        </w:rPr>
        <w:t xml:space="preserve">　</w:t>
      </w:r>
      <w:r w:rsidR="003C3C87" w:rsidRPr="003E7C1F">
        <w:rPr>
          <w:rFonts w:asciiTheme="minorEastAsia" w:hAnsiTheme="minorEastAsia" w:cs="ＭＳ明朝" w:hint="eastAsia"/>
          <w:kern w:val="0"/>
          <w:sz w:val="24"/>
          <w:szCs w:val="24"/>
        </w:rPr>
        <w:t>配当要求債権者は</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本件マンションの区分所有者により組織され</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管理規約を定め</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業務執行機関である理事会を置き</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代表者たる理事長を定めるいわゆる権利能力なき社団であり</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民事執行法２０条</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民事訴訟法２９条によって自己の名において配当要求をなしうる資格を有する。</w:t>
      </w:r>
    </w:p>
    <w:p w14:paraId="6AEB178A" w14:textId="1F4804A7" w:rsidR="003C3C87" w:rsidRPr="003E7C1F" w:rsidRDefault="003E7C1F" w:rsidP="00CC0657">
      <w:pPr>
        <w:autoSpaceDE w:val="0"/>
        <w:autoSpaceDN w:val="0"/>
        <w:adjustRightInd w:val="0"/>
        <w:ind w:left="629" w:rightChars="-38" w:right="-96" w:hangingChars="223" w:hanging="629"/>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　(2)</w:t>
      </w:r>
      <w:r w:rsidR="00E274EE" w:rsidRPr="003E7C1F">
        <w:rPr>
          <w:rFonts w:asciiTheme="minorEastAsia" w:hAnsiTheme="minorEastAsia" w:cs="ＭＳ明朝" w:hint="eastAsia"/>
          <w:kern w:val="0"/>
          <w:sz w:val="24"/>
          <w:szCs w:val="24"/>
        </w:rPr>
        <w:t xml:space="preserve">　</w:t>
      </w:r>
      <w:r w:rsidR="003C3C87" w:rsidRPr="003E7C1F">
        <w:rPr>
          <w:rFonts w:asciiTheme="minorEastAsia" w:hAnsiTheme="minorEastAsia" w:cs="ＭＳ明朝" w:hint="eastAsia"/>
          <w:kern w:val="0"/>
          <w:sz w:val="24"/>
          <w:szCs w:val="24"/>
        </w:rPr>
        <w:t>配当要求債権者代表者○○○○は</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本件マンション第○回総会（</w:t>
      </w:r>
      <w:r w:rsidR="00E274EE" w:rsidRPr="003E7C1F">
        <w:rPr>
          <w:rFonts w:asciiTheme="minorEastAsia" w:hAnsiTheme="minorEastAsia" w:cs="ＭＳ明朝" w:hint="eastAsia"/>
          <w:kern w:val="0"/>
          <w:sz w:val="24"/>
          <w:szCs w:val="24"/>
        </w:rPr>
        <w:t>令和</w:t>
      </w:r>
      <w:r w:rsidR="003C3C87" w:rsidRPr="003E7C1F">
        <w:rPr>
          <w:rFonts w:asciiTheme="minorEastAsia" w:hAnsiTheme="minorEastAsia" w:cs="ＭＳ明朝" w:hint="eastAsia"/>
          <w:kern w:val="0"/>
          <w:sz w:val="24"/>
          <w:szCs w:val="24"/>
        </w:rPr>
        <w:t>○年○月○日開催）の議決により</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当管理組合を代表する理事長に選任され</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その就任を承諾した。</w:t>
      </w:r>
    </w:p>
    <w:p w14:paraId="441B0F10" w14:textId="7BAAEAA4" w:rsidR="003C3C87" w:rsidRPr="003E7C1F" w:rsidRDefault="003E7C1F" w:rsidP="00CC0657">
      <w:pPr>
        <w:autoSpaceDE w:val="0"/>
        <w:autoSpaceDN w:val="0"/>
        <w:adjustRightInd w:val="0"/>
        <w:ind w:left="251" w:hangingChars="89" w:hanging="251"/>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４　</w:t>
      </w:r>
      <w:r w:rsidR="003C3C87" w:rsidRPr="003E7C1F">
        <w:rPr>
          <w:rFonts w:asciiTheme="minorEastAsia" w:hAnsiTheme="minorEastAsia" w:cs="ＭＳ明朝" w:hint="eastAsia"/>
          <w:kern w:val="0"/>
          <w:sz w:val="24"/>
          <w:szCs w:val="24"/>
        </w:rPr>
        <w:t>よって</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配当要求債権者は</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上記２記載の先取特権に基づき</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上記記載の管理費</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修繕積立金及びこれらに対する遅延損害金の支払いを求めるため</w:t>
      </w:r>
      <w:r w:rsidR="001C1CBC">
        <w:rPr>
          <w:rFonts w:asciiTheme="minorEastAsia" w:hAnsiTheme="minorEastAsia" w:cs="ＭＳ明朝" w:hint="eastAsia"/>
          <w:kern w:val="0"/>
          <w:sz w:val="24"/>
          <w:szCs w:val="24"/>
        </w:rPr>
        <w:t>、</w:t>
      </w:r>
      <w:r w:rsidR="003C3C87" w:rsidRPr="003E7C1F">
        <w:rPr>
          <w:rFonts w:asciiTheme="minorEastAsia" w:hAnsiTheme="minorEastAsia" w:cs="ＭＳ明朝" w:hint="eastAsia"/>
          <w:kern w:val="0"/>
          <w:sz w:val="24"/>
          <w:szCs w:val="24"/>
        </w:rPr>
        <w:t>別紙滞納管理費等明細書記載の金員について配当要求をする。</w:t>
      </w:r>
    </w:p>
    <w:p w14:paraId="5D1DAEAE" w14:textId="77777777" w:rsidR="003C3C87" w:rsidRPr="003E7C1F" w:rsidRDefault="003C3C87" w:rsidP="003C3C87">
      <w:pPr>
        <w:autoSpaceDE w:val="0"/>
        <w:autoSpaceDN w:val="0"/>
        <w:adjustRightInd w:val="0"/>
        <w:rPr>
          <w:rFonts w:asciiTheme="minorEastAsia" w:hAnsiTheme="minorEastAsia" w:cs="ＭＳ明朝"/>
          <w:kern w:val="0"/>
          <w:sz w:val="24"/>
          <w:szCs w:val="24"/>
        </w:rPr>
      </w:pPr>
    </w:p>
    <w:p w14:paraId="331EE2E0" w14:textId="2D568F14" w:rsidR="00DD53C2" w:rsidRPr="003E7C1F" w:rsidRDefault="00DD53C2" w:rsidP="00DD53C2">
      <w:pPr>
        <w:autoSpaceDE w:val="0"/>
        <w:autoSpaceDN w:val="0"/>
        <w:adjustRightInd w:val="0"/>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添付書類</w:t>
      </w:r>
    </w:p>
    <w:p w14:paraId="473A721C" w14:textId="4360F5EF" w:rsidR="003C3C87" w:rsidRPr="003E7C1F" w:rsidRDefault="003E7C1F" w:rsidP="003E7C1F">
      <w:pPr>
        <w:autoSpaceDE w:val="0"/>
        <w:autoSpaceDN w:val="0"/>
        <w:adjustRightInd w:val="0"/>
        <w:ind w:firstLineChars="100" w:firstLine="282"/>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１</w:t>
      </w:r>
      <w:r w:rsidR="003C3C87" w:rsidRPr="003E7C1F">
        <w:rPr>
          <w:rFonts w:asciiTheme="minorEastAsia" w:hAnsiTheme="minorEastAsia" w:cs="ＭＳ明朝" w:hint="eastAsia"/>
          <w:kern w:val="0"/>
          <w:sz w:val="24"/>
          <w:szCs w:val="24"/>
        </w:rPr>
        <w:t xml:space="preserve">　○○○○マンション管理規約写し</w:t>
      </w:r>
    </w:p>
    <w:p w14:paraId="618B9974" w14:textId="2BE309AE" w:rsidR="003C3C87" w:rsidRPr="003E7C1F" w:rsidRDefault="003E7C1F" w:rsidP="003E7C1F">
      <w:pPr>
        <w:autoSpaceDE w:val="0"/>
        <w:autoSpaceDN w:val="0"/>
        <w:adjustRightInd w:val="0"/>
        <w:ind w:firstLineChars="100" w:firstLine="282"/>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２　</w:t>
      </w:r>
      <w:r w:rsidR="003C3C87" w:rsidRPr="003E7C1F">
        <w:rPr>
          <w:rFonts w:asciiTheme="minorEastAsia" w:hAnsiTheme="minorEastAsia" w:cs="ＭＳ明朝" w:hint="eastAsia"/>
          <w:kern w:val="0"/>
          <w:sz w:val="24"/>
          <w:szCs w:val="24"/>
        </w:rPr>
        <w:t>○○○○マンション管理組合第○回総会議案書及び議事録写し</w:t>
      </w:r>
    </w:p>
    <w:p w14:paraId="3E7F0A02" w14:textId="1F776B6D" w:rsidR="003C3C87" w:rsidRPr="003E7C1F" w:rsidRDefault="003E7C1F" w:rsidP="003E7C1F">
      <w:pPr>
        <w:autoSpaceDE w:val="0"/>
        <w:autoSpaceDN w:val="0"/>
        <w:adjustRightInd w:val="0"/>
        <w:ind w:firstLineChars="100" w:firstLine="282"/>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３　</w:t>
      </w:r>
      <w:r w:rsidR="003C3C87" w:rsidRPr="003E7C1F">
        <w:rPr>
          <w:rFonts w:asciiTheme="minorEastAsia" w:hAnsiTheme="minorEastAsia" w:cs="ＭＳ明朝" w:hint="eastAsia"/>
          <w:kern w:val="0"/>
          <w:sz w:val="24"/>
          <w:szCs w:val="24"/>
        </w:rPr>
        <w:t>理事長の資格証明書</w:t>
      </w:r>
      <w:r w:rsidR="003C3C87" w:rsidRPr="00386CF2">
        <w:rPr>
          <w:rFonts w:asciiTheme="minorEastAsia" w:hAnsiTheme="minorEastAsia" w:cs="ＭＳ明朝" w:hint="eastAsia"/>
          <w:kern w:val="0"/>
          <w:sz w:val="18"/>
          <w:szCs w:val="18"/>
        </w:rPr>
        <w:t>（※末尾記載例を参照）</w:t>
      </w:r>
    </w:p>
    <w:p w14:paraId="70EA760D" w14:textId="202B73A3" w:rsidR="00A72D90" w:rsidRPr="003E7C1F" w:rsidRDefault="003E7C1F" w:rsidP="003E7C1F">
      <w:pPr>
        <w:autoSpaceDE w:val="0"/>
        <w:autoSpaceDN w:val="0"/>
        <w:adjustRightInd w:val="0"/>
        <w:ind w:firstLineChars="100" w:firstLine="282"/>
        <w:jc w:val="left"/>
        <w:rPr>
          <w:rFonts w:asciiTheme="minorEastAsia" w:hAnsiTheme="minorEastAsia" w:cs="ＭＳ明朝"/>
          <w:kern w:val="0"/>
          <w:sz w:val="24"/>
          <w:szCs w:val="24"/>
        </w:rPr>
      </w:pPr>
      <w:r w:rsidRPr="003E7C1F">
        <w:rPr>
          <w:rFonts w:asciiTheme="minorEastAsia" w:hAnsiTheme="minorEastAsia" w:cs="ＭＳ明朝" w:hint="eastAsia"/>
          <w:kern w:val="0"/>
          <w:sz w:val="24"/>
          <w:szCs w:val="24"/>
        </w:rPr>
        <w:t xml:space="preserve">４　</w:t>
      </w:r>
      <w:r w:rsidR="003C3C87" w:rsidRPr="003E7C1F">
        <w:rPr>
          <w:rFonts w:asciiTheme="minorEastAsia" w:hAnsiTheme="minorEastAsia" w:cs="ＭＳ明朝" w:hint="eastAsia"/>
          <w:kern w:val="0"/>
          <w:sz w:val="24"/>
          <w:szCs w:val="24"/>
        </w:rPr>
        <w:t>理事長への授権を証明する書面</w:t>
      </w:r>
    </w:p>
    <w:p w14:paraId="601C76CD" w14:textId="77777777" w:rsidR="000040BD" w:rsidRPr="00E274EE" w:rsidRDefault="000040BD">
      <w:pPr>
        <w:widowControl/>
        <w:jc w:val="left"/>
        <w:rPr>
          <w:rFonts w:asciiTheme="minorEastAsia" w:hAnsiTheme="minorEastAsia" w:cs="ＭＳ明朝"/>
          <w:kern w:val="0"/>
          <w:sz w:val="22"/>
        </w:rPr>
      </w:pPr>
      <w:r w:rsidRPr="00E274EE">
        <w:rPr>
          <w:rFonts w:asciiTheme="minorEastAsia" w:hAnsiTheme="minorEastAsia" w:cs="ＭＳ明朝"/>
          <w:kern w:val="0"/>
          <w:sz w:val="22"/>
        </w:rPr>
        <w:br w:type="page"/>
      </w:r>
    </w:p>
    <w:p w14:paraId="1026F6F8" w14:textId="77777777" w:rsidR="003C3C87" w:rsidRDefault="003C3C87" w:rsidP="003C3C87">
      <w:pPr>
        <w:autoSpaceDE w:val="0"/>
        <w:autoSpaceDN w:val="0"/>
        <w:adjustRightInd w:val="0"/>
        <w:jc w:val="left"/>
        <w:rPr>
          <w:rFonts w:asciiTheme="minorEastAsia" w:hAnsiTheme="minorEastAsia" w:cs="ＭＳ明朝"/>
          <w:kern w:val="0"/>
          <w:sz w:val="22"/>
        </w:rPr>
      </w:pPr>
      <w:r w:rsidRPr="00E274EE">
        <w:rPr>
          <w:rFonts w:asciiTheme="minorEastAsia" w:hAnsiTheme="minorEastAsia" w:cs="ＭＳ明朝" w:hint="eastAsia"/>
          <w:kern w:val="0"/>
          <w:sz w:val="22"/>
        </w:rPr>
        <w:lastRenderedPageBreak/>
        <w:t>※</w:t>
      </w:r>
      <w:r w:rsidRPr="00E274EE">
        <w:rPr>
          <w:rFonts w:asciiTheme="minorEastAsia" w:hAnsiTheme="minorEastAsia" w:cs="ＭＳ明朝"/>
          <w:kern w:val="0"/>
          <w:sz w:val="22"/>
        </w:rPr>
        <w:t xml:space="preserve"> </w:t>
      </w:r>
      <w:r w:rsidRPr="00E274EE">
        <w:rPr>
          <w:rFonts w:asciiTheme="minorEastAsia" w:hAnsiTheme="minorEastAsia" w:cs="ＭＳ明朝" w:hint="eastAsia"/>
          <w:kern w:val="0"/>
          <w:sz w:val="22"/>
        </w:rPr>
        <w:t>提出書類は次のとおりです。</w:t>
      </w:r>
    </w:p>
    <w:p w14:paraId="386E2CE0" w14:textId="36B261E5" w:rsidR="003C3C87" w:rsidRDefault="00CC0657" w:rsidP="008D2843">
      <w:pPr>
        <w:autoSpaceDE w:val="0"/>
        <w:autoSpaceDN w:val="0"/>
        <w:adjustRightInd w:val="0"/>
        <w:ind w:left="252" w:rightChars="-38" w:right="-96" w:hangingChars="96" w:hanging="252"/>
        <w:jc w:val="left"/>
        <w:rPr>
          <w:rFonts w:asciiTheme="minorEastAsia" w:hAnsiTheme="minorEastAsia" w:cs="ＭＳ明朝"/>
          <w:kern w:val="0"/>
          <w:sz w:val="22"/>
        </w:rPr>
      </w:pPr>
      <w:r>
        <w:rPr>
          <w:rFonts w:asciiTheme="minorEastAsia" w:hAnsiTheme="minorEastAsia" w:cs="ＭＳ明朝" w:hint="eastAsia"/>
          <w:kern w:val="0"/>
          <w:sz w:val="22"/>
        </w:rPr>
        <w:t xml:space="preserve">①　</w:t>
      </w:r>
      <w:r w:rsidR="003C3C87" w:rsidRPr="00E274EE">
        <w:rPr>
          <w:rFonts w:asciiTheme="minorEastAsia" w:hAnsiTheme="minorEastAsia" w:cs="ＭＳ明朝" w:hint="eastAsia"/>
          <w:kern w:val="0"/>
          <w:sz w:val="22"/>
        </w:rPr>
        <w:t>配当要求書正本　　１通</w:t>
      </w:r>
      <w:r w:rsidR="003C3C87" w:rsidRPr="00E274EE">
        <w:rPr>
          <w:rFonts w:asciiTheme="minorEastAsia" w:hAnsiTheme="minorEastAsia" w:cs="ＭＳ明朝"/>
          <w:kern w:val="0"/>
          <w:sz w:val="22"/>
        </w:rPr>
        <w:br/>
      </w:r>
      <w:r w:rsidR="00E274EE" w:rsidRPr="00E274EE">
        <w:rPr>
          <w:rFonts w:asciiTheme="minorEastAsia" w:hAnsiTheme="minorEastAsia" w:cs="ＭＳ明朝" w:hint="eastAsia"/>
          <w:kern w:val="0"/>
          <w:sz w:val="22"/>
        </w:rPr>
        <w:t xml:space="preserve">　</w:t>
      </w:r>
      <w:r w:rsidR="003C3C87" w:rsidRPr="00E274EE">
        <w:rPr>
          <w:rFonts w:asciiTheme="minorEastAsia" w:hAnsiTheme="minorEastAsia" w:cs="ＭＳ明朝" w:hint="eastAsia"/>
          <w:kern w:val="0"/>
          <w:sz w:val="22"/>
        </w:rPr>
        <w:t>収入印紙５００円を貼付し（割印はしない）</w:t>
      </w:r>
      <w:r w:rsidR="001C1CBC">
        <w:rPr>
          <w:rFonts w:asciiTheme="minorEastAsia" w:hAnsiTheme="minorEastAsia" w:cs="ＭＳ明朝" w:hint="eastAsia"/>
          <w:kern w:val="0"/>
          <w:sz w:val="22"/>
        </w:rPr>
        <w:t>、</w:t>
      </w:r>
      <w:r w:rsidR="003C3C87" w:rsidRPr="00E274EE">
        <w:rPr>
          <w:rFonts w:asciiTheme="minorEastAsia" w:hAnsiTheme="minorEastAsia" w:cs="ＭＳ明朝" w:hint="eastAsia"/>
          <w:kern w:val="0"/>
          <w:sz w:val="22"/>
        </w:rPr>
        <w:t>重量に応じ</w:t>
      </w:r>
      <w:r w:rsidR="00483666">
        <w:rPr>
          <w:rFonts w:asciiTheme="minorEastAsia" w:hAnsiTheme="minorEastAsia" w:cs="ＭＳ明朝" w:hint="eastAsia"/>
          <w:kern w:val="0"/>
          <w:sz w:val="22"/>
        </w:rPr>
        <w:t>た</w:t>
      </w:r>
      <w:r w:rsidR="003C3C87" w:rsidRPr="00E274EE">
        <w:rPr>
          <w:rFonts w:asciiTheme="minorEastAsia" w:hAnsiTheme="minorEastAsia" w:cs="ＭＳ明朝" w:hint="eastAsia"/>
          <w:kern w:val="0"/>
          <w:sz w:val="22"/>
        </w:rPr>
        <w:t>郵便切手を配当要求書副本と同数組添付してください。各頁の余白に捨印</w:t>
      </w:r>
      <w:r w:rsidR="001C1CBC">
        <w:rPr>
          <w:rFonts w:asciiTheme="minorEastAsia" w:hAnsiTheme="minorEastAsia" w:cs="ＭＳ明朝" w:hint="eastAsia"/>
          <w:kern w:val="0"/>
          <w:sz w:val="22"/>
        </w:rPr>
        <w:t>、</w:t>
      </w:r>
      <w:r w:rsidR="003C3C87" w:rsidRPr="00E274EE">
        <w:rPr>
          <w:rFonts w:asciiTheme="minorEastAsia" w:hAnsiTheme="minorEastAsia" w:cs="ＭＳ明朝" w:hint="eastAsia"/>
          <w:kern w:val="0"/>
          <w:sz w:val="22"/>
        </w:rPr>
        <w:t>各葉の間に契印を押してください。</w:t>
      </w:r>
    </w:p>
    <w:p w14:paraId="755F9820" w14:textId="21C44EB0" w:rsidR="008D2843" w:rsidRDefault="00CC0657" w:rsidP="00062AAC">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②　</w:t>
      </w:r>
      <w:r w:rsidR="008D2843">
        <w:rPr>
          <w:rFonts w:asciiTheme="minorEastAsia" w:hAnsiTheme="minorEastAsia" w:cs="ＭＳ明朝" w:hint="eastAsia"/>
          <w:kern w:val="0"/>
          <w:sz w:val="22"/>
        </w:rPr>
        <w:t>配当要求書副本</w:t>
      </w:r>
      <w:r w:rsidR="003C3C87" w:rsidRPr="00E274EE">
        <w:rPr>
          <w:rFonts w:asciiTheme="minorEastAsia" w:hAnsiTheme="minorEastAsia" w:cs="ＭＳ明朝" w:hint="eastAsia"/>
          <w:kern w:val="0"/>
          <w:sz w:val="22"/>
        </w:rPr>
        <w:t xml:space="preserve">　　</w:t>
      </w:r>
      <w:bookmarkStart w:id="0" w:name="_GoBack"/>
      <w:bookmarkEnd w:id="0"/>
      <w:r w:rsidR="003C3C87" w:rsidRPr="00E274EE">
        <w:rPr>
          <w:rFonts w:asciiTheme="minorEastAsia" w:hAnsiTheme="minorEastAsia" w:cs="ＭＳ明朝" w:hint="eastAsia"/>
          <w:kern w:val="0"/>
          <w:sz w:val="22"/>
        </w:rPr>
        <w:t>差押債権者と所有者の数</w:t>
      </w:r>
      <w:r w:rsidR="008D2843">
        <w:rPr>
          <w:rFonts w:asciiTheme="minorEastAsia" w:hAnsiTheme="minorEastAsia" w:cs="ＭＳ明朝" w:hint="eastAsia"/>
          <w:kern w:val="0"/>
          <w:sz w:val="22"/>
        </w:rPr>
        <w:t>（</w:t>
      </w:r>
      <w:r w:rsidR="003C3C87" w:rsidRPr="00E274EE">
        <w:rPr>
          <w:rFonts w:asciiTheme="minorEastAsia" w:hAnsiTheme="minorEastAsia" w:cs="ＭＳ明朝" w:hint="eastAsia"/>
          <w:kern w:val="0"/>
          <w:sz w:val="22"/>
        </w:rPr>
        <w:t>共有者２名であれば３通</w:t>
      </w:r>
      <w:r w:rsidR="008D2843">
        <w:rPr>
          <w:rFonts w:asciiTheme="minorEastAsia" w:hAnsiTheme="minorEastAsia" w:cs="ＭＳ明朝" w:hint="eastAsia"/>
          <w:kern w:val="0"/>
          <w:sz w:val="22"/>
        </w:rPr>
        <w:t>）</w:t>
      </w:r>
    </w:p>
    <w:p w14:paraId="69460DCD" w14:textId="264933DA" w:rsidR="00E274EE" w:rsidRDefault="003C3C87" w:rsidP="008D2843">
      <w:pPr>
        <w:autoSpaceDE w:val="0"/>
        <w:autoSpaceDN w:val="0"/>
        <w:adjustRightInd w:val="0"/>
        <w:ind w:firstLineChars="200" w:firstLine="524"/>
        <w:jc w:val="left"/>
        <w:rPr>
          <w:rFonts w:asciiTheme="minorEastAsia" w:hAnsiTheme="minorEastAsia" w:cs="ＭＳ明朝"/>
          <w:kern w:val="0"/>
          <w:sz w:val="22"/>
        </w:rPr>
      </w:pPr>
      <w:r w:rsidRPr="00E274EE">
        <w:rPr>
          <w:rFonts w:asciiTheme="minorEastAsia" w:hAnsiTheme="minorEastAsia" w:cs="ＭＳ明朝" w:hint="eastAsia"/>
          <w:kern w:val="0"/>
          <w:sz w:val="22"/>
        </w:rPr>
        <w:t>各頁の余白に捨印</w:t>
      </w:r>
      <w:r w:rsidR="001C1CBC">
        <w:rPr>
          <w:rFonts w:asciiTheme="minorEastAsia" w:hAnsiTheme="minorEastAsia" w:cs="ＭＳ明朝" w:hint="eastAsia"/>
          <w:kern w:val="0"/>
          <w:sz w:val="22"/>
        </w:rPr>
        <w:t>、</w:t>
      </w:r>
      <w:r w:rsidRPr="00E274EE">
        <w:rPr>
          <w:rFonts w:asciiTheme="minorEastAsia" w:hAnsiTheme="minorEastAsia" w:cs="ＭＳ明朝" w:hint="eastAsia"/>
          <w:kern w:val="0"/>
          <w:sz w:val="22"/>
        </w:rPr>
        <w:t>各葉の間に契印を押してください。</w:t>
      </w:r>
    </w:p>
    <w:p w14:paraId="14404924" w14:textId="77777777" w:rsidR="008D2843" w:rsidRDefault="00CC0657" w:rsidP="008D2843">
      <w:pPr>
        <w:autoSpaceDE w:val="0"/>
        <w:autoSpaceDN w:val="0"/>
        <w:adjustRightInd w:val="0"/>
        <w:ind w:left="524" w:hangingChars="200" w:hanging="524"/>
        <w:jc w:val="left"/>
        <w:rPr>
          <w:rFonts w:asciiTheme="minorEastAsia" w:hAnsiTheme="minorEastAsia" w:cs="ＭＳ明朝"/>
          <w:kern w:val="0"/>
          <w:sz w:val="22"/>
        </w:rPr>
      </w:pPr>
      <w:r>
        <w:rPr>
          <w:rFonts w:asciiTheme="minorEastAsia" w:hAnsiTheme="minorEastAsia" w:cs="ＭＳ明朝" w:hint="eastAsia"/>
          <w:kern w:val="0"/>
          <w:sz w:val="22"/>
        </w:rPr>
        <w:t xml:space="preserve">③　</w:t>
      </w:r>
      <w:r w:rsidR="003C3C87" w:rsidRPr="00CC0657">
        <w:rPr>
          <w:rFonts w:asciiTheme="minorEastAsia" w:hAnsiTheme="minorEastAsia" w:cs="ＭＳ明朝" w:hint="eastAsia"/>
          <w:kern w:val="0"/>
          <w:sz w:val="22"/>
        </w:rPr>
        <w:t>添付書類</w:t>
      </w:r>
      <w:r w:rsidR="00E274EE" w:rsidRPr="00CC0657">
        <w:rPr>
          <w:rFonts w:asciiTheme="minorEastAsia" w:hAnsiTheme="minorEastAsia" w:cs="ＭＳ明朝" w:hint="eastAsia"/>
          <w:kern w:val="0"/>
          <w:sz w:val="22"/>
        </w:rPr>
        <w:t xml:space="preserve">　　　　</w:t>
      </w:r>
      <w:r w:rsidR="003C3C87" w:rsidRPr="00CC0657">
        <w:rPr>
          <w:rFonts w:asciiTheme="minorEastAsia" w:hAnsiTheme="minorEastAsia" w:cs="ＭＳ明朝" w:hint="eastAsia"/>
          <w:kern w:val="0"/>
          <w:sz w:val="22"/>
        </w:rPr>
        <w:t>各１通</w:t>
      </w:r>
    </w:p>
    <w:p w14:paraId="2F93B1A4" w14:textId="50F1355A" w:rsidR="008D2843" w:rsidRDefault="003C3C87" w:rsidP="008D2843">
      <w:pPr>
        <w:autoSpaceDE w:val="0"/>
        <w:autoSpaceDN w:val="0"/>
        <w:adjustRightInd w:val="0"/>
        <w:ind w:leftChars="100" w:left="252" w:rightChars="-38" w:right="-96" w:firstLineChars="96" w:firstLine="252"/>
        <w:jc w:val="left"/>
        <w:rPr>
          <w:rFonts w:asciiTheme="minorEastAsia" w:hAnsiTheme="minorEastAsia" w:cs="ＭＳ明朝"/>
          <w:kern w:val="0"/>
          <w:sz w:val="22"/>
        </w:rPr>
      </w:pPr>
      <w:r w:rsidRPr="00CC0657">
        <w:rPr>
          <w:rFonts w:asciiTheme="minorEastAsia" w:hAnsiTheme="minorEastAsia" w:cs="ＭＳ明朝" w:hint="eastAsia"/>
          <w:kern w:val="0"/>
          <w:sz w:val="22"/>
        </w:rPr>
        <w:t>添付書類の２は理事長の選任や管理費等の改定等を定めた議案書及び議事録などを</w:t>
      </w:r>
      <w:r w:rsidR="001C1CBC">
        <w:rPr>
          <w:rFonts w:asciiTheme="minorEastAsia" w:hAnsiTheme="minorEastAsia" w:cs="ＭＳ明朝" w:hint="eastAsia"/>
          <w:kern w:val="0"/>
          <w:sz w:val="22"/>
        </w:rPr>
        <w:t>、</w:t>
      </w:r>
      <w:r w:rsidRPr="00CC0657">
        <w:rPr>
          <w:rFonts w:asciiTheme="minorEastAsia" w:hAnsiTheme="minorEastAsia" w:cs="ＭＳ明朝" w:hint="eastAsia"/>
          <w:kern w:val="0"/>
          <w:sz w:val="22"/>
        </w:rPr>
        <w:t>３は書式例本文３の</w:t>
      </w:r>
      <w:r w:rsidR="008D2843">
        <w:rPr>
          <w:rFonts w:asciiTheme="minorEastAsia" w:hAnsiTheme="minorEastAsia" w:cs="ＭＳ明朝" w:hint="eastAsia"/>
          <w:kern w:val="0"/>
          <w:sz w:val="22"/>
        </w:rPr>
        <w:t>(2)</w:t>
      </w:r>
      <w:r w:rsidRPr="00CC0657">
        <w:rPr>
          <w:rFonts w:asciiTheme="minorEastAsia" w:hAnsiTheme="minorEastAsia" w:cs="ＭＳ明朝" w:hint="eastAsia"/>
          <w:kern w:val="0"/>
          <w:sz w:val="22"/>
        </w:rPr>
        <w:t>記載の理事長就任後</w:t>
      </w:r>
      <w:r w:rsidR="001C1CBC">
        <w:rPr>
          <w:rFonts w:asciiTheme="minorEastAsia" w:hAnsiTheme="minorEastAsia" w:cs="ＭＳ明朝" w:hint="eastAsia"/>
          <w:kern w:val="0"/>
          <w:sz w:val="22"/>
        </w:rPr>
        <w:t>、</w:t>
      </w:r>
      <w:r w:rsidRPr="00CC0657">
        <w:rPr>
          <w:rFonts w:asciiTheme="minorEastAsia" w:hAnsiTheme="minorEastAsia" w:cs="ＭＳ明朝" w:hint="eastAsia"/>
          <w:kern w:val="0"/>
          <w:sz w:val="22"/>
        </w:rPr>
        <w:t>現在も同人が理事長であることを他の理事が証明した資格証明書</w:t>
      </w:r>
      <w:r w:rsidR="001C1CBC">
        <w:rPr>
          <w:rFonts w:asciiTheme="minorEastAsia" w:hAnsiTheme="minorEastAsia" w:cs="ＭＳ明朝" w:hint="eastAsia"/>
          <w:kern w:val="0"/>
          <w:sz w:val="22"/>
        </w:rPr>
        <w:t>、</w:t>
      </w:r>
      <w:r w:rsidRPr="00CC0657">
        <w:rPr>
          <w:rFonts w:asciiTheme="minorEastAsia" w:hAnsiTheme="minorEastAsia" w:cs="ＭＳ明朝" w:hint="eastAsia"/>
          <w:kern w:val="0"/>
          <w:sz w:val="22"/>
        </w:rPr>
        <w:t>４は配当要求することを決議した総会の議案書及び議事録（管理規約で決議事項を理事会に委ねている場合は理事会の議事録）を提出してください。</w:t>
      </w:r>
    </w:p>
    <w:p w14:paraId="677BADEE" w14:textId="0514E1D5" w:rsidR="00561046" w:rsidRDefault="003C3C87" w:rsidP="008D2843">
      <w:pPr>
        <w:autoSpaceDE w:val="0"/>
        <w:autoSpaceDN w:val="0"/>
        <w:adjustRightInd w:val="0"/>
        <w:ind w:leftChars="100" w:left="252" w:rightChars="-38" w:right="-96" w:firstLineChars="96" w:firstLine="252"/>
        <w:jc w:val="left"/>
        <w:rPr>
          <w:rFonts w:asciiTheme="minorEastAsia" w:hAnsiTheme="minorEastAsia" w:cs="ＭＳ明朝"/>
          <w:kern w:val="0"/>
          <w:sz w:val="22"/>
        </w:rPr>
      </w:pPr>
      <w:r w:rsidRPr="00CC0657">
        <w:rPr>
          <w:rFonts w:asciiTheme="minorEastAsia" w:hAnsiTheme="minorEastAsia" w:cs="ＭＳ明朝" w:hint="eastAsia"/>
          <w:kern w:val="0"/>
          <w:sz w:val="22"/>
        </w:rPr>
        <w:t>なお</w:t>
      </w:r>
      <w:r w:rsidR="001C1CBC">
        <w:rPr>
          <w:rFonts w:asciiTheme="minorEastAsia" w:hAnsiTheme="minorEastAsia" w:cs="ＭＳ明朝" w:hint="eastAsia"/>
          <w:kern w:val="0"/>
          <w:sz w:val="22"/>
        </w:rPr>
        <w:t>、</w:t>
      </w:r>
      <w:r w:rsidRPr="00CC0657">
        <w:rPr>
          <w:rFonts w:asciiTheme="minorEastAsia" w:hAnsiTheme="minorEastAsia" w:cs="ＭＳ明朝"/>
          <w:kern w:val="0"/>
          <w:sz w:val="22"/>
        </w:rPr>
        <w:t xml:space="preserve"> </w:t>
      </w:r>
      <w:r w:rsidRPr="00CC0657">
        <w:rPr>
          <w:rFonts w:asciiTheme="minorEastAsia" w:hAnsiTheme="minorEastAsia" w:cs="ＭＳ明朝" w:hint="eastAsia"/>
          <w:kern w:val="0"/>
          <w:sz w:val="22"/>
        </w:rPr>
        <w:t>競売手続が終了するまでの過程において</w:t>
      </w:r>
      <w:r w:rsidR="001C1CBC">
        <w:rPr>
          <w:rFonts w:asciiTheme="minorEastAsia" w:hAnsiTheme="minorEastAsia" w:cs="ＭＳ明朝" w:hint="eastAsia"/>
          <w:kern w:val="0"/>
          <w:sz w:val="22"/>
        </w:rPr>
        <w:t>、</w:t>
      </w:r>
      <w:r w:rsidRPr="00CC0657">
        <w:rPr>
          <w:rFonts w:asciiTheme="minorEastAsia" w:hAnsiTheme="minorEastAsia" w:cs="ＭＳ明朝" w:hint="eastAsia"/>
          <w:kern w:val="0"/>
          <w:sz w:val="22"/>
        </w:rPr>
        <w:t>写しで提出した添付書類の原本を確認させていただくことがあります。</w:t>
      </w:r>
    </w:p>
    <w:p w14:paraId="5B7E9982" w14:textId="77777777" w:rsidR="00561046" w:rsidRDefault="00561046">
      <w:pPr>
        <w:widowControl/>
        <w:jc w:val="left"/>
        <w:rPr>
          <w:rFonts w:asciiTheme="minorEastAsia" w:hAnsiTheme="minorEastAsia" w:cs="ＭＳ明朝"/>
          <w:kern w:val="0"/>
          <w:sz w:val="22"/>
        </w:rPr>
      </w:pPr>
      <w:r>
        <w:rPr>
          <w:rFonts w:asciiTheme="minorEastAsia" w:hAnsiTheme="minorEastAsia" w:cs="ＭＳ明朝"/>
          <w:kern w:val="0"/>
          <w:sz w:val="22"/>
        </w:rPr>
        <w:br w:type="page"/>
      </w:r>
    </w:p>
    <w:p w14:paraId="0E609762" w14:textId="487D3161" w:rsidR="00561046" w:rsidRDefault="00561046" w:rsidP="00561046">
      <w:pPr>
        <w:autoSpaceDE w:val="0"/>
        <w:autoSpaceDN w:val="0"/>
        <w:adjustRightInd w:val="0"/>
        <w:jc w:val="center"/>
        <w:rPr>
          <w:rFonts w:asciiTheme="minorEastAsia" w:hAnsiTheme="minorEastAsia" w:cs="ＭＳ明朝"/>
          <w:b/>
          <w:kern w:val="0"/>
          <w:sz w:val="24"/>
          <w:szCs w:val="24"/>
        </w:rPr>
      </w:pPr>
      <w:r w:rsidRPr="00561046">
        <w:rPr>
          <w:rFonts w:asciiTheme="minorEastAsia" w:hAnsiTheme="minorEastAsia" w:cs="ＭＳ明朝" w:hint="eastAsia"/>
          <w:b/>
          <w:kern w:val="0"/>
          <w:sz w:val="24"/>
          <w:szCs w:val="24"/>
        </w:rPr>
        <w:lastRenderedPageBreak/>
        <w:t>物</w:t>
      </w:r>
      <w:r>
        <w:rPr>
          <w:rFonts w:asciiTheme="minorEastAsia" w:hAnsiTheme="minorEastAsia" w:cs="ＭＳ明朝" w:hint="eastAsia"/>
          <w:b/>
          <w:kern w:val="0"/>
          <w:sz w:val="24"/>
          <w:szCs w:val="24"/>
        </w:rPr>
        <w:t xml:space="preserve">　　</w:t>
      </w:r>
      <w:r w:rsidRPr="00561046">
        <w:rPr>
          <w:rFonts w:asciiTheme="minorEastAsia" w:hAnsiTheme="minorEastAsia" w:cs="ＭＳ明朝" w:hint="eastAsia"/>
          <w:b/>
          <w:kern w:val="0"/>
          <w:sz w:val="24"/>
          <w:szCs w:val="24"/>
        </w:rPr>
        <w:t>件</w:t>
      </w:r>
      <w:r>
        <w:rPr>
          <w:rFonts w:asciiTheme="minorEastAsia" w:hAnsiTheme="minorEastAsia" w:cs="ＭＳ明朝" w:hint="eastAsia"/>
          <w:b/>
          <w:kern w:val="0"/>
          <w:sz w:val="24"/>
          <w:szCs w:val="24"/>
        </w:rPr>
        <w:t xml:space="preserve">　　</w:t>
      </w:r>
      <w:r w:rsidRPr="00561046">
        <w:rPr>
          <w:rFonts w:asciiTheme="minorEastAsia" w:hAnsiTheme="minorEastAsia" w:cs="ＭＳ明朝" w:hint="eastAsia"/>
          <w:b/>
          <w:kern w:val="0"/>
          <w:sz w:val="24"/>
          <w:szCs w:val="24"/>
        </w:rPr>
        <w:t>目</w:t>
      </w:r>
      <w:r>
        <w:rPr>
          <w:rFonts w:asciiTheme="minorEastAsia" w:hAnsiTheme="minorEastAsia" w:cs="ＭＳ明朝" w:hint="eastAsia"/>
          <w:b/>
          <w:kern w:val="0"/>
          <w:sz w:val="24"/>
          <w:szCs w:val="24"/>
        </w:rPr>
        <w:t xml:space="preserve">　　</w:t>
      </w:r>
      <w:r w:rsidRPr="00561046">
        <w:rPr>
          <w:rFonts w:asciiTheme="minorEastAsia" w:hAnsiTheme="minorEastAsia" w:cs="ＭＳ明朝" w:hint="eastAsia"/>
          <w:b/>
          <w:kern w:val="0"/>
          <w:sz w:val="24"/>
          <w:szCs w:val="24"/>
        </w:rPr>
        <w:t>録</w:t>
      </w:r>
    </w:p>
    <w:p w14:paraId="05DC1EC6" w14:textId="77777777" w:rsidR="00561046" w:rsidRPr="00561046" w:rsidRDefault="00561046" w:rsidP="00561046">
      <w:pPr>
        <w:autoSpaceDE w:val="0"/>
        <w:autoSpaceDN w:val="0"/>
        <w:adjustRightInd w:val="0"/>
        <w:jc w:val="center"/>
        <w:rPr>
          <w:rFonts w:asciiTheme="minorEastAsia" w:hAnsiTheme="minorEastAsia" w:cs="ＭＳ明朝"/>
          <w:b/>
          <w:kern w:val="0"/>
          <w:sz w:val="24"/>
          <w:szCs w:val="24"/>
        </w:rPr>
      </w:pPr>
    </w:p>
    <w:p w14:paraId="2A9C4F50" w14:textId="409783D6" w:rsidR="00561046" w:rsidRPr="00561046" w:rsidRDefault="00561046" w:rsidP="00561046">
      <w:pPr>
        <w:autoSpaceDE w:val="0"/>
        <w:autoSpaceDN w:val="0"/>
        <w:adjustRightInd w:val="0"/>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１</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一棟の建物の表示</w:t>
      </w:r>
    </w:p>
    <w:p w14:paraId="499B7931" w14:textId="74625D2A"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所</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在</w:t>
      </w:r>
      <w:r>
        <w:rPr>
          <w:rFonts w:asciiTheme="minorEastAsia" w:hAnsiTheme="minorEastAsia" w:cs="ＭＳ明朝" w:hint="eastAsia"/>
          <w:kern w:val="0"/>
          <w:sz w:val="24"/>
          <w:szCs w:val="24"/>
        </w:rPr>
        <w:t xml:space="preserve">　　　</w:t>
      </w:r>
      <w:r w:rsidR="00483666">
        <w:rPr>
          <w:rFonts w:asciiTheme="minorEastAsia" w:hAnsiTheme="minorEastAsia" w:cs="ＭＳ明朝" w:hint="eastAsia"/>
          <w:kern w:val="0"/>
          <w:sz w:val="24"/>
          <w:szCs w:val="24"/>
        </w:rPr>
        <w:t>○○</w:t>
      </w:r>
      <w:r w:rsidRPr="00561046">
        <w:rPr>
          <w:rFonts w:asciiTheme="minorEastAsia" w:hAnsiTheme="minorEastAsia" w:cs="ＭＳ明朝" w:hint="eastAsia"/>
          <w:kern w:val="0"/>
          <w:sz w:val="24"/>
          <w:szCs w:val="24"/>
        </w:rPr>
        <w:t>区○○一丁目１番１号</w:t>
      </w:r>
    </w:p>
    <w:p w14:paraId="6C85316D" w14:textId="33BED1CD"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建物の名称</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w:t>
      </w:r>
    </w:p>
    <w:p w14:paraId="5E481D85" w14:textId="77777777" w:rsidR="00561046" w:rsidRDefault="00561046" w:rsidP="00561046">
      <w:pPr>
        <w:autoSpaceDE w:val="0"/>
        <w:autoSpaceDN w:val="0"/>
        <w:adjustRightInd w:val="0"/>
        <w:jc w:val="left"/>
        <w:rPr>
          <w:rFonts w:asciiTheme="minorEastAsia" w:hAnsiTheme="minorEastAsia" w:cs="ＭＳ明朝"/>
          <w:kern w:val="0"/>
          <w:sz w:val="24"/>
          <w:szCs w:val="24"/>
        </w:rPr>
      </w:pPr>
    </w:p>
    <w:p w14:paraId="4CC620A0" w14:textId="77777777" w:rsidR="00561046" w:rsidRPr="00561046" w:rsidRDefault="00561046" w:rsidP="00561046">
      <w:pPr>
        <w:autoSpaceDE w:val="0"/>
        <w:autoSpaceDN w:val="0"/>
        <w:adjustRightInd w:val="0"/>
        <w:ind w:firstLineChars="200" w:firstLine="564"/>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専有部分の建物の表示</w:t>
      </w:r>
    </w:p>
    <w:p w14:paraId="67DE880B" w14:textId="7C9CFF54"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家屋番号</w:t>
      </w:r>
      <w:r>
        <w:rPr>
          <w:rFonts w:asciiTheme="minorEastAsia" w:hAnsiTheme="minorEastAsia" w:cs="ＭＳ明朝" w:hint="eastAsia"/>
          <w:kern w:val="0"/>
          <w:sz w:val="24"/>
          <w:szCs w:val="24"/>
        </w:rPr>
        <w:t xml:space="preserve">　　　　</w:t>
      </w:r>
      <w:r w:rsidR="00483666">
        <w:rPr>
          <w:rFonts w:asciiTheme="minorEastAsia" w:hAnsiTheme="minorEastAsia" w:cs="ＭＳ明朝" w:hint="eastAsia"/>
          <w:kern w:val="0"/>
          <w:sz w:val="24"/>
          <w:szCs w:val="24"/>
        </w:rPr>
        <w:t>○○</w:t>
      </w:r>
      <w:r w:rsidRPr="00561046">
        <w:rPr>
          <w:rFonts w:asciiTheme="minorEastAsia" w:hAnsiTheme="minorEastAsia" w:cs="ＭＳ明朝" w:hint="eastAsia"/>
          <w:kern w:val="0"/>
          <w:sz w:val="24"/>
          <w:szCs w:val="24"/>
        </w:rPr>
        <w:t>区○○一丁目１番１の２１</w:t>
      </w:r>
    </w:p>
    <w:p w14:paraId="5F15F9BE" w14:textId="3A836AEF"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建物の名称</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２１</w:t>
      </w:r>
    </w:p>
    <w:p w14:paraId="691ACF81" w14:textId="5EAA14E9"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種</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類</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事務所</w:t>
      </w:r>
    </w:p>
    <w:p w14:paraId="44976DC4" w14:textId="3E452CBA"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構</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造</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鉄筋コンクリート造１階建</w:t>
      </w:r>
    </w:p>
    <w:p w14:paraId="005AD33F" w14:textId="1A4405B6"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床</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面</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積</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２階部分</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１１１・１１平方メートル</w:t>
      </w:r>
    </w:p>
    <w:p w14:paraId="34ABB83E" w14:textId="77777777" w:rsidR="00561046" w:rsidRPr="00561046" w:rsidRDefault="00561046" w:rsidP="00561046">
      <w:pPr>
        <w:autoSpaceDE w:val="0"/>
        <w:autoSpaceDN w:val="0"/>
        <w:adjustRightInd w:val="0"/>
        <w:jc w:val="left"/>
        <w:rPr>
          <w:rFonts w:asciiTheme="minorEastAsia" w:hAnsiTheme="minorEastAsia" w:cs="ＭＳ明朝"/>
          <w:kern w:val="0"/>
          <w:sz w:val="24"/>
          <w:szCs w:val="24"/>
        </w:rPr>
      </w:pPr>
    </w:p>
    <w:p w14:paraId="3766BF99" w14:textId="77777777" w:rsidR="00561046" w:rsidRPr="00561046" w:rsidRDefault="00561046" w:rsidP="00561046">
      <w:pPr>
        <w:autoSpaceDE w:val="0"/>
        <w:autoSpaceDN w:val="0"/>
        <w:adjustRightInd w:val="0"/>
        <w:ind w:firstLineChars="200" w:firstLine="564"/>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敷地権の目的たる土地の表示</w:t>
      </w:r>
    </w:p>
    <w:p w14:paraId="7BD134C2" w14:textId="62076075"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土地の符号</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１</w:t>
      </w:r>
    </w:p>
    <w:p w14:paraId="23E1FF73" w14:textId="2DFC2916"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所在及び地番</w:t>
      </w:r>
      <w:r>
        <w:rPr>
          <w:rFonts w:asciiTheme="minorEastAsia" w:hAnsiTheme="minorEastAsia" w:cs="ＭＳ明朝" w:hint="eastAsia"/>
          <w:kern w:val="0"/>
          <w:sz w:val="24"/>
          <w:szCs w:val="24"/>
        </w:rPr>
        <w:t xml:space="preserve">　　</w:t>
      </w:r>
      <w:r w:rsidR="00483666">
        <w:rPr>
          <w:rFonts w:asciiTheme="minorEastAsia" w:hAnsiTheme="minorEastAsia" w:cs="ＭＳ明朝" w:hint="eastAsia"/>
          <w:kern w:val="0"/>
          <w:sz w:val="24"/>
          <w:szCs w:val="24"/>
        </w:rPr>
        <w:t>○○</w:t>
      </w:r>
      <w:r w:rsidRPr="00561046">
        <w:rPr>
          <w:rFonts w:asciiTheme="minorEastAsia" w:hAnsiTheme="minorEastAsia" w:cs="ＭＳ明朝" w:hint="eastAsia"/>
          <w:kern w:val="0"/>
          <w:sz w:val="24"/>
          <w:szCs w:val="24"/>
        </w:rPr>
        <w:t>区○○一丁目１番１</w:t>
      </w:r>
    </w:p>
    <w:p w14:paraId="301193C1" w14:textId="6D1581FC"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地</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目</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宅地</w:t>
      </w:r>
    </w:p>
    <w:p w14:paraId="2E78993E" w14:textId="0C57CA27" w:rsid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地</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積</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１２３・００平方メートル</w:t>
      </w:r>
    </w:p>
    <w:p w14:paraId="3AA3CF1D" w14:textId="77777777" w:rsidR="00561046" w:rsidRPr="00561046" w:rsidRDefault="00561046" w:rsidP="00561046">
      <w:pPr>
        <w:autoSpaceDE w:val="0"/>
        <w:autoSpaceDN w:val="0"/>
        <w:adjustRightInd w:val="0"/>
        <w:jc w:val="left"/>
        <w:rPr>
          <w:rFonts w:asciiTheme="minorEastAsia" w:hAnsiTheme="minorEastAsia" w:cs="ＭＳ明朝"/>
          <w:kern w:val="0"/>
          <w:sz w:val="24"/>
          <w:szCs w:val="24"/>
        </w:rPr>
      </w:pPr>
    </w:p>
    <w:p w14:paraId="0D99A4BA" w14:textId="639B9D1D" w:rsidR="00561046" w:rsidRPr="00561046" w:rsidRDefault="00561046" w:rsidP="00561046">
      <w:pPr>
        <w:autoSpaceDE w:val="0"/>
        <w:autoSpaceDN w:val="0"/>
        <w:adjustRightInd w:val="0"/>
        <w:ind w:firstLineChars="200" w:firstLine="564"/>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敷地権の表示</w:t>
      </w:r>
    </w:p>
    <w:p w14:paraId="5A5122EC" w14:textId="1DF773B3"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土地の符号</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１</w:t>
      </w:r>
    </w:p>
    <w:p w14:paraId="75B5B024" w14:textId="6229BEEC" w:rsidR="00561046" w:rsidRPr="00561046" w:rsidRDefault="00561046" w:rsidP="00561046">
      <w:pPr>
        <w:autoSpaceDE w:val="0"/>
        <w:autoSpaceDN w:val="0"/>
        <w:adjustRightInd w:val="0"/>
        <w:ind w:firstLineChars="300" w:firstLine="846"/>
        <w:jc w:val="left"/>
        <w:rPr>
          <w:rFonts w:asciiTheme="minorEastAsia" w:hAnsiTheme="minorEastAsia" w:cs="ＭＳ明朝"/>
          <w:kern w:val="0"/>
          <w:sz w:val="24"/>
          <w:szCs w:val="24"/>
        </w:rPr>
      </w:pPr>
      <w:r w:rsidRPr="00561046">
        <w:rPr>
          <w:rFonts w:asciiTheme="minorEastAsia" w:hAnsiTheme="minorEastAsia" w:cs="ＭＳ明朝" w:hint="eastAsia"/>
          <w:kern w:val="0"/>
          <w:sz w:val="24"/>
          <w:szCs w:val="24"/>
        </w:rPr>
        <w:t>敷地権の種類</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所有権</w:t>
      </w:r>
    </w:p>
    <w:p w14:paraId="1A0BD8FE" w14:textId="77777777" w:rsidR="00561046" w:rsidRDefault="00561046" w:rsidP="00561046">
      <w:pPr>
        <w:autoSpaceDE w:val="0"/>
        <w:autoSpaceDN w:val="0"/>
        <w:adjustRightInd w:val="0"/>
        <w:ind w:rightChars="-38" w:right="-96" w:firstLineChars="300" w:firstLine="846"/>
        <w:jc w:val="left"/>
        <w:rPr>
          <w:rFonts w:asciiTheme="minorEastAsia" w:hAnsiTheme="minorEastAsia" w:cs="ＭＳ明朝"/>
          <w:kern w:val="0"/>
          <w:sz w:val="24"/>
          <w:szCs w:val="24"/>
        </w:rPr>
        <w:sectPr w:rsidR="00561046" w:rsidSect="00E87B25">
          <w:pgSz w:w="11906" w:h="16838" w:code="9"/>
          <w:pgMar w:top="1985" w:right="851" w:bottom="1531" w:left="1701" w:header="851" w:footer="992" w:gutter="0"/>
          <w:cols w:space="425"/>
          <w:docGrid w:type="linesAndChars" w:linePitch="512" w:charSpace="8602"/>
        </w:sectPr>
      </w:pPr>
      <w:r w:rsidRPr="00561046">
        <w:rPr>
          <w:rFonts w:asciiTheme="minorEastAsia" w:hAnsiTheme="minorEastAsia" w:cs="ＭＳ明朝" w:hint="eastAsia"/>
          <w:kern w:val="0"/>
          <w:sz w:val="24"/>
          <w:szCs w:val="24"/>
        </w:rPr>
        <w:t>敷地権の割合</w:t>
      </w:r>
      <w:r>
        <w:rPr>
          <w:rFonts w:asciiTheme="minorEastAsia" w:hAnsiTheme="minorEastAsia" w:cs="ＭＳ明朝" w:hint="eastAsia"/>
          <w:kern w:val="0"/>
          <w:sz w:val="24"/>
          <w:szCs w:val="24"/>
        </w:rPr>
        <w:t xml:space="preserve">　　</w:t>
      </w:r>
      <w:r w:rsidRPr="00561046">
        <w:rPr>
          <w:rFonts w:asciiTheme="minorEastAsia" w:hAnsiTheme="minorEastAsia" w:cs="ＭＳ明朝" w:hint="eastAsia"/>
          <w:kern w:val="0"/>
          <w:sz w:val="24"/>
          <w:szCs w:val="24"/>
        </w:rPr>
        <w:t>１０００００分の１０００</w:t>
      </w:r>
    </w:p>
    <w:tbl>
      <w:tblPr>
        <w:tblStyle w:val="af1"/>
        <w:tblpPr w:leftFromText="142" w:rightFromText="142" w:vertAnchor="text" w:horzAnchor="margin" w:tblpXSpec="center" w:tblpY="931"/>
        <w:tblW w:w="15730" w:type="dxa"/>
        <w:tblLayout w:type="fixed"/>
        <w:tblLook w:val="04A0" w:firstRow="1" w:lastRow="0" w:firstColumn="1" w:lastColumn="0" w:noHBand="0" w:noVBand="1"/>
      </w:tblPr>
      <w:tblGrid>
        <w:gridCol w:w="610"/>
        <w:gridCol w:w="1003"/>
        <w:gridCol w:w="1784"/>
        <w:gridCol w:w="1134"/>
        <w:gridCol w:w="1560"/>
        <w:gridCol w:w="1134"/>
        <w:gridCol w:w="8505"/>
      </w:tblGrid>
      <w:tr w:rsidR="00144968" w:rsidRPr="00CC3837" w14:paraId="3E1FE105" w14:textId="77777777" w:rsidTr="0007470F">
        <w:trPr>
          <w:trHeight w:val="510"/>
        </w:trPr>
        <w:tc>
          <w:tcPr>
            <w:tcW w:w="610" w:type="dxa"/>
          </w:tcPr>
          <w:p w14:paraId="6F1921E4" w14:textId="77777777" w:rsidR="00144968" w:rsidRPr="00CC3837" w:rsidRDefault="00144968" w:rsidP="0007470F">
            <w:pPr>
              <w:widowControl/>
              <w:jc w:val="center"/>
              <w:rPr>
                <w:rFonts w:asciiTheme="minorEastAsia" w:hAnsiTheme="minorEastAsia" w:cs="ＭＳ明朝"/>
                <w:kern w:val="0"/>
                <w:sz w:val="24"/>
                <w:szCs w:val="24"/>
              </w:rPr>
            </w:pPr>
            <w:r w:rsidRPr="00CC3837">
              <w:rPr>
                <w:rFonts w:asciiTheme="minorEastAsia" w:hAnsiTheme="minorEastAsia" w:cs="ＭＳＰ明朝"/>
                <w:kern w:val="0"/>
                <w:sz w:val="22"/>
              </w:rPr>
              <w:lastRenderedPageBreak/>
              <w:t>No.</w:t>
            </w:r>
          </w:p>
        </w:tc>
        <w:tc>
          <w:tcPr>
            <w:tcW w:w="1003" w:type="dxa"/>
          </w:tcPr>
          <w:p w14:paraId="32362077" w14:textId="77777777" w:rsidR="00144968" w:rsidRPr="00CC3837" w:rsidRDefault="00144968" w:rsidP="0007470F">
            <w:pPr>
              <w:widowControl/>
              <w:jc w:val="center"/>
              <w:rPr>
                <w:rFonts w:asciiTheme="minorEastAsia" w:hAnsiTheme="minorEastAsia" w:cs="ＭＳ明朝"/>
                <w:kern w:val="0"/>
                <w:sz w:val="24"/>
                <w:szCs w:val="24"/>
              </w:rPr>
            </w:pPr>
            <w:r w:rsidRPr="00CC3837">
              <w:rPr>
                <w:rFonts w:asciiTheme="minorEastAsia" w:hAnsiTheme="minorEastAsia" w:cs="ＭＳＰ明朝" w:hint="eastAsia"/>
                <w:kern w:val="0"/>
                <w:sz w:val="22"/>
              </w:rPr>
              <w:t>年月分</w:t>
            </w:r>
          </w:p>
        </w:tc>
        <w:tc>
          <w:tcPr>
            <w:tcW w:w="1784" w:type="dxa"/>
          </w:tcPr>
          <w:p w14:paraId="6188452D" w14:textId="77777777" w:rsidR="00144968" w:rsidRPr="00CC3837" w:rsidRDefault="00144968" w:rsidP="0007470F">
            <w:pPr>
              <w:widowControl/>
              <w:jc w:val="center"/>
              <w:rPr>
                <w:rFonts w:asciiTheme="minorEastAsia" w:hAnsiTheme="minorEastAsia" w:cs="ＭＳ明朝"/>
                <w:kern w:val="0"/>
                <w:sz w:val="24"/>
                <w:szCs w:val="24"/>
              </w:rPr>
            </w:pPr>
            <w:r w:rsidRPr="00CC3837">
              <w:rPr>
                <w:rFonts w:asciiTheme="minorEastAsia" w:hAnsiTheme="minorEastAsia" w:cs="ＭＳＰ明朝" w:hint="eastAsia"/>
                <w:kern w:val="0"/>
                <w:sz w:val="22"/>
              </w:rPr>
              <w:t>支払期限</w:t>
            </w:r>
          </w:p>
        </w:tc>
        <w:tc>
          <w:tcPr>
            <w:tcW w:w="1134" w:type="dxa"/>
          </w:tcPr>
          <w:p w14:paraId="43D2C848" w14:textId="77777777" w:rsidR="00144968" w:rsidRPr="00CC3837" w:rsidRDefault="00144968" w:rsidP="0007470F">
            <w:pPr>
              <w:widowControl/>
              <w:jc w:val="center"/>
              <w:rPr>
                <w:rFonts w:asciiTheme="minorEastAsia" w:hAnsiTheme="minorEastAsia" w:cs="ＭＳ明朝"/>
                <w:kern w:val="0"/>
                <w:sz w:val="24"/>
                <w:szCs w:val="24"/>
              </w:rPr>
            </w:pPr>
            <w:r w:rsidRPr="00CC3837">
              <w:rPr>
                <w:rFonts w:asciiTheme="minorEastAsia" w:hAnsiTheme="minorEastAsia" w:cs="ＭＳＰ明朝" w:hint="eastAsia"/>
                <w:kern w:val="0"/>
                <w:sz w:val="22"/>
              </w:rPr>
              <w:t>管理費</w:t>
            </w:r>
          </w:p>
        </w:tc>
        <w:tc>
          <w:tcPr>
            <w:tcW w:w="1560" w:type="dxa"/>
          </w:tcPr>
          <w:p w14:paraId="085A5271" w14:textId="77777777" w:rsidR="00144968" w:rsidRPr="00CC3837" w:rsidRDefault="00144968" w:rsidP="0007470F">
            <w:pPr>
              <w:widowControl/>
              <w:jc w:val="center"/>
              <w:rPr>
                <w:rFonts w:asciiTheme="minorEastAsia" w:hAnsiTheme="minorEastAsia" w:cs="ＭＳ明朝"/>
                <w:kern w:val="0"/>
                <w:sz w:val="24"/>
                <w:szCs w:val="24"/>
              </w:rPr>
            </w:pPr>
            <w:r w:rsidRPr="00CC3837">
              <w:rPr>
                <w:rFonts w:asciiTheme="minorEastAsia" w:hAnsiTheme="minorEastAsia" w:cs="ＭＳＰ明朝" w:hint="eastAsia"/>
                <w:kern w:val="0"/>
                <w:sz w:val="22"/>
              </w:rPr>
              <w:t>修繕積立金</w:t>
            </w:r>
          </w:p>
        </w:tc>
        <w:tc>
          <w:tcPr>
            <w:tcW w:w="1134" w:type="dxa"/>
          </w:tcPr>
          <w:p w14:paraId="0C197C31" w14:textId="77777777" w:rsidR="00144968" w:rsidRPr="00CC3837" w:rsidRDefault="00144968" w:rsidP="0007470F">
            <w:pPr>
              <w:widowControl/>
              <w:jc w:val="center"/>
              <w:rPr>
                <w:rFonts w:asciiTheme="minorEastAsia" w:hAnsiTheme="minorEastAsia" w:cs="ＭＳ明朝"/>
                <w:kern w:val="0"/>
                <w:sz w:val="24"/>
                <w:szCs w:val="24"/>
              </w:rPr>
            </w:pPr>
            <w:r w:rsidRPr="00CC3837">
              <w:rPr>
                <w:rFonts w:asciiTheme="minorEastAsia" w:hAnsiTheme="minorEastAsia" w:cs="ＭＳＰ明朝" w:hint="eastAsia"/>
                <w:kern w:val="0"/>
                <w:sz w:val="22"/>
              </w:rPr>
              <w:t>小　計</w:t>
            </w:r>
          </w:p>
        </w:tc>
        <w:tc>
          <w:tcPr>
            <w:tcW w:w="8505" w:type="dxa"/>
          </w:tcPr>
          <w:p w14:paraId="48BE0DAF" w14:textId="77777777" w:rsidR="00144968" w:rsidRPr="00CC3837" w:rsidRDefault="00144968" w:rsidP="0007470F">
            <w:pPr>
              <w:widowControl/>
              <w:jc w:val="center"/>
              <w:rPr>
                <w:rFonts w:asciiTheme="minorEastAsia" w:hAnsiTheme="minorEastAsia" w:cs="ＭＳＰ明朝"/>
                <w:kern w:val="0"/>
                <w:sz w:val="22"/>
              </w:rPr>
            </w:pPr>
            <w:r w:rsidRPr="00CC3837">
              <w:rPr>
                <w:rFonts w:asciiTheme="minorEastAsia" w:hAnsiTheme="minorEastAsia" w:cs="ＭＳＰ明朝" w:hint="eastAsia"/>
                <w:kern w:val="0"/>
                <w:sz w:val="22"/>
              </w:rPr>
              <w:t>遅　延　損　害　金</w:t>
            </w:r>
          </w:p>
        </w:tc>
      </w:tr>
      <w:tr w:rsidR="00144968" w:rsidRPr="00CC3837" w14:paraId="556F0762" w14:textId="77777777" w:rsidTr="0007470F">
        <w:trPr>
          <w:trHeight w:val="510"/>
        </w:trPr>
        <w:tc>
          <w:tcPr>
            <w:tcW w:w="610" w:type="dxa"/>
          </w:tcPr>
          <w:p w14:paraId="68084C9D"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1</w:t>
            </w:r>
          </w:p>
        </w:tc>
        <w:tc>
          <w:tcPr>
            <w:tcW w:w="1003" w:type="dxa"/>
          </w:tcPr>
          <w:p w14:paraId="21700E09" w14:textId="5EA34D16"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.3</w:t>
            </w:r>
          </w:p>
        </w:tc>
        <w:tc>
          <w:tcPr>
            <w:tcW w:w="1784" w:type="dxa"/>
          </w:tcPr>
          <w:p w14:paraId="62D7316E" w14:textId="62C8E30D"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.2.</w:t>
            </w:r>
            <w:r w:rsidR="00144968" w:rsidRPr="00CC3837">
              <w:rPr>
                <w:rFonts w:asciiTheme="minorEastAsia" w:hAnsiTheme="minorEastAsia" w:cs="ＭＳＰ明朝" w:hint="eastAsia"/>
                <w:kern w:val="0"/>
                <w:sz w:val="22"/>
              </w:rPr>
              <w:t>末日</w:t>
            </w:r>
          </w:p>
        </w:tc>
        <w:tc>
          <w:tcPr>
            <w:tcW w:w="1134" w:type="dxa"/>
          </w:tcPr>
          <w:p w14:paraId="749031B5" w14:textId="28900425"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5ACFEA68" w14:textId="653E9803"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75608925" w14:textId="10F1D9CE"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137A49D4" w14:textId="2FA87CBF"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令和２</w:t>
            </w:r>
            <w:r w:rsidRPr="00CC3837">
              <w:rPr>
                <w:rFonts w:asciiTheme="minorEastAsia" w:hAnsiTheme="minorEastAsia" w:cs="ＭＳＰ明朝" w:hint="eastAsia"/>
                <w:kern w:val="0"/>
                <w:sz w:val="22"/>
              </w:rPr>
              <w:t>年３月１日から完済まで年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416EFDFB" w14:textId="77777777" w:rsidTr="0007470F">
        <w:trPr>
          <w:trHeight w:val="510"/>
        </w:trPr>
        <w:tc>
          <w:tcPr>
            <w:tcW w:w="610" w:type="dxa"/>
          </w:tcPr>
          <w:p w14:paraId="1F7B0B60"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2</w:t>
            </w:r>
          </w:p>
        </w:tc>
        <w:tc>
          <w:tcPr>
            <w:tcW w:w="1003" w:type="dxa"/>
          </w:tcPr>
          <w:p w14:paraId="4E70345F" w14:textId="60D91D6D"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.4</w:t>
            </w:r>
          </w:p>
        </w:tc>
        <w:tc>
          <w:tcPr>
            <w:tcW w:w="1784" w:type="dxa"/>
          </w:tcPr>
          <w:p w14:paraId="4195F9D4" w14:textId="460A7EE3"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.3.</w:t>
            </w:r>
            <w:r w:rsidR="00144968" w:rsidRPr="00CC3837">
              <w:rPr>
                <w:rFonts w:asciiTheme="minorEastAsia" w:hAnsiTheme="minorEastAsia" w:cs="ＭＳＰ明朝" w:hint="eastAsia"/>
                <w:kern w:val="0"/>
                <w:sz w:val="22"/>
              </w:rPr>
              <w:t>末日</w:t>
            </w:r>
          </w:p>
        </w:tc>
        <w:tc>
          <w:tcPr>
            <w:tcW w:w="1134" w:type="dxa"/>
          </w:tcPr>
          <w:p w14:paraId="319E0146" w14:textId="52869F71"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15A3AA4E" w14:textId="05990567"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42C93DF0" w14:textId="36C1F66E"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3D5A0498" w14:textId="7079B2B4"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令和２</w:t>
            </w:r>
            <w:r w:rsidRPr="00CC3837">
              <w:rPr>
                <w:rFonts w:asciiTheme="minorEastAsia" w:hAnsiTheme="minorEastAsia" w:cs="ＭＳＰ明朝" w:hint="eastAsia"/>
                <w:kern w:val="0"/>
                <w:sz w:val="22"/>
              </w:rPr>
              <w:t>年４月１日から完済まで年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256A8155" w14:textId="77777777" w:rsidTr="0007470F">
        <w:trPr>
          <w:trHeight w:val="510"/>
        </w:trPr>
        <w:tc>
          <w:tcPr>
            <w:tcW w:w="610" w:type="dxa"/>
          </w:tcPr>
          <w:p w14:paraId="5A1259F4"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3</w:t>
            </w:r>
          </w:p>
        </w:tc>
        <w:tc>
          <w:tcPr>
            <w:tcW w:w="1003" w:type="dxa"/>
          </w:tcPr>
          <w:p w14:paraId="0D11C255" w14:textId="30AF067D"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.5</w:t>
            </w:r>
          </w:p>
        </w:tc>
        <w:tc>
          <w:tcPr>
            <w:tcW w:w="1784" w:type="dxa"/>
          </w:tcPr>
          <w:p w14:paraId="7D58DE70" w14:textId="1116F975"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.4.</w:t>
            </w:r>
            <w:r w:rsidR="00144968" w:rsidRPr="00CC3837">
              <w:rPr>
                <w:rFonts w:asciiTheme="minorEastAsia" w:hAnsiTheme="minorEastAsia" w:cs="ＭＳＰ明朝" w:hint="eastAsia"/>
                <w:kern w:val="0"/>
                <w:sz w:val="22"/>
              </w:rPr>
              <w:t>末日</w:t>
            </w:r>
          </w:p>
        </w:tc>
        <w:tc>
          <w:tcPr>
            <w:tcW w:w="1134" w:type="dxa"/>
          </w:tcPr>
          <w:p w14:paraId="555A6B4B" w14:textId="31815318"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08D2F8C9" w14:textId="3AB3C514"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209EF703" w14:textId="08684786"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0D76E637" w14:textId="5D455396"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令和２</w:t>
            </w:r>
            <w:r w:rsidRPr="00CC3837">
              <w:rPr>
                <w:rFonts w:asciiTheme="minorEastAsia" w:hAnsiTheme="minorEastAsia" w:cs="ＭＳＰ明朝" w:hint="eastAsia"/>
                <w:kern w:val="0"/>
                <w:sz w:val="22"/>
              </w:rPr>
              <w:t>年５月１日から完済まで年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20315C3C" w14:textId="77777777" w:rsidTr="0007470F">
        <w:trPr>
          <w:trHeight w:val="510"/>
        </w:trPr>
        <w:tc>
          <w:tcPr>
            <w:tcW w:w="610" w:type="dxa"/>
          </w:tcPr>
          <w:p w14:paraId="01F059F2"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4</w:t>
            </w:r>
          </w:p>
        </w:tc>
        <w:tc>
          <w:tcPr>
            <w:tcW w:w="1003" w:type="dxa"/>
          </w:tcPr>
          <w:p w14:paraId="7CB75800" w14:textId="1D5AB5FE"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.6</w:t>
            </w:r>
          </w:p>
        </w:tc>
        <w:tc>
          <w:tcPr>
            <w:tcW w:w="1784" w:type="dxa"/>
          </w:tcPr>
          <w:p w14:paraId="20B7F5F6" w14:textId="14A4C894"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.5.</w:t>
            </w:r>
            <w:r w:rsidR="00144968" w:rsidRPr="00CC3837">
              <w:rPr>
                <w:rFonts w:asciiTheme="minorEastAsia" w:hAnsiTheme="minorEastAsia" w:cs="ＭＳＰ明朝" w:hint="eastAsia"/>
                <w:kern w:val="0"/>
                <w:sz w:val="22"/>
              </w:rPr>
              <w:t>末日</w:t>
            </w:r>
          </w:p>
        </w:tc>
        <w:tc>
          <w:tcPr>
            <w:tcW w:w="1134" w:type="dxa"/>
          </w:tcPr>
          <w:p w14:paraId="4C638F72" w14:textId="26E1743C"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2282E148" w14:textId="14B37E94"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12094AF8" w14:textId="6080B386"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098DCE56" w14:textId="0D21D1C9"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令和２</w:t>
            </w:r>
            <w:r w:rsidRPr="00CC3837">
              <w:rPr>
                <w:rFonts w:asciiTheme="minorEastAsia" w:hAnsiTheme="minorEastAsia" w:cs="ＭＳＰ明朝" w:hint="eastAsia"/>
                <w:kern w:val="0"/>
                <w:sz w:val="22"/>
              </w:rPr>
              <w:t>年６月１日から完済まで年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084A38D4" w14:textId="77777777" w:rsidTr="0007470F">
        <w:trPr>
          <w:trHeight w:val="510"/>
        </w:trPr>
        <w:tc>
          <w:tcPr>
            <w:tcW w:w="610" w:type="dxa"/>
          </w:tcPr>
          <w:p w14:paraId="20AC3CF8"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5</w:t>
            </w:r>
          </w:p>
        </w:tc>
        <w:tc>
          <w:tcPr>
            <w:tcW w:w="1003" w:type="dxa"/>
          </w:tcPr>
          <w:p w14:paraId="0AABC166" w14:textId="3CC8B7D0"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.7</w:t>
            </w:r>
          </w:p>
        </w:tc>
        <w:tc>
          <w:tcPr>
            <w:tcW w:w="1784" w:type="dxa"/>
          </w:tcPr>
          <w:p w14:paraId="7A272E95" w14:textId="72519AB2"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.6.</w:t>
            </w:r>
            <w:r w:rsidR="00144968" w:rsidRPr="00CC3837">
              <w:rPr>
                <w:rFonts w:asciiTheme="minorEastAsia" w:hAnsiTheme="minorEastAsia" w:cs="ＭＳＰ明朝" w:hint="eastAsia"/>
                <w:kern w:val="0"/>
                <w:sz w:val="22"/>
              </w:rPr>
              <w:t>末日</w:t>
            </w:r>
          </w:p>
        </w:tc>
        <w:tc>
          <w:tcPr>
            <w:tcW w:w="1134" w:type="dxa"/>
          </w:tcPr>
          <w:p w14:paraId="4C3303BD" w14:textId="33BAE401"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5C233C01" w14:textId="6C77978B"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4EC1E41B" w14:textId="3292BEFA"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7F58AF4E" w14:textId="0BED8EB7"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令和２</w:t>
            </w:r>
            <w:r w:rsidRPr="00CC3837">
              <w:rPr>
                <w:rFonts w:asciiTheme="minorEastAsia" w:hAnsiTheme="minorEastAsia" w:cs="ＭＳＰ明朝" w:hint="eastAsia"/>
                <w:kern w:val="0"/>
                <w:sz w:val="22"/>
              </w:rPr>
              <w:t>年７月１日から完済まで年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62D1511F" w14:textId="77777777" w:rsidTr="0007470F">
        <w:trPr>
          <w:trHeight w:val="510"/>
        </w:trPr>
        <w:tc>
          <w:tcPr>
            <w:tcW w:w="610" w:type="dxa"/>
          </w:tcPr>
          <w:p w14:paraId="2272C94D"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6</w:t>
            </w:r>
          </w:p>
        </w:tc>
        <w:tc>
          <w:tcPr>
            <w:tcW w:w="1003" w:type="dxa"/>
          </w:tcPr>
          <w:p w14:paraId="28A14FDD" w14:textId="3E9F2D8A"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.8</w:t>
            </w:r>
          </w:p>
        </w:tc>
        <w:tc>
          <w:tcPr>
            <w:tcW w:w="1784" w:type="dxa"/>
          </w:tcPr>
          <w:p w14:paraId="4F81904D" w14:textId="328F22C7"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.7.</w:t>
            </w:r>
            <w:r w:rsidR="00144968" w:rsidRPr="00CC3837">
              <w:rPr>
                <w:rFonts w:asciiTheme="minorEastAsia" w:hAnsiTheme="minorEastAsia" w:cs="ＭＳＰ明朝" w:hint="eastAsia"/>
                <w:kern w:val="0"/>
                <w:sz w:val="22"/>
              </w:rPr>
              <w:t>末日</w:t>
            </w:r>
          </w:p>
        </w:tc>
        <w:tc>
          <w:tcPr>
            <w:tcW w:w="1134" w:type="dxa"/>
          </w:tcPr>
          <w:p w14:paraId="3889AA99" w14:textId="0D2CEB1D"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14627425" w14:textId="193BD880"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200E6AA3" w14:textId="40465487"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641DB5B8" w14:textId="2054572F"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令和２</w:t>
            </w:r>
            <w:r w:rsidRPr="00CC3837">
              <w:rPr>
                <w:rFonts w:asciiTheme="minorEastAsia" w:hAnsiTheme="minorEastAsia" w:cs="ＭＳＰ明朝" w:hint="eastAsia"/>
                <w:kern w:val="0"/>
                <w:sz w:val="22"/>
              </w:rPr>
              <w:t>年８月１日から完済まで年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289FBDDC" w14:textId="77777777" w:rsidTr="0007470F">
        <w:trPr>
          <w:trHeight w:val="510"/>
        </w:trPr>
        <w:tc>
          <w:tcPr>
            <w:tcW w:w="610" w:type="dxa"/>
          </w:tcPr>
          <w:p w14:paraId="13220714"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7</w:t>
            </w:r>
          </w:p>
        </w:tc>
        <w:tc>
          <w:tcPr>
            <w:tcW w:w="1003" w:type="dxa"/>
          </w:tcPr>
          <w:p w14:paraId="1B764490" w14:textId="08DE7753"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.9</w:t>
            </w:r>
          </w:p>
        </w:tc>
        <w:tc>
          <w:tcPr>
            <w:tcW w:w="1784" w:type="dxa"/>
          </w:tcPr>
          <w:p w14:paraId="233107EE" w14:textId="2BE81932"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.8.</w:t>
            </w:r>
            <w:r w:rsidR="00144968" w:rsidRPr="00CC3837">
              <w:rPr>
                <w:rFonts w:asciiTheme="minorEastAsia" w:hAnsiTheme="minorEastAsia" w:cs="ＭＳＰ明朝" w:hint="eastAsia"/>
                <w:kern w:val="0"/>
                <w:sz w:val="22"/>
              </w:rPr>
              <w:t>末日</w:t>
            </w:r>
          </w:p>
        </w:tc>
        <w:tc>
          <w:tcPr>
            <w:tcW w:w="1134" w:type="dxa"/>
          </w:tcPr>
          <w:p w14:paraId="2B09F11B" w14:textId="50AFEDE8"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377362C3" w14:textId="56FDC4DD"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60A0B764" w14:textId="6B78A986"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10A86E64" w14:textId="728FFE61"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令和２</w:t>
            </w:r>
            <w:r w:rsidRPr="00CC3837">
              <w:rPr>
                <w:rFonts w:asciiTheme="minorEastAsia" w:hAnsiTheme="minorEastAsia" w:cs="ＭＳＰ明朝" w:hint="eastAsia"/>
                <w:kern w:val="0"/>
                <w:sz w:val="22"/>
              </w:rPr>
              <w:t>年９月１日から完済まで年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5177BFE6" w14:textId="77777777" w:rsidTr="0007470F">
        <w:trPr>
          <w:trHeight w:val="510"/>
        </w:trPr>
        <w:tc>
          <w:tcPr>
            <w:tcW w:w="610" w:type="dxa"/>
          </w:tcPr>
          <w:p w14:paraId="134357FF"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8</w:t>
            </w:r>
          </w:p>
        </w:tc>
        <w:tc>
          <w:tcPr>
            <w:tcW w:w="1003" w:type="dxa"/>
          </w:tcPr>
          <w:p w14:paraId="19939886" w14:textId="70515B1F"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.10</w:t>
            </w:r>
          </w:p>
        </w:tc>
        <w:tc>
          <w:tcPr>
            <w:tcW w:w="1784" w:type="dxa"/>
          </w:tcPr>
          <w:p w14:paraId="4E4EF9B6" w14:textId="3071CBCF"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.9.</w:t>
            </w:r>
            <w:r w:rsidR="00144968" w:rsidRPr="00CC3837">
              <w:rPr>
                <w:rFonts w:asciiTheme="minorEastAsia" w:hAnsiTheme="minorEastAsia" w:cs="ＭＳＰ明朝" w:hint="eastAsia"/>
                <w:kern w:val="0"/>
                <w:sz w:val="22"/>
              </w:rPr>
              <w:t>末日</w:t>
            </w:r>
          </w:p>
        </w:tc>
        <w:tc>
          <w:tcPr>
            <w:tcW w:w="1134" w:type="dxa"/>
          </w:tcPr>
          <w:p w14:paraId="46CE9B53" w14:textId="1AF79CEE"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7F29A1AE" w14:textId="312B71ED"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7B2C8AF1" w14:textId="6CD20317"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76DB2DC4" w14:textId="4B31B497"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令和２</w:t>
            </w:r>
            <w:r w:rsidRPr="00CC3837">
              <w:rPr>
                <w:rFonts w:asciiTheme="minorEastAsia" w:hAnsiTheme="minorEastAsia" w:cs="ＭＳＰ明朝" w:hint="eastAsia"/>
                <w:kern w:val="0"/>
                <w:sz w:val="22"/>
              </w:rPr>
              <w:t>年１０月１日から完済まで年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423B746D" w14:textId="77777777" w:rsidTr="0007470F">
        <w:trPr>
          <w:trHeight w:val="510"/>
        </w:trPr>
        <w:tc>
          <w:tcPr>
            <w:tcW w:w="610" w:type="dxa"/>
          </w:tcPr>
          <w:p w14:paraId="7A09B298"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9</w:t>
            </w:r>
          </w:p>
        </w:tc>
        <w:tc>
          <w:tcPr>
            <w:tcW w:w="1003" w:type="dxa"/>
          </w:tcPr>
          <w:p w14:paraId="61155B77" w14:textId="7BC61487"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.11</w:t>
            </w:r>
          </w:p>
        </w:tc>
        <w:tc>
          <w:tcPr>
            <w:tcW w:w="1784" w:type="dxa"/>
          </w:tcPr>
          <w:p w14:paraId="0B62D3F4" w14:textId="3DBB540C"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.10.</w:t>
            </w:r>
            <w:r w:rsidR="00144968" w:rsidRPr="00CC3837">
              <w:rPr>
                <w:rFonts w:asciiTheme="minorEastAsia" w:hAnsiTheme="minorEastAsia" w:cs="ＭＳＰ明朝" w:hint="eastAsia"/>
                <w:kern w:val="0"/>
                <w:sz w:val="22"/>
              </w:rPr>
              <w:t>末日</w:t>
            </w:r>
          </w:p>
        </w:tc>
        <w:tc>
          <w:tcPr>
            <w:tcW w:w="1134" w:type="dxa"/>
          </w:tcPr>
          <w:p w14:paraId="6969E472" w14:textId="08D565F9"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1E6DDB15" w14:textId="2552F3C9"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777A7D28" w14:textId="18CA3FCE"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31206124" w14:textId="461C214A"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令和２</w:t>
            </w:r>
            <w:r w:rsidRPr="00CC3837">
              <w:rPr>
                <w:rFonts w:asciiTheme="minorEastAsia" w:hAnsiTheme="minorEastAsia" w:cs="ＭＳＰ明朝" w:hint="eastAsia"/>
                <w:kern w:val="0"/>
                <w:sz w:val="22"/>
              </w:rPr>
              <w:t>年１１月１日から完済まで年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13D17A58" w14:textId="77777777" w:rsidTr="0007470F">
        <w:trPr>
          <w:trHeight w:val="510"/>
        </w:trPr>
        <w:tc>
          <w:tcPr>
            <w:tcW w:w="610" w:type="dxa"/>
          </w:tcPr>
          <w:p w14:paraId="7DEE44F9"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10</w:t>
            </w:r>
          </w:p>
        </w:tc>
        <w:tc>
          <w:tcPr>
            <w:tcW w:w="1003" w:type="dxa"/>
          </w:tcPr>
          <w:p w14:paraId="38D8FA52" w14:textId="0A9FD52C"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.12</w:t>
            </w:r>
          </w:p>
        </w:tc>
        <w:tc>
          <w:tcPr>
            <w:tcW w:w="1784" w:type="dxa"/>
          </w:tcPr>
          <w:p w14:paraId="7707EAFC" w14:textId="114CB92E"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.11.</w:t>
            </w:r>
            <w:r w:rsidR="00144968" w:rsidRPr="00CC3837">
              <w:rPr>
                <w:rFonts w:asciiTheme="minorEastAsia" w:hAnsiTheme="minorEastAsia" w:cs="ＭＳＰ明朝" w:hint="eastAsia"/>
                <w:kern w:val="0"/>
                <w:sz w:val="22"/>
              </w:rPr>
              <w:t>末日</w:t>
            </w:r>
          </w:p>
        </w:tc>
        <w:tc>
          <w:tcPr>
            <w:tcW w:w="1134" w:type="dxa"/>
          </w:tcPr>
          <w:p w14:paraId="05CEC587" w14:textId="416C09A8"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687C88CF" w14:textId="2FAF344C"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0C9952F5" w14:textId="38C4FCCC"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711027BD" w14:textId="6F388C06"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令和２</w:t>
            </w:r>
            <w:r w:rsidRPr="00CC3837">
              <w:rPr>
                <w:rFonts w:asciiTheme="minorEastAsia" w:hAnsiTheme="minorEastAsia" w:cs="ＭＳＰ明朝" w:hint="eastAsia"/>
                <w:kern w:val="0"/>
                <w:sz w:val="22"/>
              </w:rPr>
              <w:t>年１２月１日から完済まで年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32C9F3A8" w14:textId="77777777" w:rsidTr="0007470F">
        <w:trPr>
          <w:trHeight w:val="510"/>
        </w:trPr>
        <w:tc>
          <w:tcPr>
            <w:tcW w:w="610" w:type="dxa"/>
          </w:tcPr>
          <w:p w14:paraId="664F3F09"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11</w:t>
            </w:r>
          </w:p>
        </w:tc>
        <w:tc>
          <w:tcPr>
            <w:tcW w:w="1003" w:type="dxa"/>
          </w:tcPr>
          <w:p w14:paraId="09321789" w14:textId="27001E66"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R3</w:t>
            </w:r>
            <w:r w:rsidR="00144968" w:rsidRPr="00CC3837">
              <w:rPr>
                <w:rFonts w:asciiTheme="minorEastAsia" w:hAnsiTheme="minorEastAsia" w:cs="ＭＳＰ明朝"/>
                <w:kern w:val="0"/>
                <w:sz w:val="22"/>
              </w:rPr>
              <w:t>.1</w:t>
            </w:r>
          </w:p>
        </w:tc>
        <w:tc>
          <w:tcPr>
            <w:tcW w:w="1784" w:type="dxa"/>
          </w:tcPr>
          <w:p w14:paraId="61BD9F63" w14:textId="1BB3EF2E"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R2</w:t>
            </w:r>
            <w:r w:rsidR="00144968" w:rsidRPr="00CC3837">
              <w:rPr>
                <w:rFonts w:asciiTheme="minorEastAsia" w:hAnsiTheme="minorEastAsia" w:cs="ＭＳＰ明朝"/>
                <w:kern w:val="0"/>
                <w:sz w:val="22"/>
              </w:rPr>
              <w:t>.12.</w:t>
            </w:r>
            <w:r w:rsidR="00144968" w:rsidRPr="00CC3837">
              <w:rPr>
                <w:rFonts w:asciiTheme="minorEastAsia" w:hAnsiTheme="minorEastAsia" w:cs="ＭＳＰ明朝" w:hint="eastAsia"/>
                <w:kern w:val="0"/>
                <w:sz w:val="22"/>
              </w:rPr>
              <w:t>末日</w:t>
            </w:r>
          </w:p>
        </w:tc>
        <w:tc>
          <w:tcPr>
            <w:tcW w:w="1134" w:type="dxa"/>
          </w:tcPr>
          <w:p w14:paraId="429870C8" w14:textId="748E395A"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6D2B7DFF" w14:textId="21C00C85"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388D9B92" w14:textId="6FA061AE"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2B95F44D" w14:textId="04A6AB98"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令和３</w:t>
            </w:r>
            <w:r w:rsidRPr="00CC3837">
              <w:rPr>
                <w:rFonts w:asciiTheme="minorEastAsia" w:hAnsiTheme="minorEastAsia" w:cs="ＭＳＰ明朝" w:hint="eastAsia"/>
                <w:kern w:val="0"/>
                <w:sz w:val="22"/>
              </w:rPr>
              <w:t>年１月１日から完済まで年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2363B69F" w14:textId="77777777" w:rsidTr="0007470F">
        <w:trPr>
          <w:trHeight w:val="510"/>
        </w:trPr>
        <w:tc>
          <w:tcPr>
            <w:tcW w:w="610" w:type="dxa"/>
          </w:tcPr>
          <w:p w14:paraId="08954B07"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12</w:t>
            </w:r>
          </w:p>
        </w:tc>
        <w:tc>
          <w:tcPr>
            <w:tcW w:w="1003" w:type="dxa"/>
          </w:tcPr>
          <w:p w14:paraId="626BFA99" w14:textId="33A38510"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R3</w:t>
            </w:r>
            <w:r w:rsidR="00144968" w:rsidRPr="00CC3837">
              <w:rPr>
                <w:rFonts w:asciiTheme="minorEastAsia" w:hAnsiTheme="minorEastAsia" w:cs="ＭＳＰ明朝"/>
                <w:kern w:val="0"/>
                <w:sz w:val="22"/>
              </w:rPr>
              <w:t>.2</w:t>
            </w:r>
          </w:p>
        </w:tc>
        <w:tc>
          <w:tcPr>
            <w:tcW w:w="1784" w:type="dxa"/>
          </w:tcPr>
          <w:p w14:paraId="63799C1E" w14:textId="2EC154D4"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R3</w:t>
            </w:r>
            <w:r w:rsidR="00144968" w:rsidRPr="00CC3837">
              <w:rPr>
                <w:rFonts w:asciiTheme="minorEastAsia" w:hAnsiTheme="minorEastAsia" w:cs="ＭＳＰ明朝"/>
                <w:kern w:val="0"/>
                <w:sz w:val="22"/>
              </w:rPr>
              <w:t>.1.</w:t>
            </w:r>
            <w:r w:rsidR="00144968" w:rsidRPr="00CC3837">
              <w:rPr>
                <w:rFonts w:asciiTheme="minorEastAsia" w:hAnsiTheme="minorEastAsia" w:cs="ＭＳＰ明朝" w:hint="eastAsia"/>
                <w:kern w:val="0"/>
                <w:sz w:val="22"/>
              </w:rPr>
              <w:t>末日</w:t>
            </w:r>
          </w:p>
        </w:tc>
        <w:tc>
          <w:tcPr>
            <w:tcW w:w="1134" w:type="dxa"/>
          </w:tcPr>
          <w:p w14:paraId="4B671140" w14:textId="6D4692AE"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4C0DA2BC" w14:textId="0EA77759" w:rsidR="00144968" w:rsidRPr="001C1CBC" w:rsidRDefault="00144968" w:rsidP="0007470F">
            <w:pPr>
              <w:widowControl/>
              <w:jc w:val="right"/>
              <w:rPr>
                <w:rFonts w:asciiTheme="minorEastAsia" w:hAnsiTheme="minorEastAsia" w:cs="ＭＳ明朝"/>
                <w:kern w:val="0"/>
                <w:sz w:val="22"/>
              </w:rPr>
            </w:pPr>
            <w:r w:rsidRPr="001C1CBC">
              <w:rPr>
                <w:rFonts w:asciiTheme="minorEastAsia" w:hAnsiTheme="minorEastAsia" w:cs="ＭＳ明朝"/>
                <w:kern w:val="0"/>
                <w:sz w:val="22"/>
              </w:rPr>
              <w:t>9460</w:t>
            </w:r>
          </w:p>
        </w:tc>
        <w:tc>
          <w:tcPr>
            <w:tcW w:w="1134" w:type="dxa"/>
          </w:tcPr>
          <w:p w14:paraId="4228E202" w14:textId="301FCA77"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35734D28" w14:textId="01FD41F4"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令和３</w:t>
            </w:r>
            <w:r w:rsidRPr="00CC3837">
              <w:rPr>
                <w:rFonts w:asciiTheme="minorEastAsia" w:hAnsiTheme="minorEastAsia" w:cs="ＭＳＰ明朝" w:hint="eastAsia"/>
                <w:kern w:val="0"/>
                <w:sz w:val="22"/>
              </w:rPr>
              <w:t>年２月１日から完済まで年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408CC3C0" w14:textId="77777777" w:rsidTr="0007470F">
        <w:trPr>
          <w:trHeight w:val="510"/>
        </w:trPr>
        <w:tc>
          <w:tcPr>
            <w:tcW w:w="610" w:type="dxa"/>
          </w:tcPr>
          <w:p w14:paraId="4361C95A"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13</w:t>
            </w:r>
          </w:p>
        </w:tc>
        <w:tc>
          <w:tcPr>
            <w:tcW w:w="1003" w:type="dxa"/>
          </w:tcPr>
          <w:p w14:paraId="19766880" w14:textId="364FC11C"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R3</w:t>
            </w:r>
            <w:r w:rsidR="00144968" w:rsidRPr="00CC3837">
              <w:rPr>
                <w:rFonts w:asciiTheme="minorEastAsia" w:hAnsiTheme="minorEastAsia" w:cs="ＭＳＰ明朝"/>
                <w:kern w:val="0"/>
                <w:sz w:val="22"/>
              </w:rPr>
              <w:t>.3</w:t>
            </w:r>
          </w:p>
        </w:tc>
        <w:tc>
          <w:tcPr>
            <w:tcW w:w="1784" w:type="dxa"/>
          </w:tcPr>
          <w:p w14:paraId="6E93B211" w14:textId="7E589BCA"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R3</w:t>
            </w:r>
            <w:r w:rsidR="00144968" w:rsidRPr="00CC3837">
              <w:rPr>
                <w:rFonts w:asciiTheme="minorEastAsia" w:hAnsiTheme="minorEastAsia" w:cs="ＭＳＰ明朝"/>
                <w:kern w:val="0"/>
                <w:sz w:val="22"/>
              </w:rPr>
              <w:t>.2.</w:t>
            </w:r>
            <w:r w:rsidR="00144968" w:rsidRPr="00CC3837">
              <w:rPr>
                <w:rFonts w:asciiTheme="minorEastAsia" w:hAnsiTheme="minorEastAsia" w:cs="ＭＳＰ明朝" w:hint="eastAsia"/>
                <w:kern w:val="0"/>
                <w:sz w:val="22"/>
              </w:rPr>
              <w:t>末日</w:t>
            </w:r>
          </w:p>
        </w:tc>
        <w:tc>
          <w:tcPr>
            <w:tcW w:w="1134" w:type="dxa"/>
          </w:tcPr>
          <w:p w14:paraId="33231F87" w14:textId="148214D0"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657D4081" w14:textId="3DA7D25F"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9460</w:t>
            </w:r>
          </w:p>
        </w:tc>
        <w:tc>
          <w:tcPr>
            <w:tcW w:w="1134" w:type="dxa"/>
          </w:tcPr>
          <w:p w14:paraId="11207320" w14:textId="7669DDB2"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23560</w:t>
            </w:r>
          </w:p>
        </w:tc>
        <w:tc>
          <w:tcPr>
            <w:tcW w:w="8505" w:type="dxa"/>
          </w:tcPr>
          <w:p w14:paraId="24ED596F" w14:textId="549EE52A"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23560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令和３</w:t>
            </w:r>
            <w:r w:rsidRPr="00CC3837">
              <w:rPr>
                <w:rFonts w:asciiTheme="minorEastAsia" w:hAnsiTheme="minorEastAsia" w:cs="ＭＳＰ明朝" w:hint="eastAsia"/>
                <w:kern w:val="0"/>
                <w:sz w:val="22"/>
              </w:rPr>
              <w:t>年３月１日から完済まで年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2FFA104A" w14:textId="77777777" w:rsidTr="0007470F">
        <w:trPr>
          <w:trHeight w:val="510"/>
        </w:trPr>
        <w:tc>
          <w:tcPr>
            <w:tcW w:w="610" w:type="dxa"/>
          </w:tcPr>
          <w:p w14:paraId="733E8114" w14:textId="77777777" w:rsidR="00144968" w:rsidRPr="00CC3837" w:rsidRDefault="00144968" w:rsidP="0007470F">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14</w:t>
            </w:r>
          </w:p>
        </w:tc>
        <w:tc>
          <w:tcPr>
            <w:tcW w:w="1003" w:type="dxa"/>
          </w:tcPr>
          <w:p w14:paraId="3FEABE6C" w14:textId="2B5336A2"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R3</w:t>
            </w:r>
            <w:r w:rsidR="00144968" w:rsidRPr="00CC3837">
              <w:rPr>
                <w:rFonts w:asciiTheme="minorEastAsia" w:hAnsiTheme="minorEastAsia" w:cs="ＭＳＰ明朝"/>
                <w:kern w:val="0"/>
                <w:sz w:val="22"/>
              </w:rPr>
              <w:t>.4</w:t>
            </w:r>
          </w:p>
        </w:tc>
        <w:tc>
          <w:tcPr>
            <w:tcW w:w="1784" w:type="dxa"/>
          </w:tcPr>
          <w:p w14:paraId="2B980D47" w14:textId="3704C492" w:rsidR="00144968" w:rsidRPr="00CC3837" w:rsidRDefault="005B7254" w:rsidP="0007470F">
            <w:pPr>
              <w:widowControl/>
              <w:jc w:val="left"/>
              <w:rPr>
                <w:rFonts w:asciiTheme="minorEastAsia" w:hAnsiTheme="minorEastAsia" w:cs="ＭＳ明朝"/>
                <w:kern w:val="0"/>
                <w:sz w:val="24"/>
                <w:szCs w:val="24"/>
              </w:rPr>
            </w:pPr>
            <w:r>
              <w:rPr>
                <w:rFonts w:asciiTheme="minorEastAsia" w:hAnsiTheme="minorEastAsia" w:cs="ＭＳＰ明朝"/>
                <w:kern w:val="0"/>
                <w:sz w:val="22"/>
              </w:rPr>
              <w:t>R3</w:t>
            </w:r>
            <w:r w:rsidR="00144968" w:rsidRPr="00CC3837">
              <w:rPr>
                <w:rFonts w:asciiTheme="minorEastAsia" w:hAnsiTheme="minorEastAsia" w:cs="ＭＳＰ明朝"/>
                <w:kern w:val="0"/>
                <w:sz w:val="22"/>
              </w:rPr>
              <w:t>.3.</w:t>
            </w:r>
            <w:r w:rsidR="00144968" w:rsidRPr="00CC3837">
              <w:rPr>
                <w:rFonts w:asciiTheme="minorEastAsia" w:hAnsiTheme="minorEastAsia" w:cs="ＭＳＰ明朝" w:hint="eastAsia"/>
                <w:kern w:val="0"/>
                <w:sz w:val="22"/>
              </w:rPr>
              <w:t>末日</w:t>
            </w:r>
          </w:p>
        </w:tc>
        <w:tc>
          <w:tcPr>
            <w:tcW w:w="1134" w:type="dxa"/>
          </w:tcPr>
          <w:p w14:paraId="034220AF" w14:textId="0E7F0B78"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14100</w:t>
            </w:r>
          </w:p>
        </w:tc>
        <w:tc>
          <w:tcPr>
            <w:tcW w:w="1560" w:type="dxa"/>
          </w:tcPr>
          <w:p w14:paraId="1AEC7C6B" w14:textId="454659B2"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11320</w:t>
            </w:r>
          </w:p>
        </w:tc>
        <w:tc>
          <w:tcPr>
            <w:tcW w:w="1134" w:type="dxa"/>
          </w:tcPr>
          <w:p w14:paraId="7D6DDA1B" w14:textId="6010DB46"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25420</w:t>
            </w:r>
          </w:p>
        </w:tc>
        <w:tc>
          <w:tcPr>
            <w:tcW w:w="8505" w:type="dxa"/>
          </w:tcPr>
          <w:p w14:paraId="7A55285A" w14:textId="66D0E6A9" w:rsidR="00144968" w:rsidRPr="00CC3837" w:rsidRDefault="00144968" w:rsidP="0007470F">
            <w:pPr>
              <w:widowControl/>
              <w:jc w:val="left"/>
              <w:rPr>
                <w:rFonts w:asciiTheme="minorEastAsia" w:hAnsiTheme="minorEastAsia" w:cs="ＭＳ明朝"/>
                <w:kern w:val="0"/>
                <w:sz w:val="24"/>
                <w:szCs w:val="24"/>
              </w:rPr>
            </w:pPr>
            <w:r w:rsidRPr="00CC3837">
              <w:rPr>
                <w:rFonts w:asciiTheme="minorEastAsia" w:hAnsiTheme="minorEastAsia" w:cs="ＭＳＰ明朝"/>
                <w:kern w:val="0"/>
                <w:sz w:val="22"/>
              </w:rPr>
              <w:t>25420</w:t>
            </w:r>
            <w:r w:rsidRPr="00CC3837">
              <w:rPr>
                <w:rFonts w:asciiTheme="minorEastAsia" w:hAnsiTheme="minorEastAsia" w:cs="ＭＳＰ明朝" w:hint="eastAsia"/>
                <w:kern w:val="0"/>
                <w:sz w:val="22"/>
              </w:rPr>
              <w:t>円に対する</w:t>
            </w:r>
            <w:r w:rsidR="005B7254">
              <w:rPr>
                <w:rFonts w:asciiTheme="minorEastAsia" w:hAnsiTheme="minorEastAsia" w:cs="ＭＳＰ明朝" w:hint="eastAsia"/>
                <w:kern w:val="0"/>
                <w:sz w:val="22"/>
              </w:rPr>
              <w:t>令和３</w:t>
            </w:r>
            <w:r w:rsidRPr="00CC3837">
              <w:rPr>
                <w:rFonts w:asciiTheme="minorEastAsia" w:hAnsiTheme="minorEastAsia" w:cs="ＭＳＰ明朝" w:hint="eastAsia"/>
                <w:kern w:val="0"/>
                <w:sz w:val="22"/>
              </w:rPr>
              <w:t>年４月１日から完済まで年</w:t>
            </w:r>
            <w:r w:rsidRPr="00CC3837">
              <w:rPr>
                <w:rFonts w:asciiTheme="minorEastAsia" w:hAnsiTheme="minorEastAsia" w:cs="ＭＳＰ明朝"/>
                <w:kern w:val="0"/>
                <w:sz w:val="22"/>
              </w:rPr>
              <w:t>14.6</w:t>
            </w:r>
            <w:r w:rsidRPr="00CC3837">
              <w:rPr>
                <w:rFonts w:asciiTheme="minorEastAsia" w:hAnsiTheme="minorEastAsia" w:cs="ＭＳＰ明朝" w:hint="eastAsia"/>
                <w:kern w:val="0"/>
                <w:sz w:val="22"/>
              </w:rPr>
              <w:t>％の割合</w:t>
            </w:r>
          </w:p>
        </w:tc>
      </w:tr>
      <w:tr w:rsidR="00144968" w:rsidRPr="00CC3837" w14:paraId="2F6EBD2B" w14:textId="77777777" w:rsidTr="0007470F">
        <w:trPr>
          <w:trHeight w:val="510"/>
        </w:trPr>
        <w:tc>
          <w:tcPr>
            <w:tcW w:w="3397" w:type="dxa"/>
            <w:gridSpan w:val="3"/>
          </w:tcPr>
          <w:p w14:paraId="274FA9A5" w14:textId="77777777" w:rsidR="00144968" w:rsidRPr="00CC3837" w:rsidRDefault="00144968" w:rsidP="0007470F">
            <w:pPr>
              <w:widowControl/>
              <w:jc w:val="center"/>
              <w:rPr>
                <w:rFonts w:asciiTheme="minorEastAsia" w:hAnsiTheme="minorEastAsia" w:cs="ＭＳ明朝"/>
                <w:kern w:val="0"/>
                <w:sz w:val="24"/>
                <w:szCs w:val="24"/>
              </w:rPr>
            </w:pPr>
            <w:r w:rsidRPr="00CC3837">
              <w:rPr>
                <w:rFonts w:asciiTheme="minorEastAsia" w:hAnsiTheme="minorEastAsia" w:cs="ＭＳ明朝" w:hint="eastAsia"/>
                <w:kern w:val="0"/>
                <w:sz w:val="24"/>
                <w:szCs w:val="24"/>
              </w:rPr>
              <w:t>小　計</w:t>
            </w:r>
          </w:p>
        </w:tc>
        <w:tc>
          <w:tcPr>
            <w:tcW w:w="1134" w:type="dxa"/>
          </w:tcPr>
          <w:p w14:paraId="362BF2B6" w14:textId="346890F2"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197400</w:t>
            </w:r>
          </w:p>
        </w:tc>
        <w:tc>
          <w:tcPr>
            <w:tcW w:w="1560" w:type="dxa"/>
          </w:tcPr>
          <w:p w14:paraId="4F0B0CCE" w14:textId="0FC0CAE4"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134300</w:t>
            </w:r>
          </w:p>
        </w:tc>
        <w:tc>
          <w:tcPr>
            <w:tcW w:w="1134" w:type="dxa"/>
          </w:tcPr>
          <w:p w14:paraId="75F708C2" w14:textId="5A2EFB06" w:rsidR="00144968" w:rsidRPr="00CC3837" w:rsidRDefault="00144968" w:rsidP="0007470F">
            <w:pPr>
              <w:widowControl/>
              <w:jc w:val="right"/>
              <w:rPr>
                <w:rFonts w:asciiTheme="minorEastAsia" w:hAnsiTheme="minorEastAsia" w:cs="ＭＳ明朝"/>
                <w:kern w:val="0"/>
                <w:sz w:val="24"/>
                <w:szCs w:val="24"/>
              </w:rPr>
            </w:pPr>
            <w:r w:rsidRPr="00CC3837">
              <w:rPr>
                <w:rFonts w:asciiTheme="minorEastAsia" w:hAnsiTheme="minorEastAsia" w:cs="ＭＳＰ明朝"/>
                <w:kern w:val="0"/>
                <w:sz w:val="22"/>
              </w:rPr>
              <w:t>331700</w:t>
            </w:r>
          </w:p>
        </w:tc>
        <w:tc>
          <w:tcPr>
            <w:tcW w:w="8505" w:type="dxa"/>
          </w:tcPr>
          <w:p w14:paraId="2117F716" w14:textId="77777777" w:rsidR="00144968" w:rsidRPr="00CC3837" w:rsidRDefault="00144968" w:rsidP="0007470F">
            <w:pPr>
              <w:widowControl/>
              <w:jc w:val="left"/>
              <w:rPr>
                <w:rFonts w:asciiTheme="minorEastAsia" w:hAnsiTheme="minorEastAsia" w:cs="ＭＳ明朝"/>
                <w:kern w:val="0"/>
                <w:sz w:val="24"/>
                <w:szCs w:val="24"/>
              </w:rPr>
            </w:pPr>
          </w:p>
        </w:tc>
      </w:tr>
    </w:tbl>
    <w:p w14:paraId="70850433" w14:textId="77777777" w:rsidR="0007470F" w:rsidRDefault="00144968" w:rsidP="0007470F">
      <w:pPr>
        <w:widowControl/>
        <w:jc w:val="center"/>
        <w:rPr>
          <w:rFonts w:ascii="ＭＳＰゴシック" w:eastAsia="ＭＳＰゴシック" w:cs="ＭＳＰゴシック"/>
          <w:kern w:val="0"/>
          <w:sz w:val="28"/>
          <w:szCs w:val="28"/>
        </w:rPr>
      </w:pPr>
      <w:r>
        <w:rPr>
          <w:rFonts w:ascii="ＭＳＰゴシック" w:eastAsia="ＭＳＰゴシック" w:cs="ＭＳＰゴシック" w:hint="eastAsia"/>
          <w:kern w:val="0"/>
          <w:sz w:val="28"/>
          <w:szCs w:val="28"/>
        </w:rPr>
        <w:t>滞</w:t>
      </w:r>
      <w:r>
        <w:rPr>
          <w:rFonts w:ascii="ＭＳＰゴシック" w:eastAsia="ＭＳＰゴシック" w:cs="ＭＳＰゴシック"/>
          <w:kern w:val="0"/>
          <w:sz w:val="28"/>
          <w:szCs w:val="28"/>
        </w:rPr>
        <w:t xml:space="preserve"> </w:t>
      </w:r>
      <w:r>
        <w:rPr>
          <w:rFonts w:ascii="ＭＳＰゴシック" w:eastAsia="ＭＳＰゴシック" w:cs="ＭＳＰゴシック" w:hint="eastAsia"/>
          <w:kern w:val="0"/>
          <w:sz w:val="28"/>
          <w:szCs w:val="28"/>
        </w:rPr>
        <w:t>納</w:t>
      </w:r>
      <w:r>
        <w:rPr>
          <w:rFonts w:ascii="ＭＳＰゴシック" w:eastAsia="ＭＳＰゴシック" w:cs="ＭＳＰゴシック"/>
          <w:kern w:val="0"/>
          <w:sz w:val="28"/>
          <w:szCs w:val="28"/>
        </w:rPr>
        <w:t xml:space="preserve"> </w:t>
      </w:r>
      <w:r>
        <w:rPr>
          <w:rFonts w:ascii="ＭＳＰゴシック" w:eastAsia="ＭＳＰゴシック" w:cs="ＭＳＰゴシック" w:hint="eastAsia"/>
          <w:kern w:val="0"/>
          <w:sz w:val="28"/>
          <w:szCs w:val="28"/>
        </w:rPr>
        <w:t>管</w:t>
      </w:r>
      <w:r>
        <w:rPr>
          <w:rFonts w:ascii="ＭＳＰゴシック" w:eastAsia="ＭＳＰゴシック" w:cs="ＭＳＰゴシック"/>
          <w:kern w:val="0"/>
          <w:sz w:val="28"/>
          <w:szCs w:val="28"/>
        </w:rPr>
        <w:t xml:space="preserve"> </w:t>
      </w:r>
      <w:r>
        <w:rPr>
          <w:rFonts w:ascii="ＭＳＰゴシック" w:eastAsia="ＭＳＰゴシック" w:cs="ＭＳＰゴシック" w:hint="eastAsia"/>
          <w:kern w:val="0"/>
          <w:sz w:val="28"/>
          <w:szCs w:val="28"/>
        </w:rPr>
        <w:t>理</w:t>
      </w:r>
      <w:r>
        <w:rPr>
          <w:rFonts w:ascii="ＭＳＰゴシック" w:eastAsia="ＭＳＰゴシック" w:cs="ＭＳＰゴシック"/>
          <w:kern w:val="0"/>
          <w:sz w:val="28"/>
          <w:szCs w:val="28"/>
        </w:rPr>
        <w:t xml:space="preserve"> </w:t>
      </w:r>
      <w:r>
        <w:rPr>
          <w:rFonts w:ascii="ＭＳＰゴシック" w:eastAsia="ＭＳＰゴシック" w:cs="ＭＳＰゴシック" w:hint="eastAsia"/>
          <w:kern w:val="0"/>
          <w:sz w:val="28"/>
          <w:szCs w:val="28"/>
        </w:rPr>
        <w:t>費</w:t>
      </w:r>
      <w:r>
        <w:rPr>
          <w:rFonts w:ascii="ＭＳＰゴシック" w:eastAsia="ＭＳＰゴシック" w:cs="ＭＳＰゴシック"/>
          <w:kern w:val="0"/>
          <w:sz w:val="28"/>
          <w:szCs w:val="28"/>
        </w:rPr>
        <w:t xml:space="preserve"> </w:t>
      </w:r>
      <w:r>
        <w:rPr>
          <w:rFonts w:ascii="ＭＳＰゴシック" w:eastAsia="ＭＳＰゴシック" w:cs="ＭＳＰゴシック" w:hint="eastAsia"/>
          <w:kern w:val="0"/>
          <w:sz w:val="28"/>
          <w:szCs w:val="28"/>
        </w:rPr>
        <w:t>等</w:t>
      </w:r>
      <w:r>
        <w:rPr>
          <w:rFonts w:ascii="ＭＳＰゴシック" w:eastAsia="ＭＳＰゴシック" w:cs="ＭＳＰゴシック"/>
          <w:kern w:val="0"/>
          <w:sz w:val="28"/>
          <w:szCs w:val="28"/>
        </w:rPr>
        <w:t xml:space="preserve"> </w:t>
      </w:r>
      <w:r>
        <w:rPr>
          <w:rFonts w:ascii="ＭＳＰゴシック" w:eastAsia="ＭＳＰゴシック" w:cs="ＭＳＰゴシック" w:hint="eastAsia"/>
          <w:kern w:val="0"/>
          <w:sz w:val="28"/>
          <w:szCs w:val="28"/>
        </w:rPr>
        <w:t>明</w:t>
      </w:r>
      <w:r>
        <w:rPr>
          <w:rFonts w:ascii="ＭＳＰゴシック" w:eastAsia="ＭＳＰゴシック" w:cs="ＭＳＰゴシック"/>
          <w:kern w:val="0"/>
          <w:sz w:val="28"/>
          <w:szCs w:val="28"/>
        </w:rPr>
        <w:t xml:space="preserve"> </w:t>
      </w:r>
      <w:r>
        <w:rPr>
          <w:rFonts w:ascii="ＭＳＰゴシック" w:eastAsia="ＭＳＰゴシック" w:cs="ＭＳＰゴシック" w:hint="eastAsia"/>
          <w:kern w:val="0"/>
          <w:sz w:val="28"/>
          <w:szCs w:val="28"/>
        </w:rPr>
        <w:t>細</w:t>
      </w:r>
      <w:r>
        <w:rPr>
          <w:rFonts w:ascii="ＭＳＰゴシック" w:eastAsia="ＭＳＰゴシック" w:cs="ＭＳＰゴシック"/>
          <w:kern w:val="0"/>
          <w:sz w:val="28"/>
          <w:szCs w:val="28"/>
        </w:rPr>
        <w:t xml:space="preserve"> </w:t>
      </w:r>
      <w:r>
        <w:rPr>
          <w:rFonts w:ascii="ＭＳＰゴシック" w:eastAsia="ＭＳＰゴシック" w:cs="ＭＳＰゴシック" w:hint="eastAsia"/>
          <w:kern w:val="0"/>
          <w:sz w:val="28"/>
          <w:szCs w:val="28"/>
        </w:rPr>
        <w:t>書</w:t>
      </w:r>
      <w:r>
        <w:rPr>
          <w:rFonts w:ascii="ＭＳＰゴシック" w:eastAsia="ＭＳＰゴシック" w:cs="ＭＳＰゴシック"/>
          <w:kern w:val="0"/>
          <w:sz w:val="28"/>
          <w:szCs w:val="28"/>
        </w:rPr>
        <w:t xml:space="preserve"> </w:t>
      </w:r>
      <w:r>
        <w:rPr>
          <w:rFonts w:ascii="ＭＳＰゴシック" w:eastAsia="ＭＳＰゴシック" w:cs="ＭＳＰゴシック" w:hint="eastAsia"/>
          <w:kern w:val="0"/>
          <w:sz w:val="28"/>
          <w:szCs w:val="28"/>
        </w:rPr>
        <w:t>（記載例）</w:t>
      </w:r>
    </w:p>
    <w:p w14:paraId="2F6EEBB2" w14:textId="0CBCDD93" w:rsidR="0007470F" w:rsidRPr="0007470F" w:rsidRDefault="005B7254" w:rsidP="0007470F">
      <w:pPr>
        <w:widowControl/>
        <w:jc w:val="right"/>
        <w:rPr>
          <w:rFonts w:asciiTheme="majorEastAsia" w:eastAsiaTheme="majorEastAsia" w:hAnsiTheme="majorEastAsia" w:cs="ＭＳＰゴシック"/>
          <w:kern w:val="0"/>
          <w:sz w:val="28"/>
          <w:szCs w:val="28"/>
        </w:rPr>
      </w:pPr>
      <w:r>
        <w:rPr>
          <w:rFonts w:asciiTheme="majorEastAsia" w:eastAsiaTheme="majorEastAsia" w:hAnsiTheme="majorEastAsia" w:cs="ＭＳＰゴシック" w:hint="eastAsia"/>
          <w:kern w:val="0"/>
          <w:sz w:val="22"/>
        </w:rPr>
        <w:t>令和３</w:t>
      </w:r>
      <w:r w:rsidR="0007470F">
        <w:rPr>
          <w:rFonts w:asciiTheme="majorEastAsia" w:eastAsiaTheme="majorEastAsia" w:hAnsiTheme="majorEastAsia" w:cs="ＭＳＰゴシック" w:hint="eastAsia"/>
          <w:kern w:val="0"/>
          <w:sz w:val="22"/>
        </w:rPr>
        <w:t>年４月１５日現在</w:t>
      </w:r>
    </w:p>
    <w:p w14:paraId="4FAC5570" w14:textId="48664C0B" w:rsidR="0007470F" w:rsidRPr="0007470F" w:rsidRDefault="0007470F" w:rsidP="0007470F">
      <w:pPr>
        <w:widowControl/>
        <w:jc w:val="right"/>
        <w:rPr>
          <w:rFonts w:asciiTheme="majorEastAsia" w:eastAsiaTheme="majorEastAsia" w:hAnsiTheme="majorEastAsia" w:cs="ＭＳＰゴシック"/>
          <w:kern w:val="0"/>
          <w:sz w:val="28"/>
          <w:szCs w:val="28"/>
        </w:rPr>
        <w:sectPr w:rsidR="0007470F" w:rsidRPr="0007470F" w:rsidSect="00561046">
          <w:pgSz w:w="16838" w:h="11906" w:orient="landscape" w:code="9"/>
          <w:pgMar w:top="1701" w:right="1985" w:bottom="851" w:left="1531" w:header="851" w:footer="992" w:gutter="0"/>
          <w:cols w:space="425"/>
          <w:docGrid w:type="linesAndChars" w:linePitch="512" w:charSpace="8602"/>
        </w:sectPr>
      </w:pPr>
    </w:p>
    <w:p w14:paraId="75CBFC35" w14:textId="77777777" w:rsidR="00947F85" w:rsidRPr="00947F85" w:rsidRDefault="00947F85" w:rsidP="00947F85">
      <w:pPr>
        <w:autoSpaceDE w:val="0"/>
        <w:autoSpaceDN w:val="0"/>
        <w:adjustRightInd w:val="0"/>
        <w:jc w:val="left"/>
        <w:rPr>
          <w:rFonts w:asciiTheme="minorEastAsia" w:hAnsiTheme="minorEastAsia" w:cs="ＭＳ明朝"/>
          <w:kern w:val="0"/>
          <w:sz w:val="28"/>
          <w:szCs w:val="28"/>
        </w:rPr>
      </w:pPr>
    </w:p>
    <w:p w14:paraId="2D978121" w14:textId="77777777" w:rsidR="00947F85" w:rsidRPr="00947F85" w:rsidRDefault="00947F85" w:rsidP="00947F85">
      <w:pPr>
        <w:autoSpaceDE w:val="0"/>
        <w:autoSpaceDN w:val="0"/>
        <w:adjustRightInd w:val="0"/>
        <w:ind w:firstLineChars="100" w:firstLine="322"/>
        <w:jc w:val="center"/>
        <w:rPr>
          <w:rFonts w:asciiTheme="minorEastAsia" w:hAnsiTheme="minorEastAsia" w:cs="ＭＳ明朝"/>
          <w:kern w:val="0"/>
          <w:sz w:val="28"/>
          <w:szCs w:val="28"/>
        </w:rPr>
      </w:pPr>
      <w:r w:rsidRPr="00947F85">
        <w:rPr>
          <w:rFonts w:asciiTheme="minorEastAsia" w:hAnsiTheme="minorEastAsia" w:cs="ＭＳ明朝" w:hint="eastAsia"/>
          <w:kern w:val="0"/>
          <w:sz w:val="28"/>
          <w:szCs w:val="28"/>
        </w:rPr>
        <w:t>理　事　長　の　資　格　証　明　書</w:t>
      </w:r>
    </w:p>
    <w:p w14:paraId="28419CD7" w14:textId="77777777" w:rsidR="00947F85" w:rsidRPr="00947F85" w:rsidRDefault="00947F85" w:rsidP="00947F85">
      <w:pPr>
        <w:autoSpaceDE w:val="0"/>
        <w:autoSpaceDN w:val="0"/>
        <w:adjustRightInd w:val="0"/>
        <w:jc w:val="left"/>
        <w:rPr>
          <w:rFonts w:asciiTheme="minorEastAsia" w:hAnsiTheme="minorEastAsia" w:cs="ＭＳ明朝"/>
          <w:kern w:val="0"/>
          <w:sz w:val="28"/>
          <w:szCs w:val="28"/>
        </w:rPr>
      </w:pPr>
    </w:p>
    <w:p w14:paraId="782AB360" w14:textId="2658CCE5" w:rsidR="00947F85" w:rsidRPr="00947F85" w:rsidRDefault="00947F85" w:rsidP="00947F85">
      <w:pPr>
        <w:autoSpaceDE w:val="0"/>
        <w:autoSpaceDN w:val="0"/>
        <w:adjustRightInd w:val="0"/>
        <w:ind w:firstLineChars="100" w:firstLine="282"/>
        <w:jc w:val="left"/>
        <w:rPr>
          <w:rFonts w:asciiTheme="minorEastAsia" w:hAnsiTheme="minorEastAsia" w:cs="ＭＳ明朝"/>
          <w:kern w:val="0"/>
          <w:sz w:val="24"/>
          <w:szCs w:val="24"/>
        </w:rPr>
      </w:pPr>
      <w:r w:rsidRPr="00947F85">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Pr="00947F85">
        <w:rPr>
          <w:rFonts w:asciiTheme="minorEastAsia" w:hAnsiTheme="minorEastAsia" w:cs="ＭＳ明朝" w:hint="eastAsia"/>
          <w:kern w:val="0"/>
          <w:sz w:val="24"/>
          <w:szCs w:val="24"/>
        </w:rPr>
        <w:t>令和○年○月○日</w:t>
      </w:r>
    </w:p>
    <w:p w14:paraId="193070D3" w14:textId="77777777" w:rsidR="00947F85" w:rsidRPr="00947F85" w:rsidRDefault="00947F85" w:rsidP="00947F85">
      <w:pPr>
        <w:autoSpaceDE w:val="0"/>
        <w:autoSpaceDN w:val="0"/>
        <w:adjustRightInd w:val="0"/>
        <w:jc w:val="left"/>
        <w:rPr>
          <w:rFonts w:asciiTheme="minorEastAsia" w:hAnsiTheme="minorEastAsia" w:cs="ＭＳ明朝"/>
          <w:kern w:val="0"/>
          <w:sz w:val="24"/>
          <w:szCs w:val="24"/>
        </w:rPr>
      </w:pPr>
    </w:p>
    <w:p w14:paraId="7265075F" w14:textId="39CFE83D" w:rsidR="00947F85" w:rsidRPr="00947F85" w:rsidRDefault="00947F85" w:rsidP="00680358">
      <w:pPr>
        <w:autoSpaceDE w:val="0"/>
        <w:autoSpaceDN w:val="0"/>
        <w:adjustRightInd w:val="0"/>
        <w:ind w:firstLineChars="300" w:firstLine="846"/>
        <w:jc w:val="left"/>
        <w:rPr>
          <w:rFonts w:asciiTheme="minorEastAsia" w:hAnsiTheme="minorEastAsia" w:cs="ＭＳ明朝"/>
          <w:kern w:val="0"/>
          <w:sz w:val="24"/>
          <w:szCs w:val="24"/>
        </w:rPr>
      </w:pPr>
      <w:r w:rsidRPr="00947F85">
        <w:rPr>
          <w:rFonts w:asciiTheme="minorEastAsia" w:hAnsiTheme="minorEastAsia" w:cs="ＭＳ明朝" w:hint="eastAsia"/>
          <w:kern w:val="0"/>
          <w:sz w:val="24"/>
          <w:szCs w:val="24"/>
        </w:rPr>
        <w:t>地方裁判所</w:t>
      </w:r>
      <w:r w:rsidR="00680358">
        <w:rPr>
          <w:rFonts w:asciiTheme="minorEastAsia" w:hAnsiTheme="minorEastAsia" w:cs="ＭＳ明朝" w:hint="eastAsia"/>
          <w:kern w:val="0"/>
          <w:sz w:val="24"/>
          <w:szCs w:val="24"/>
        </w:rPr>
        <w:t xml:space="preserve">　　　　　　　　</w:t>
      </w:r>
      <w:r w:rsidRPr="00947F85">
        <w:rPr>
          <w:rFonts w:asciiTheme="minorEastAsia" w:hAnsiTheme="minorEastAsia" w:cs="ＭＳ明朝" w:hint="eastAsia"/>
          <w:kern w:val="0"/>
          <w:sz w:val="24"/>
          <w:szCs w:val="24"/>
        </w:rPr>
        <w:t xml:space="preserve">　御中</w:t>
      </w:r>
    </w:p>
    <w:p w14:paraId="28D8B49C" w14:textId="77777777" w:rsidR="00947F85" w:rsidRPr="00947F85" w:rsidRDefault="00947F85" w:rsidP="00947F85">
      <w:pPr>
        <w:autoSpaceDE w:val="0"/>
        <w:autoSpaceDN w:val="0"/>
        <w:adjustRightInd w:val="0"/>
        <w:jc w:val="left"/>
        <w:rPr>
          <w:rFonts w:asciiTheme="minorEastAsia" w:hAnsiTheme="minorEastAsia" w:cs="ＭＳ明朝"/>
          <w:kern w:val="0"/>
          <w:sz w:val="24"/>
          <w:szCs w:val="24"/>
        </w:rPr>
      </w:pPr>
    </w:p>
    <w:p w14:paraId="1C958A22" w14:textId="3D4A0234" w:rsidR="00947F85" w:rsidRPr="00947F85" w:rsidRDefault="00483666" w:rsidP="00947F85">
      <w:pPr>
        <w:autoSpaceDE w:val="0"/>
        <w:autoSpaceDN w:val="0"/>
        <w:adjustRightInd w:val="0"/>
        <w:ind w:firstLineChars="900" w:firstLine="2538"/>
        <w:jc w:val="left"/>
        <w:rPr>
          <w:rFonts w:asciiTheme="minorEastAsia" w:hAnsiTheme="minorEastAsia" w:cs="ＭＳ明朝"/>
          <w:kern w:val="0"/>
          <w:sz w:val="24"/>
          <w:szCs w:val="24"/>
        </w:rPr>
      </w:pPr>
      <w:r>
        <w:rPr>
          <w:rFonts w:asciiTheme="minorEastAsia" w:hAnsiTheme="minorEastAsia" w:cs="ＭＳ明朝" w:hint="eastAsia"/>
          <w:kern w:val="0"/>
          <w:sz w:val="24"/>
          <w:szCs w:val="24"/>
        </w:rPr>
        <w:t>○○県○○市</w:t>
      </w:r>
      <w:r w:rsidR="00947F85" w:rsidRPr="00947F85">
        <w:rPr>
          <w:rFonts w:asciiTheme="minorEastAsia" w:hAnsiTheme="minorEastAsia" w:cs="ＭＳ明朝" w:hint="eastAsia"/>
          <w:kern w:val="0"/>
          <w:sz w:val="24"/>
          <w:szCs w:val="24"/>
        </w:rPr>
        <w:t>○○区○○○丁目○番○号</w:t>
      </w:r>
    </w:p>
    <w:p w14:paraId="2FE0FC71" w14:textId="29E96FFA" w:rsidR="00947F85" w:rsidRDefault="00947F85" w:rsidP="00947F85">
      <w:pPr>
        <w:autoSpaceDE w:val="0"/>
        <w:autoSpaceDN w:val="0"/>
        <w:adjustRightInd w:val="0"/>
        <w:ind w:firstLineChars="100" w:firstLine="282"/>
        <w:jc w:val="left"/>
        <w:rPr>
          <w:rFonts w:asciiTheme="minorEastAsia" w:hAnsiTheme="minorEastAsia" w:cs="ＭＳ明朝"/>
          <w:kern w:val="0"/>
          <w:sz w:val="24"/>
          <w:szCs w:val="24"/>
        </w:rPr>
      </w:pPr>
      <w:r w:rsidRPr="00947F85">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Pr="00947F85">
        <w:rPr>
          <w:rFonts w:asciiTheme="minorEastAsia" w:hAnsiTheme="minorEastAsia" w:cs="ＭＳ明朝" w:hint="eastAsia"/>
          <w:kern w:val="0"/>
          <w:sz w:val="24"/>
          <w:szCs w:val="24"/>
        </w:rPr>
        <w:t>○○○○マンション管理組合</w:t>
      </w:r>
    </w:p>
    <w:p w14:paraId="59D0A959" w14:textId="77777777" w:rsidR="00947F85" w:rsidRDefault="00947F85" w:rsidP="00947F85">
      <w:pPr>
        <w:autoSpaceDE w:val="0"/>
        <w:autoSpaceDN w:val="0"/>
        <w:adjustRightInd w:val="0"/>
        <w:jc w:val="left"/>
        <w:rPr>
          <w:rFonts w:asciiTheme="minorEastAsia" w:hAnsiTheme="minorEastAsia" w:cs="ＭＳ明朝"/>
          <w:kern w:val="0"/>
          <w:sz w:val="24"/>
          <w:szCs w:val="24"/>
        </w:rPr>
      </w:pPr>
    </w:p>
    <w:p w14:paraId="547B59D6" w14:textId="41318C1B" w:rsidR="00947F85" w:rsidRDefault="00947F85" w:rsidP="00947F85">
      <w:pPr>
        <w:autoSpaceDE w:val="0"/>
        <w:autoSpaceDN w:val="0"/>
        <w:adjustRightInd w:val="0"/>
        <w:jc w:val="left"/>
        <w:rPr>
          <w:rFonts w:asciiTheme="minorEastAsia" w:hAnsiTheme="minorEastAsia" w:cs="ＭＳ明朝"/>
          <w:kern w:val="0"/>
          <w:sz w:val="24"/>
          <w:szCs w:val="24"/>
        </w:rPr>
      </w:pPr>
      <w:r w:rsidRPr="00947F85">
        <w:rPr>
          <w:rFonts w:asciiTheme="minorEastAsia" w:hAnsiTheme="minorEastAsia" w:cs="ＭＳ明朝" w:hint="eastAsia"/>
          <w:kern w:val="0"/>
          <w:sz w:val="24"/>
          <w:szCs w:val="24"/>
        </w:rPr>
        <w:t xml:space="preserve">　　　　　　　　</w:t>
      </w:r>
      <w:r w:rsidR="008D2AAF">
        <w:rPr>
          <w:rFonts w:asciiTheme="minorEastAsia" w:hAnsiTheme="minorEastAsia" w:cs="ＭＳ明朝" w:hint="eastAsia"/>
          <w:kern w:val="0"/>
          <w:sz w:val="24"/>
          <w:szCs w:val="24"/>
        </w:rPr>
        <w:t xml:space="preserve">　</w:t>
      </w:r>
      <w:r w:rsidRPr="00947F85">
        <w:rPr>
          <w:rFonts w:asciiTheme="minorEastAsia" w:hAnsiTheme="minorEastAsia" w:cs="ＭＳ明朝" w:hint="eastAsia"/>
          <w:kern w:val="0"/>
          <w:sz w:val="24"/>
          <w:szCs w:val="24"/>
        </w:rPr>
        <w:t xml:space="preserve">　　　　理　事　　　○　○　○　○　印</w:t>
      </w:r>
    </w:p>
    <w:p w14:paraId="349E6D31" w14:textId="77777777" w:rsidR="00947F85" w:rsidRDefault="00947F85" w:rsidP="00947F85">
      <w:pPr>
        <w:autoSpaceDE w:val="0"/>
        <w:autoSpaceDN w:val="0"/>
        <w:adjustRightInd w:val="0"/>
        <w:jc w:val="left"/>
        <w:rPr>
          <w:rFonts w:asciiTheme="minorEastAsia" w:hAnsiTheme="minorEastAsia" w:cs="ＭＳ明朝"/>
          <w:kern w:val="0"/>
          <w:sz w:val="24"/>
          <w:szCs w:val="24"/>
        </w:rPr>
      </w:pPr>
    </w:p>
    <w:p w14:paraId="47AAD1BB" w14:textId="60769B52" w:rsidR="00947F85" w:rsidRPr="00947F85" w:rsidRDefault="00947F85" w:rsidP="008D2AAF">
      <w:pPr>
        <w:autoSpaceDE w:val="0"/>
        <w:autoSpaceDN w:val="0"/>
        <w:adjustRightInd w:val="0"/>
        <w:ind w:firstLineChars="1300" w:firstLine="3666"/>
        <w:jc w:val="left"/>
        <w:rPr>
          <w:rFonts w:asciiTheme="minorEastAsia" w:hAnsiTheme="minorEastAsia" w:cs="ＭＳ明朝"/>
          <w:kern w:val="0"/>
          <w:sz w:val="24"/>
          <w:szCs w:val="24"/>
        </w:rPr>
      </w:pPr>
      <w:r w:rsidRPr="00947F85">
        <w:rPr>
          <w:rFonts w:asciiTheme="minorEastAsia" w:hAnsiTheme="minorEastAsia" w:cs="ＭＳ明朝" w:hint="eastAsia"/>
          <w:kern w:val="0"/>
          <w:sz w:val="24"/>
          <w:szCs w:val="24"/>
        </w:rPr>
        <w:t>理　事　　　○　○　○　○　印</w:t>
      </w:r>
    </w:p>
    <w:p w14:paraId="7F3CC92C" w14:textId="77777777" w:rsidR="00947F85" w:rsidRPr="00947F85" w:rsidRDefault="00947F85" w:rsidP="00947F85">
      <w:pPr>
        <w:autoSpaceDE w:val="0"/>
        <w:autoSpaceDN w:val="0"/>
        <w:adjustRightInd w:val="0"/>
        <w:jc w:val="left"/>
        <w:rPr>
          <w:rFonts w:asciiTheme="minorEastAsia" w:hAnsiTheme="minorEastAsia" w:cs="ＭＳ明朝"/>
          <w:kern w:val="0"/>
          <w:sz w:val="24"/>
          <w:szCs w:val="24"/>
        </w:rPr>
      </w:pPr>
    </w:p>
    <w:p w14:paraId="243DCC47" w14:textId="2CE63103" w:rsidR="00C378CD" w:rsidRPr="00947F85" w:rsidRDefault="00947F85" w:rsidP="00947F85">
      <w:pPr>
        <w:autoSpaceDE w:val="0"/>
        <w:autoSpaceDN w:val="0"/>
        <w:adjustRightInd w:val="0"/>
        <w:ind w:firstLineChars="100" w:firstLine="282"/>
        <w:jc w:val="left"/>
        <w:rPr>
          <w:rFonts w:asciiTheme="minorEastAsia" w:hAnsiTheme="minorEastAsia" w:cs="ＭＳ明朝"/>
          <w:kern w:val="0"/>
          <w:sz w:val="24"/>
          <w:szCs w:val="24"/>
        </w:rPr>
      </w:pPr>
      <w:r w:rsidRPr="00947F85">
        <w:rPr>
          <w:rFonts w:asciiTheme="minorEastAsia" w:hAnsiTheme="minorEastAsia" w:cs="ＭＳ明朝" w:hint="eastAsia"/>
          <w:kern w:val="0"/>
          <w:sz w:val="24"/>
          <w:szCs w:val="24"/>
        </w:rPr>
        <w:t>○○○○マンション管理組合の令和○年○月○日開催の通常総会において</w:t>
      </w:r>
      <w:r w:rsidR="001C1CBC">
        <w:rPr>
          <w:rFonts w:asciiTheme="minorEastAsia" w:hAnsiTheme="minorEastAsia" w:cs="ＭＳ明朝" w:hint="eastAsia"/>
          <w:kern w:val="0"/>
          <w:sz w:val="24"/>
          <w:szCs w:val="24"/>
        </w:rPr>
        <w:t>、</w:t>
      </w:r>
      <w:r w:rsidRPr="00947F85">
        <w:rPr>
          <w:rFonts w:asciiTheme="minorEastAsia" w:hAnsiTheme="minorEastAsia" w:cs="ＭＳ明朝" w:hint="eastAsia"/>
          <w:kern w:val="0"/>
          <w:sz w:val="24"/>
          <w:szCs w:val="24"/>
        </w:rPr>
        <w:t>○○○○氏が当管理組合の理事長に選任され</w:t>
      </w:r>
      <w:r w:rsidR="001C1CBC">
        <w:rPr>
          <w:rFonts w:asciiTheme="minorEastAsia" w:hAnsiTheme="minorEastAsia" w:cs="ＭＳ明朝" w:hint="eastAsia"/>
          <w:kern w:val="0"/>
          <w:sz w:val="24"/>
          <w:szCs w:val="24"/>
        </w:rPr>
        <w:t>、</w:t>
      </w:r>
      <w:r w:rsidRPr="00947F85">
        <w:rPr>
          <w:rFonts w:asciiTheme="minorEastAsia" w:hAnsiTheme="minorEastAsia" w:cs="ＭＳ明朝" w:hint="eastAsia"/>
          <w:kern w:val="0"/>
          <w:sz w:val="24"/>
          <w:szCs w:val="24"/>
        </w:rPr>
        <w:t>現在も同氏が理事長であることを証明します。</w:t>
      </w:r>
    </w:p>
    <w:sectPr w:rsidR="00C378CD" w:rsidRPr="00947F85" w:rsidSect="00C378CD">
      <w:pgSz w:w="11906" w:h="16838" w:code="9"/>
      <w:pgMar w:top="1985" w:right="851" w:bottom="1531" w:left="1701" w:header="851" w:footer="992" w:gutter="0"/>
      <w:cols w:space="425"/>
      <w:docGrid w:type="linesAndChars" w:linePitch="512"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D083D" w14:textId="77777777" w:rsidR="00D62CBA" w:rsidRDefault="00D62CBA" w:rsidP="00E87B25">
      <w:r>
        <w:separator/>
      </w:r>
    </w:p>
  </w:endnote>
  <w:endnote w:type="continuationSeparator" w:id="0">
    <w:p w14:paraId="0E9226D9" w14:textId="77777777" w:rsidR="00D62CBA" w:rsidRDefault="00D62CBA"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9B6B5" w14:textId="77777777" w:rsidR="00D62CBA" w:rsidRDefault="00D62CBA" w:rsidP="00E87B25">
      <w:r>
        <w:separator/>
      </w:r>
    </w:p>
  </w:footnote>
  <w:footnote w:type="continuationSeparator" w:id="0">
    <w:p w14:paraId="4E38B9D7" w14:textId="77777777" w:rsidR="00D62CBA" w:rsidRDefault="00D62CBA"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27A"/>
    <w:multiLevelType w:val="hybridMultilevel"/>
    <w:tmpl w:val="20081A14"/>
    <w:lvl w:ilvl="0" w:tplc="2B1A0604">
      <w:start w:val="1"/>
      <w:numFmt w:val="decimal"/>
      <w:lvlText w:val="(%1)"/>
      <w:lvlJc w:val="left"/>
      <w:pPr>
        <w:ind w:left="720" w:hanging="72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E5D61"/>
    <w:multiLevelType w:val="hybridMultilevel"/>
    <w:tmpl w:val="30FA45E2"/>
    <w:lvl w:ilvl="0" w:tplc="1B4EC85E">
      <w:start w:val="1"/>
      <w:numFmt w:val="decimalFullWidth"/>
      <w:lvlText w:val="%1."/>
      <w:lvlJc w:val="left"/>
      <w:pPr>
        <w:ind w:left="420" w:hanging="420"/>
      </w:pPr>
      <w:rPr>
        <w:rFonts w:hint="eastAsia"/>
        <w:spacing w:val="-2"/>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35A3C"/>
    <w:multiLevelType w:val="hybridMultilevel"/>
    <w:tmpl w:val="2CE82544"/>
    <w:lvl w:ilvl="0" w:tplc="6DA611B8">
      <w:start w:val="1"/>
      <w:numFmt w:val="decimalFullWidth"/>
      <w:lvlText w:val="%1"/>
      <w:lvlJc w:val="left"/>
      <w:pPr>
        <w:ind w:left="420" w:hanging="420"/>
      </w:pPr>
      <w:rPr>
        <w:rFonts w:hint="eastAsia"/>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A2361C1"/>
    <w:multiLevelType w:val="hybridMultilevel"/>
    <w:tmpl w:val="D8523996"/>
    <w:lvl w:ilvl="0" w:tplc="1B4EC85E">
      <w:start w:val="1"/>
      <w:numFmt w:val="decimalFullWidth"/>
      <w:lvlText w:val="%1."/>
      <w:lvlJc w:val="left"/>
      <w:pPr>
        <w:ind w:left="420" w:hanging="420"/>
      </w:pPr>
      <w:rPr>
        <w:rFonts w:hint="eastAsia"/>
        <w:spacing w:val="-2"/>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A0F0E"/>
    <w:multiLevelType w:val="hybridMultilevel"/>
    <w:tmpl w:val="355EA140"/>
    <w:lvl w:ilvl="0" w:tplc="6DA611B8">
      <w:start w:val="1"/>
      <w:numFmt w:val="decimalFullWidth"/>
      <w:lvlText w:val="%1"/>
      <w:lvlJc w:val="left"/>
      <w:pPr>
        <w:ind w:left="420" w:hanging="420"/>
      </w:pPr>
      <w:rPr>
        <w:rFonts w:hint="eastAsia"/>
        <w:spacing w:val="-2"/>
        <w:position w:val="0"/>
      </w:rPr>
    </w:lvl>
    <w:lvl w:ilvl="1" w:tplc="5D6C5130">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240188"/>
    <w:multiLevelType w:val="hybridMultilevel"/>
    <w:tmpl w:val="FB3E01D8"/>
    <w:lvl w:ilvl="0" w:tplc="D818D33A">
      <w:start w:val="1"/>
      <w:numFmt w:val="decimal"/>
      <w:lvlText w:val="(%1)"/>
      <w:lvlJc w:val="left"/>
      <w:pPr>
        <w:ind w:left="702" w:hanging="420"/>
      </w:pPr>
      <w:rPr>
        <w:rFonts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6" w15:restartNumberingAfterBreak="0">
    <w:nsid w:val="46B422B2"/>
    <w:multiLevelType w:val="hybridMultilevel"/>
    <w:tmpl w:val="8C1692A4"/>
    <w:lvl w:ilvl="0" w:tplc="D818D33A">
      <w:start w:val="1"/>
      <w:numFmt w:val="decimal"/>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56D2742C"/>
    <w:multiLevelType w:val="hybridMultilevel"/>
    <w:tmpl w:val="146A84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F30741"/>
    <w:multiLevelType w:val="hybridMultilevel"/>
    <w:tmpl w:val="92E258C2"/>
    <w:lvl w:ilvl="0" w:tplc="04090011">
      <w:start w:val="1"/>
      <w:numFmt w:val="decimalEnclosedCircle"/>
      <w:lvlText w:val="%1"/>
      <w:lvlJc w:val="left"/>
      <w:pPr>
        <w:ind w:left="420" w:hanging="420"/>
      </w:pPr>
    </w:lvl>
    <w:lvl w:ilvl="1" w:tplc="04090011">
      <w:start w:val="1"/>
      <w:numFmt w:val="decimalEnclosedCircle"/>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26"/>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C2"/>
    <w:rsid w:val="000040BD"/>
    <w:rsid w:val="00062AAC"/>
    <w:rsid w:val="0007470F"/>
    <w:rsid w:val="0012525F"/>
    <w:rsid w:val="00144968"/>
    <w:rsid w:val="001C1CBC"/>
    <w:rsid w:val="003209F1"/>
    <w:rsid w:val="00341A78"/>
    <w:rsid w:val="00346D88"/>
    <w:rsid w:val="00386CF2"/>
    <w:rsid w:val="003C3C87"/>
    <w:rsid w:val="003E7C1F"/>
    <w:rsid w:val="003F3258"/>
    <w:rsid w:val="00420981"/>
    <w:rsid w:val="00471F56"/>
    <w:rsid w:val="00483666"/>
    <w:rsid w:val="004F03FC"/>
    <w:rsid w:val="00561046"/>
    <w:rsid w:val="005B7254"/>
    <w:rsid w:val="00680358"/>
    <w:rsid w:val="007648E3"/>
    <w:rsid w:val="008D2843"/>
    <w:rsid w:val="008D2AAF"/>
    <w:rsid w:val="00947F85"/>
    <w:rsid w:val="00985388"/>
    <w:rsid w:val="009E429B"/>
    <w:rsid w:val="00A653E1"/>
    <w:rsid w:val="00A72D90"/>
    <w:rsid w:val="00C0329E"/>
    <w:rsid w:val="00C378CD"/>
    <w:rsid w:val="00C5242A"/>
    <w:rsid w:val="00CC0657"/>
    <w:rsid w:val="00CC3837"/>
    <w:rsid w:val="00CD5180"/>
    <w:rsid w:val="00D62CBA"/>
    <w:rsid w:val="00DD53C2"/>
    <w:rsid w:val="00DD5F2E"/>
    <w:rsid w:val="00E274EE"/>
    <w:rsid w:val="00E87B25"/>
    <w:rsid w:val="00F0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01C96"/>
  <w15:chartTrackingRefBased/>
  <w15:docId w15:val="{F682BEC4-8526-4874-8106-E4F5C833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Date"/>
    <w:basedOn w:val="a"/>
    <w:next w:val="a"/>
    <w:link w:val="a8"/>
    <w:uiPriority w:val="99"/>
    <w:semiHidden/>
    <w:unhideWhenUsed/>
    <w:rsid w:val="00DD53C2"/>
  </w:style>
  <w:style w:type="character" w:customStyle="1" w:styleId="a8">
    <w:name w:val="日付 (文字)"/>
    <w:basedOn w:val="a0"/>
    <w:link w:val="a7"/>
    <w:uiPriority w:val="99"/>
    <w:semiHidden/>
    <w:rsid w:val="00DD53C2"/>
  </w:style>
  <w:style w:type="paragraph" w:styleId="a9">
    <w:name w:val="List Paragraph"/>
    <w:basedOn w:val="a"/>
    <w:uiPriority w:val="34"/>
    <w:qFormat/>
    <w:rsid w:val="00DD53C2"/>
    <w:pPr>
      <w:ind w:leftChars="400" w:left="840"/>
    </w:pPr>
  </w:style>
  <w:style w:type="character" w:styleId="aa">
    <w:name w:val="annotation reference"/>
    <w:basedOn w:val="a0"/>
    <w:uiPriority w:val="99"/>
    <w:semiHidden/>
    <w:unhideWhenUsed/>
    <w:rsid w:val="003F3258"/>
    <w:rPr>
      <w:sz w:val="18"/>
      <w:szCs w:val="18"/>
    </w:rPr>
  </w:style>
  <w:style w:type="paragraph" w:styleId="ab">
    <w:name w:val="annotation text"/>
    <w:basedOn w:val="a"/>
    <w:link w:val="ac"/>
    <w:uiPriority w:val="99"/>
    <w:semiHidden/>
    <w:unhideWhenUsed/>
    <w:rsid w:val="003F3258"/>
    <w:pPr>
      <w:jc w:val="left"/>
    </w:pPr>
  </w:style>
  <w:style w:type="character" w:customStyle="1" w:styleId="ac">
    <w:name w:val="コメント文字列 (文字)"/>
    <w:basedOn w:val="a0"/>
    <w:link w:val="ab"/>
    <w:uiPriority w:val="99"/>
    <w:semiHidden/>
    <w:rsid w:val="003F3258"/>
  </w:style>
  <w:style w:type="paragraph" w:styleId="ad">
    <w:name w:val="annotation subject"/>
    <w:basedOn w:val="ab"/>
    <w:next w:val="ab"/>
    <w:link w:val="ae"/>
    <w:uiPriority w:val="99"/>
    <w:semiHidden/>
    <w:unhideWhenUsed/>
    <w:rsid w:val="003F3258"/>
    <w:rPr>
      <w:b/>
      <w:bCs/>
    </w:rPr>
  </w:style>
  <w:style w:type="character" w:customStyle="1" w:styleId="ae">
    <w:name w:val="コメント内容 (文字)"/>
    <w:basedOn w:val="ac"/>
    <w:link w:val="ad"/>
    <w:uiPriority w:val="99"/>
    <w:semiHidden/>
    <w:rsid w:val="003F3258"/>
    <w:rPr>
      <w:b/>
      <w:bCs/>
    </w:rPr>
  </w:style>
  <w:style w:type="paragraph" w:styleId="af">
    <w:name w:val="Balloon Text"/>
    <w:basedOn w:val="a"/>
    <w:link w:val="af0"/>
    <w:uiPriority w:val="99"/>
    <w:semiHidden/>
    <w:unhideWhenUsed/>
    <w:rsid w:val="003F325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F3258"/>
    <w:rPr>
      <w:rFonts w:asciiTheme="majorHAnsi" w:eastAsiaTheme="majorEastAsia" w:hAnsiTheme="majorHAnsi" w:cstheme="majorBidi"/>
      <w:sz w:val="18"/>
      <w:szCs w:val="18"/>
    </w:rPr>
  </w:style>
  <w:style w:type="table" w:styleId="af1">
    <w:name w:val="Table Grid"/>
    <w:basedOn w:val="a1"/>
    <w:uiPriority w:val="39"/>
    <w:rsid w:val="0056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5737-ED32-4373-8FE0-77660DF8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dc:description/>
  <cp:lastModifiedBy>太田　香澄</cp:lastModifiedBy>
  <cp:revision>5</cp:revision>
  <cp:lastPrinted>2020-01-27T00:41:00Z</cp:lastPrinted>
  <dcterms:created xsi:type="dcterms:W3CDTF">2025-03-11T03:01:00Z</dcterms:created>
  <dcterms:modified xsi:type="dcterms:W3CDTF">2025-03-24T05:40:00Z</dcterms:modified>
</cp:coreProperties>
</file>