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FF77" w14:textId="08A9182B" w:rsidR="00DD53C2" w:rsidRDefault="00DD53C2" w:rsidP="003F3258">
      <w:pPr>
        <w:autoSpaceDE w:val="0"/>
        <w:autoSpaceDN w:val="0"/>
        <w:adjustRightInd w:val="0"/>
        <w:ind w:leftChars="800" w:left="2016"/>
        <w:jc w:val="left"/>
        <w:rPr>
          <w:rFonts w:asciiTheme="minorEastAsia" w:hAnsiTheme="minorEastAsia" w:cs="ＭＳ明朝"/>
          <w:kern w:val="0"/>
          <w:sz w:val="24"/>
          <w:szCs w:val="24"/>
        </w:rPr>
      </w:pPr>
      <w:bookmarkStart w:id="0" w:name="_GoBack"/>
      <w:bookmarkEnd w:id="0"/>
      <w:r w:rsidRPr="00F27985">
        <w:rPr>
          <w:rFonts w:asciiTheme="minorEastAsia" w:hAnsiTheme="minorEastAsia" w:cs="ＭＳ明朝" w:hint="eastAsia"/>
          <w:kern w:val="0"/>
          <w:sz w:val="28"/>
          <w:szCs w:val="28"/>
        </w:rPr>
        <w:t>配</w:t>
      </w:r>
      <w:r w:rsidR="003F3258" w:rsidRPr="00F27985">
        <w:rPr>
          <w:rFonts w:asciiTheme="minorEastAsia" w:hAnsiTheme="minorEastAsia" w:cs="ＭＳ明朝" w:hint="eastAsia"/>
          <w:kern w:val="0"/>
          <w:sz w:val="28"/>
          <w:szCs w:val="28"/>
        </w:rPr>
        <w:t xml:space="preserve">　</w:t>
      </w:r>
      <w:r w:rsidRPr="00F27985">
        <w:rPr>
          <w:rFonts w:asciiTheme="minorEastAsia" w:hAnsiTheme="minorEastAsia" w:cs="ＭＳ明朝" w:hint="eastAsia"/>
          <w:kern w:val="0"/>
          <w:sz w:val="28"/>
          <w:szCs w:val="28"/>
        </w:rPr>
        <w:t>当</w:t>
      </w:r>
      <w:r w:rsidR="003F3258" w:rsidRPr="00F27985">
        <w:rPr>
          <w:rFonts w:asciiTheme="minorEastAsia" w:hAnsiTheme="minorEastAsia" w:cs="ＭＳ明朝" w:hint="eastAsia"/>
          <w:kern w:val="0"/>
          <w:sz w:val="28"/>
          <w:szCs w:val="28"/>
        </w:rPr>
        <w:t xml:space="preserve">　</w:t>
      </w:r>
      <w:r w:rsidRPr="00F27985">
        <w:rPr>
          <w:rFonts w:asciiTheme="minorEastAsia" w:hAnsiTheme="minorEastAsia" w:cs="ＭＳ明朝" w:hint="eastAsia"/>
          <w:kern w:val="0"/>
          <w:sz w:val="28"/>
          <w:szCs w:val="28"/>
        </w:rPr>
        <w:t>要</w:t>
      </w:r>
      <w:r w:rsidR="003F3258" w:rsidRPr="00F27985">
        <w:rPr>
          <w:rFonts w:asciiTheme="minorEastAsia" w:hAnsiTheme="minorEastAsia" w:cs="ＭＳ明朝" w:hint="eastAsia"/>
          <w:kern w:val="0"/>
          <w:sz w:val="28"/>
          <w:szCs w:val="28"/>
        </w:rPr>
        <w:t xml:space="preserve">　</w:t>
      </w:r>
      <w:r w:rsidRPr="00F27985">
        <w:rPr>
          <w:rFonts w:asciiTheme="minorEastAsia" w:hAnsiTheme="minorEastAsia" w:cs="ＭＳ明朝" w:hint="eastAsia"/>
          <w:kern w:val="0"/>
          <w:sz w:val="28"/>
          <w:szCs w:val="28"/>
        </w:rPr>
        <w:t>求</w:t>
      </w:r>
      <w:r w:rsidR="003F3258" w:rsidRPr="00F27985">
        <w:rPr>
          <w:rFonts w:asciiTheme="minorEastAsia" w:hAnsiTheme="minorEastAsia" w:cs="ＭＳ明朝" w:hint="eastAsia"/>
          <w:kern w:val="0"/>
          <w:sz w:val="28"/>
          <w:szCs w:val="28"/>
        </w:rPr>
        <w:t xml:space="preserve">　</w:t>
      </w:r>
      <w:r w:rsidR="00341A78" w:rsidRPr="00F27985">
        <w:rPr>
          <w:rFonts w:asciiTheme="minorEastAsia" w:hAnsiTheme="minorEastAsia" w:cs="ＭＳ明朝" w:hint="eastAsia"/>
          <w:kern w:val="0"/>
          <w:sz w:val="28"/>
          <w:szCs w:val="28"/>
        </w:rPr>
        <w:t>書</w:t>
      </w:r>
      <w:r w:rsidR="00341A78" w:rsidRPr="00F27985">
        <w:rPr>
          <w:rFonts w:asciiTheme="minorEastAsia" w:hAnsiTheme="minorEastAsia" w:cs="ＭＳ明朝" w:hint="eastAsia"/>
          <w:kern w:val="0"/>
          <w:sz w:val="18"/>
          <w:szCs w:val="18"/>
        </w:rPr>
        <w:t>（書式例２</w:t>
      </w:r>
      <w:r w:rsidRPr="00F27985">
        <w:rPr>
          <w:rFonts w:asciiTheme="minorEastAsia" w:hAnsiTheme="minorEastAsia" w:cs="ＭＳ明朝" w:hint="eastAsia"/>
          <w:kern w:val="0"/>
          <w:sz w:val="18"/>
          <w:szCs w:val="18"/>
        </w:rPr>
        <w:t>）</w:t>
      </w:r>
    </w:p>
    <w:p w14:paraId="50B45764" w14:textId="77777777" w:rsidR="00DD53C2" w:rsidRPr="00DD53C2" w:rsidRDefault="003F3258" w:rsidP="00DD53C2">
      <w:pPr>
        <w:autoSpaceDE w:val="0"/>
        <w:autoSpaceDN w:val="0"/>
        <w:adjustRightInd w:val="0"/>
        <w:jc w:val="center"/>
        <w:rPr>
          <w:rFonts w:asciiTheme="minorEastAsia" w:hAnsiTheme="minorEastAsia" w:cs="ＭＳ明朝"/>
          <w:kern w:val="0"/>
          <w:sz w:val="24"/>
          <w:szCs w:val="24"/>
        </w:rPr>
      </w:pPr>
      <w:r w:rsidRPr="003F3258">
        <w:rPr>
          <w:rFonts w:asciiTheme="minorEastAsia" w:hAnsiTheme="minorEastAsia" w:cs="ＭＳ明朝"/>
          <w:noProof/>
          <w:kern w:val="0"/>
          <w:sz w:val="24"/>
          <w:szCs w:val="24"/>
        </w:rPr>
        <mc:AlternateContent>
          <mc:Choice Requires="wps">
            <w:drawing>
              <wp:anchor distT="45720" distB="45720" distL="114300" distR="114300" simplePos="0" relativeHeight="251659264" behindDoc="0" locked="0" layoutInCell="1" allowOverlap="1" wp14:anchorId="58F6DEF4" wp14:editId="11D42084">
                <wp:simplePos x="0" y="0"/>
                <wp:positionH relativeFrom="column">
                  <wp:posOffset>4719955</wp:posOffset>
                </wp:positionH>
                <wp:positionV relativeFrom="paragraph">
                  <wp:posOffset>10795</wp:posOffset>
                </wp:positionV>
                <wp:extent cx="1104265" cy="1391920"/>
                <wp:effectExtent l="0" t="0" r="1968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391920"/>
                        </a:xfrm>
                        <a:prstGeom prst="rect">
                          <a:avLst/>
                        </a:prstGeom>
                        <a:solidFill>
                          <a:srgbClr val="FFFFFF"/>
                        </a:solidFill>
                        <a:ln w="9525">
                          <a:solidFill>
                            <a:srgbClr val="000000"/>
                          </a:solidFill>
                          <a:miter lim="800000"/>
                          <a:headEnd/>
                          <a:tailEnd/>
                        </a:ln>
                      </wps:spPr>
                      <wps:txbx>
                        <w:txbxContent>
                          <w:p w14:paraId="58B90D17" w14:textId="77777777" w:rsidR="003F3258" w:rsidRPr="003F3258" w:rsidRDefault="003F3258">
                            <w:pPr>
                              <w:rPr>
                                <w:rFonts w:asciiTheme="majorEastAsia" w:eastAsiaTheme="majorEastAsia" w:hAnsiTheme="majorEastAsia"/>
                                <w:b/>
                                <w:sz w:val="24"/>
                              </w:rPr>
                            </w:pPr>
                            <w:r w:rsidRPr="003F3258">
                              <w:rPr>
                                <w:rFonts w:asciiTheme="majorEastAsia" w:eastAsiaTheme="majorEastAsia" w:hAnsiTheme="majorEastAsia" w:hint="eastAsia"/>
                                <w:b/>
                                <w:sz w:val="24"/>
                              </w:rPr>
                              <w:t>収入印紙</w:t>
                            </w:r>
                          </w:p>
                          <w:p w14:paraId="4E381707" w14:textId="77777777" w:rsidR="003F3258" w:rsidRPr="003F3258" w:rsidRDefault="003F3258" w:rsidP="003F3258">
                            <w:pPr>
                              <w:jc w:val="center"/>
                              <w:rPr>
                                <w:rFonts w:asciiTheme="majorEastAsia" w:eastAsiaTheme="majorEastAsia" w:hAnsiTheme="majorEastAsia"/>
                                <w:b/>
                                <w:sz w:val="24"/>
                              </w:rPr>
                            </w:pPr>
                            <w:r w:rsidRPr="003F3258">
                              <w:rPr>
                                <w:rFonts w:asciiTheme="majorEastAsia" w:eastAsiaTheme="majorEastAsia" w:hAnsiTheme="majorEastAsia" w:hint="eastAsia"/>
                                <w:b/>
                                <w:sz w:val="24"/>
                              </w:rPr>
                              <w:t>500円</w:t>
                            </w:r>
                          </w:p>
                          <w:p w14:paraId="58D8420E" w14:textId="77777777" w:rsidR="003F3258" w:rsidRPr="003F3258" w:rsidRDefault="003F3258" w:rsidP="003F3258">
                            <w:pPr>
                              <w:ind w:left="283" w:hangingChars="100" w:hanging="283"/>
                              <w:rPr>
                                <w:rFonts w:asciiTheme="majorEastAsia" w:eastAsiaTheme="majorEastAsia" w:hAnsiTheme="majorEastAsia"/>
                                <w:b/>
                                <w:sz w:val="24"/>
                              </w:rPr>
                            </w:pPr>
                            <w:r w:rsidRPr="003F3258">
                              <w:rPr>
                                <w:rFonts w:asciiTheme="majorEastAsia" w:eastAsiaTheme="majorEastAsia" w:hAnsiTheme="majorEastAsia" w:hint="eastAsia"/>
                                <w:b/>
                                <w:sz w:val="24"/>
                              </w:rPr>
                              <w:t>※</w:t>
                            </w:r>
                            <w:r w:rsidRPr="003F3258">
                              <w:rPr>
                                <w:rFonts w:asciiTheme="majorEastAsia" w:eastAsiaTheme="majorEastAsia" w:hAnsiTheme="majorEastAsia"/>
                                <w:b/>
                                <w:sz w:val="24"/>
                              </w:rPr>
                              <w:t>割印しないこと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6DEF4" id="_x0000_t202" coordsize="21600,21600" o:spt="202" path="m,l,21600r21600,l21600,xe">
                <v:stroke joinstyle="miter"/>
                <v:path gradientshapeok="t" o:connecttype="rect"/>
              </v:shapetype>
              <v:shape id="テキスト ボックス 2" o:spid="_x0000_s1026" type="#_x0000_t202" style="position:absolute;left:0;text-align:left;margin-left:371.65pt;margin-top:.85pt;width:86.95pt;height:10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">
                <v:textbox>
                  <w:txbxContent>
                    <w:p w14:paraId="58B90D17" w14:textId="77777777" w:rsidR="003F3258" w:rsidRPr="003F3258" w:rsidRDefault="003F3258">
                      <w:pPr>
                        <w:rPr>
                          <w:rFonts w:asciiTheme="majorEastAsia" w:eastAsiaTheme="majorEastAsia" w:hAnsiTheme="majorEastAsia"/>
                          <w:b/>
                          <w:sz w:val="24"/>
                        </w:rPr>
                      </w:pPr>
                      <w:r w:rsidRPr="003F3258">
                        <w:rPr>
                          <w:rFonts w:asciiTheme="majorEastAsia" w:eastAsiaTheme="majorEastAsia" w:hAnsiTheme="majorEastAsia" w:hint="eastAsia"/>
                          <w:b/>
                          <w:sz w:val="24"/>
                        </w:rPr>
                        <w:t>収入印紙</w:t>
                      </w:r>
                    </w:p>
                    <w:p w14:paraId="4E381707" w14:textId="77777777" w:rsidR="003F3258" w:rsidRPr="003F3258" w:rsidRDefault="003F3258" w:rsidP="003F3258">
                      <w:pPr>
                        <w:jc w:val="center"/>
                        <w:rPr>
                          <w:rFonts w:asciiTheme="majorEastAsia" w:eastAsiaTheme="majorEastAsia" w:hAnsiTheme="majorEastAsia"/>
                          <w:b/>
                          <w:sz w:val="24"/>
                        </w:rPr>
                      </w:pPr>
                      <w:r w:rsidRPr="003F3258">
                        <w:rPr>
                          <w:rFonts w:asciiTheme="majorEastAsia" w:eastAsiaTheme="majorEastAsia" w:hAnsiTheme="majorEastAsia" w:hint="eastAsia"/>
                          <w:b/>
                          <w:sz w:val="24"/>
                        </w:rPr>
                        <w:t>500円</w:t>
                      </w:r>
                    </w:p>
                    <w:p w14:paraId="58D8420E" w14:textId="77777777" w:rsidR="003F3258" w:rsidRPr="003F3258" w:rsidRDefault="003F3258" w:rsidP="003F3258">
                      <w:pPr>
                        <w:ind w:left="283" w:hangingChars="100" w:hanging="283"/>
                        <w:rPr>
                          <w:rFonts w:asciiTheme="majorEastAsia" w:eastAsiaTheme="majorEastAsia" w:hAnsiTheme="majorEastAsia"/>
                          <w:b/>
                          <w:sz w:val="24"/>
                        </w:rPr>
                      </w:pPr>
                      <w:r w:rsidRPr="003F3258">
                        <w:rPr>
                          <w:rFonts w:asciiTheme="majorEastAsia" w:eastAsiaTheme="majorEastAsia" w:hAnsiTheme="majorEastAsia" w:hint="eastAsia"/>
                          <w:b/>
                          <w:sz w:val="24"/>
                        </w:rPr>
                        <w:t>※</w:t>
                      </w:r>
                      <w:r w:rsidRPr="003F3258">
                        <w:rPr>
                          <w:rFonts w:asciiTheme="majorEastAsia" w:eastAsiaTheme="majorEastAsia" w:hAnsiTheme="majorEastAsia"/>
                          <w:b/>
                          <w:sz w:val="24"/>
                        </w:rPr>
                        <w:t>割印しないこと</w:t>
                      </w:r>
                    </w:p>
                  </w:txbxContent>
                </v:textbox>
                <w10:wrap type="square"/>
              </v:shape>
            </w:pict>
          </mc:Fallback>
        </mc:AlternateContent>
      </w:r>
    </w:p>
    <w:p w14:paraId="31896508" w14:textId="0A622F87" w:rsidR="00DD53C2" w:rsidRDefault="00DD53C2" w:rsidP="00706B54">
      <w:pPr>
        <w:autoSpaceDE w:val="0"/>
        <w:autoSpaceDN w:val="0"/>
        <w:adjustRightInd w:val="0"/>
        <w:ind w:firstLineChars="300" w:firstLine="846"/>
        <w:jc w:val="left"/>
        <w:rPr>
          <w:rFonts w:asciiTheme="minorEastAsia" w:hAnsiTheme="minorEastAsia" w:cs="ＭＳ明朝"/>
          <w:kern w:val="0"/>
          <w:sz w:val="24"/>
          <w:szCs w:val="24"/>
        </w:rPr>
      </w:pPr>
      <w:r w:rsidRPr="00DD53C2">
        <w:rPr>
          <w:rFonts w:asciiTheme="minorEastAsia" w:hAnsiTheme="minorEastAsia" w:cs="ＭＳ明朝" w:hint="eastAsia"/>
          <w:kern w:val="0"/>
          <w:sz w:val="24"/>
          <w:szCs w:val="24"/>
        </w:rPr>
        <w:t>地方裁判所</w:t>
      </w:r>
      <w:r w:rsidR="0070124B">
        <w:rPr>
          <w:rFonts w:asciiTheme="minorEastAsia" w:hAnsiTheme="minorEastAsia" w:cs="ＭＳ明朝" w:hint="eastAsia"/>
          <w:kern w:val="0"/>
          <w:sz w:val="24"/>
          <w:szCs w:val="24"/>
        </w:rPr>
        <w:t xml:space="preserve">　　　　　　　　</w:t>
      </w:r>
      <w:r w:rsidR="000040BD">
        <w:rPr>
          <w:rFonts w:asciiTheme="minorEastAsia" w:hAnsiTheme="minorEastAsia" w:cs="ＭＳ明朝" w:hint="eastAsia"/>
          <w:kern w:val="0"/>
          <w:sz w:val="24"/>
          <w:szCs w:val="24"/>
        </w:rPr>
        <w:t xml:space="preserve">　</w:t>
      </w:r>
      <w:r w:rsidRPr="00DD53C2">
        <w:rPr>
          <w:rFonts w:asciiTheme="minorEastAsia" w:hAnsiTheme="minorEastAsia" w:cs="ＭＳ明朝" w:hint="eastAsia"/>
          <w:kern w:val="0"/>
          <w:sz w:val="24"/>
          <w:szCs w:val="24"/>
        </w:rPr>
        <w:t>御中</w:t>
      </w:r>
    </w:p>
    <w:p w14:paraId="778F9C32" w14:textId="77777777" w:rsidR="00F27985" w:rsidRPr="00DD53C2" w:rsidRDefault="00F27985" w:rsidP="00DD53C2">
      <w:pPr>
        <w:autoSpaceDE w:val="0"/>
        <w:autoSpaceDN w:val="0"/>
        <w:adjustRightInd w:val="0"/>
        <w:jc w:val="left"/>
        <w:rPr>
          <w:rFonts w:asciiTheme="minorEastAsia" w:hAnsiTheme="minorEastAsia" w:cs="ＭＳ明朝"/>
          <w:kern w:val="0"/>
          <w:sz w:val="24"/>
          <w:szCs w:val="24"/>
        </w:rPr>
      </w:pPr>
    </w:p>
    <w:p w14:paraId="7EF5A53D" w14:textId="77777777" w:rsidR="00DD53C2" w:rsidRDefault="00DD53C2" w:rsidP="00DD53C2">
      <w:pPr>
        <w:autoSpaceDE w:val="0"/>
        <w:autoSpaceDN w:val="0"/>
        <w:adjustRightInd w:val="0"/>
        <w:ind w:leftChars="400" w:left="10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Pr="00DD53C2">
        <w:rPr>
          <w:rFonts w:asciiTheme="minorEastAsia" w:hAnsiTheme="minorEastAsia" w:cs="ＭＳ明朝" w:hint="eastAsia"/>
          <w:kern w:val="0"/>
          <w:sz w:val="24"/>
          <w:szCs w:val="24"/>
        </w:rPr>
        <w:t>○年○月○日</w:t>
      </w:r>
    </w:p>
    <w:p w14:paraId="30D12459" w14:textId="73C5F9A6" w:rsidR="00DD53C2" w:rsidRPr="00DD53C2" w:rsidRDefault="009A6BDF" w:rsidP="00DD53C2">
      <w:pPr>
        <w:autoSpaceDE w:val="0"/>
        <w:autoSpaceDN w:val="0"/>
        <w:adjustRightInd w:val="0"/>
        <w:ind w:leftChars="600" w:left="1512"/>
        <w:jc w:val="left"/>
        <w:rPr>
          <w:rFonts w:asciiTheme="minorEastAsia" w:hAnsiTheme="minorEastAsia" w:cs="ＭＳ明朝"/>
          <w:kern w:val="0"/>
          <w:sz w:val="24"/>
          <w:szCs w:val="24"/>
        </w:rPr>
      </w:pPr>
      <w:r>
        <w:rPr>
          <w:rFonts w:asciiTheme="minorEastAsia" w:hAnsiTheme="minorEastAsia" w:cs="ＭＳ明朝" w:hint="eastAsia"/>
          <w:kern w:val="0"/>
          <w:sz w:val="24"/>
          <w:szCs w:val="24"/>
        </w:rPr>
        <w:t>○○県○○市</w:t>
      </w:r>
      <w:r w:rsidR="00DD53C2" w:rsidRPr="00DD53C2">
        <w:rPr>
          <w:rFonts w:asciiTheme="minorEastAsia" w:hAnsiTheme="minorEastAsia" w:cs="ＭＳ明朝" w:hint="eastAsia"/>
          <w:kern w:val="0"/>
          <w:sz w:val="24"/>
          <w:szCs w:val="24"/>
        </w:rPr>
        <w:t>○○区○○○丁目○番○号</w:t>
      </w:r>
    </w:p>
    <w:p w14:paraId="626C48AA" w14:textId="5DB373E1" w:rsidR="00DD53C2" w:rsidRDefault="00DD53C2" w:rsidP="00DD53C2">
      <w:pPr>
        <w:autoSpaceDE w:val="0"/>
        <w:autoSpaceDN w:val="0"/>
        <w:adjustRightInd w:val="0"/>
        <w:ind w:leftChars="100" w:left="252"/>
        <w:jc w:val="left"/>
        <w:rPr>
          <w:rFonts w:asciiTheme="minorEastAsia" w:hAnsiTheme="minorEastAsia" w:cs="ＭＳ明朝"/>
          <w:kern w:val="0"/>
          <w:sz w:val="24"/>
          <w:szCs w:val="24"/>
        </w:rPr>
      </w:pPr>
      <w:r w:rsidRPr="00DD53C2">
        <w:rPr>
          <w:rFonts w:asciiTheme="minorEastAsia" w:hAnsiTheme="minorEastAsia" w:cs="ＭＳ明朝" w:hint="eastAsia"/>
          <w:kern w:val="0"/>
          <w:sz w:val="24"/>
          <w:szCs w:val="24"/>
        </w:rPr>
        <w:t>配当要求債権者</w:t>
      </w:r>
      <w:r>
        <w:rPr>
          <w:rFonts w:asciiTheme="minorEastAsia" w:hAnsiTheme="minorEastAsia" w:cs="ＭＳ明朝" w:hint="eastAsia"/>
          <w:kern w:val="0"/>
          <w:sz w:val="24"/>
          <w:szCs w:val="24"/>
        </w:rPr>
        <w:t xml:space="preserve">　　</w:t>
      </w:r>
      <w:r w:rsidRPr="00DD53C2">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DD53C2">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DD53C2">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w:t>
      </w:r>
      <w:r w:rsidRPr="00DD53C2">
        <w:rPr>
          <w:rFonts w:asciiTheme="minorEastAsia" w:hAnsiTheme="minorEastAsia" w:cs="ＭＳ明朝" w:hint="eastAsia"/>
          <w:kern w:val="0"/>
          <w:sz w:val="24"/>
          <w:szCs w:val="24"/>
        </w:rPr>
        <w:t>○</w:t>
      </w:r>
      <w:r w:rsidR="003F3258">
        <w:rPr>
          <w:rFonts w:asciiTheme="minorEastAsia" w:hAnsiTheme="minorEastAsia" w:cs="ＭＳ明朝" w:hint="eastAsia"/>
          <w:kern w:val="0"/>
          <w:sz w:val="24"/>
          <w:szCs w:val="24"/>
        </w:rPr>
        <w:t xml:space="preserve">　</w:t>
      </w:r>
      <w:r w:rsidRPr="00DD53C2">
        <w:rPr>
          <w:rFonts w:asciiTheme="minorEastAsia" w:hAnsiTheme="minorEastAsia" w:cs="ＭＳ明朝" w:hint="eastAsia"/>
          <w:kern w:val="0"/>
          <w:sz w:val="24"/>
          <w:szCs w:val="24"/>
        </w:rPr>
        <w:t>印</w:t>
      </w:r>
    </w:p>
    <w:p w14:paraId="6F2C95E5" w14:textId="77777777" w:rsidR="00DD53C2" w:rsidRDefault="00DD53C2" w:rsidP="00DD53C2">
      <w:pPr>
        <w:autoSpaceDE w:val="0"/>
        <w:autoSpaceDN w:val="0"/>
        <w:adjustRightInd w:val="0"/>
        <w:jc w:val="left"/>
        <w:rPr>
          <w:rFonts w:asciiTheme="minorEastAsia" w:hAnsiTheme="minorEastAsia" w:cs="ＭＳ明朝"/>
          <w:kern w:val="0"/>
          <w:sz w:val="24"/>
          <w:szCs w:val="24"/>
        </w:rPr>
      </w:pPr>
    </w:p>
    <w:p w14:paraId="1C7F60DD" w14:textId="77777777" w:rsidR="00DD53C2" w:rsidRDefault="00DD53C2" w:rsidP="00DD53C2">
      <w:pPr>
        <w:autoSpaceDE w:val="0"/>
        <w:autoSpaceDN w:val="0"/>
        <w:adjustRightInd w:val="0"/>
        <w:ind w:leftChars="600" w:left="1512"/>
        <w:jc w:val="left"/>
        <w:rPr>
          <w:rFonts w:asciiTheme="minorEastAsia" w:hAnsiTheme="minorEastAsia" w:cs="ＭＳ明朝"/>
          <w:kern w:val="0"/>
          <w:sz w:val="24"/>
          <w:szCs w:val="24"/>
        </w:rPr>
      </w:pPr>
      <w:r w:rsidRPr="00DD53C2">
        <w:rPr>
          <w:rFonts w:asciiTheme="minorEastAsia" w:hAnsiTheme="minorEastAsia" w:cs="ＭＳ明朝" w:hint="eastAsia"/>
          <w:kern w:val="0"/>
          <w:sz w:val="24"/>
          <w:szCs w:val="24"/>
        </w:rPr>
        <w:t>物件所有者</w:t>
      </w:r>
      <w:r w:rsidR="003F3258">
        <w:rPr>
          <w:rFonts w:asciiTheme="minorEastAsia" w:hAnsiTheme="minorEastAsia" w:cs="ＭＳ明朝" w:hint="eastAsia"/>
          <w:kern w:val="0"/>
          <w:sz w:val="24"/>
          <w:szCs w:val="24"/>
        </w:rPr>
        <w:t xml:space="preserve">　</w:t>
      </w:r>
      <w:r w:rsidRPr="00DD53C2">
        <w:rPr>
          <w:rFonts w:asciiTheme="minorEastAsia" w:hAnsiTheme="minorEastAsia" w:cs="ＭＳ明朝"/>
          <w:kern w:val="0"/>
          <w:sz w:val="24"/>
          <w:szCs w:val="24"/>
        </w:rPr>
        <w:t xml:space="preserve"> </w:t>
      </w:r>
      <w:r w:rsidRPr="00DD53C2">
        <w:rPr>
          <w:rFonts w:asciiTheme="minorEastAsia" w:hAnsiTheme="minorEastAsia" w:cs="ＭＳ明朝" w:hint="eastAsia"/>
          <w:kern w:val="0"/>
          <w:sz w:val="24"/>
          <w:szCs w:val="24"/>
        </w:rPr>
        <w:t>○</w:t>
      </w:r>
      <w:r w:rsidRPr="00DD53C2">
        <w:rPr>
          <w:rFonts w:asciiTheme="minorEastAsia" w:hAnsiTheme="minorEastAsia" w:cs="ＭＳ明朝"/>
          <w:kern w:val="0"/>
          <w:sz w:val="24"/>
          <w:szCs w:val="24"/>
        </w:rPr>
        <w:t xml:space="preserve"> </w:t>
      </w:r>
      <w:r w:rsidRPr="00DD53C2">
        <w:rPr>
          <w:rFonts w:asciiTheme="minorEastAsia" w:hAnsiTheme="minorEastAsia" w:cs="ＭＳ明朝" w:hint="eastAsia"/>
          <w:kern w:val="0"/>
          <w:sz w:val="24"/>
          <w:szCs w:val="24"/>
        </w:rPr>
        <w:t>○</w:t>
      </w:r>
      <w:r w:rsidRPr="00DD53C2">
        <w:rPr>
          <w:rFonts w:asciiTheme="minorEastAsia" w:hAnsiTheme="minorEastAsia" w:cs="ＭＳ明朝"/>
          <w:kern w:val="0"/>
          <w:sz w:val="24"/>
          <w:szCs w:val="24"/>
        </w:rPr>
        <w:t xml:space="preserve"> </w:t>
      </w:r>
      <w:r w:rsidRPr="00DD53C2">
        <w:rPr>
          <w:rFonts w:asciiTheme="minorEastAsia" w:hAnsiTheme="minorEastAsia" w:cs="ＭＳ明朝" w:hint="eastAsia"/>
          <w:kern w:val="0"/>
          <w:sz w:val="24"/>
          <w:szCs w:val="24"/>
        </w:rPr>
        <w:t>○</w:t>
      </w:r>
      <w:r w:rsidRPr="00DD53C2">
        <w:rPr>
          <w:rFonts w:asciiTheme="minorEastAsia" w:hAnsiTheme="minorEastAsia" w:cs="ＭＳ明朝"/>
          <w:kern w:val="0"/>
          <w:sz w:val="24"/>
          <w:szCs w:val="24"/>
        </w:rPr>
        <w:t xml:space="preserve"> </w:t>
      </w:r>
      <w:r w:rsidRPr="00DD53C2">
        <w:rPr>
          <w:rFonts w:asciiTheme="minorEastAsia" w:hAnsiTheme="minorEastAsia" w:cs="ＭＳ明朝" w:hint="eastAsia"/>
          <w:kern w:val="0"/>
          <w:sz w:val="24"/>
          <w:szCs w:val="24"/>
        </w:rPr>
        <w:t>○</w:t>
      </w:r>
    </w:p>
    <w:p w14:paraId="5DB3BCB3" w14:textId="77777777" w:rsidR="00DD53C2" w:rsidRDefault="00DD53C2" w:rsidP="00DD53C2">
      <w:pPr>
        <w:autoSpaceDE w:val="0"/>
        <w:autoSpaceDN w:val="0"/>
        <w:adjustRightInd w:val="0"/>
        <w:jc w:val="left"/>
        <w:rPr>
          <w:rFonts w:asciiTheme="minorEastAsia" w:hAnsiTheme="minorEastAsia" w:cs="ＭＳ明朝"/>
          <w:kern w:val="0"/>
          <w:sz w:val="24"/>
          <w:szCs w:val="24"/>
        </w:rPr>
      </w:pPr>
    </w:p>
    <w:p w14:paraId="535B04A1" w14:textId="6EE42565" w:rsidR="00DD53C2" w:rsidRPr="00A72D90" w:rsidRDefault="00DD53C2" w:rsidP="003F3258">
      <w:pPr>
        <w:autoSpaceDE w:val="0"/>
        <w:autoSpaceDN w:val="0"/>
        <w:adjustRightInd w:val="0"/>
        <w:ind w:firstLineChars="100" w:firstLine="282"/>
        <w:rPr>
          <w:rFonts w:asciiTheme="minorEastAsia" w:hAnsiTheme="minorEastAsia" w:cs="ＭＳ明朝"/>
          <w:kern w:val="0"/>
          <w:sz w:val="24"/>
          <w:szCs w:val="24"/>
        </w:rPr>
      </w:pPr>
      <w:r w:rsidRPr="00A72D90">
        <w:rPr>
          <w:rFonts w:asciiTheme="minorEastAsia" w:hAnsiTheme="minorEastAsia" w:cs="ＭＳ明朝" w:hint="eastAsia"/>
          <w:kern w:val="0"/>
          <w:sz w:val="24"/>
          <w:szCs w:val="24"/>
        </w:rPr>
        <w:t>上記所有者に対する御庁令和○年（ケ）第○○○○号担保不動産競売事件について</w:t>
      </w:r>
      <w:r w:rsidR="0045287C">
        <w:rPr>
          <w:rFonts w:asciiTheme="minorEastAsia" w:hAnsiTheme="minorEastAsia" w:cs="ＭＳ明朝" w:hint="eastAsia"/>
          <w:kern w:val="0"/>
          <w:sz w:val="24"/>
          <w:szCs w:val="24"/>
        </w:rPr>
        <w:t>、</w:t>
      </w:r>
      <w:r w:rsidRPr="00A72D90">
        <w:rPr>
          <w:rFonts w:asciiTheme="minorEastAsia" w:hAnsiTheme="minorEastAsia" w:cs="ＭＳ明朝" w:hint="eastAsia"/>
          <w:kern w:val="0"/>
          <w:sz w:val="24"/>
          <w:szCs w:val="24"/>
        </w:rPr>
        <w:t>次のとおり配当要求をする。</w:t>
      </w:r>
    </w:p>
    <w:p w14:paraId="1CDABBE6" w14:textId="77777777" w:rsidR="000040BD" w:rsidRDefault="000040BD" w:rsidP="000040BD">
      <w:pPr>
        <w:autoSpaceDE w:val="0"/>
        <w:autoSpaceDN w:val="0"/>
        <w:adjustRightInd w:val="0"/>
        <w:ind w:left="282" w:hangingChars="100" w:hanging="282"/>
        <w:rPr>
          <w:rFonts w:asciiTheme="minorEastAsia" w:hAnsiTheme="minorEastAsia" w:cs="ＭＳ明朝"/>
          <w:kern w:val="0"/>
          <w:sz w:val="24"/>
          <w:szCs w:val="24"/>
        </w:rPr>
      </w:pPr>
      <w:r>
        <w:rPr>
          <w:rFonts w:asciiTheme="minorEastAsia" w:hAnsiTheme="minorEastAsia" w:cs="ＭＳ明朝" w:hint="eastAsia"/>
          <w:kern w:val="0"/>
          <w:sz w:val="24"/>
          <w:szCs w:val="24"/>
        </w:rPr>
        <w:t>１</w:t>
      </w:r>
      <w:r w:rsidR="00DD53C2" w:rsidRPr="000040BD">
        <w:rPr>
          <w:rFonts w:asciiTheme="minorEastAsia" w:hAnsiTheme="minorEastAsia" w:cs="ＭＳ明朝" w:hint="eastAsia"/>
          <w:kern w:val="0"/>
          <w:sz w:val="24"/>
          <w:szCs w:val="24"/>
        </w:rPr>
        <w:t xml:space="preserve">　配当要求をする債権の原因及び額</w:t>
      </w:r>
    </w:p>
    <w:p w14:paraId="4137623A" w14:textId="77777777" w:rsidR="00F27985" w:rsidRDefault="00DD53C2" w:rsidP="000040BD">
      <w:pPr>
        <w:autoSpaceDE w:val="0"/>
        <w:autoSpaceDN w:val="0"/>
        <w:adjustRightInd w:val="0"/>
        <w:ind w:leftChars="100" w:left="252" w:firstLineChars="100" w:firstLine="282"/>
        <w:rPr>
          <w:rFonts w:asciiTheme="minorEastAsia" w:hAnsiTheme="minorEastAsia" w:cs="ＭＳ明朝"/>
          <w:kern w:val="0"/>
          <w:sz w:val="24"/>
          <w:szCs w:val="24"/>
        </w:rPr>
      </w:pPr>
      <w:r w:rsidRPr="000040BD">
        <w:rPr>
          <w:rFonts w:asciiTheme="minorEastAsia" w:hAnsiTheme="minorEastAsia" w:cs="ＭＳ明朝" w:hint="eastAsia"/>
          <w:kern w:val="0"/>
          <w:sz w:val="24"/>
          <w:szCs w:val="24"/>
        </w:rPr>
        <w:t>○○地方裁判所令和</w:t>
      </w:r>
      <w:r w:rsidR="00341A78" w:rsidRPr="000040BD">
        <w:rPr>
          <w:rFonts w:asciiTheme="minorEastAsia" w:hAnsiTheme="minorEastAsia" w:cs="ＭＳ明朝" w:hint="eastAsia"/>
          <w:kern w:val="0"/>
          <w:sz w:val="24"/>
          <w:szCs w:val="24"/>
        </w:rPr>
        <w:t>○年（ヨ）第○○○号仮差押命令記載</w:t>
      </w:r>
      <w:r w:rsidRPr="000040BD">
        <w:rPr>
          <w:rFonts w:asciiTheme="minorEastAsia" w:hAnsiTheme="minorEastAsia" w:cs="ＭＳ明朝" w:hint="eastAsia"/>
          <w:kern w:val="0"/>
          <w:sz w:val="24"/>
          <w:szCs w:val="24"/>
        </w:rPr>
        <w:t>の下記金員</w:t>
      </w:r>
    </w:p>
    <w:p w14:paraId="73079058" w14:textId="5ABDC8C4" w:rsidR="00F27985" w:rsidRDefault="00DD53C2" w:rsidP="000040BD">
      <w:pPr>
        <w:autoSpaceDE w:val="0"/>
        <w:autoSpaceDN w:val="0"/>
        <w:adjustRightInd w:val="0"/>
        <w:ind w:leftChars="100" w:left="252" w:firstLineChars="100" w:firstLine="282"/>
        <w:rPr>
          <w:rFonts w:asciiTheme="minorEastAsia" w:hAnsiTheme="minorEastAsia" w:cs="ＭＳ明朝"/>
          <w:kern w:val="0"/>
          <w:sz w:val="24"/>
          <w:szCs w:val="24"/>
        </w:rPr>
      </w:pPr>
      <w:r w:rsidRPr="000040BD">
        <w:rPr>
          <w:rFonts w:asciiTheme="minorEastAsia" w:hAnsiTheme="minorEastAsia" w:cs="ＭＳ明朝" w:hint="eastAsia"/>
          <w:kern w:val="0"/>
          <w:sz w:val="24"/>
          <w:szCs w:val="24"/>
        </w:rPr>
        <w:t xml:space="preserve">　元　本　　</w:t>
      </w:r>
      <w:r w:rsidR="0045287C">
        <w:rPr>
          <w:rFonts w:asciiTheme="minorEastAsia" w:hAnsiTheme="minorEastAsia" w:cs="ＭＳ明朝" w:hint="eastAsia"/>
          <w:kern w:val="0"/>
          <w:sz w:val="24"/>
          <w:szCs w:val="24"/>
        </w:rPr>
        <w:t xml:space="preserve">　</w:t>
      </w:r>
      <w:r w:rsidRPr="000040BD">
        <w:rPr>
          <w:rFonts w:asciiTheme="minorEastAsia" w:hAnsiTheme="minorEastAsia" w:cs="ＭＳ明朝" w:hint="eastAsia"/>
          <w:kern w:val="0"/>
          <w:sz w:val="24"/>
          <w:szCs w:val="24"/>
        </w:rPr>
        <w:t>２００００００円</w:t>
      </w:r>
    </w:p>
    <w:p w14:paraId="1D02DADE" w14:textId="60C310E4" w:rsidR="00341A78" w:rsidRPr="000040BD" w:rsidRDefault="00DD53C2" w:rsidP="00F27985">
      <w:pPr>
        <w:autoSpaceDE w:val="0"/>
        <w:autoSpaceDN w:val="0"/>
        <w:adjustRightInd w:val="0"/>
        <w:ind w:leftChars="100" w:left="252" w:firstLineChars="200" w:firstLine="564"/>
        <w:rPr>
          <w:rFonts w:asciiTheme="minorEastAsia" w:hAnsiTheme="minorEastAsia" w:cs="ＭＳ明朝"/>
          <w:kern w:val="0"/>
          <w:sz w:val="24"/>
          <w:szCs w:val="24"/>
        </w:rPr>
      </w:pPr>
      <w:r w:rsidRPr="000040BD">
        <w:rPr>
          <w:rFonts w:asciiTheme="minorEastAsia" w:hAnsiTheme="minorEastAsia" w:cs="ＭＳ明朝" w:hint="eastAsia"/>
          <w:kern w:val="0"/>
          <w:sz w:val="24"/>
          <w:szCs w:val="24"/>
        </w:rPr>
        <w:t xml:space="preserve">損害金　　</w:t>
      </w:r>
      <w:r w:rsidR="00341A78" w:rsidRPr="000040BD">
        <w:rPr>
          <w:rFonts w:asciiTheme="minorEastAsia" w:hAnsiTheme="minorEastAsia" w:cs="ＭＳ明朝" w:hint="eastAsia"/>
          <w:kern w:val="0"/>
          <w:sz w:val="24"/>
          <w:szCs w:val="24"/>
        </w:rPr>
        <w:t xml:space="preserve">　　１０００００円</w:t>
      </w:r>
    </w:p>
    <w:p w14:paraId="7324155E" w14:textId="77777777" w:rsidR="000040BD" w:rsidRDefault="000040BD" w:rsidP="000040BD">
      <w:pPr>
        <w:autoSpaceDE w:val="0"/>
        <w:autoSpaceDN w:val="0"/>
        <w:adjustRightInd w:val="0"/>
        <w:ind w:left="251" w:hangingChars="89" w:hanging="251"/>
        <w:rPr>
          <w:rFonts w:asciiTheme="minorEastAsia" w:hAnsiTheme="minorEastAsia" w:cs="ＭＳ明朝"/>
          <w:kern w:val="0"/>
          <w:sz w:val="24"/>
          <w:szCs w:val="24"/>
        </w:rPr>
      </w:pPr>
      <w:r w:rsidRPr="000040BD">
        <w:rPr>
          <w:rFonts w:asciiTheme="minorEastAsia" w:hAnsiTheme="minorEastAsia" w:cs="ＭＳ明朝" w:hint="eastAsia"/>
          <w:kern w:val="0"/>
          <w:sz w:val="24"/>
          <w:szCs w:val="24"/>
        </w:rPr>
        <w:t>２</w:t>
      </w:r>
      <w:r w:rsidR="00A72D90" w:rsidRPr="000040BD">
        <w:rPr>
          <w:rFonts w:asciiTheme="minorEastAsia" w:hAnsiTheme="minorEastAsia" w:cs="ＭＳ明朝" w:hint="eastAsia"/>
          <w:kern w:val="0"/>
          <w:sz w:val="24"/>
          <w:szCs w:val="24"/>
        </w:rPr>
        <w:t xml:space="preserve">　</w:t>
      </w:r>
      <w:r w:rsidR="00DD53C2" w:rsidRPr="000040BD">
        <w:rPr>
          <w:rFonts w:asciiTheme="minorEastAsia" w:hAnsiTheme="minorEastAsia" w:cs="ＭＳ明朝" w:hint="eastAsia"/>
          <w:kern w:val="0"/>
          <w:sz w:val="24"/>
          <w:szCs w:val="24"/>
        </w:rPr>
        <w:t>配当要求の資格</w:t>
      </w:r>
    </w:p>
    <w:p w14:paraId="16CECA04" w14:textId="0D074A92" w:rsidR="00DD53C2" w:rsidRPr="000040BD" w:rsidRDefault="00341A78" w:rsidP="000040BD">
      <w:pPr>
        <w:autoSpaceDE w:val="0"/>
        <w:autoSpaceDN w:val="0"/>
        <w:adjustRightInd w:val="0"/>
        <w:ind w:left="251"/>
        <w:rPr>
          <w:rFonts w:asciiTheme="minorEastAsia" w:hAnsiTheme="minorEastAsia" w:cs="ＭＳ明朝"/>
          <w:kern w:val="0"/>
          <w:sz w:val="24"/>
          <w:szCs w:val="24"/>
        </w:rPr>
      </w:pPr>
      <w:r w:rsidRPr="000040BD">
        <w:rPr>
          <w:rFonts w:asciiTheme="minorEastAsia" w:hAnsiTheme="minorEastAsia" w:cs="ＭＳ明朝" w:hint="eastAsia"/>
          <w:kern w:val="0"/>
          <w:sz w:val="24"/>
          <w:szCs w:val="24"/>
        </w:rPr>
        <w:t xml:space="preserve">　別紙物件目録記載の上記担保不動産競売事件の目的不動産について</w:t>
      </w:r>
      <w:r w:rsidR="0045287C">
        <w:rPr>
          <w:rFonts w:asciiTheme="minorEastAsia" w:hAnsiTheme="minorEastAsia" w:cs="ＭＳ明朝" w:hint="eastAsia"/>
          <w:kern w:val="0"/>
          <w:sz w:val="24"/>
          <w:szCs w:val="24"/>
        </w:rPr>
        <w:t>、</w:t>
      </w:r>
      <w:r w:rsidRPr="000040BD">
        <w:rPr>
          <w:rFonts w:asciiTheme="minorEastAsia" w:hAnsiTheme="minorEastAsia" w:cs="ＭＳ明朝" w:hint="eastAsia"/>
          <w:kern w:val="0"/>
          <w:sz w:val="24"/>
          <w:szCs w:val="24"/>
        </w:rPr>
        <w:t>上記仮差押命令により</w:t>
      </w:r>
      <w:r w:rsidR="0045287C">
        <w:rPr>
          <w:rFonts w:asciiTheme="minorEastAsia" w:hAnsiTheme="minorEastAsia" w:cs="ＭＳ明朝" w:hint="eastAsia"/>
          <w:kern w:val="0"/>
          <w:sz w:val="24"/>
          <w:szCs w:val="24"/>
        </w:rPr>
        <w:t>、</w:t>
      </w:r>
      <w:r w:rsidR="009A6BDF">
        <w:rPr>
          <w:rFonts w:asciiTheme="minorEastAsia" w:hAnsiTheme="minorEastAsia" w:cs="ＭＳ明朝" w:hint="eastAsia"/>
          <w:kern w:val="0"/>
          <w:sz w:val="24"/>
          <w:szCs w:val="24"/>
        </w:rPr>
        <w:t>○○</w:t>
      </w:r>
      <w:r w:rsidRPr="000040BD">
        <w:rPr>
          <w:rFonts w:asciiTheme="minorEastAsia" w:hAnsiTheme="minorEastAsia" w:cs="ＭＳ明朝" w:hint="eastAsia"/>
          <w:kern w:val="0"/>
          <w:sz w:val="24"/>
          <w:szCs w:val="24"/>
        </w:rPr>
        <w:t>法務局○○出張所</w:t>
      </w:r>
      <w:r w:rsidR="000040BD">
        <w:rPr>
          <w:rFonts w:asciiTheme="minorEastAsia" w:hAnsiTheme="minorEastAsia" w:cs="ＭＳ明朝" w:hint="eastAsia"/>
          <w:kern w:val="0"/>
          <w:sz w:val="24"/>
          <w:szCs w:val="24"/>
        </w:rPr>
        <w:t>令和</w:t>
      </w:r>
      <w:r w:rsidRPr="000040BD">
        <w:rPr>
          <w:rFonts w:asciiTheme="minorEastAsia" w:hAnsiTheme="minorEastAsia" w:cs="ＭＳ明朝" w:hint="eastAsia"/>
          <w:kern w:val="0"/>
          <w:sz w:val="24"/>
          <w:szCs w:val="24"/>
        </w:rPr>
        <w:t>○年○月○日受付第○○号の登記を経た。</w:t>
      </w:r>
    </w:p>
    <w:p w14:paraId="1628B7C6" w14:textId="77777777" w:rsidR="00DD53C2" w:rsidRDefault="00DD53C2" w:rsidP="00DD53C2">
      <w:pPr>
        <w:autoSpaceDE w:val="0"/>
        <w:autoSpaceDN w:val="0"/>
        <w:adjustRightInd w:val="0"/>
        <w:rPr>
          <w:rFonts w:asciiTheme="minorEastAsia" w:hAnsiTheme="minorEastAsia" w:cs="ＭＳ明朝"/>
          <w:kern w:val="0"/>
          <w:sz w:val="24"/>
          <w:szCs w:val="24"/>
        </w:rPr>
      </w:pPr>
    </w:p>
    <w:p w14:paraId="331EE2E0" w14:textId="77777777" w:rsidR="00DD53C2" w:rsidRPr="00DD53C2" w:rsidRDefault="00DD53C2" w:rsidP="00DD53C2">
      <w:pPr>
        <w:autoSpaceDE w:val="0"/>
        <w:autoSpaceDN w:val="0"/>
        <w:adjustRightInd w:val="0"/>
        <w:rPr>
          <w:rFonts w:asciiTheme="minorEastAsia" w:hAnsiTheme="minorEastAsia" w:cs="ＭＳ明朝"/>
          <w:kern w:val="0"/>
          <w:sz w:val="24"/>
          <w:szCs w:val="24"/>
        </w:rPr>
      </w:pPr>
      <w:r w:rsidRPr="00DD53C2">
        <w:rPr>
          <w:rFonts w:asciiTheme="minorEastAsia" w:hAnsiTheme="minorEastAsia" w:cs="ＭＳ明朝" w:hint="eastAsia"/>
          <w:kern w:val="0"/>
          <w:sz w:val="24"/>
          <w:szCs w:val="24"/>
        </w:rPr>
        <w:t>添付書類</w:t>
      </w:r>
    </w:p>
    <w:p w14:paraId="7395B43B" w14:textId="37358360" w:rsidR="00341A78" w:rsidRPr="000040BD" w:rsidRDefault="000040BD" w:rsidP="000040BD">
      <w:pPr>
        <w:autoSpaceDE w:val="0"/>
        <w:autoSpaceDN w:val="0"/>
        <w:adjustRightInd w:val="0"/>
        <w:ind w:firstLineChars="100" w:firstLine="282"/>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w:t>
      </w:r>
      <w:r w:rsidR="00341A78" w:rsidRPr="000040BD">
        <w:rPr>
          <w:rFonts w:asciiTheme="minorEastAsia" w:hAnsiTheme="minorEastAsia" w:cs="ＭＳ明朝" w:hint="eastAsia"/>
          <w:kern w:val="0"/>
          <w:sz w:val="24"/>
          <w:szCs w:val="24"/>
        </w:rPr>
        <w:t xml:space="preserve">　仮差押命令正本　　　　　　</w:t>
      </w:r>
      <w:r w:rsidR="00341A78" w:rsidRPr="000040BD">
        <w:rPr>
          <w:rFonts w:asciiTheme="minorEastAsia" w:hAnsiTheme="minorEastAsia" w:cs="ＭＳ明朝"/>
          <w:kern w:val="0"/>
          <w:sz w:val="24"/>
          <w:szCs w:val="24"/>
        </w:rPr>
        <w:t xml:space="preserve"> </w:t>
      </w:r>
      <w:r w:rsidR="00341A78" w:rsidRPr="000040BD">
        <w:rPr>
          <w:rFonts w:asciiTheme="minorEastAsia" w:hAnsiTheme="minorEastAsia" w:cs="ＭＳ明朝" w:hint="eastAsia"/>
          <w:kern w:val="0"/>
          <w:sz w:val="24"/>
          <w:szCs w:val="24"/>
        </w:rPr>
        <w:t>１通</w:t>
      </w:r>
    </w:p>
    <w:p w14:paraId="68F98E2C" w14:textId="260DA831" w:rsidR="00DD53C2" w:rsidRPr="000040BD" w:rsidRDefault="000040BD" w:rsidP="000040BD">
      <w:pPr>
        <w:autoSpaceDE w:val="0"/>
        <w:autoSpaceDN w:val="0"/>
        <w:adjustRightInd w:val="0"/>
        <w:ind w:firstLineChars="100" w:firstLine="282"/>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00341A78" w:rsidRPr="000040BD">
        <w:rPr>
          <w:rFonts w:asciiTheme="minorEastAsia" w:hAnsiTheme="minorEastAsia" w:cs="ＭＳ明朝" w:hint="eastAsia"/>
          <w:kern w:val="0"/>
          <w:sz w:val="24"/>
          <w:szCs w:val="24"/>
        </w:rPr>
        <w:t xml:space="preserve">　不動産登記事項証明書</w:t>
      </w:r>
      <w:r w:rsidR="00341A78" w:rsidRPr="000040BD">
        <w:rPr>
          <w:rFonts w:asciiTheme="minorEastAsia" w:hAnsiTheme="minorEastAsia" w:cs="ＭＳ明朝"/>
          <w:kern w:val="0"/>
          <w:sz w:val="24"/>
          <w:szCs w:val="24"/>
        </w:rPr>
        <w:t xml:space="preserve"> </w:t>
      </w:r>
      <w:r w:rsidR="00341A78" w:rsidRPr="000040BD">
        <w:rPr>
          <w:rFonts w:asciiTheme="minorEastAsia" w:hAnsiTheme="minorEastAsia" w:cs="ＭＳ明朝" w:hint="eastAsia"/>
          <w:kern w:val="0"/>
          <w:sz w:val="24"/>
          <w:szCs w:val="24"/>
        </w:rPr>
        <w:t xml:space="preserve">　　　１通</w:t>
      </w:r>
    </w:p>
    <w:p w14:paraId="601C76CD" w14:textId="77777777" w:rsidR="000040BD" w:rsidRDefault="000040BD">
      <w:pPr>
        <w:widowControl/>
        <w:jc w:val="left"/>
        <w:rPr>
          <w:rFonts w:asciiTheme="minorEastAsia" w:hAnsiTheme="minorEastAsia" w:cs="ＭＳ明朝"/>
          <w:kern w:val="0"/>
          <w:sz w:val="20"/>
          <w:szCs w:val="20"/>
        </w:rPr>
      </w:pPr>
      <w:r>
        <w:rPr>
          <w:rFonts w:asciiTheme="minorEastAsia" w:hAnsiTheme="minorEastAsia" w:cs="ＭＳ明朝"/>
          <w:kern w:val="0"/>
          <w:sz w:val="20"/>
          <w:szCs w:val="20"/>
        </w:rPr>
        <w:br w:type="page"/>
      </w:r>
    </w:p>
    <w:p w14:paraId="48D0268B" w14:textId="04C3A1A2" w:rsidR="00DD53C2" w:rsidRPr="000040BD" w:rsidRDefault="00DD53C2" w:rsidP="00DD53C2">
      <w:pPr>
        <w:autoSpaceDE w:val="0"/>
        <w:autoSpaceDN w:val="0"/>
        <w:adjustRightInd w:val="0"/>
        <w:rPr>
          <w:rFonts w:asciiTheme="minorEastAsia" w:hAnsiTheme="minorEastAsia" w:cs="ＭＳ明朝"/>
          <w:kern w:val="0"/>
          <w:sz w:val="20"/>
          <w:szCs w:val="20"/>
        </w:rPr>
      </w:pPr>
      <w:r w:rsidRPr="000040BD">
        <w:rPr>
          <w:rFonts w:asciiTheme="minorEastAsia" w:hAnsiTheme="minorEastAsia" w:cs="ＭＳ明朝" w:hint="eastAsia"/>
          <w:kern w:val="0"/>
          <w:sz w:val="20"/>
          <w:szCs w:val="20"/>
        </w:rPr>
        <w:lastRenderedPageBreak/>
        <w:t>※</w:t>
      </w:r>
      <w:r w:rsidRPr="000040BD">
        <w:rPr>
          <w:rFonts w:asciiTheme="minorEastAsia" w:hAnsiTheme="minorEastAsia" w:cs="ＭＳ明朝"/>
          <w:kern w:val="0"/>
          <w:sz w:val="20"/>
          <w:szCs w:val="20"/>
        </w:rPr>
        <w:t xml:space="preserve"> </w:t>
      </w:r>
      <w:r w:rsidRPr="000040BD">
        <w:rPr>
          <w:rFonts w:asciiTheme="minorEastAsia" w:hAnsiTheme="minorEastAsia" w:cs="ＭＳ明朝" w:hint="eastAsia"/>
          <w:kern w:val="0"/>
          <w:sz w:val="20"/>
          <w:szCs w:val="20"/>
        </w:rPr>
        <w:t>提出書類は次のとおりです。</w:t>
      </w:r>
    </w:p>
    <w:p w14:paraId="5B3691FF" w14:textId="0E6067EA" w:rsidR="000040BD" w:rsidRPr="000040BD" w:rsidRDefault="000040BD" w:rsidP="000040BD">
      <w:pPr>
        <w:autoSpaceDE w:val="0"/>
        <w:autoSpaceDN w:val="0"/>
        <w:adjustRightInd w:val="0"/>
        <w:ind w:leftChars="100" w:left="494" w:hangingChars="100" w:hanging="242"/>
        <w:rPr>
          <w:rFonts w:asciiTheme="minorEastAsia" w:hAnsiTheme="minorEastAsia" w:cs="ＭＳ明朝"/>
          <w:kern w:val="0"/>
          <w:sz w:val="20"/>
          <w:szCs w:val="20"/>
        </w:rPr>
      </w:pPr>
      <w:r w:rsidRPr="000040BD">
        <w:rPr>
          <w:rFonts w:asciiTheme="minorEastAsia" w:hAnsiTheme="minorEastAsia" w:cs="ＭＳ明朝" w:hint="eastAsia"/>
          <w:kern w:val="0"/>
          <w:sz w:val="20"/>
          <w:szCs w:val="20"/>
        </w:rPr>
        <w:t xml:space="preserve">①　</w:t>
      </w:r>
      <w:r w:rsidR="00DD53C2" w:rsidRPr="000040BD">
        <w:rPr>
          <w:rFonts w:asciiTheme="minorEastAsia" w:hAnsiTheme="minorEastAsia" w:cs="ＭＳ明朝" w:hint="eastAsia"/>
          <w:kern w:val="0"/>
          <w:sz w:val="20"/>
          <w:szCs w:val="20"/>
        </w:rPr>
        <w:t>配当要求書正本</w:t>
      </w:r>
      <w:r w:rsidRPr="000040BD">
        <w:rPr>
          <w:rFonts w:asciiTheme="minorEastAsia" w:hAnsiTheme="minorEastAsia" w:cs="ＭＳ明朝" w:hint="eastAsia"/>
          <w:kern w:val="0"/>
          <w:sz w:val="20"/>
          <w:szCs w:val="20"/>
        </w:rPr>
        <w:t xml:space="preserve">　　１</w:t>
      </w:r>
      <w:r w:rsidR="00DD53C2" w:rsidRPr="000040BD">
        <w:rPr>
          <w:rFonts w:asciiTheme="minorEastAsia" w:hAnsiTheme="minorEastAsia" w:cs="ＭＳ明朝" w:hint="eastAsia"/>
          <w:kern w:val="0"/>
          <w:sz w:val="20"/>
          <w:szCs w:val="20"/>
        </w:rPr>
        <w:t>通</w:t>
      </w:r>
    </w:p>
    <w:p w14:paraId="568019A3" w14:textId="793DEE44" w:rsidR="00F27985" w:rsidRDefault="003F3258" w:rsidP="00F27985">
      <w:pPr>
        <w:autoSpaceDE w:val="0"/>
        <w:autoSpaceDN w:val="0"/>
        <w:adjustRightInd w:val="0"/>
        <w:ind w:leftChars="200" w:left="504" w:firstLineChars="91" w:firstLine="220"/>
        <w:rPr>
          <w:rFonts w:asciiTheme="minorEastAsia" w:hAnsiTheme="minorEastAsia" w:cs="ＭＳ明朝"/>
          <w:kern w:val="0"/>
          <w:sz w:val="20"/>
          <w:szCs w:val="20"/>
        </w:rPr>
      </w:pPr>
      <w:r w:rsidRPr="000040BD">
        <w:rPr>
          <w:rFonts w:asciiTheme="minorEastAsia" w:hAnsiTheme="minorEastAsia" w:cs="ＭＳ明朝" w:hint="eastAsia"/>
          <w:kern w:val="0"/>
          <w:sz w:val="20"/>
          <w:szCs w:val="20"/>
        </w:rPr>
        <w:t>収入</w:t>
      </w:r>
      <w:r w:rsidR="00DD53C2" w:rsidRPr="000040BD">
        <w:rPr>
          <w:rFonts w:asciiTheme="minorEastAsia" w:hAnsiTheme="minorEastAsia" w:cs="ＭＳ明朝" w:hint="eastAsia"/>
          <w:kern w:val="0"/>
          <w:sz w:val="20"/>
          <w:szCs w:val="20"/>
        </w:rPr>
        <w:t>印紙５００円を貼付し（割印はしないこと）</w:t>
      </w:r>
      <w:r w:rsidR="0045287C">
        <w:rPr>
          <w:rFonts w:asciiTheme="minorEastAsia" w:hAnsiTheme="minorEastAsia" w:cs="ＭＳ明朝" w:hint="eastAsia"/>
          <w:kern w:val="0"/>
          <w:sz w:val="20"/>
          <w:szCs w:val="20"/>
        </w:rPr>
        <w:t>、</w:t>
      </w:r>
      <w:r w:rsidR="00DD53C2" w:rsidRPr="000040BD">
        <w:rPr>
          <w:rFonts w:asciiTheme="minorEastAsia" w:hAnsiTheme="minorEastAsia" w:cs="ＭＳ明朝" w:hint="eastAsia"/>
          <w:kern w:val="0"/>
          <w:sz w:val="20"/>
          <w:szCs w:val="20"/>
        </w:rPr>
        <w:t>重量に応じ</w:t>
      </w:r>
      <w:r w:rsidR="009A6BDF">
        <w:rPr>
          <w:rFonts w:asciiTheme="minorEastAsia" w:hAnsiTheme="minorEastAsia" w:cs="ＭＳ明朝" w:hint="eastAsia"/>
          <w:kern w:val="0"/>
          <w:sz w:val="20"/>
          <w:szCs w:val="20"/>
        </w:rPr>
        <w:t>た郵便切手</w:t>
      </w:r>
      <w:r w:rsidR="00DD53C2" w:rsidRPr="000040BD">
        <w:rPr>
          <w:rFonts w:asciiTheme="minorEastAsia" w:hAnsiTheme="minorEastAsia" w:cs="ＭＳ明朝" w:hint="eastAsia"/>
          <w:kern w:val="0"/>
          <w:sz w:val="20"/>
          <w:szCs w:val="20"/>
        </w:rPr>
        <w:t>を配当要求書副本と同数組添付してください。各頁の余白に捨印</w:t>
      </w:r>
      <w:r w:rsidR="0045287C">
        <w:rPr>
          <w:rFonts w:asciiTheme="minorEastAsia" w:hAnsiTheme="minorEastAsia" w:cs="ＭＳ明朝" w:hint="eastAsia"/>
          <w:kern w:val="0"/>
          <w:sz w:val="20"/>
          <w:szCs w:val="20"/>
        </w:rPr>
        <w:t>、</w:t>
      </w:r>
      <w:r w:rsidR="00DD53C2" w:rsidRPr="000040BD">
        <w:rPr>
          <w:rFonts w:asciiTheme="minorEastAsia" w:hAnsiTheme="minorEastAsia" w:cs="ＭＳ明朝" w:hint="eastAsia"/>
          <w:kern w:val="0"/>
          <w:sz w:val="20"/>
          <w:szCs w:val="20"/>
        </w:rPr>
        <w:t>各葉の間に契印を押してください。</w:t>
      </w:r>
    </w:p>
    <w:p w14:paraId="6BE3F704" w14:textId="0B6466C6" w:rsidR="00F27985" w:rsidRDefault="000040BD" w:rsidP="00F27985">
      <w:pPr>
        <w:autoSpaceDE w:val="0"/>
        <w:autoSpaceDN w:val="0"/>
        <w:adjustRightInd w:val="0"/>
        <w:ind w:firstLineChars="100" w:firstLine="242"/>
        <w:rPr>
          <w:rFonts w:asciiTheme="minorEastAsia" w:hAnsiTheme="minorEastAsia" w:cs="ＭＳ明朝"/>
          <w:kern w:val="0"/>
          <w:sz w:val="20"/>
          <w:szCs w:val="20"/>
        </w:rPr>
      </w:pPr>
      <w:r w:rsidRPr="000040BD">
        <w:rPr>
          <w:rFonts w:asciiTheme="minorEastAsia" w:hAnsiTheme="minorEastAsia" w:cs="ＭＳ明朝" w:hint="eastAsia"/>
          <w:kern w:val="0"/>
          <w:sz w:val="20"/>
          <w:szCs w:val="20"/>
        </w:rPr>
        <w:t>②　配当要求書副本</w:t>
      </w:r>
      <w:r w:rsidR="00DD53C2" w:rsidRPr="000040BD">
        <w:rPr>
          <w:rFonts w:asciiTheme="minorEastAsia" w:hAnsiTheme="minorEastAsia" w:cs="ＭＳ明朝" w:hint="eastAsia"/>
          <w:kern w:val="0"/>
          <w:sz w:val="20"/>
          <w:szCs w:val="20"/>
        </w:rPr>
        <w:t xml:space="preserve">　　差押債権者と所有者の数</w:t>
      </w:r>
      <w:r w:rsidR="00F27985">
        <w:rPr>
          <w:rFonts w:asciiTheme="minorEastAsia" w:hAnsiTheme="minorEastAsia" w:cs="ＭＳ明朝" w:hint="eastAsia"/>
          <w:kern w:val="0"/>
          <w:sz w:val="20"/>
          <w:szCs w:val="20"/>
        </w:rPr>
        <w:t>（</w:t>
      </w:r>
      <w:r w:rsidR="00DD53C2" w:rsidRPr="000040BD">
        <w:rPr>
          <w:rFonts w:asciiTheme="minorEastAsia" w:hAnsiTheme="minorEastAsia" w:cs="ＭＳ明朝" w:hint="eastAsia"/>
          <w:kern w:val="0"/>
          <w:sz w:val="20"/>
          <w:szCs w:val="20"/>
        </w:rPr>
        <w:t>共有者２名であれば３通</w:t>
      </w:r>
      <w:r w:rsidR="00F27985">
        <w:rPr>
          <w:rFonts w:asciiTheme="minorEastAsia" w:hAnsiTheme="minorEastAsia" w:cs="ＭＳ明朝" w:hint="eastAsia"/>
          <w:kern w:val="0"/>
          <w:sz w:val="20"/>
          <w:szCs w:val="20"/>
        </w:rPr>
        <w:t>）</w:t>
      </w:r>
    </w:p>
    <w:p w14:paraId="6B3C4224" w14:textId="42C29003" w:rsidR="00A72D90" w:rsidRPr="000040BD" w:rsidRDefault="00DD53C2" w:rsidP="000040BD">
      <w:pPr>
        <w:autoSpaceDE w:val="0"/>
        <w:autoSpaceDN w:val="0"/>
        <w:adjustRightInd w:val="0"/>
        <w:ind w:leftChars="200" w:left="504" w:firstLineChars="95" w:firstLine="230"/>
        <w:rPr>
          <w:rFonts w:asciiTheme="minorEastAsia" w:hAnsiTheme="minorEastAsia" w:cs="ＭＳ明朝"/>
          <w:kern w:val="0"/>
          <w:sz w:val="20"/>
          <w:szCs w:val="20"/>
        </w:rPr>
      </w:pPr>
      <w:r w:rsidRPr="000040BD">
        <w:rPr>
          <w:rFonts w:asciiTheme="minorEastAsia" w:hAnsiTheme="minorEastAsia" w:cs="ＭＳ明朝" w:hint="eastAsia"/>
          <w:kern w:val="0"/>
          <w:sz w:val="20"/>
          <w:szCs w:val="20"/>
        </w:rPr>
        <w:t>各頁の余白に捨印</w:t>
      </w:r>
      <w:r w:rsidR="0045287C">
        <w:rPr>
          <w:rFonts w:asciiTheme="minorEastAsia" w:hAnsiTheme="minorEastAsia" w:cs="ＭＳ明朝" w:hint="eastAsia"/>
          <w:kern w:val="0"/>
          <w:sz w:val="20"/>
          <w:szCs w:val="20"/>
        </w:rPr>
        <w:t>、</w:t>
      </w:r>
      <w:r w:rsidRPr="000040BD">
        <w:rPr>
          <w:rFonts w:asciiTheme="minorEastAsia" w:hAnsiTheme="minorEastAsia" w:cs="ＭＳ明朝" w:hint="eastAsia"/>
          <w:kern w:val="0"/>
          <w:sz w:val="20"/>
          <w:szCs w:val="20"/>
        </w:rPr>
        <w:t>各葉の間に契印を押してください。</w:t>
      </w:r>
    </w:p>
    <w:p w14:paraId="4B19EE53" w14:textId="1201E143" w:rsidR="000040BD" w:rsidRPr="000040BD" w:rsidRDefault="000040BD" w:rsidP="000040BD">
      <w:pPr>
        <w:autoSpaceDE w:val="0"/>
        <w:autoSpaceDN w:val="0"/>
        <w:adjustRightInd w:val="0"/>
        <w:ind w:firstLineChars="100" w:firstLine="242"/>
        <w:rPr>
          <w:rFonts w:asciiTheme="minorEastAsia" w:hAnsiTheme="minorEastAsia" w:cs="ＭＳ明朝"/>
          <w:kern w:val="0"/>
          <w:sz w:val="20"/>
          <w:szCs w:val="20"/>
        </w:rPr>
      </w:pPr>
      <w:r w:rsidRPr="000040BD">
        <w:rPr>
          <w:rFonts w:asciiTheme="minorEastAsia" w:hAnsiTheme="minorEastAsia" w:cs="ＭＳ明朝" w:hint="eastAsia"/>
          <w:kern w:val="0"/>
          <w:sz w:val="20"/>
          <w:szCs w:val="20"/>
        </w:rPr>
        <w:t xml:space="preserve">③　</w:t>
      </w:r>
      <w:r w:rsidR="00DD53C2" w:rsidRPr="000040BD">
        <w:rPr>
          <w:rFonts w:asciiTheme="minorEastAsia" w:hAnsiTheme="minorEastAsia" w:cs="ＭＳ明朝" w:hint="eastAsia"/>
          <w:kern w:val="0"/>
          <w:sz w:val="20"/>
          <w:szCs w:val="20"/>
        </w:rPr>
        <w:t>添付書類</w:t>
      </w:r>
      <w:r w:rsidRPr="000040BD">
        <w:rPr>
          <w:rFonts w:asciiTheme="minorEastAsia" w:hAnsiTheme="minorEastAsia" w:cs="ＭＳ明朝" w:hint="eastAsia"/>
          <w:kern w:val="0"/>
          <w:sz w:val="20"/>
          <w:szCs w:val="20"/>
        </w:rPr>
        <w:t xml:space="preserve">　　</w:t>
      </w:r>
      <w:r w:rsidR="00DD53C2" w:rsidRPr="000040BD">
        <w:rPr>
          <w:rFonts w:asciiTheme="minorEastAsia" w:hAnsiTheme="minorEastAsia" w:cs="ＭＳ明朝" w:hint="eastAsia"/>
          <w:kern w:val="0"/>
          <w:sz w:val="20"/>
          <w:szCs w:val="20"/>
        </w:rPr>
        <w:t>各１通</w:t>
      </w:r>
    </w:p>
    <w:p w14:paraId="677BADEE" w14:textId="7D97DAFE" w:rsidR="00C5242A" w:rsidRPr="000040BD" w:rsidRDefault="00DD53C2" w:rsidP="000040BD">
      <w:pPr>
        <w:autoSpaceDE w:val="0"/>
        <w:autoSpaceDN w:val="0"/>
        <w:adjustRightInd w:val="0"/>
        <w:ind w:firstLineChars="300" w:firstLine="726"/>
        <w:rPr>
          <w:rFonts w:asciiTheme="minorEastAsia" w:hAnsiTheme="minorEastAsia" w:cs="ＭＳ明朝"/>
          <w:kern w:val="0"/>
          <w:sz w:val="20"/>
          <w:szCs w:val="20"/>
        </w:rPr>
      </w:pPr>
      <w:r w:rsidRPr="000040BD">
        <w:rPr>
          <w:rFonts w:asciiTheme="minorEastAsia" w:hAnsiTheme="minorEastAsia" w:cs="ＭＳ明朝" w:hint="eastAsia"/>
          <w:kern w:val="0"/>
          <w:sz w:val="20"/>
          <w:szCs w:val="20"/>
        </w:rPr>
        <w:t>本件の例では</w:t>
      </w:r>
      <w:r w:rsidR="0045287C">
        <w:rPr>
          <w:rFonts w:asciiTheme="minorEastAsia" w:hAnsiTheme="minorEastAsia" w:cs="ＭＳ明朝" w:hint="eastAsia"/>
          <w:kern w:val="0"/>
          <w:sz w:val="20"/>
          <w:szCs w:val="20"/>
        </w:rPr>
        <w:t>、</w:t>
      </w:r>
      <w:r w:rsidR="00A72D90" w:rsidRPr="000040BD">
        <w:rPr>
          <w:rFonts w:asciiTheme="minorEastAsia" w:hAnsiTheme="minorEastAsia" w:cs="ＭＳ明朝" w:hint="eastAsia"/>
          <w:kern w:val="0"/>
          <w:sz w:val="20"/>
          <w:szCs w:val="20"/>
        </w:rPr>
        <w:t>仮差押命令正本１通</w:t>
      </w:r>
      <w:r w:rsidR="0045287C">
        <w:rPr>
          <w:rFonts w:asciiTheme="minorEastAsia" w:hAnsiTheme="minorEastAsia" w:cs="ＭＳ明朝" w:hint="eastAsia"/>
          <w:kern w:val="0"/>
          <w:sz w:val="20"/>
          <w:szCs w:val="20"/>
        </w:rPr>
        <w:t>、</w:t>
      </w:r>
      <w:r w:rsidR="00A72D90" w:rsidRPr="000040BD">
        <w:rPr>
          <w:rFonts w:asciiTheme="minorEastAsia" w:hAnsiTheme="minorEastAsia" w:cs="ＭＳ明朝" w:hint="eastAsia"/>
          <w:kern w:val="0"/>
          <w:sz w:val="20"/>
          <w:szCs w:val="20"/>
        </w:rPr>
        <w:t>不動産登記事項証明書１通</w:t>
      </w:r>
    </w:p>
    <w:sectPr w:rsidR="00C5242A" w:rsidRPr="000040BD" w:rsidSect="00E87B25">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81890" w14:textId="77777777" w:rsidR="00D702C7" w:rsidRDefault="00D702C7" w:rsidP="00E87B25">
      <w:r>
        <w:separator/>
      </w:r>
    </w:p>
  </w:endnote>
  <w:endnote w:type="continuationSeparator" w:id="0">
    <w:p w14:paraId="68141773" w14:textId="77777777" w:rsidR="00D702C7" w:rsidRDefault="00D702C7"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2D987" w14:textId="77777777" w:rsidR="00D702C7" w:rsidRDefault="00D702C7" w:rsidP="00E87B25">
      <w:r>
        <w:separator/>
      </w:r>
    </w:p>
  </w:footnote>
  <w:footnote w:type="continuationSeparator" w:id="0">
    <w:p w14:paraId="74849528" w14:textId="77777777" w:rsidR="00D702C7" w:rsidRDefault="00D702C7"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D61"/>
    <w:multiLevelType w:val="hybridMultilevel"/>
    <w:tmpl w:val="30FA45E2"/>
    <w:lvl w:ilvl="0" w:tplc="1B4EC85E">
      <w:start w:val="1"/>
      <w:numFmt w:val="decimalFullWidth"/>
      <w:lvlText w:val="%1."/>
      <w:lvlJc w:val="left"/>
      <w:pPr>
        <w:ind w:left="420" w:hanging="420"/>
      </w:pPr>
      <w:rPr>
        <w:rFonts w:hint="eastAsia"/>
        <w:spacing w:val="-2"/>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361C1"/>
    <w:multiLevelType w:val="hybridMultilevel"/>
    <w:tmpl w:val="D8523996"/>
    <w:lvl w:ilvl="0" w:tplc="1B4EC85E">
      <w:start w:val="1"/>
      <w:numFmt w:val="decimalFullWidth"/>
      <w:lvlText w:val="%1."/>
      <w:lvlJc w:val="left"/>
      <w:pPr>
        <w:ind w:left="420" w:hanging="420"/>
      </w:pPr>
      <w:rPr>
        <w:rFonts w:hint="eastAsia"/>
        <w:spacing w:val="-2"/>
        <w:positio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2742C"/>
    <w:multiLevelType w:val="hybridMultilevel"/>
    <w:tmpl w:val="146A84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C2"/>
    <w:rsid w:val="000040BD"/>
    <w:rsid w:val="000C731B"/>
    <w:rsid w:val="00341A78"/>
    <w:rsid w:val="003F3258"/>
    <w:rsid w:val="0045287C"/>
    <w:rsid w:val="00567622"/>
    <w:rsid w:val="00617362"/>
    <w:rsid w:val="0070124B"/>
    <w:rsid w:val="00706B54"/>
    <w:rsid w:val="00916575"/>
    <w:rsid w:val="00922753"/>
    <w:rsid w:val="00972B2B"/>
    <w:rsid w:val="009A6BDF"/>
    <w:rsid w:val="00A4389B"/>
    <w:rsid w:val="00A72D90"/>
    <w:rsid w:val="00C125AE"/>
    <w:rsid w:val="00C5242A"/>
    <w:rsid w:val="00D702C7"/>
    <w:rsid w:val="00D83BE3"/>
    <w:rsid w:val="00DD53C2"/>
    <w:rsid w:val="00E87B25"/>
    <w:rsid w:val="00F2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01C96"/>
  <w15:chartTrackingRefBased/>
  <w15:docId w15:val="{F682BEC4-8526-4874-8106-E4F5C833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Date"/>
    <w:basedOn w:val="a"/>
    <w:next w:val="a"/>
    <w:link w:val="a8"/>
    <w:uiPriority w:val="99"/>
    <w:semiHidden/>
    <w:unhideWhenUsed/>
    <w:rsid w:val="00DD53C2"/>
  </w:style>
  <w:style w:type="character" w:customStyle="1" w:styleId="a8">
    <w:name w:val="日付 (文字)"/>
    <w:basedOn w:val="a0"/>
    <w:link w:val="a7"/>
    <w:uiPriority w:val="99"/>
    <w:semiHidden/>
    <w:rsid w:val="00DD53C2"/>
  </w:style>
  <w:style w:type="paragraph" w:styleId="a9">
    <w:name w:val="List Paragraph"/>
    <w:basedOn w:val="a"/>
    <w:uiPriority w:val="34"/>
    <w:qFormat/>
    <w:rsid w:val="00DD53C2"/>
    <w:pPr>
      <w:ind w:leftChars="400" w:left="840"/>
    </w:pPr>
  </w:style>
  <w:style w:type="character" w:styleId="aa">
    <w:name w:val="annotation reference"/>
    <w:basedOn w:val="a0"/>
    <w:uiPriority w:val="99"/>
    <w:semiHidden/>
    <w:unhideWhenUsed/>
    <w:rsid w:val="003F3258"/>
    <w:rPr>
      <w:sz w:val="18"/>
      <w:szCs w:val="18"/>
    </w:rPr>
  </w:style>
  <w:style w:type="paragraph" w:styleId="ab">
    <w:name w:val="annotation text"/>
    <w:basedOn w:val="a"/>
    <w:link w:val="ac"/>
    <w:uiPriority w:val="99"/>
    <w:semiHidden/>
    <w:unhideWhenUsed/>
    <w:rsid w:val="003F3258"/>
    <w:pPr>
      <w:jc w:val="left"/>
    </w:pPr>
  </w:style>
  <w:style w:type="character" w:customStyle="1" w:styleId="ac">
    <w:name w:val="コメント文字列 (文字)"/>
    <w:basedOn w:val="a0"/>
    <w:link w:val="ab"/>
    <w:uiPriority w:val="99"/>
    <w:semiHidden/>
    <w:rsid w:val="003F3258"/>
  </w:style>
  <w:style w:type="paragraph" w:styleId="ad">
    <w:name w:val="annotation subject"/>
    <w:basedOn w:val="ab"/>
    <w:next w:val="ab"/>
    <w:link w:val="ae"/>
    <w:uiPriority w:val="99"/>
    <w:semiHidden/>
    <w:unhideWhenUsed/>
    <w:rsid w:val="003F3258"/>
    <w:rPr>
      <w:b/>
      <w:bCs/>
    </w:rPr>
  </w:style>
  <w:style w:type="character" w:customStyle="1" w:styleId="ae">
    <w:name w:val="コメント内容 (文字)"/>
    <w:basedOn w:val="ac"/>
    <w:link w:val="ad"/>
    <w:uiPriority w:val="99"/>
    <w:semiHidden/>
    <w:rsid w:val="003F3258"/>
    <w:rPr>
      <w:b/>
      <w:bCs/>
    </w:rPr>
  </w:style>
  <w:style w:type="paragraph" w:styleId="af">
    <w:name w:val="Balloon Text"/>
    <w:basedOn w:val="a"/>
    <w:link w:val="af0"/>
    <w:uiPriority w:val="99"/>
    <w:semiHidden/>
    <w:unhideWhenUsed/>
    <w:rsid w:val="003F325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F32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3D0C-1E1A-413F-B984-C9065CF9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太田　香澄</cp:lastModifiedBy>
  <cp:revision>5</cp:revision>
  <dcterms:created xsi:type="dcterms:W3CDTF">2025-03-11T03:04:00Z</dcterms:created>
  <dcterms:modified xsi:type="dcterms:W3CDTF">2025-03-24T05:40:00Z</dcterms:modified>
</cp:coreProperties>
</file>