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A3" w:rsidRPr="001E4E87" w:rsidRDefault="00162CA3" w:rsidP="00162CA3">
      <w:pPr>
        <w:autoSpaceDE w:val="0"/>
        <w:autoSpaceDN w:val="0"/>
        <w:adjustRightInd w:val="0"/>
        <w:jc w:val="center"/>
        <w:rPr>
          <w:rFonts w:asciiTheme="minorEastAsia" w:hAnsiTheme="minorEastAsia" w:cs="ＭＳ明朝"/>
          <w:b/>
          <w:kern w:val="0"/>
          <w:sz w:val="28"/>
          <w:szCs w:val="28"/>
        </w:rPr>
      </w:pPr>
      <w:r w:rsidRPr="001E4E87">
        <w:rPr>
          <w:rFonts w:asciiTheme="minorEastAsia" w:hAnsiTheme="minorEastAsia" w:cs="ＭＳ明朝" w:hint="eastAsia"/>
          <w:b/>
          <w:kern w:val="0"/>
          <w:sz w:val="28"/>
          <w:szCs w:val="28"/>
        </w:rPr>
        <w:t>公　示　送　達　申　立　書</w:t>
      </w:r>
    </w:p>
    <w:p w:rsidR="00162CA3" w:rsidRPr="00162CA3" w:rsidRDefault="00162CA3" w:rsidP="00162CA3">
      <w:pPr>
        <w:autoSpaceDE w:val="0"/>
        <w:autoSpaceDN w:val="0"/>
        <w:adjustRightInd w:val="0"/>
        <w:jc w:val="center"/>
        <w:rPr>
          <w:rFonts w:asciiTheme="minorEastAsia" w:hAnsiTheme="minorEastAsia" w:cs="ＭＳ明朝"/>
          <w:kern w:val="0"/>
          <w:sz w:val="28"/>
          <w:szCs w:val="28"/>
        </w:rPr>
      </w:pPr>
    </w:p>
    <w:p w:rsidR="00162CA3" w:rsidRDefault="00162CA3" w:rsidP="0094731E">
      <w:pPr>
        <w:autoSpaceDE w:val="0"/>
        <w:autoSpaceDN w:val="0"/>
        <w:adjustRightInd w:val="0"/>
        <w:ind w:firstLineChars="300" w:firstLine="846"/>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地方裁判所</w:t>
      </w:r>
      <w:r w:rsidR="007060C6">
        <w:rPr>
          <w:rFonts w:asciiTheme="minorEastAsia" w:hAnsiTheme="minorEastAsia" w:cs="ＭＳ明朝" w:hint="eastAsia"/>
          <w:kern w:val="0"/>
          <w:sz w:val="24"/>
          <w:szCs w:val="24"/>
        </w:rPr>
        <w:t xml:space="preserve">　　　　　　　　</w:t>
      </w:r>
      <w:r w:rsidR="001E4E87">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御中</w:t>
      </w:r>
    </w:p>
    <w:p w:rsidR="00162CA3" w:rsidRPr="00162CA3" w:rsidRDefault="00162CA3" w:rsidP="00162CA3">
      <w:pPr>
        <w:autoSpaceDE w:val="0"/>
        <w:autoSpaceDN w:val="0"/>
        <w:adjustRightInd w:val="0"/>
        <w:jc w:val="left"/>
        <w:rPr>
          <w:rFonts w:asciiTheme="minorEastAsia" w:hAnsiTheme="minorEastAsia" w:cs="ＭＳ明朝"/>
          <w:kern w:val="0"/>
          <w:sz w:val="24"/>
          <w:szCs w:val="24"/>
        </w:rPr>
      </w:pPr>
    </w:p>
    <w:p w:rsidR="00162CA3" w:rsidRDefault="0070170F" w:rsidP="00162CA3">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162CA3" w:rsidRPr="00162CA3">
        <w:rPr>
          <w:rFonts w:asciiTheme="minorEastAsia" w:hAnsiTheme="minorEastAsia" w:cs="ＭＳ明朝" w:hint="eastAsia"/>
          <w:kern w:val="0"/>
          <w:sz w:val="24"/>
          <w:szCs w:val="24"/>
        </w:rPr>
        <w:t>○○年○○月○○日</w:t>
      </w:r>
    </w:p>
    <w:p w:rsidR="00162CA3" w:rsidRPr="00162CA3" w:rsidRDefault="00162CA3" w:rsidP="00162CA3">
      <w:pPr>
        <w:autoSpaceDE w:val="0"/>
        <w:autoSpaceDN w:val="0"/>
        <w:adjustRightInd w:val="0"/>
        <w:jc w:val="right"/>
        <w:rPr>
          <w:rFonts w:asciiTheme="minorEastAsia" w:hAnsiTheme="minorEastAsia" w:cs="ＭＳ明朝"/>
          <w:kern w:val="0"/>
          <w:sz w:val="24"/>
          <w:szCs w:val="24"/>
        </w:rPr>
      </w:pPr>
    </w:p>
    <w:p w:rsidR="00162CA3" w:rsidRDefault="00162CA3" w:rsidP="00162CA3">
      <w:pPr>
        <w:autoSpaceDE w:val="0"/>
        <w:autoSpaceDN w:val="0"/>
        <w:adjustRightInd w:val="0"/>
        <w:jc w:val="right"/>
        <w:rPr>
          <w:rFonts w:asciiTheme="minorEastAsia" w:hAnsiTheme="minorEastAsia" w:cs="ＭＳ明朝"/>
          <w:kern w:val="0"/>
          <w:sz w:val="18"/>
          <w:szCs w:val="18"/>
        </w:rPr>
      </w:pPr>
      <w:r w:rsidRPr="00162CA3">
        <w:rPr>
          <w:rFonts w:asciiTheme="minorEastAsia" w:hAnsiTheme="minorEastAsia" w:cs="ＭＳ明朝" w:hint="eastAsia"/>
          <w:kern w:val="0"/>
          <w:sz w:val="24"/>
          <w:szCs w:val="24"/>
        </w:rPr>
        <w:t>債権者代理人</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18"/>
          <w:szCs w:val="18"/>
        </w:rPr>
        <w:t>印</w:t>
      </w:r>
    </w:p>
    <w:p w:rsidR="00162CA3" w:rsidRPr="00162CA3" w:rsidRDefault="00162CA3" w:rsidP="00162CA3">
      <w:pPr>
        <w:autoSpaceDE w:val="0"/>
        <w:autoSpaceDN w:val="0"/>
        <w:adjustRightInd w:val="0"/>
        <w:jc w:val="right"/>
        <w:rPr>
          <w:rFonts w:asciiTheme="minorEastAsia" w:hAnsiTheme="minorEastAsia" w:cs="ＭＳ明朝"/>
          <w:kern w:val="0"/>
          <w:sz w:val="18"/>
          <w:szCs w:val="18"/>
        </w:rPr>
      </w:pPr>
    </w:p>
    <w:p w:rsidR="00162CA3" w:rsidRPr="00162CA3" w:rsidRDefault="00162CA3" w:rsidP="00162CA3">
      <w:pPr>
        <w:autoSpaceDE w:val="0"/>
        <w:autoSpaceDN w:val="0"/>
        <w:adjustRightInd w:val="0"/>
        <w:ind w:leftChars="500" w:left="1260"/>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債</w:t>
      </w: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権</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者</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p>
    <w:p w:rsidR="00162CA3" w:rsidRDefault="00162CA3" w:rsidP="00162CA3">
      <w:pPr>
        <w:autoSpaceDE w:val="0"/>
        <w:autoSpaceDN w:val="0"/>
        <w:adjustRightInd w:val="0"/>
        <w:ind w:leftChars="500" w:left="1260"/>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債務者兼所有者</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p>
    <w:p w:rsidR="00162CA3" w:rsidRPr="00162CA3" w:rsidRDefault="00162CA3" w:rsidP="00162CA3">
      <w:pPr>
        <w:autoSpaceDE w:val="0"/>
        <w:autoSpaceDN w:val="0"/>
        <w:adjustRightInd w:val="0"/>
        <w:jc w:val="left"/>
        <w:rPr>
          <w:rFonts w:asciiTheme="minorEastAsia" w:hAnsiTheme="minorEastAsia" w:cs="ＭＳ明朝"/>
          <w:kern w:val="0"/>
          <w:sz w:val="24"/>
          <w:szCs w:val="24"/>
        </w:rPr>
      </w:pPr>
    </w:p>
    <w:p w:rsidR="00162CA3" w:rsidRDefault="00162CA3" w:rsidP="00162CA3">
      <w:pPr>
        <w:autoSpaceDE w:val="0"/>
        <w:autoSpaceDN w:val="0"/>
        <w:adjustRightInd w:val="0"/>
        <w:ind w:firstLineChars="100" w:firstLine="28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上記当事者間の御庁</w:t>
      </w:r>
      <w:r w:rsidR="0070170F">
        <w:rPr>
          <w:rFonts w:asciiTheme="minorEastAsia" w:hAnsiTheme="minorEastAsia" w:cs="ＭＳ明朝" w:hint="eastAsia"/>
          <w:kern w:val="0"/>
          <w:sz w:val="24"/>
          <w:szCs w:val="24"/>
        </w:rPr>
        <w:t>令和</w:t>
      </w:r>
      <w:r w:rsidRPr="00162CA3">
        <w:rPr>
          <w:rFonts w:asciiTheme="minorEastAsia" w:hAnsiTheme="minorEastAsia" w:cs="ＭＳ明朝" w:hint="eastAsia"/>
          <w:kern w:val="0"/>
          <w:sz w:val="24"/>
          <w:szCs w:val="24"/>
        </w:rPr>
        <w:t>○○年（ケ）第○○○○号担保不動産競売申立事件について</w:t>
      </w:r>
      <w:r w:rsidR="00F94BA6">
        <w:rPr>
          <w:rFonts w:asciiTheme="minorEastAsia" w:hAnsiTheme="minorEastAsia" w:cs="ＭＳ明朝" w:hint="eastAsia"/>
          <w:kern w:val="0"/>
          <w:sz w:val="24"/>
          <w:szCs w:val="24"/>
        </w:rPr>
        <w:t>、</w:t>
      </w:r>
      <w:r w:rsidRPr="00162CA3">
        <w:rPr>
          <w:rFonts w:asciiTheme="minorEastAsia" w:hAnsiTheme="minorEastAsia" w:cs="ＭＳ明朝" w:hint="eastAsia"/>
          <w:kern w:val="0"/>
          <w:sz w:val="24"/>
          <w:szCs w:val="24"/>
        </w:rPr>
        <w:t>上記債務者兼所有者の住所その他送達すべき場所が知れないため</w:t>
      </w:r>
      <w:r w:rsidR="00F94BA6">
        <w:rPr>
          <w:rFonts w:asciiTheme="minorEastAsia" w:hAnsiTheme="minorEastAsia" w:cs="ＭＳ明朝" w:hint="eastAsia"/>
          <w:kern w:val="0"/>
          <w:sz w:val="24"/>
          <w:szCs w:val="24"/>
        </w:rPr>
        <w:t>、</w:t>
      </w:r>
      <w:r w:rsidRPr="00162CA3">
        <w:rPr>
          <w:rFonts w:asciiTheme="minorEastAsia" w:hAnsiTheme="minorEastAsia" w:cs="ＭＳ明朝" w:hint="eastAsia"/>
          <w:kern w:val="0"/>
          <w:sz w:val="24"/>
          <w:szCs w:val="24"/>
        </w:rPr>
        <w:t>通常の手続により送達することができないので</w:t>
      </w:r>
      <w:r w:rsidR="00F94BA6">
        <w:rPr>
          <w:rFonts w:asciiTheme="minorEastAsia" w:hAnsiTheme="minorEastAsia" w:cs="ＭＳ明朝" w:hint="eastAsia"/>
          <w:kern w:val="0"/>
          <w:sz w:val="24"/>
          <w:szCs w:val="24"/>
        </w:rPr>
        <w:t>、</w:t>
      </w:r>
      <w:r w:rsidRPr="00162CA3">
        <w:rPr>
          <w:rFonts w:asciiTheme="minorEastAsia" w:hAnsiTheme="minorEastAsia" w:cs="ＭＳ明朝" w:hint="eastAsia"/>
          <w:kern w:val="0"/>
          <w:sz w:val="24"/>
          <w:szCs w:val="24"/>
        </w:rPr>
        <w:t>公示送達の方法により送達されたく申し立てます。</w:t>
      </w:r>
    </w:p>
    <w:p w:rsidR="00162CA3" w:rsidRPr="00162CA3" w:rsidRDefault="00162CA3" w:rsidP="00162CA3">
      <w:pPr>
        <w:autoSpaceDE w:val="0"/>
        <w:autoSpaceDN w:val="0"/>
        <w:adjustRightInd w:val="0"/>
        <w:ind w:firstLineChars="100" w:firstLine="282"/>
        <w:jc w:val="left"/>
        <w:rPr>
          <w:rFonts w:asciiTheme="minorEastAsia" w:hAnsiTheme="minorEastAsia" w:cs="ＭＳ明朝"/>
          <w:kern w:val="0"/>
          <w:sz w:val="24"/>
          <w:szCs w:val="24"/>
        </w:rPr>
      </w:pPr>
    </w:p>
    <w:p w:rsidR="00162CA3" w:rsidRPr="00162CA3" w:rsidRDefault="00162CA3" w:rsidP="0070170F">
      <w:pPr>
        <w:autoSpaceDE w:val="0"/>
        <w:autoSpaceDN w:val="0"/>
        <w:adjustRightInd w:val="0"/>
        <w:spacing w:line="276" w:lineRule="auto"/>
        <w:ind w:leftChars="100" w:left="25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添付書類</w:t>
      </w:r>
    </w:p>
    <w:p w:rsidR="00162CA3" w:rsidRPr="00162CA3" w:rsidRDefault="00162CA3" w:rsidP="0070170F">
      <w:pPr>
        <w:autoSpaceDE w:val="0"/>
        <w:autoSpaceDN w:val="0"/>
        <w:adjustRightInd w:val="0"/>
        <w:spacing w:line="276" w:lineRule="auto"/>
        <w:ind w:leftChars="100" w:left="25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１</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住民票</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１通</w:t>
      </w:r>
    </w:p>
    <w:p w:rsidR="00162CA3" w:rsidRDefault="00162CA3" w:rsidP="0070170F">
      <w:pPr>
        <w:autoSpaceDE w:val="0"/>
        <w:autoSpaceDN w:val="0"/>
        <w:adjustRightInd w:val="0"/>
        <w:spacing w:line="276" w:lineRule="auto"/>
        <w:ind w:leftChars="100" w:left="25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２</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調査書</w:t>
      </w:r>
      <w:r>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１通</w:t>
      </w:r>
    </w:p>
    <w:p w:rsidR="00162CA3" w:rsidRDefault="00162CA3">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162CA3" w:rsidRPr="0070170F" w:rsidRDefault="00162CA3" w:rsidP="00162CA3">
      <w:pPr>
        <w:autoSpaceDE w:val="0"/>
        <w:autoSpaceDN w:val="0"/>
        <w:adjustRightInd w:val="0"/>
        <w:jc w:val="center"/>
        <w:rPr>
          <w:rFonts w:asciiTheme="minorEastAsia" w:hAnsiTheme="minorEastAsia" w:cs="ＭＳ明朝"/>
          <w:b/>
          <w:kern w:val="0"/>
          <w:sz w:val="28"/>
          <w:szCs w:val="28"/>
        </w:rPr>
      </w:pPr>
      <w:r w:rsidRPr="0070170F">
        <w:rPr>
          <w:rFonts w:asciiTheme="minorEastAsia" w:hAnsiTheme="minorEastAsia" w:cs="ＭＳ明朝" w:hint="eastAsia"/>
          <w:b/>
          <w:kern w:val="0"/>
          <w:sz w:val="28"/>
          <w:szCs w:val="28"/>
        </w:rPr>
        <w:lastRenderedPageBreak/>
        <w:t>調　査　書</w:t>
      </w:r>
    </w:p>
    <w:p w:rsidR="00162CA3" w:rsidRPr="00162CA3" w:rsidRDefault="00162CA3" w:rsidP="00162CA3">
      <w:pPr>
        <w:autoSpaceDE w:val="0"/>
        <w:autoSpaceDN w:val="0"/>
        <w:adjustRightInd w:val="0"/>
        <w:jc w:val="center"/>
        <w:rPr>
          <w:rFonts w:asciiTheme="minorEastAsia" w:hAnsiTheme="minorEastAsia" w:cs="ＭＳ明朝"/>
          <w:kern w:val="0"/>
          <w:sz w:val="28"/>
          <w:szCs w:val="28"/>
        </w:rPr>
      </w:pPr>
    </w:p>
    <w:p w:rsidR="00162CA3" w:rsidRPr="00162CA3" w:rsidRDefault="004C6612" w:rsidP="00162CA3">
      <w:pPr>
        <w:autoSpaceDE w:val="0"/>
        <w:autoSpaceDN w:val="0"/>
        <w:adjustRightInd w:val="0"/>
        <w:ind w:firstLineChars="100" w:firstLine="282"/>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162CA3" w:rsidRPr="00162CA3">
        <w:rPr>
          <w:rFonts w:asciiTheme="minorEastAsia" w:hAnsiTheme="minorEastAsia" w:cs="ＭＳ明朝" w:hint="eastAsia"/>
          <w:kern w:val="0"/>
          <w:sz w:val="24"/>
          <w:szCs w:val="24"/>
        </w:rPr>
        <w:t>地方裁判所</w:t>
      </w:r>
      <w:r w:rsidR="0070170F">
        <w:rPr>
          <w:rFonts w:asciiTheme="minorEastAsia" w:hAnsiTheme="minorEastAsia" w:cs="ＭＳ明朝" w:hint="eastAsia"/>
          <w:kern w:val="0"/>
          <w:sz w:val="24"/>
          <w:szCs w:val="24"/>
        </w:rPr>
        <w:t>令和</w:t>
      </w:r>
      <w:r w:rsidR="00162CA3" w:rsidRPr="00162CA3">
        <w:rPr>
          <w:rFonts w:asciiTheme="minorEastAsia" w:hAnsiTheme="minorEastAsia" w:cs="ＭＳ明朝" w:hint="eastAsia"/>
          <w:kern w:val="0"/>
          <w:sz w:val="24"/>
          <w:szCs w:val="24"/>
        </w:rPr>
        <w:t>○○年（ケ）第○○○○号担保不動産競売申立事件の債務者兼所有者□□□□の居所調査をした結果は下記のとおりです。</w:t>
      </w:r>
    </w:p>
    <w:p w:rsidR="00162CA3" w:rsidRPr="00162CA3" w:rsidRDefault="00162CA3" w:rsidP="00162CA3">
      <w:pPr>
        <w:autoSpaceDE w:val="0"/>
        <w:autoSpaceDN w:val="0"/>
        <w:adjustRightInd w:val="0"/>
        <w:jc w:val="center"/>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記</w:t>
      </w:r>
    </w:p>
    <w:p w:rsidR="001E4E87" w:rsidRDefault="001E4E87" w:rsidP="001E4E87">
      <w:pPr>
        <w:autoSpaceDE w:val="0"/>
        <w:autoSpaceDN w:val="0"/>
        <w:adjustRightInd w:val="0"/>
        <w:ind w:left="282" w:hangingChars="100" w:hanging="282"/>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162CA3" w:rsidRPr="001E4E87">
        <w:rPr>
          <w:rFonts w:asciiTheme="minorEastAsia" w:hAnsiTheme="minorEastAsia" w:cs="ＭＳ明朝" w:hint="eastAsia"/>
          <w:kern w:val="0"/>
          <w:sz w:val="24"/>
          <w:szCs w:val="24"/>
        </w:rPr>
        <w:t xml:space="preserve">　住民票届出地</w:t>
      </w:r>
      <w:r w:rsidR="00967E18">
        <w:rPr>
          <w:rFonts w:asciiTheme="minorEastAsia" w:hAnsiTheme="minorEastAsia" w:cs="ＭＳ明朝" w:hint="eastAsia"/>
          <w:kern w:val="0"/>
          <w:sz w:val="24"/>
          <w:szCs w:val="24"/>
        </w:rPr>
        <w:t xml:space="preserve">　</w:t>
      </w:r>
      <w:r w:rsidR="004C6612">
        <w:rPr>
          <w:rFonts w:asciiTheme="minorEastAsia" w:hAnsiTheme="minorEastAsia" w:cs="ＭＳ明朝" w:hint="eastAsia"/>
          <w:kern w:val="0"/>
          <w:sz w:val="24"/>
          <w:szCs w:val="24"/>
        </w:rPr>
        <w:t>○○市</w:t>
      </w:r>
      <w:r w:rsidR="00162CA3" w:rsidRPr="001E4E87">
        <w:rPr>
          <w:rFonts w:asciiTheme="minorEastAsia" w:hAnsiTheme="minorEastAsia" w:cs="ＭＳ明朝" w:hint="eastAsia"/>
          <w:kern w:val="0"/>
          <w:sz w:val="24"/>
          <w:szCs w:val="24"/>
        </w:rPr>
        <w:t>○○区○○町３－２－１－１２３号</w:t>
      </w:r>
    </w:p>
    <w:p w:rsidR="001E4E87" w:rsidRDefault="0070170F" w:rsidP="00967E18">
      <w:pPr>
        <w:autoSpaceDE w:val="0"/>
        <w:autoSpaceDN w:val="0"/>
        <w:adjustRightInd w:val="0"/>
        <w:ind w:firstLineChars="200" w:firstLine="564"/>
        <w:rPr>
          <w:rFonts w:asciiTheme="minorEastAsia" w:hAnsiTheme="minorEastAsia" w:cs="ＭＳ明朝"/>
          <w:kern w:val="0"/>
          <w:sz w:val="24"/>
          <w:szCs w:val="24"/>
        </w:rPr>
      </w:pPr>
      <w:r w:rsidRPr="001E4E87">
        <w:rPr>
          <w:rFonts w:asciiTheme="minorEastAsia" w:hAnsiTheme="minorEastAsia" w:cs="ＭＳ明朝" w:hint="eastAsia"/>
          <w:kern w:val="0"/>
          <w:sz w:val="24"/>
          <w:szCs w:val="24"/>
        </w:rPr>
        <w:t>令和</w:t>
      </w:r>
      <w:r w:rsidR="00162CA3" w:rsidRPr="001E4E87">
        <w:rPr>
          <w:rFonts w:asciiTheme="minorEastAsia" w:hAnsiTheme="minorEastAsia" w:cs="ＭＳ明朝" w:hint="eastAsia"/>
          <w:kern w:val="0"/>
          <w:sz w:val="24"/>
          <w:szCs w:val="24"/>
        </w:rPr>
        <w:t>○○年３月１０日午前９時４０分訪問</w:t>
      </w:r>
    </w:p>
    <w:p w:rsidR="001E4E87" w:rsidRDefault="00162CA3" w:rsidP="001E4E87">
      <w:pPr>
        <w:autoSpaceDE w:val="0"/>
        <w:autoSpaceDN w:val="0"/>
        <w:adjustRightInd w:val="0"/>
        <w:ind w:leftChars="100" w:left="252"/>
        <w:rPr>
          <w:rFonts w:asciiTheme="minorEastAsia" w:hAnsiTheme="minorEastAsia" w:cs="ＭＳ明朝"/>
          <w:kern w:val="0"/>
          <w:sz w:val="24"/>
          <w:szCs w:val="24"/>
        </w:rPr>
      </w:pPr>
      <w:r w:rsidRPr="001E4E87">
        <w:rPr>
          <w:rFonts w:asciiTheme="minorEastAsia" w:hAnsiTheme="minorEastAsia" w:cs="ＭＳ明朝"/>
          <w:kern w:val="0"/>
          <w:sz w:val="24"/>
          <w:szCs w:val="24"/>
        </w:rPr>
        <w:t>(</w:t>
      </w:r>
      <w:r w:rsidRPr="001E4E87">
        <w:rPr>
          <w:rFonts w:asciiTheme="minorEastAsia" w:hAnsiTheme="minorEastAsia" w:cs="Century"/>
          <w:kern w:val="0"/>
          <w:sz w:val="24"/>
          <w:szCs w:val="24"/>
        </w:rPr>
        <w:t>1</w:t>
      </w:r>
      <w:r w:rsidRPr="001E4E87">
        <w:rPr>
          <w:rFonts w:asciiTheme="minorEastAsia" w:hAnsiTheme="minorEastAsia" w:cs="ＭＳ明朝"/>
          <w:kern w:val="0"/>
          <w:sz w:val="24"/>
          <w:szCs w:val="24"/>
        </w:rPr>
        <w:t>)</w:t>
      </w:r>
      <w:r w:rsidR="001E4E87">
        <w:rPr>
          <w:rFonts w:asciiTheme="minorEastAsia" w:hAnsiTheme="minorEastAsia" w:cs="ＭＳ明朝" w:hint="eastAsia"/>
          <w:kern w:val="0"/>
          <w:sz w:val="24"/>
          <w:szCs w:val="24"/>
        </w:rPr>
        <w:t xml:space="preserve">　</w:t>
      </w:r>
      <w:r w:rsidRPr="001E4E87">
        <w:rPr>
          <w:rFonts w:asciiTheme="minorEastAsia" w:hAnsiTheme="minorEastAsia" w:cs="ＭＳ明朝" w:hint="eastAsia"/>
          <w:kern w:val="0"/>
          <w:sz w:val="24"/>
          <w:szCs w:val="24"/>
        </w:rPr>
        <w:t>表札は「□□□□」</w:t>
      </w:r>
      <w:r w:rsidR="00F94BA6">
        <w:rPr>
          <w:rFonts w:asciiTheme="minorEastAsia" w:hAnsiTheme="minorEastAsia" w:cs="ＭＳ明朝" w:hint="eastAsia"/>
          <w:kern w:val="0"/>
          <w:sz w:val="24"/>
          <w:szCs w:val="24"/>
        </w:rPr>
        <w:t>、</w:t>
      </w:r>
      <w:r w:rsidRPr="001E4E87">
        <w:rPr>
          <w:rFonts w:asciiTheme="minorEastAsia" w:hAnsiTheme="minorEastAsia" w:cs="ＭＳ明朝" w:hint="eastAsia"/>
          <w:kern w:val="0"/>
          <w:sz w:val="24"/>
          <w:szCs w:val="24"/>
        </w:rPr>
        <w:t>施錠されており応答なし。</w:t>
      </w:r>
    </w:p>
    <w:p w:rsidR="0070170F" w:rsidRDefault="00162CA3" w:rsidP="001E4E87">
      <w:pPr>
        <w:autoSpaceDE w:val="0"/>
        <w:autoSpaceDN w:val="0"/>
        <w:adjustRightInd w:val="0"/>
        <w:ind w:leftChars="100" w:left="630" w:hangingChars="134" w:hanging="378"/>
        <w:rPr>
          <w:rFonts w:asciiTheme="minorEastAsia" w:hAnsiTheme="minorEastAsia" w:cs="ＭＳ明朝"/>
          <w:kern w:val="0"/>
          <w:sz w:val="24"/>
          <w:szCs w:val="24"/>
        </w:rPr>
      </w:pPr>
      <w:r w:rsidRPr="001E4E87">
        <w:rPr>
          <w:rFonts w:asciiTheme="minorEastAsia" w:hAnsiTheme="minorEastAsia" w:cs="ＭＳ明朝"/>
          <w:kern w:val="0"/>
          <w:sz w:val="24"/>
          <w:szCs w:val="24"/>
        </w:rPr>
        <w:t>(</w:t>
      </w:r>
      <w:r w:rsidRPr="001E4E87">
        <w:rPr>
          <w:rFonts w:asciiTheme="minorEastAsia" w:hAnsiTheme="minorEastAsia" w:cs="Century"/>
          <w:kern w:val="0"/>
          <w:sz w:val="24"/>
          <w:szCs w:val="24"/>
        </w:rPr>
        <w:t>2</w:t>
      </w:r>
      <w:r w:rsidRPr="001E4E87">
        <w:rPr>
          <w:rFonts w:asciiTheme="minorEastAsia" w:hAnsiTheme="minorEastAsia" w:cs="ＭＳ明朝"/>
          <w:kern w:val="0"/>
          <w:sz w:val="24"/>
          <w:szCs w:val="24"/>
        </w:rPr>
        <w:t>)</w:t>
      </w:r>
      <w:r w:rsidR="001E4E87">
        <w:rPr>
          <w:rFonts w:asciiTheme="minorEastAsia" w:hAnsiTheme="minorEastAsia" w:cs="ＭＳ明朝" w:hint="eastAsia"/>
          <w:kern w:val="0"/>
          <w:sz w:val="24"/>
          <w:szCs w:val="24"/>
        </w:rPr>
        <w:t xml:space="preserve">　</w:t>
      </w:r>
      <w:r w:rsidRPr="001E4E87">
        <w:rPr>
          <w:rFonts w:asciiTheme="minorEastAsia" w:hAnsiTheme="minorEastAsia" w:cs="ＭＳ明朝" w:hint="eastAsia"/>
          <w:kern w:val="0"/>
          <w:sz w:val="24"/>
          <w:szCs w:val="24"/>
        </w:rPr>
        <w:t>マンションの管理人××××氏に面談。夫人と子息が居住している様子であるが</w:t>
      </w:r>
      <w:r w:rsidR="00F94BA6">
        <w:rPr>
          <w:rFonts w:asciiTheme="minorEastAsia" w:hAnsiTheme="minorEastAsia" w:cs="ＭＳ明朝" w:hint="eastAsia"/>
          <w:kern w:val="0"/>
          <w:sz w:val="24"/>
          <w:szCs w:val="24"/>
        </w:rPr>
        <w:t>、</w:t>
      </w:r>
      <w:r w:rsidRPr="001E4E87">
        <w:rPr>
          <w:rFonts w:asciiTheme="minorEastAsia" w:hAnsiTheme="minorEastAsia" w:cs="ＭＳ明朝" w:hint="eastAsia"/>
          <w:kern w:val="0"/>
          <w:sz w:val="24"/>
          <w:szCs w:val="24"/>
        </w:rPr>
        <w:t>詳細不明とのこと。</w:t>
      </w:r>
    </w:p>
    <w:p w:rsidR="001E4E87" w:rsidRDefault="001E4E87" w:rsidP="001E4E87">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２　</w:t>
      </w:r>
      <w:r w:rsidR="00162CA3" w:rsidRPr="0070170F">
        <w:rPr>
          <w:rFonts w:asciiTheme="minorEastAsia" w:hAnsiTheme="minorEastAsia" w:cs="ＭＳ明朝" w:hint="eastAsia"/>
          <w:kern w:val="0"/>
          <w:sz w:val="24"/>
          <w:szCs w:val="24"/>
        </w:rPr>
        <w:t>債務者兼所有者□□□□の実弟○○○○氏に面談。</w:t>
      </w:r>
    </w:p>
    <w:p w:rsidR="001E4E87" w:rsidRDefault="004C6612" w:rsidP="0094731E">
      <w:pPr>
        <w:autoSpaceDE w:val="0"/>
        <w:autoSpaceDN w:val="0"/>
        <w:adjustRightInd w:val="0"/>
        <w:ind w:leftChars="112" w:left="282" w:firstLineChars="99" w:firstLine="279"/>
        <w:rPr>
          <w:rFonts w:asciiTheme="minorEastAsia" w:hAnsiTheme="minorEastAsia" w:cs="ＭＳ明朝"/>
          <w:kern w:val="0"/>
          <w:sz w:val="24"/>
          <w:szCs w:val="24"/>
        </w:rPr>
      </w:pPr>
      <w:r>
        <w:rPr>
          <w:rFonts w:asciiTheme="minorEastAsia" w:hAnsiTheme="minorEastAsia" w:cs="ＭＳ明朝" w:hint="eastAsia"/>
          <w:kern w:val="0"/>
          <w:sz w:val="24"/>
          <w:szCs w:val="24"/>
        </w:rPr>
        <w:t>○○市</w:t>
      </w:r>
      <w:r w:rsidR="00162CA3" w:rsidRPr="0070170F">
        <w:rPr>
          <w:rFonts w:asciiTheme="minorEastAsia" w:hAnsiTheme="minorEastAsia" w:cs="ＭＳ明朝" w:hint="eastAsia"/>
          <w:kern w:val="0"/>
          <w:sz w:val="24"/>
          <w:szCs w:val="24"/>
        </w:rPr>
        <w:t>△△区△△町５－４－３</w:t>
      </w:r>
      <w:r w:rsidR="00F94BA6">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令和</w:t>
      </w:r>
      <w:r w:rsidR="00162CA3" w:rsidRPr="0070170F">
        <w:rPr>
          <w:rFonts w:asciiTheme="minorEastAsia" w:hAnsiTheme="minorEastAsia" w:cs="ＭＳ明朝" w:hint="eastAsia"/>
          <w:kern w:val="0"/>
          <w:sz w:val="24"/>
          <w:szCs w:val="24"/>
        </w:rPr>
        <w:t>○○年３月１５日午前１１時訪問</w:t>
      </w:r>
    </w:p>
    <w:p w:rsidR="0070170F" w:rsidRDefault="00162CA3" w:rsidP="001E4E87">
      <w:pPr>
        <w:autoSpaceDE w:val="0"/>
        <w:autoSpaceDN w:val="0"/>
        <w:adjustRightInd w:val="0"/>
        <w:ind w:leftChars="100" w:left="252" w:firstLineChars="100" w:firstLine="282"/>
        <w:rPr>
          <w:rFonts w:asciiTheme="minorEastAsia" w:hAnsiTheme="minorEastAsia" w:cs="ＭＳ明朝"/>
          <w:kern w:val="0"/>
          <w:sz w:val="24"/>
          <w:szCs w:val="24"/>
        </w:rPr>
      </w:pPr>
      <w:r w:rsidRPr="0070170F">
        <w:rPr>
          <w:rFonts w:asciiTheme="minorEastAsia" w:hAnsiTheme="minorEastAsia" w:cs="ＭＳ明朝" w:hint="eastAsia"/>
          <w:kern w:val="0"/>
          <w:sz w:val="24"/>
          <w:szCs w:val="24"/>
        </w:rPr>
        <w:t>債務者兼所有者□□□□とは音信不通である。一時郵便物の転送先として届出されていたらしく</w:t>
      </w:r>
      <w:r w:rsidR="00F94BA6">
        <w:rPr>
          <w:rFonts w:asciiTheme="minorEastAsia" w:hAnsiTheme="minorEastAsia" w:cs="ＭＳ明朝" w:hint="eastAsia"/>
          <w:kern w:val="0"/>
          <w:sz w:val="24"/>
          <w:szCs w:val="24"/>
        </w:rPr>
        <w:t>、</w:t>
      </w:r>
      <w:r w:rsidRPr="0070170F">
        <w:rPr>
          <w:rFonts w:asciiTheme="minorEastAsia" w:hAnsiTheme="minorEastAsia" w:cs="ＭＳ明朝" w:hint="eastAsia"/>
          <w:kern w:val="0"/>
          <w:sz w:val="24"/>
          <w:szCs w:val="24"/>
        </w:rPr>
        <w:t>迷惑した。</w:t>
      </w:r>
    </w:p>
    <w:p w:rsidR="0070170F" w:rsidRDefault="001E4E87" w:rsidP="001E4E87">
      <w:pPr>
        <w:autoSpaceDE w:val="0"/>
        <w:autoSpaceDN w:val="0"/>
        <w:adjustRightInd w:val="0"/>
        <w:ind w:left="251" w:hangingChars="89" w:hanging="25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00162CA3" w:rsidRPr="0070170F">
        <w:rPr>
          <w:rFonts w:asciiTheme="minorEastAsia" w:hAnsiTheme="minorEastAsia" w:cs="ＭＳ明朝" w:hint="eastAsia"/>
          <w:kern w:val="0"/>
          <w:sz w:val="24"/>
          <w:szCs w:val="24"/>
        </w:rPr>
        <w:t>債務者兼所有者□□□□は</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□□□□株式会社を経営していたが</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倒産（</w:t>
      </w:r>
      <w:r w:rsidR="0070170F">
        <w:rPr>
          <w:rFonts w:asciiTheme="minorEastAsia" w:hAnsiTheme="minorEastAsia" w:cs="ＭＳ明朝" w:hint="eastAsia"/>
          <w:kern w:val="0"/>
          <w:sz w:val="24"/>
          <w:szCs w:val="24"/>
        </w:rPr>
        <w:t>令和</w:t>
      </w:r>
      <w:r w:rsidR="00162CA3" w:rsidRPr="0070170F">
        <w:rPr>
          <w:rFonts w:asciiTheme="minorEastAsia" w:hAnsiTheme="minorEastAsia" w:cs="ＭＳ明朝" w:hint="eastAsia"/>
          <w:kern w:val="0"/>
          <w:sz w:val="24"/>
          <w:szCs w:val="24"/>
        </w:rPr>
        <w:t>○○年１０月）後の就業先は不明である。</w:t>
      </w:r>
    </w:p>
    <w:p w:rsidR="0070170F" w:rsidRDefault="001E4E87" w:rsidP="001E4E87">
      <w:pPr>
        <w:autoSpaceDE w:val="0"/>
        <w:autoSpaceDN w:val="0"/>
        <w:adjustRightInd w:val="0"/>
        <w:ind w:left="251" w:hangingChars="89" w:hanging="25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４　</w:t>
      </w:r>
      <w:r w:rsidR="00162CA3" w:rsidRPr="0070170F">
        <w:rPr>
          <w:rFonts w:asciiTheme="minorEastAsia" w:hAnsiTheme="minorEastAsia" w:cs="ＭＳ明朝" w:hint="eastAsia"/>
          <w:kern w:val="0"/>
          <w:sz w:val="24"/>
          <w:szCs w:val="24"/>
        </w:rPr>
        <w:t>以上のとおり</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本人の居所</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連絡先</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就業場所とも不明である。</w:t>
      </w:r>
    </w:p>
    <w:p w:rsidR="0070170F" w:rsidRDefault="0070170F">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162CA3" w:rsidRPr="001E4E87" w:rsidRDefault="00162CA3" w:rsidP="0070170F">
      <w:pPr>
        <w:autoSpaceDE w:val="0"/>
        <w:autoSpaceDN w:val="0"/>
        <w:adjustRightInd w:val="0"/>
        <w:jc w:val="center"/>
        <w:rPr>
          <w:rFonts w:asciiTheme="minorEastAsia" w:hAnsiTheme="minorEastAsia" w:cs="ＭＳ明朝"/>
          <w:kern w:val="0"/>
          <w:sz w:val="28"/>
          <w:szCs w:val="28"/>
        </w:rPr>
      </w:pPr>
      <w:r w:rsidRPr="001E4E87">
        <w:rPr>
          <w:rFonts w:asciiTheme="minorEastAsia" w:hAnsiTheme="minorEastAsia" w:cs="ＭＳ明朝" w:hint="eastAsia"/>
          <w:kern w:val="0"/>
          <w:sz w:val="28"/>
          <w:szCs w:val="28"/>
        </w:rPr>
        <w:lastRenderedPageBreak/>
        <w:t>公</w:t>
      </w:r>
      <w:r w:rsidR="0070170F" w:rsidRPr="001E4E87">
        <w:rPr>
          <w:rFonts w:asciiTheme="minorEastAsia" w:hAnsiTheme="minorEastAsia" w:cs="ＭＳ明朝" w:hint="eastAsia"/>
          <w:kern w:val="0"/>
          <w:sz w:val="28"/>
          <w:szCs w:val="28"/>
        </w:rPr>
        <w:t xml:space="preserve">　</w:t>
      </w:r>
      <w:r w:rsidRPr="001E4E87">
        <w:rPr>
          <w:rFonts w:asciiTheme="minorEastAsia" w:hAnsiTheme="minorEastAsia" w:cs="ＭＳ明朝" w:hint="eastAsia"/>
          <w:kern w:val="0"/>
          <w:sz w:val="28"/>
          <w:szCs w:val="28"/>
        </w:rPr>
        <w:t>示</w:t>
      </w:r>
      <w:r w:rsidR="0070170F" w:rsidRPr="001E4E87">
        <w:rPr>
          <w:rFonts w:asciiTheme="minorEastAsia" w:hAnsiTheme="minorEastAsia" w:cs="ＭＳ明朝" w:hint="eastAsia"/>
          <w:kern w:val="0"/>
          <w:sz w:val="28"/>
          <w:szCs w:val="28"/>
        </w:rPr>
        <w:t xml:space="preserve">　</w:t>
      </w:r>
      <w:r w:rsidRPr="001E4E87">
        <w:rPr>
          <w:rFonts w:asciiTheme="minorEastAsia" w:hAnsiTheme="minorEastAsia" w:cs="ＭＳ明朝" w:hint="eastAsia"/>
          <w:kern w:val="0"/>
          <w:sz w:val="28"/>
          <w:szCs w:val="28"/>
        </w:rPr>
        <w:t>送</w:t>
      </w:r>
      <w:r w:rsidR="0070170F" w:rsidRPr="001E4E87">
        <w:rPr>
          <w:rFonts w:asciiTheme="minorEastAsia" w:hAnsiTheme="minorEastAsia" w:cs="ＭＳ明朝" w:hint="eastAsia"/>
          <w:kern w:val="0"/>
          <w:sz w:val="28"/>
          <w:szCs w:val="28"/>
        </w:rPr>
        <w:t xml:space="preserve">　</w:t>
      </w:r>
      <w:r w:rsidRPr="001E4E87">
        <w:rPr>
          <w:rFonts w:asciiTheme="minorEastAsia" w:hAnsiTheme="minorEastAsia" w:cs="ＭＳ明朝" w:hint="eastAsia"/>
          <w:kern w:val="0"/>
          <w:sz w:val="28"/>
          <w:szCs w:val="28"/>
        </w:rPr>
        <w:t>達</w:t>
      </w:r>
      <w:r w:rsidR="0070170F" w:rsidRPr="001E4E87">
        <w:rPr>
          <w:rFonts w:asciiTheme="minorEastAsia" w:hAnsiTheme="minorEastAsia" w:cs="ＭＳ明朝" w:hint="eastAsia"/>
          <w:kern w:val="0"/>
          <w:sz w:val="28"/>
          <w:szCs w:val="28"/>
        </w:rPr>
        <w:t xml:space="preserve">　</w:t>
      </w:r>
      <w:r w:rsidRPr="001E4E87">
        <w:rPr>
          <w:rFonts w:asciiTheme="minorEastAsia" w:hAnsiTheme="minorEastAsia" w:cs="ＭＳ明朝" w:hint="eastAsia"/>
          <w:kern w:val="0"/>
          <w:sz w:val="28"/>
          <w:szCs w:val="28"/>
        </w:rPr>
        <w:t>申</w:t>
      </w:r>
      <w:r w:rsidR="0070170F" w:rsidRPr="001E4E87">
        <w:rPr>
          <w:rFonts w:asciiTheme="minorEastAsia" w:hAnsiTheme="minorEastAsia" w:cs="ＭＳ明朝" w:hint="eastAsia"/>
          <w:kern w:val="0"/>
          <w:sz w:val="28"/>
          <w:szCs w:val="28"/>
        </w:rPr>
        <w:t xml:space="preserve">　</w:t>
      </w:r>
      <w:r w:rsidRPr="001E4E87">
        <w:rPr>
          <w:rFonts w:asciiTheme="minorEastAsia" w:hAnsiTheme="minorEastAsia" w:cs="ＭＳ明朝" w:hint="eastAsia"/>
          <w:kern w:val="0"/>
          <w:sz w:val="28"/>
          <w:szCs w:val="28"/>
        </w:rPr>
        <w:t>立</w:t>
      </w:r>
      <w:r w:rsidR="0070170F" w:rsidRPr="001E4E87">
        <w:rPr>
          <w:rFonts w:asciiTheme="minorEastAsia" w:hAnsiTheme="minorEastAsia" w:cs="ＭＳ明朝" w:hint="eastAsia"/>
          <w:kern w:val="0"/>
          <w:sz w:val="28"/>
          <w:szCs w:val="28"/>
        </w:rPr>
        <w:t xml:space="preserve">　</w:t>
      </w:r>
      <w:r w:rsidRPr="001E4E87">
        <w:rPr>
          <w:rFonts w:asciiTheme="minorEastAsia" w:hAnsiTheme="minorEastAsia" w:cs="ＭＳ明朝" w:hint="eastAsia"/>
          <w:kern w:val="0"/>
          <w:sz w:val="28"/>
          <w:szCs w:val="28"/>
        </w:rPr>
        <w:t>書</w:t>
      </w:r>
    </w:p>
    <w:p w:rsidR="0070170F" w:rsidRPr="0070170F" w:rsidRDefault="0070170F" w:rsidP="0070170F">
      <w:pPr>
        <w:autoSpaceDE w:val="0"/>
        <w:autoSpaceDN w:val="0"/>
        <w:adjustRightInd w:val="0"/>
        <w:jc w:val="center"/>
        <w:rPr>
          <w:rFonts w:asciiTheme="minorEastAsia" w:hAnsiTheme="minorEastAsia" w:cs="ＭＳ明朝"/>
          <w:b/>
          <w:kern w:val="0"/>
          <w:sz w:val="28"/>
          <w:szCs w:val="28"/>
        </w:rPr>
      </w:pPr>
    </w:p>
    <w:p w:rsidR="00162CA3" w:rsidRDefault="00162CA3" w:rsidP="0094731E">
      <w:pPr>
        <w:autoSpaceDE w:val="0"/>
        <w:autoSpaceDN w:val="0"/>
        <w:adjustRightInd w:val="0"/>
        <w:ind w:firstLineChars="300" w:firstLine="846"/>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地方裁判所</w:t>
      </w:r>
      <w:r w:rsidR="0094731E">
        <w:rPr>
          <w:rFonts w:asciiTheme="minorEastAsia" w:hAnsiTheme="minorEastAsia" w:cs="ＭＳ明朝" w:hint="eastAsia"/>
          <w:kern w:val="0"/>
          <w:sz w:val="24"/>
          <w:szCs w:val="24"/>
        </w:rPr>
        <w:t xml:space="preserve">　　　　　　　　</w:t>
      </w:r>
      <w:r w:rsidR="001E4E87">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御中</w:t>
      </w:r>
      <w:bookmarkStart w:id="0" w:name="_GoBack"/>
      <w:bookmarkEnd w:id="0"/>
    </w:p>
    <w:p w:rsidR="0070170F" w:rsidRPr="00162CA3" w:rsidRDefault="0070170F" w:rsidP="00162CA3">
      <w:pPr>
        <w:autoSpaceDE w:val="0"/>
        <w:autoSpaceDN w:val="0"/>
        <w:adjustRightInd w:val="0"/>
        <w:jc w:val="left"/>
        <w:rPr>
          <w:rFonts w:asciiTheme="minorEastAsia" w:hAnsiTheme="minorEastAsia" w:cs="ＭＳ明朝"/>
          <w:kern w:val="0"/>
          <w:sz w:val="24"/>
          <w:szCs w:val="24"/>
        </w:rPr>
      </w:pPr>
    </w:p>
    <w:p w:rsidR="00162CA3" w:rsidRDefault="0070170F" w:rsidP="0070170F">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162CA3" w:rsidRPr="00162CA3">
        <w:rPr>
          <w:rFonts w:asciiTheme="minorEastAsia" w:hAnsiTheme="minorEastAsia" w:cs="ＭＳ明朝" w:hint="eastAsia"/>
          <w:kern w:val="0"/>
          <w:sz w:val="24"/>
          <w:szCs w:val="24"/>
        </w:rPr>
        <w:t>○○年○○月○○日</w:t>
      </w:r>
    </w:p>
    <w:p w:rsidR="0070170F" w:rsidRPr="00162CA3" w:rsidRDefault="0070170F" w:rsidP="0070170F">
      <w:pPr>
        <w:autoSpaceDE w:val="0"/>
        <w:autoSpaceDN w:val="0"/>
        <w:adjustRightInd w:val="0"/>
        <w:jc w:val="right"/>
        <w:rPr>
          <w:rFonts w:asciiTheme="minorEastAsia" w:hAnsiTheme="minorEastAsia" w:cs="ＭＳ明朝"/>
          <w:kern w:val="0"/>
          <w:sz w:val="24"/>
          <w:szCs w:val="24"/>
        </w:rPr>
      </w:pPr>
    </w:p>
    <w:p w:rsidR="00162CA3" w:rsidRDefault="00162CA3" w:rsidP="0070170F">
      <w:pPr>
        <w:autoSpaceDE w:val="0"/>
        <w:autoSpaceDN w:val="0"/>
        <w:adjustRightInd w:val="0"/>
        <w:jc w:val="right"/>
        <w:rPr>
          <w:rFonts w:asciiTheme="minorEastAsia" w:hAnsiTheme="minorEastAsia" w:cs="ＭＳ明朝"/>
          <w:kern w:val="0"/>
          <w:sz w:val="18"/>
          <w:szCs w:val="18"/>
        </w:rPr>
      </w:pPr>
      <w:r w:rsidRPr="00162CA3">
        <w:rPr>
          <w:rFonts w:asciiTheme="minorEastAsia" w:hAnsiTheme="minorEastAsia" w:cs="ＭＳ明朝" w:hint="eastAsia"/>
          <w:kern w:val="0"/>
          <w:sz w:val="24"/>
          <w:szCs w:val="24"/>
        </w:rPr>
        <w:t>債権者代理人</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 xml:space="preserve">　</w:t>
      </w:r>
      <w:r w:rsidRPr="001E4E87">
        <w:rPr>
          <w:rFonts w:asciiTheme="minorEastAsia" w:hAnsiTheme="minorEastAsia" w:cs="ＭＳ明朝" w:hint="eastAsia"/>
          <w:kern w:val="0"/>
          <w:sz w:val="20"/>
          <w:szCs w:val="20"/>
        </w:rPr>
        <w:t>印</w:t>
      </w:r>
    </w:p>
    <w:p w:rsidR="0070170F" w:rsidRPr="00162CA3" w:rsidRDefault="0070170F" w:rsidP="0070170F">
      <w:pPr>
        <w:autoSpaceDE w:val="0"/>
        <w:autoSpaceDN w:val="0"/>
        <w:adjustRightInd w:val="0"/>
        <w:jc w:val="right"/>
        <w:rPr>
          <w:rFonts w:asciiTheme="minorEastAsia" w:hAnsiTheme="minorEastAsia" w:cs="ＭＳ明朝"/>
          <w:kern w:val="0"/>
          <w:sz w:val="18"/>
          <w:szCs w:val="18"/>
        </w:rPr>
      </w:pPr>
    </w:p>
    <w:p w:rsidR="00162CA3" w:rsidRPr="00162CA3" w:rsidRDefault="00162CA3" w:rsidP="0070170F">
      <w:pPr>
        <w:autoSpaceDE w:val="0"/>
        <w:autoSpaceDN w:val="0"/>
        <w:adjustRightInd w:val="0"/>
        <w:ind w:leftChars="400" w:left="1008"/>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債</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権</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者</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w:t>
      </w:r>
    </w:p>
    <w:p w:rsidR="00162CA3" w:rsidRDefault="00162CA3" w:rsidP="0070170F">
      <w:pPr>
        <w:autoSpaceDE w:val="0"/>
        <w:autoSpaceDN w:val="0"/>
        <w:adjustRightInd w:val="0"/>
        <w:ind w:leftChars="400" w:left="1008"/>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債務者兼所有者</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株式会社□□□□</w:t>
      </w:r>
    </w:p>
    <w:p w:rsidR="0070170F" w:rsidRPr="00162CA3" w:rsidRDefault="0070170F" w:rsidP="0070170F">
      <w:pPr>
        <w:autoSpaceDE w:val="0"/>
        <w:autoSpaceDN w:val="0"/>
        <w:adjustRightInd w:val="0"/>
        <w:ind w:leftChars="400" w:left="1008"/>
        <w:jc w:val="left"/>
        <w:rPr>
          <w:rFonts w:asciiTheme="minorEastAsia" w:hAnsiTheme="minorEastAsia" w:cs="ＭＳ明朝"/>
          <w:kern w:val="0"/>
          <w:sz w:val="24"/>
          <w:szCs w:val="24"/>
        </w:rPr>
      </w:pPr>
    </w:p>
    <w:p w:rsidR="00162CA3" w:rsidRPr="00162CA3" w:rsidRDefault="00162CA3" w:rsidP="0070170F">
      <w:pPr>
        <w:autoSpaceDE w:val="0"/>
        <w:autoSpaceDN w:val="0"/>
        <w:adjustRightInd w:val="0"/>
        <w:ind w:firstLineChars="100" w:firstLine="28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上記当事者間の御庁</w:t>
      </w:r>
      <w:r w:rsidR="0070170F">
        <w:rPr>
          <w:rFonts w:asciiTheme="minorEastAsia" w:hAnsiTheme="minorEastAsia" w:cs="ＭＳ明朝" w:hint="eastAsia"/>
          <w:kern w:val="0"/>
          <w:sz w:val="24"/>
          <w:szCs w:val="24"/>
        </w:rPr>
        <w:t>令和</w:t>
      </w:r>
      <w:r w:rsidRPr="00162CA3">
        <w:rPr>
          <w:rFonts w:asciiTheme="minorEastAsia" w:hAnsiTheme="minorEastAsia" w:cs="ＭＳ明朝" w:hint="eastAsia"/>
          <w:kern w:val="0"/>
          <w:sz w:val="24"/>
          <w:szCs w:val="24"/>
        </w:rPr>
        <w:t>○○年（ケ）第○○○○号担保不動産競売申立</w:t>
      </w:r>
    </w:p>
    <w:p w:rsidR="00162CA3" w:rsidRPr="00162CA3" w:rsidRDefault="00162CA3" w:rsidP="00162CA3">
      <w:pPr>
        <w:autoSpaceDE w:val="0"/>
        <w:autoSpaceDN w:val="0"/>
        <w:adjustRightInd w:val="0"/>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事件について</w:t>
      </w:r>
      <w:r w:rsidR="00F94BA6">
        <w:rPr>
          <w:rFonts w:asciiTheme="minorEastAsia" w:hAnsiTheme="minorEastAsia" w:cs="ＭＳ明朝" w:hint="eastAsia"/>
          <w:kern w:val="0"/>
          <w:sz w:val="24"/>
          <w:szCs w:val="24"/>
        </w:rPr>
        <w:t>、</w:t>
      </w:r>
      <w:r w:rsidRPr="00162CA3">
        <w:rPr>
          <w:rFonts w:asciiTheme="minorEastAsia" w:hAnsiTheme="minorEastAsia" w:cs="ＭＳ明朝" w:hint="eastAsia"/>
          <w:kern w:val="0"/>
          <w:sz w:val="24"/>
          <w:szCs w:val="24"/>
        </w:rPr>
        <w:t>上記債務者兼所有者の住所その他送達すべき場所が知れな</w:t>
      </w:r>
    </w:p>
    <w:p w:rsidR="00162CA3" w:rsidRPr="00162CA3" w:rsidRDefault="00162CA3" w:rsidP="00162CA3">
      <w:pPr>
        <w:autoSpaceDE w:val="0"/>
        <w:autoSpaceDN w:val="0"/>
        <w:adjustRightInd w:val="0"/>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いため</w:t>
      </w:r>
      <w:r w:rsidR="00F94BA6">
        <w:rPr>
          <w:rFonts w:asciiTheme="minorEastAsia" w:hAnsiTheme="minorEastAsia" w:cs="ＭＳ明朝" w:hint="eastAsia"/>
          <w:kern w:val="0"/>
          <w:sz w:val="24"/>
          <w:szCs w:val="24"/>
        </w:rPr>
        <w:t>、</w:t>
      </w:r>
      <w:r w:rsidRPr="00162CA3">
        <w:rPr>
          <w:rFonts w:asciiTheme="minorEastAsia" w:hAnsiTheme="minorEastAsia" w:cs="ＭＳ明朝" w:hint="eastAsia"/>
          <w:kern w:val="0"/>
          <w:sz w:val="24"/>
          <w:szCs w:val="24"/>
        </w:rPr>
        <w:t>通常の手続により送達することができないので</w:t>
      </w:r>
      <w:r w:rsidR="00F94BA6">
        <w:rPr>
          <w:rFonts w:asciiTheme="minorEastAsia" w:hAnsiTheme="minorEastAsia" w:cs="ＭＳ明朝" w:hint="eastAsia"/>
          <w:kern w:val="0"/>
          <w:sz w:val="24"/>
          <w:szCs w:val="24"/>
        </w:rPr>
        <w:t>、</w:t>
      </w:r>
      <w:r w:rsidRPr="00162CA3">
        <w:rPr>
          <w:rFonts w:asciiTheme="minorEastAsia" w:hAnsiTheme="minorEastAsia" w:cs="ＭＳ明朝" w:hint="eastAsia"/>
          <w:kern w:val="0"/>
          <w:sz w:val="24"/>
          <w:szCs w:val="24"/>
        </w:rPr>
        <w:t>公示送達の方法</w:t>
      </w:r>
    </w:p>
    <w:p w:rsidR="00162CA3" w:rsidRDefault="00162CA3" w:rsidP="00162CA3">
      <w:pPr>
        <w:autoSpaceDE w:val="0"/>
        <w:autoSpaceDN w:val="0"/>
        <w:adjustRightInd w:val="0"/>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により送達されたく申し立てます。</w:t>
      </w:r>
    </w:p>
    <w:p w:rsidR="0070170F" w:rsidRPr="00162CA3" w:rsidRDefault="0070170F" w:rsidP="00162CA3">
      <w:pPr>
        <w:autoSpaceDE w:val="0"/>
        <w:autoSpaceDN w:val="0"/>
        <w:adjustRightInd w:val="0"/>
        <w:jc w:val="left"/>
        <w:rPr>
          <w:rFonts w:asciiTheme="minorEastAsia" w:hAnsiTheme="minorEastAsia" w:cs="ＭＳ明朝"/>
          <w:kern w:val="0"/>
          <w:sz w:val="24"/>
          <w:szCs w:val="24"/>
        </w:rPr>
      </w:pPr>
    </w:p>
    <w:p w:rsidR="00162CA3" w:rsidRPr="00162CA3" w:rsidRDefault="00162CA3" w:rsidP="0070170F">
      <w:pPr>
        <w:autoSpaceDE w:val="0"/>
        <w:autoSpaceDN w:val="0"/>
        <w:adjustRightInd w:val="0"/>
        <w:spacing w:line="276" w:lineRule="auto"/>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添付書類</w:t>
      </w:r>
    </w:p>
    <w:p w:rsidR="00162CA3" w:rsidRPr="00162CA3" w:rsidRDefault="00162CA3" w:rsidP="0070170F">
      <w:pPr>
        <w:autoSpaceDE w:val="0"/>
        <w:autoSpaceDN w:val="0"/>
        <w:adjustRightInd w:val="0"/>
        <w:spacing w:line="276" w:lineRule="auto"/>
        <w:ind w:leftChars="100" w:left="25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１</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調査報告書</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１通</w:t>
      </w:r>
    </w:p>
    <w:p w:rsidR="00162CA3" w:rsidRPr="00162CA3" w:rsidRDefault="00162CA3" w:rsidP="0070170F">
      <w:pPr>
        <w:autoSpaceDE w:val="0"/>
        <w:autoSpaceDN w:val="0"/>
        <w:adjustRightInd w:val="0"/>
        <w:spacing w:line="276" w:lineRule="auto"/>
        <w:ind w:leftChars="100" w:left="25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２</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商業登記事項証明書</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１通</w:t>
      </w:r>
    </w:p>
    <w:p w:rsidR="0070170F" w:rsidRDefault="00162CA3" w:rsidP="0070170F">
      <w:pPr>
        <w:autoSpaceDE w:val="0"/>
        <w:autoSpaceDN w:val="0"/>
        <w:adjustRightInd w:val="0"/>
        <w:spacing w:line="276" w:lineRule="auto"/>
        <w:ind w:leftChars="100" w:left="252"/>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３</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住民票</w:t>
      </w:r>
      <w:r w:rsidR="0070170F">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１通</w:t>
      </w:r>
    </w:p>
    <w:p w:rsidR="0070170F" w:rsidRDefault="0070170F">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162CA3" w:rsidRDefault="00162CA3" w:rsidP="0070170F">
      <w:pPr>
        <w:autoSpaceDE w:val="0"/>
        <w:autoSpaceDN w:val="0"/>
        <w:adjustRightInd w:val="0"/>
        <w:spacing w:line="276" w:lineRule="auto"/>
        <w:jc w:val="center"/>
        <w:rPr>
          <w:rFonts w:asciiTheme="minorEastAsia" w:hAnsiTheme="minorEastAsia" w:cs="ＭＳ明朝"/>
          <w:b/>
          <w:kern w:val="0"/>
          <w:sz w:val="28"/>
          <w:szCs w:val="28"/>
        </w:rPr>
      </w:pPr>
      <w:r w:rsidRPr="0070170F">
        <w:rPr>
          <w:rFonts w:asciiTheme="minorEastAsia" w:hAnsiTheme="minorEastAsia" w:cs="ＭＳ明朝" w:hint="eastAsia"/>
          <w:b/>
          <w:kern w:val="0"/>
          <w:sz w:val="28"/>
          <w:szCs w:val="28"/>
        </w:rPr>
        <w:lastRenderedPageBreak/>
        <w:t>調</w:t>
      </w:r>
      <w:r w:rsidR="0070170F">
        <w:rPr>
          <w:rFonts w:asciiTheme="minorEastAsia" w:hAnsiTheme="minorEastAsia" w:cs="ＭＳ明朝" w:hint="eastAsia"/>
          <w:b/>
          <w:kern w:val="0"/>
          <w:sz w:val="28"/>
          <w:szCs w:val="28"/>
        </w:rPr>
        <w:t xml:space="preserve">　</w:t>
      </w:r>
      <w:r w:rsidRPr="0070170F">
        <w:rPr>
          <w:rFonts w:asciiTheme="minorEastAsia" w:hAnsiTheme="minorEastAsia" w:cs="ＭＳ明朝" w:hint="eastAsia"/>
          <w:b/>
          <w:kern w:val="0"/>
          <w:sz w:val="28"/>
          <w:szCs w:val="28"/>
        </w:rPr>
        <w:t>査</w:t>
      </w:r>
      <w:r w:rsidR="0070170F">
        <w:rPr>
          <w:rFonts w:asciiTheme="minorEastAsia" w:hAnsiTheme="minorEastAsia" w:cs="ＭＳ明朝" w:hint="eastAsia"/>
          <w:b/>
          <w:kern w:val="0"/>
          <w:sz w:val="28"/>
          <w:szCs w:val="28"/>
        </w:rPr>
        <w:t xml:space="preserve">　</w:t>
      </w:r>
      <w:r w:rsidRPr="0070170F">
        <w:rPr>
          <w:rFonts w:asciiTheme="minorEastAsia" w:hAnsiTheme="minorEastAsia" w:cs="ＭＳ明朝" w:hint="eastAsia"/>
          <w:b/>
          <w:kern w:val="0"/>
          <w:sz w:val="28"/>
          <w:szCs w:val="28"/>
        </w:rPr>
        <w:t>報</w:t>
      </w:r>
      <w:r w:rsidR="0070170F">
        <w:rPr>
          <w:rFonts w:asciiTheme="minorEastAsia" w:hAnsiTheme="minorEastAsia" w:cs="ＭＳ明朝" w:hint="eastAsia"/>
          <w:b/>
          <w:kern w:val="0"/>
          <w:sz w:val="28"/>
          <w:szCs w:val="28"/>
        </w:rPr>
        <w:t xml:space="preserve">　</w:t>
      </w:r>
      <w:r w:rsidRPr="0070170F">
        <w:rPr>
          <w:rFonts w:asciiTheme="minorEastAsia" w:hAnsiTheme="minorEastAsia" w:cs="ＭＳ明朝" w:hint="eastAsia"/>
          <w:b/>
          <w:kern w:val="0"/>
          <w:sz w:val="28"/>
          <w:szCs w:val="28"/>
        </w:rPr>
        <w:t>告</w:t>
      </w:r>
      <w:r w:rsidR="0070170F">
        <w:rPr>
          <w:rFonts w:asciiTheme="minorEastAsia" w:hAnsiTheme="minorEastAsia" w:cs="ＭＳ明朝" w:hint="eastAsia"/>
          <w:b/>
          <w:kern w:val="0"/>
          <w:sz w:val="28"/>
          <w:szCs w:val="28"/>
        </w:rPr>
        <w:t xml:space="preserve">　</w:t>
      </w:r>
      <w:r w:rsidRPr="0070170F">
        <w:rPr>
          <w:rFonts w:asciiTheme="minorEastAsia" w:hAnsiTheme="minorEastAsia" w:cs="ＭＳ明朝" w:hint="eastAsia"/>
          <w:b/>
          <w:kern w:val="0"/>
          <w:sz w:val="28"/>
          <w:szCs w:val="28"/>
        </w:rPr>
        <w:t>書</w:t>
      </w:r>
    </w:p>
    <w:p w:rsidR="0070170F" w:rsidRPr="0070170F" w:rsidRDefault="0070170F" w:rsidP="0070170F">
      <w:pPr>
        <w:autoSpaceDE w:val="0"/>
        <w:autoSpaceDN w:val="0"/>
        <w:adjustRightInd w:val="0"/>
        <w:spacing w:line="276" w:lineRule="auto"/>
        <w:jc w:val="center"/>
        <w:rPr>
          <w:rFonts w:asciiTheme="minorEastAsia" w:hAnsiTheme="minorEastAsia" w:cs="ＭＳ明朝"/>
          <w:b/>
          <w:kern w:val="0"/>
          <w:sz w:val="28"/>
          <w:szCs w:val="28"/>
        </w:rPr>
      </w:pPr>
    </w:p>
    <w:p w:rsidR="00162CA3" w:rsidRDefault="00162CA3" w:rsidP="0070170F">
      <w:pPr>
        <w:autoSpaceDE w:val="0"/>
        <w:autoSpaceDN w:val="0"/>
        <w:adjustRightInd w:val="0"/>
        <w:spacing w:line="276" w:lineRule="auto"/>
        <w:jc w:val="left"/>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融資管理部長</w:t>
      </w:r>
      <w:r w:rsidR="001E4E87">
        <w:rPr>
          <w:rFonts w:asciiTheme="minorEastAsia" w:hAnsiTheme="minorEastAsia" w:cs="ＭＳ明朝" w:hint="eastAsia"/>
          <w:kern w:val="0"/>
          <w:sz w:val="24"/>
          <w:szCs w:val="24"/>
        </w:rPr>
        <w:t xml:space="preserve">　</w:t>
      </w:r>
      <w:r w:rsidRPr="00162CA3">
        <w:rPr>
          <w:rFonts w:asciiTheme="minorEastAsia" w:hAnsiTheme="minorEastAsia" w:cs="ＭＳ明朝" w:hint="eastAsia"/>
          <w:kern w:val="0"/>
          <w:sz w:val="24"/>
          <w:szCs w:val="24"/>
        </w:rPr>
        <w:t>殿</w:t>
      </w:r>
    </w:p>
    <w:p w:rsidR="0070170F" w:rsidRPr="00162CA3" w:rsidRDefault="0070170F" w:rsidP="0070170F">
      <w:pPr>
        <w:autoSpaceDE w:val="0"/>
        <w:autoSpaceDN w:val="0"/>
        <w:adjustRightInd w:val="0"/>
        <w:spacing w:line="276" w:lineRule="auto"/>
        <w:jc w:val="left"/>
        <w:rPr>
          <w:rFonts w:asciiTheme="minorEastAsia" w:hAnsiTheme="minorEastAsia" w:cs="ＭＳ明朝"/>
          <w:kern w:val="0"/>
          <w:sz w:val="24"/>
          <w:szCs w:val="24"/>
        </w:rPr>
      </w:pPr>
    </w:p>
    <w:p w:rsidR="00162CA3" w:rsidRDefault="0070170F" w:rsidP="0070170F">
      <w:pPr>
        <w:autoSpaceDE w:val="0"/>
        <w:autoSpaceDN w:val="0"/>
        <w:adjustRightInd w:val="0"/>
        <w:spacing w:line="276" w:lineRule="auto"/>
        <w:ind w:leftChars="1100" w:left="2772"/>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162CA3" w:rsidRPr="00162CA3">
        <w:rPr>
          <w:rFonts w:asciiTheme="minorEastAsia" w:hAnsiTheme="minorEastAsia" w:cs="ＭＳ明朝" w:hint="eastAsia"/>
          <w:kern w:val="0"/>
          <w:sz w:val="24"/>
          <w:szCs w:val="24"/>
        </w:rPr>
        <w:t>○○年○○月○○日</w:t>
      </w:r>
    </w:p>
    <w:p w:rsidR="0070170F" w:rsidRPr="00162CA3" w:rsidRDefault="0070170F" w:rsidP="0070170F">
      <w:pPr>
        <w:autoSpaceDE w:val="0"/>
        <w:autoSpaceDN w:val="0"/>
        <w:adjustRightInd w:val="0"/>
        <w:ind w:leftChars="1100" w:left="2772"/>
        <w:jc w:val="left"/>
        <w:rPr>
          <w:rFonts w:asciiTheme="minorEastAsia" w:hAnsiTheme="minorEastAsia" w:cs="ＭＳ明朝"/>
          <w:kern w:val="0"/>
          <w:sz w:val="24"/>
          <w:szCs w:val="24"/>
        </w:rPr>
      </w:pPr>
    </w:p>
    <w:p w:rsidR="00162CA3" w:rsidRDefault="00162CA3" w:rsidP="0070170F">
      <w:pPr>
        <w:autoSpaceDE w:val="0"/>
        <w:autoSpaceDN w:val="0"/>
        <w:adjustRightInd w:val="0"/>
        <w:jc w:val="right"/>
        <w:rPr>
          <w:rFonts w:asciiTheme="minorEastAsia" w:hAnsiTheme="minorEastAsia" w:cs="ＭＳ明朝"/>
          <w:kern w:val="0"/>
          <w:sz w:val="18"/>
          <w:szCs w:val="18"/>
        </w:rPr>
      </w:pPr>
      <w:r w:rsidRPr="00162CA3">
        <w:rPr>
          <w:rFonts w:asciiTheme="minorEastAsia" w:hAnsiTheme="minorEastAsia" w:cs="ＭＳ明朝" w:hint="eastAsia"/>
          <w:kern w:val="0"/>
          <w:sz w:val="24"/>
          <w:szCs w:val="24"/>
        </w:rPr>
        <w:t>調査者</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融資管理部</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w:t>
      </w:r>
      <w:r w:rsidRPr="00162CA3">
        <w:rPr>
          <w:rFonts w:asciiTheme="minorEastAsia" w:hAnsiTheme="minorEastAsia" w:cs="ＭＳ明朝"/>
          <w:kern w:val="0"/>
          <w:sz w:val="24"/>
          <w:szCs w:val="24"/>
        </w:rPr>
        <w:t xml:space="preserve"> </w:t>
      </w:r>
      <w:r w:rsidRPr="00162CA3">
        <w:rPr>
          <w:rFonts w:asciiTheme="minorEastAsia" w:hAnsiTheme="minorEastAsia" w:cs="ＭＳ明朝" w:hint="eastAsia"/>
          <w:kern w:val="0"/>
          <w:sz w:val="24"/>
          <w:szCs w:val="24"/>
        </w:rPr>
        <w:t>○</w:t>
      </w:r>
      <w:r w:rsidRPr="00162CA3">
        <w:rPr>
          <w:rFonts w:asciiTheme="minorEastAsia" w:hAnsiTheme="minorEastAsia" w:cs="ＭＳ明朝"/>
          <w:kern w:val="0"/>
          <w:sz w:val="24"/>
          <w:szCs w:val="24"/>
        </w:rPr>
        <w:t xml:space="preserve"> </w:t>
      </w:r>
      <w:r w:rsidRPr="001E4E87">
        <w:rPr>
          <w:rFonts w:asciiTheme="minorEastAsia" w:hAnsiTheme="minorEastAsia" w:cs="ＭＳ明朝" w:hint="eastAsia"/>
          <w:kern w:val="0"/>
          <w:sz w:val="20"/>
          <w:szCs w:val="20"/>
        </w:rPr>
        <w:t>印</w:t>
      </w:r>
    </w:p>
    <w:p w:rsidR="0070170F" w:rsidRPr="00162CA3" w:rsidRDefault="0070170F" w:rsidP="0070170F">
      <w:pPr>
        <w:autoSpaceDE w:val="0"/>
        <w:autoSpaceDN w:val="0"/>
        <w:adjustRightInd w:val="0"/>
        <w:jc w:val="right"/>
        <w:rPr>
          <w:rFonts w:asciiTheme="minorEastAsia" w:hAnsiTheme="minorEastAsia" w:cs="ＭＳ明朝"/>
          <w:kern w:val="0"/>
          <w:sz w:val="18"/>
          <w:szCs w:val="18"/>
        </w:rPr>
      </w:pPr>
    </w:p>
    <w:p w:rsidR="00162CA3" w:rsidRDefault="004C6612" w:rsidP="0070170F">
      <w:pPr>
        <w:autoSpaceDE w:val="0"/>
        <w:autoSpaceDN w:val="0"/>
        <w:adjustRightInd w:val="0"/>
        <w:ind w:firstLineChars="100" w:firstLine="282"/>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162CA3" w:rsidRPr="00162CA3">
        <w:rPr>
          <w:rFonts w:asciiTheme="minorEastAsia" w:hAnsiTheme="minorEastAsia" w:cs="ＭＳ明朝" w:hint="eastAsia"/>
          <w:kern w:val="0"/>
          <w:sz w:val="24"/>
          <w:szCs w:val="24"/>
        </w:rPr>
        <w:t>地方裁判所</w:t>
      </w:r>
      <w:r w:rsidR="0070170F">
        <w:rPr>
          <w:rFonts w:asciiTheme="minorEastAsia" w:hAnsiTheme="minorEastAsia" w:cs="ＭＳ明朝" w:hint="eastAsia"/>
          <w:kern w:val="0"/>
          <w:sz w:val="24"/>
          <w:szCs w:val="24"/>
        </w:rPr>
        <w:t>令和</w:t>
      </w:r>
      <w:r w:rsidR="00162CA3" w:rsidRPr="00162CA3">
        <w:rPr>
          <w:rFonts w:asciiTheme="minorEastAsia" w:hAnsiTheme="minorEastAsia" w:cs="ＭＳ明朝" w:hint="eastAsia"/>
          <w:kern w:val="0"/>
          <w:sz w:val="24"/>
          <w:szCs w:val="24"/>
        </w:rPr>
        <w:t>○○年（ケ）第○○○○号担保不動産競売申立事件の債務者兼所有者株式会社□□□□の本店所在地及び本件目的物件の所在地である同社代表者××××の住民票上の住所を調査した結果について</w:t>
      </w:r>
      <w:r w:rsidR="00F94BA6">
        <w:rPr>
          <w:rFonts w:asciiTheme="minorEastAsia" w:hAnsiTheme="minorEastAsia" w:cs="ＭＳ明朝" w:hint="eastAsia"/>
          <w:kern w:val="0"/>
          <w:sz w:val="24"/>
          <w:szCs w:val="24"/>
        </w:rPr>
        <w:t>、</w:t>
      </w:r>
      <w:r w:rsidR="00162CA3" w:rsidRPr="00162CA3">
        <w:rPr>
          <w:rFonts w:asciiTheme="minorEastAsia" w:hAnsiTheme="minorEastAsia" w:cs="ＭＳ明朝" w:hint="eastAsia"/>
          <w:kern w:val="0"/>
          <w:sz w:val="24"/>
          <w:szCs w:val="24"/>
        </w:rPr>
        <w:t>下記のとおり報告します。</w:t>
      </w:r>
    </w:p>
    <w:p w:rsidR="0070170F" w:rsidRPr="00162CA3" w:rsidRDefault="0070170F" w:rsidP="00162CA3">
      <w:pPr>
        <w:autoSpaceDE w:val="0"/>
        <w:autoSpaceDN w:val="0"/>
        <w:adjustRightInd w:val="0"/>
        <w:jc w:val="left"/>
        <w:rPr>
          <w:rFonts w:asciiTheme="minorEastAsia" w:hAnsiTheme="minorEastAsia" w:cs="ＭＳ明朝"/>
          <w:kern w:val="0"/>
          <w:sz w:val="24"/>
          <w:szCs w:val="24"/>
        </w:rPr>
      </w:pPr>
    </w:p>
    <w:p w:rsidR="00162CA3" w:rsidRPr="00162CA3" w:rsidRDefault="00162CA3" w:rsidP="0070170F">
      <w:pPr>
        <w:autoSpaceDE w:val="0"/>
        <w:autoSpaceDN w:val="0"/>
        <w:adjustRightInd w:val="0"/>
        <w:jc w:val="center"/>
        <w:rPr>
          <w:rFonts w:asciiTheme="minorEastAsia" w:hAnsiTheme="minorEastAsia" w:cs="ＭＳ明朝"/>
          <w:kern w:val="0"/>
          <w:sz w:val="24"/>
          <w:szCs w:val="24"/>
        </w:rPr>
      </w:pPr>
      <w:r w:rsidRPr="00162CA3">
        <w:rPr>
          <w:rFonts w:asciiTheme="minorEastAsia" w:hAnsiTheme="minorEastAsia" w:cs="ＭＳ明朝" w:hint="eastAsia"/>
          <w:kern w:val="0"/>
          <w:sz w:val="24"/>
          <w:szCs w:val="24"/>
        </w:rPr>
        <w:t>記</w:t>
      </w:r>
    </w:p>
    <w:p w:rsidR="001E4E87" w:rsidRDefault="001E4E87" w:rsidP="001E4E87">
      <w:pPr>
        <w:autoSpaceDE w:val="0"/>
        <w:autoSpaceDN w:val="0"/>
        <w:adjustRightInd w:val="0"/>
        <w:ind w:left="251" w:hangingChars="89" w:hanging="251"/>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70170F" w:rsidRPr="001E4E87">
        <w:rPr>
          <w:rFonts w:asciiTheme="minorEastAsia" w:hAnsiTheme="minorEastAsia" w:cs="ＭＳ明朝" w:hint="eastAsia"/>
          <w:kern w:val="0"/>
          <w:sz w:val="24"/>
          <w:szCs w:val="24"/>
        </w:rPr>
        <w:t xml:space="preserve">　令和</w:t>
      </w:r>
      <w:r w:rsidR="00162CA3" w:rsidRPr="001E4E87">
        <w:rPr>
          <w:rFonts w:asciiTheme="minorEastAsia" w:hAnsiTheme="minorEastAsia" w:cs="ＭＳ明朝" w:hint="eastAsia"/>
          <w:kern w:val="0"/>
          <w:sz w:val="24"/>
          <w:szCs w:val="24"/>
        </w:rPr>
        <w:t>○○年２月１９日午後２時頃</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上記××××の住民票上の住所である</w:t>
      </w:r>
      <w:r w:rsidR="004C6612">
        <w:rPr>
          <w:rFonts w:asciiTheme="minorEastAsia" w:hAnsiTheme="minorEastAsia" w:cs="ＭＳ明朝" w:hint="eastAsia"/>
          <w:kern w:val="0"/>
          <w:sz w:val="24"/>
          <w:szCs w:val="24"/>
        </w:rPr>
        <w:t>○○県○○市</w:t>
      </w:r>
      <w:r w:rsidR="00162CA3" w:rsidRPr="001E4E87">
        <w:rPr>
          <w:rFonts w:asciiTheme="minorEastAsia" w:hAnsiTheme="minorEastAsia" w:cs="ＭＳ明朝" w:hint="eastAsia"/>
          <w:kern w:val="0"/>
          <w:sz w:val="24"/>
          <w:szCs w:val="24"/>
        </w:rPr>
        <w:t>○○区○○１丁目１番１号の○○ビル４</w:t>
      </w:r>
      <w:r>
        <w:rPr>
          <w:rFonts w:asciiTheme="minorEastAsia" w:hAnsiTheme="minorEastAsia" w:cs="ＭＳ明朝" w:hint="eastAsia"/>
          <w:kern w:val="0"/>
          <w:sz w:val="24"/>
          <w:szCs w:val="24"/>
        </w:rPr>
        <w:t>Ｆ</w:t>
      </w:r>
      <w:r w:rsidR="00162CA3" w:rsidRPr="001E4E87">
        <w:rPr>
          <w:rFonts w:asciiTheme="minorEastAsia" w:hAnsiTheme="minorEastAsia" w:cs="ＭＳ明朝" w:hint="eastAsia"/>
          <w:kern w:val="0"/>
          <w:sz w:val="24"/>
          <w:szCs w:val="24"/>
        </w:rPr>
        <w:t>を調査したところ</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同所には６階建ての建物があった。そこで</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同ビル４</w:t>
      </w:r>
      <w:r w:rsidRPr="001E4E87">
        <w:rPr>
          <w:rFonts w:asciiTheme="minorEastAsia" w:hAnsiTheme="minorEastAsia" w:cs="ＭＳ明朝" w:hint="eastAsia"/>
          <w:kern w:val="0"/>
          <w:sz w:val="24"/>
          <w:szCs w:val="24"/>
        </w:rPr>
        <w:t>Ｆ</w:t>
      </w:r>
      <w:r w:rsidR="00162CA3" w:rsidRPr="001E4E87">
        <w:rPr>
          <w:rFonts w:asciiTheme="minorEastAsia" w:hAnsiTheme="minorEastAsia" w:cs="ＭＳ明朝" w:hint="eastAsia"/>
          <w:kern w:val="0"/>
          <w:sz w:val="24"/>
          <w:szCs w:val="24"/>
        </w:rPr>
        <w:t>の上記××××宅を訪問すべくエレベーターで４階に行くと（今までは何回訪問しても</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同エレベーターは４階には止まらなかった。）</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正面に玄関があったが</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郵便受け及び表札等はなかった（４階全部を上記会社が占有している。）</w:t>
      </w:r>
      <w:r w:rsidR="00967E18">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玄関のベルを押し</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家人を呼び出そうとしたが</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不在らしく誰も出てこなかった。３階にある○○○○株式会社の男性社員に事情聴取したところ</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「４階のことは何もわからない。」とのことであった。１階に居住している同ビルの管理人である○○氏に事情聴取したところ</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「××××さんは</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１年半位前までは奥さんと居住していたが</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その後は見た</w:t>
      </w:r>
      <w:r w:rsidR="00162CA3" w:rsidRPr="001E4E87">
        <w:rPr>
          <w:rFonts w:asciiTheme="minorEastAsia" w:hAnsiTheme="minorEastAsia" w:cs="ＭＳ明朝" w:hint="eastAsia"/>
          <w:kern w:val="0"/>
          <w:sz w:val="24"/>
          <w:szCs w:val="24"/>
        </w:rPr>
        <w:lastRenderedPageBreak/>
        <w:t>ことはない。現在は○○という若い女性が１人で住んでいる。先月分の管理費１万７０００円もその人が持ってきた。以前に裁判所の人が４階の間取り等の調査に来たが</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××××さんは不在だったらしく</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私が書面で回答した。」とのことだった。２階に居住している○○氏夫人に事情聴取したところ</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「４階のことは全くわかりません。」とのことだった。</w:t>
      </w:r>
      <w:r w:rsidR="0070170F" w:rsidRPr="001E4E87">
        <w:rPr>
          <w:rFonts w:asciiTheme="minorEastAsia" w:hAnsiTheme="minorEastAsia" w:cs="ＭＳ明朝"/>
          <w:kern w:val="0"/>
          <w:sz w:val="24"/>
          <w:szCs w:val="24"/>
        </w:rPr>
        <w:br/>
      </w:r>
      <w:r w:rsidR="0070170F" w:rsidRPr="001E4E87">
        <w:rPr>
          <w:rFonts w:asciiTheme="minorEastAsia" w:hAnsiTheme="minorEastAsia" w:cs="ＭＳ明朝" w:hint="eastAsia"/>
          <w:kern w:val="0"/>
          <w:sz w:val="24"/>
          <w:szCs w:val="24"/>
        </w:rPr>
        <w:t xml:space="preserve">　</w:t>
      </w:r>
      <w:r w:rsidR="00162CA3" w:rsidRPr="001E4E87">
        <w:rPr>
          <w:rFonts w:asciiTheme="minorEastAsia" w:hAnsiTheme="minorEastAsia" w:cs="ＭＳ明朝" w:hint="eastAsia"/>
          <w:kern w:val="0"/>
          <w:sz w:val="24"/>
          <w:szCs w:val="24"/>
        </w:rPr>
        <w:t>なお</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同ビルの１階にある４階用の郵便受けは</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「○○○○」と記載されており</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また</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「氏名にかかわらず</w:t>
      </w:r>
      <w:r w:rsidR="00F94BA6">
        <w:rPr>
          <w:rFonts w:asciiTheme="minorEastAsia" w:hAnsiTheme="minorEastAsia" w:cs="ＭＳ明朝" w:hint="eastAsia"/>
          <w:kern w:val="0"/>
          <w:sz w:val="24"/>
          <w:szCs w:val="24"/>
        </w:rPr>
        <w:t>、</w:t>
      </w:r>
      <w:r w:rsidR="00162CA3" w:rsidRPr="001E4E87">
        <w:rPr>
          <w:rFonts w:asciiTheme="minorEastAsia" w:hAnsiTheme="minorEastAsia" w:cs="ＭＳ明朝" w:hint="eastAsia"/>
          <w:kern w:val="0"/>
          <w:sz w:val="24"/>
          <w:szCs w:val="24"/>
        </w:rPr>
        <w:t>この住所宛にきたものはこのポストに入れてください。」との記載もあった。</w:t>
      </w:r>
    </w:p>
    <w:p w:rsidR="0070170F" w:rsidRDefault="001E4E87" w:rsidP="001E4E87">
      <w:pPr>
        <w:autoSpaceDE w:val="0"/>
        <w:autoSpaceDN w:val="0"/>
        <w:adjustRightInd w:val="0"/>
        <w:ind w:left="251" w:hangingChars="89" w:hanging="25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２　</w:t>
      </w:r>
      <w:r w:rsidR="0070170F">
        <w:rPr>
          <w:rFonts w:asciiTheme="minorEastAsia" w:hAnsiTheme="minorEastAsia" w:cs="ＭＳ明朝" w:hint="eastAsia"/>
          <w:kern w:val="0"/>
          <w:sz w:val="24"/>
          <w:szCs w:val="24"/>
        </w:rPr>
        <w:t>令和</w:t>
      </w:r>
      <w:r w:rsidR="00162CA3" w:rsidRPr="0070170F">
        <w:rPr>
          <w:rFonts w:asciiTheme="minorEastAsia" w:hAnsiTheme="minorEastAsia" w:cs="ＭＳ明朝" w:hint="eastAsia"/>
          <w:kern w:val="0"/>
          <w:sz w:val="24"/>
          <w:szCs w:val="24"/>
        </w:rPr>
        <w:t>○○年３月１日午後２時頃</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再度上記ビル４階を訪問したところ</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いつものように４階にはエレベーターが止まらないようになっていた。</w:t>
      </w:r>
    </w:p>
    <w:p w:rsidR="0070170F" w:rsidRDefault="001E4E87" w:rsidP="001E4E87">
      <w:pPr>
        <w:autoSpaceDE w:val="0"/>
        <w:autoSpaceDN w:val="0"/>
        <w:adjustRightInd w:val="0"/>
        <w:ind w:left="251" w:hangingChars="89" w:hanging="25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0070170F">
        <w:rPr>
          <w:rFonts w:asciiTheme="minorEastAsia" w:hAnsiTheme="minorEastAsia" w:cs="ＭＳ明朝" w:hint="eastAsia"/>
          <w:kern w:val="0"/>
          <w:sz w:val="24"/>
          <w:szCs w:val="24"/>
        </w:rPr>
        <w:t>令和</w:t>
      </w:r>
      <w:r w:rsidR="00162CA3" w:rsidRPr="0070170F">
        <w:rPr>
          <w:rFonts w:asciiTheme="minorEastAsia" w:hAnsiTheme="minorEastAsia" w:cs="ＭＳ明朝" w:hint="eastAsia"/>
          <w:kern w:val="0"/>
          <w:sz w:val="24"/>
          <w:szCs w:val="24"/>
        </w:rPr>
        <w:t>○○年３月８日</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○○郵便局集配課責任者○○氏から当時の事情を聴取したところ</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「××××が居住していたことを確認して配達したわけではなく</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郵便受けに宛名にかかわらず４階への郵便物を受け入れる旨の記載があったので現在まで配達していたとのことであった。</w:t>
      </w:r>
      <w:r w:rsidR="0070170F">
        <w:rPr>
          <w:rFonts w:asciiTheme="minorEastAsia" w:hAnsiTheme="minorEastAsia" w:cs="ＭＳ明朝"/>
          <w:kern w:val="0"/>
          <w:sz w:val="24"/>
          <w:szCs w:val="24"/>
        </w:rPr>
        <w:br/>
      </w:r>
      <w:r w:rsidR="0070170F">
        <w:rPr>
          <w:rFonts w:asciiTheme="minorEastAsia" w:hAnsiTheme="minorEastAsia" w:cs="ＭＳ明朝" w:hint="eastAsia"/>
          <w:kern w:val="0"/>
          <w:sz w:val="24"/>
          <w:szCs w:val="24"/>
        </w:rPr>
        <w:t xml:space="preserve">　</w:t>
      </w:r>
      <w:r w:rsidR="00162CA3" w:rsidRPr="0070170F">
        <w:rPr>
          <w:rFonts w:asciiTheme="minorEastAsia" w:hAnsiTheme="minorEastAsia" w:cs="ＭＳ明朝" w:hint="eastAsia"/>
          <w:kern w:val="0"/>
          <w:sz w:val="24"/>
          <w:szCs w:val="24"/>
        </w:rPr>
        <w:t>なお</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同日再々上記ビルを訪問したが</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エレベーターは</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４階には止まらないように操作されていた。</w:t>
      </w:r>
    </w:p>
    <w:p w:rsidR="001E4E87" w:rsidRDefault="001E4E87" w:rsidP="001E4E87">
      <w:pPr>
        <w:autoSpaceDE w:val="0"/>
        <w:autoSpaceDN w:val="0"/>
        <w:adjustRightInd w:val="0"/>
        <w:ind w:left="251" w:hangingChars="89" w:hanging="25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４　</w:t>
      </w:r>
      <w:r w:rsidR="0070170F">
        <w:rPr>
          <w:rFonts w:asciiTheme="minorEastAsia" w:hAnsiTheme="minorEastAsia" w:cs="ＭＳ明朝" w:hint="eastAsia"/>
          <w:kern w:val="0"/>
          <w:sz w:val="24"/>
          <w:szCs w:val="24"/>
        </w:rPr>
        <w:t>令和</w:t>
      </w:r>
      <w:r w:rsidR="00162CA3" w:rsidRPr="0070170F">
        <w:rPr>
          <w:rFonts w:asciiTheme="minorEastAsia" w:hAnsiTheme="minorEastAsia" w:cs="ＭＳ明朝" w:hint="eastAsia"/>
          <w:kern w:val="0"/>
          <w:sz w:val="24"/>
          <w:szCs w:val="24"/>
        </w:rPr>
        <w:t>○○年３月１５日</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債務者兼所有者株式会社□□□□の本店所在地である</w:t>
      </w:r>
      <w:r w:rsidR="004C6612">
        <w:rPr>
          <w:rFonts w:asciiTheme="minorEastAsia" w:hAnsiTheme="minorEastAsia" w:cs="ＭＳ明朝" w:hint="eastAsia"/>
          <w:kern w:val="0"/>
          <w:sz w:val="24"/>
          <w:szCs w:val="24"/>
        </w:rPr>
        <w:t>○○県○○市</w:t>
      </w:r>
      <w:r w:rsidR="00162CA3" w:rsidRPr="0070170F">
        <w:rPr>
          <w:rFonts w:asciiTheme="minorEastAsia" w:hAnsiTheme="minorEastAsia" w:cs="ＭＳ明朝" w:hint="eastAsia"/>
          <w:kern w:val="0"/>
          <w:sz w:val="24"/>
          <w:szCs w:val="24"/>
        </w:rPr>
        <w:t>○○区○○１丁目２番３号を調査したところ</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同所は「○○○○」という１０世帯が入居しているマンションであった。１階には４店舗が営業しており</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そのうちの「○○○○株式会社」の代表者○○氏に事情聴取したところ</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「我社は</w:t>
      </w:r>
      <w:r w:rsidR="0070170F">
        <w:rPr>
          <w:rFonts w:asciiTheme="minorEastAsia" w:hAnsiTheme="minorEastAsia" w:cs="ＭＳ明朝" w:hint="eastAsia"/>
          <w:kern w:val="0"/>
          <w:sz w:val="24"/>
          <w:szCs w:val="24"/>
        </w:rPr>
        <w:t>令和</w:t>
      </w:r>
      <w:r w:rsidR="00162CA3" w:rsidRPr="0070170F">
        <w:rPr>
          <w:rFonts w:asciiTheme="minorEastAsia" w:hAnsiTheme="minorEastAsia" w:cs="ＭＳ明朝" w:hint="eastAsia"/>
          <w:kern w:val="0"/>
          <w:sz w:val="24"/>
          <w:szCs w:val="24"/>
        </w:rPr>
        <w:t>○○年３月からここで営業している。株式会社□□□□は</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この場所で３年半位前まで営業していた会社であると聞いている。」とのことであった。</w:t>
      </w:r>
      <w:r w:rsidR="0070170F">
        <w:rPr>
          <w:rFonts w:asciiTheme="minorEastAsia" w:hAnsiTheme="minorEastAsia" w:cs="ＭＳ明朝"/>
          <w:kern w:val="0"/>
          <w:sz w:val="24"/>
          <w:szCs w:val="24"/>
        </w:rPr>
        <w:br/>
      </w:r>
      <w:r w:rsidR="0070170F">
        <w:rPr>
          <w:rFonts w:asciiTheme="minorEastAsia" w:hAnsiTheme="minorEastAsia" w:cs="ＭＳ明朝" w:hint="eastAsia"/>
          <w:kern w:val="0"/>
          <w:sz w:val="24"/>
          <w:szCs w:val="24"/>
        </w:rPr>
        <w:t xml:space="preserve">　</w:t>
      </w:r>
      <w:r w:rsidR="00162CA3" w:rsidRPr="0070170F">
        <w:rPr>
          <w:rFonts w:asciiTheme="minorEastAsia" w:hAnsiTheme="minorEastAsia" w:cs="ＭＳ明朝" w:hint="eastAsia"/>
          <w:kern w:val="0"/>
          <w:sz w:val="24"/>
          <w:szCs w:val="24"/>
        </w:rPr>
        <w:t>念のため</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同マンションの管理会社である有限会社○○管理サービス（</w:t>
      </w:r>
      <w:r w:rsidR="004C6612">
        <w:rPr>
          <w:rFonts w:asciiTheme="minorEastAsia" w:hAnsiTheme="minorEastAsia" w:cs="ＭＳ明朝" w:hint="eastAsia"/>
          <w:kern w:val="0"/>
          <w:sz w:val="24"/>
          <w:szCs w:val="24"/>
        </w:rPr>
        <w:t>○○県○○市</w:t>
      </w:r>
      <w:r w:rsidR="00162CA3" w:rsidRPr="0070170F">
        <w:rPr>
          <w:rFonts w:asciiTheme="minorEastAsia" w:hAnsiTheme="minorEastAsia" w:cs="ＭＳ明朝" w:hint="eastAsia"/>
          <w:kern w:val="0"/>
          <w:sz w:val="24"/>
          <w:szCs w:val="24"/>
        </w:rPr>
        <w:t>○○区○○５－４－３）へ行き事情聴取したところ</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「株式会社□□□□は</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３～４年前まで</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同マンションの現在は○○○○株</w:t>
      </w:r>
      <w:r w:rsidR="00162CA3" w:rsidRPr="0070170F">
        <w:rPr>
          <w:rFonts w:asciiTheme="minorEastAsia" w:hAnsiTheme="minorEastAsia" w:cs="ＭＳ明朝" w:hint="eastAsia"/>
          <w:kern w:val="0"/>
          <w:sz w:val="24"/>
          <w:szCs w:val="24"/>
        </w:rPr>
        <w:lastRenderedPageBreak/>
        <w:t>式会社が賃借している場所で営業していたが</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移転するに際しては何も聞いていないので</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現在どこで営業しているのか全くわからない。」とのことであった。</w:t>
      </w:r>
      <w:r w:rsidR="0070170F">
        <w:rPr>
          <w:rFonts w:asciiTheme="minorEastAsia" w:hAnsiTheme="minorEastAsia" w:cs="ＭＳ明朝"/>
          <w:kern w:val="0"/>
          <w:sz w:val="24"/>
          <w:szCs w:val="24"/>
        </w:rPr>
        <w:br/>
      </w:r>
      <w:r w:rsidR="0070170F">
        <w:rPr>
          <w:rFonts w:asciiTheme="minorEastAsia" w:hAnsiTheme="minorEastAsia" w:cs="ＭＳ明朝" w:hint="eastAsia"/>
          <w:kern w:val="0"/>
          <w:sz w:val="24"/>
          <w:szCs w:val="24"/>
        </w:rPr>
        <w:t xml:space="preserve">　</w:t>
      </w:r>
      <w:r w:rsidR="00162CA3" w:rsidRPr="0070170F">
        <w:rPr>
          <w:rFonts w:asciiTheme="minorEastAsia" w:hAnsiTheme="minorEastAsia" w:cs="ＭＳ明朝" w:hint="eastAsia"/>
          <w:kern w:val="0"/>
          <w:sz w:val="24"/>
          <w:szCs w:val="24"/>
        </w:rPr>
        <w:t>以上のとおり</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債務者兼所有者株式会社□□□□の営業所は商業登記事項証明書に記載されている本店所在地に存在せず</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現在の営業所は不明であり</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同社の代表者である××××は</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住民票上の住所に居住しておらず</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現在の居所及び就業場所も不明であることが判明しました。</w:t>
      </w:r>
      <w:r w:rsidR="0070170F">
        <w:rPr>
          <w:rFonts w:asciiTheme="minorEastAsia" w:hAnsiTheme="minorEastAsia" w:cs="ＭＳ明朝"/>
          <w:kern w:val="0"/>
          <w:sz w:val="24"/>
          <w:szCs w:val="24"/>
        </w:rPr>
        <w:br/>
      </w:r>
      <w:r w:rsidR="0070170F">
        <w:rPr>
          <w:rFonts w:asciiTheme="minorEastAsia" w:hAnsiTheme="minorEastAsia" w:cs="ＭＳ明朝" w:hint="eastAsia"/>
          <w:kern w:val="0"/>
          <w:sz w:val="24"/>
          <w:szCs w:val="24"/>
        </w:rPr>
        <w:t xml:space="preserve">　</w:t>
      </w:r>
      <w:r w:rsidR="00162CA3" w:rsidRPr="0070170F">
        <w:rPr>
          <w:rFonts w:asciiTheme="minorEastAsia" w:hAnsiTheme="minorEastAsia" w:cs="ＭＳ明朝" w:hint="eastAsia"/>
          <w:kern w:val="0"/>
          <w:sz w:val="24"/>
          <w:szCs w:val="24"/>
        </w:rPr>
        <w:t>なお</w:t>
      </w:r>
      <w:r w:rsidR="00F94BA6">
        <w:rPr>
          <w:rFonts w:asciiTheme="minorEastAsia" w:hAnsiTheme="minorEastAsia" w:cs="ＭＳ明朝" w:hint="eastAsia"/>
          <w:kern w:val="0"/>
          <w:sz w:val="24"/>
          <w:szCs w:val="24"/>
        </w:rPr>
        <w:t>、</w:t>
      </w:r>
      <w:r w:rsidR="00162CA3" w:rsidRPr="0070170F">
        <w:rPr>
          <w:rFonts w:asciiTheme="minorEastAsia" w:hAnsiTheme="minorEastAsia" w:cs="ＭＳ明朝" w:hint="eastAsia"/>
          <w:kern w:val="0"/>
          <w:sz w:val="24"/>
          <w:szCs w:val="24"/>
        </w:rPr>
        <w:t>商業登記事項証明書及び住民票上の住所は異動がありませんでした。</w:t>
      </w:r>
    </w:p>
    <w:p w:rsidR="00C5242A" w:rsidRPr="0070170F" w:rsidRDefault="00162CA3" w:rsidP="001E4E87">
      <w:pPr>
        <w:autoSpaceDE w:val="0"/>
        <w:autoSpaceDN w:val="0"/>
        <w:adjustRightInd w:val="0"/>
        <w:ind w:left="251" w:firstLineChars="100" w:firstLine="282"/>
        <w:rPr>
          <w:rFonts w:asciiTheme="minorEastAsia" w:hAnsiTheme="minorEastAsia" w:cs="ＭＳ明朝"/>
          <w:kern w:val="0"/>
          <w:sz w:val="24"/>
          <w:szCs w:val="24"/>
        </w:rPr>
      </w:pPr>
      <w:r w:rsidRPr="0070170F">
        <w:rPr>
          <w:rFonts w:asciiTheme="minorEastAsia" w:hAnsiTheme="minorEastAsia" w:cs="ＭＳ明朝" w:hint="eastAsia"/>
          <w:kern w:val="0"/>
          <w:sz w:val="24"/>
          <w:szCs w:val="24"/>
        </w:rPr>
        <w:t>以上</w:t>
      </w:r>
      <w:r w:rsidR="00F94BA6">
        <w:rPr>
          <w:rFonts w:asciiTheme="minorEastAsia" w:hAnsiTheme="minorEastAsia" w:cs="ＭＳ明朝" w:hint="eastAsia"/>
          <w:kern w:val="0"/>
          <w:sz w:val="24"/>
          <w:szCs w:val="24"/>
        </w:rPr>
        <w:t>、</w:t>
      </w:r>
      <w:r w:rsidRPr="0070170F">
        <w:rPr>
          <w:rFonts w:asciiTheme="minorEastAsia" w:hAnsiTheme="minorEastAsia" w:cs="ＭＳ明朝" w:hint="eastAsia"/>
          <w:kern w:val="0"/>
          <w:sz w:val="24"/>
          <w:szCs w:val="24"/>
        </w:rPr>
        <w:t>報告いたします。</w:t>
      </w:r>
    </w:p>
    <w:sectPr w:rsidR="00C5242A" w:rsidRPr="0070170F" w:rsidSect="00E87B25">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2D" w:rsidRDefault="002B112D" w:rsidP="00E87B25">
      <w:r>
        <w:separator/>
      </w:r>
    </w:p>
  </w:endnote>
  <w:endnote w:type="continuationSeparator" w:id="0">
    <w:p w:rsidR="002B112D" w:rsidRDefault="002B112D"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2D" w:rsidRDefault="002B112D" w:rsidP="00E87B25">
      <w:r>
        <w:separator/>
      </w:r>
    </w:p>
  </w:footnote>
  <w:footnote w:type="continuationSeparator" w:id="0">
    <w:p w:rsidR="002B112D" w:rsidRDefault="002B112D"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6F1"/>
    <w:multiLevelType w:val="hybridMultilevel"/>
    <w:tmpl w:val="43D23564"/>
    <w:lvl w:ilvl="0" w:tplc="1B4EC85E">
      <w:start w:val="1"/>
      <w:numFmt w:val="decimalFullWidth"/>
      <w:lvlText w:val="%1."/>
      <w:lvlJc w:val="left"/>
      <w:pPr>
        <w:ind w:left="420" w:hanging="420"/>
      </w:pPr>
      <w:rPr>
        <w:rFonts w:hint="eastAsia"/>
        <w:spacing w:val="-2"/>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751BB7"/>
    <w:multiLevelType w:val="hybridMultilevel"/>
    <w:tmpl w:val="D11E24FC"/>
    <w:lvl w:ilvl="0" w:tplc="1B4EC85E">
      <w:start w:val="1"/>
      <w:numFmt w:val="decimalFullWidth"/>
      <w:lvlText w:val="%1."/>
      <w:lvlJc w:val="left"/>
      <w:pPr>
        <w:ind w:left="420" w:hanging="420"/>
      </w:pPr>
      <w:rPr>
        <w:rFonts w:hint="eastAsia"/>
        <w:spacing w:val="-2"/>
        <w:positio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A3"/>
    <w:rsid w:val="00134EFF"/>
    <w:rsid w:val="00162CA3"/>
    <w:rsid w:val="001E4E87"/>
    <w:rsid w:val="002B112D"/>
    <w:rsid w:val="00311E18"/>
    <w:rsid w:val="00447C88"/>
    <w:rsid w:val="004C6612"/>
    <w:rsid w:val="00675185"/>
    <w:rsid w:val="0070170F"/>
    <w:rsid w:val="007060C6"/>
    <w:rsid w:val="00897850"/>
    <w:rsid w:val="0094731E"/>
    <w:rsid w:val="00967E18"/>
    <w:rsid w:val="00C5242A"/>
    <w:rsid w:val="00CF7D85"/>
    <w:rsid w:val="00E87B25"/>
    <w:rsid w:val="00F9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B9839"/>
  <w15:chartTrackingRefBased/>
  <w15:docId w15:val="{CEB231A1-B76F-4DF5-B462-86B84B18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162CA3"/>
  </w:style>
  <w:style w:type="character" w:customStyle="1" w:styleId="a8">
    <w:name w:val="日付 (文字)"/>
    <w:basedOn w:val="a0"/>
    <w:link w:val="a7"/>
    <w:uiPriority w:val="99"/>
    <w:semiHidden/>
    <w:rsid w:val="00162CA3"/>
  </w:style>
  <w:style w:type="paragraph" w:styleId="a9">
    <w:name w:val="List Paragraph"/>
    <w:basedOn w:val="a"/>
    <w:uiPriority w:val="34"/>
    <w:qFormat/>
    <w:rsid w:val="00162CA3"/>
    <w:pPr>
      <w:ind w:leftChars="400" w:left="840"/>
    </w:pPr>
  </w:style>
  <w:style w:type="paragraph" w:styleId="aa">
    <w:name w:val="Balloon Text"/>
    <w:basedOn w:val="a"/>
    <w:link w:val="ab"/>
    <w:uiPriority w:val="99"/>
    <w:semiHidden/>
    <w:unhideWhenUsed/>
    <w:rsid w:val="00967E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太田　香澄</cp:lastModifiedBy>
  <cp:revision>4</cp:revision>
  <cp:lastPrinted>2020-03-06T00:31:00Z</cp:lastPrinted>
  <dcterms:created xsi:type="dcterms:W3CDTF">2025-03-11T02:50:00Z</dcterms:created>
  <dcterms:modified xsi:type="dcterms:W3CDTF">2025-03-24T05:41:00Z</dcterms:modified>
</cp:coreProperties>
</file>