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54" w:rsidRDefault="00206054" w:rsidP="00481AEC">
      <w:pPr>
        <w:pStyle w:val="a3"/>
        <w:jc w:val="center"/>
      </w:pPr>
      <w:r>
        <w:rPr>
          <w:rFonts w:ascii="ＭＳ 明朝" w:hAnsi="ＭＳ 明朝" w:hint="eastAsia"/>
          <w:sz w:val="32"/>
          <w:szCs w:val="32"/>
        </w:rPr>
        <w:t>取　　　下　　　書</w:t>
      </w:r>
    </w:p>
    <w:p w:rsidR="00206054" w:rsidRDefault="00206054">
      <w:pPr>
        <w:pStyle w:val="a3"/>
      </w:pPr>
    </w:p>
    <w:p w:rsidR="00206054" w:rsidRDefault="00206054" w:rsidP="006D5E83">
      <w:pPr>
        <w:pStyle w:val="a3"/>
        <w:ind w:firstLineChars="300" w:firstLine="720"/>
      </w:pPr>
      <w:r>
        <w:rPr>
          <w:rFonts w:ascii="ＭＳ 明朝" w:hAnsi="ＭＳ 明朝" w:hint="eastAsia"/>
          <w:sz w:val="24"/>
          <w:szCs w:val="24"/>
        </w:rPr>
        <w:t>地方裁判所</w:t>
      </w:r>
      <w:r w:rsidR="006A3E0A">
        <w:rPr>
          <w:rFonts w:ascii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hAnsi="ＭＳ 明朝" w:hint="eastAsia"/>
          <w:sz w:val="24"/>
          <w:szCs w:val="24"/>
        </w:rPr>
        <w:t xml:space="preserve">　御　中</w:t>
      </w:r>
    </w:p>
    <w:p w:rsidR="00206054" w:rsidRDefault="00206054">
      <w:pPr>
        <w:pStyle w:val="a3"/>
      </w:pPr>
    </w:p>
    <w:p w:rsidR="00206054" w:rsidRDefault="00206054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6E7C8C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206054" w:rsidRPr="006E7C8C" w:rsidRDefault="00206054">
      <w:pPr>
        <w:pStyle w:val="a3"/>
      </w:pPr>
      <w:bookmarkStart w:id="0" w:name="_GoBack"/>
      <w:bookmarkEnd w:id="0"/>
    </w:p>
    <w:p w:rsidR="00206054" w:rsidRDefault="00206054">
      <w:pPr>
        <w:pStyle w:val="a3"/>
      </w:pPr>
      <w:r>
        <w:rPr>
          <w:rFonts w:eastAsia="Times New Roman" w:cs="Times New Roman"/>
        </w:rPr>
        <w:t xml:space="preserve">           </w:t>
      </w:r>
      <w:r>
        <w:rPr>
          <w:rFonts w:eastAsia="Times New Roman" w:cs="Times New Roman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="0097115D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申立債権者</w:t>
      </w:r>
    </w:p>
    <w:p w:rsidR="00206054" w:rsidRDefault="00206054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　　　　　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（代理人）　　　　　　　　　　　　　印</w:t>
      </w:r>
    </w:p>
    <w:p w:rsidR="00206054" w:rsidRDefault="00206054">
      <w:pPr>
        <w:pStyle w:val="a3"/>
      </w:pPr>
    </w:p>
    <w:p w:rsidR="00206054" w:rsidRDefault="00206054">
      <w:pPr>
        <w:pStyle w:val="a3"/>
      </w:pPr>
    </w:p>
    <w:p w:rsidR="00206054" w:rsidRDefault="00206054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債権者　　　　</w:t>
      </w:r>
      <w:r w:rsidR="0097115D">
        <w:rPr>
          <w:rFonts w:ascii="ＭＳ 明朝" w:hAnsi="ＭＳ 明朝" w:hint="eastAsia"/>
          <w:sz w:val="24"/>
          <w:szCs w:val="24"/>
        </w:rPr>
        <w:t xml:space="preserve">　</w:t>
      </w:r>
      <w:r w:rsidR="008D0CB4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債務者</w:t>
      </w:r>
      <w:r w:rsidR="0097115D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　間の御庁</w:t>
      </w:r>
      <w:r w:rsidR="006E7C8C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 xml:space="preserve">　　年（ヌ）第　　　号</w:t>
      </w:r>
    </w:p>
    <w:p w:rsidR="00206054" w:rsidRPr="006E7C8C" w:rsidRDefault="00206054">
      <w:pPr>
        <w:pStyle w:val="a3"/>
      </w:pPr>
    </w:p>
    <w:p w:rsidR="00206054" w:rsidRDefault="00206054">
      <w:pPr>
        <w:pStyle w:val="a3"/>
      </w:pPr>
      <w:r>
        <w:rPr>
          <w:rFonts w:ascii="ＭＳ 明朝" w:hAnsi="ＭＳ 明朝" w:hint="eastAsia"/>
          <w:sz w:val="24"/>
          <w:szCs w:val="24"/>
        </w:rPr>
        <w:t>強制競売事件につき</w:t>
      </w:r>
      <w:r w:rsidR="008D0CB4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別紙物件目録記載の不動産に対する競売の申立ては都合</w:t>
      </w:r>
    </w:p>
    <w:p w:rsidR="00206054" w:rsidRDefault="00206054">
      <w:pPr>
        <w:pStyle w:val="a3"/>
      </w:pPr>
    </w:p>
    <w:p w:rsidR="00206054" w:rsidRDefault="00206054">
      <w:pPr>
        <w:pStyle w:val="a3"/>
      </w:pPr>
      <w:r>
        <w:rPr>
          <w:rFonts w:ascii="ＭＳ 明朝" w:hAnsi="ＭＳ 明朝" w:hint="eastAsia"/>
          <w:sz w:val="24"/>
          <w:szCs w:val="24"/>
        </w:rPr>
        <w:t>によりこれを取り下げます。</w:t>
      </w:r>
    </w:p>
    <w:sectPr w:rsidR="00206054" w:rsidSect="002060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937" w:rsidRDefault="00851937" w:rsidP="00873314">
      <w:r>
        <w:separator/>
      </w:r>
    </w:p>
  </w:endnote>
  <w:endnote w:type="continuationSeparator" w:id="0">
    <w:p w:rsidR="00851937" w:rsidRDefault="00851937" w:rsidP="0087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314" w:rsidRDefault="008733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314" w:rsidRDefault="008733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314" w:rsidRDefault="008733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937" w:rsidRDefault="00851937" w:rsidP="00873314">
      <w:r>
        <w:separator/>
      </w:r>
    </w:p>
  </w:footnote>
  <w:footnote w:type="continuationSeparator" w:id="0">
    <w:p w:rsidR="00851937" w:rsidRDefault="00851937" w:rsidP="0087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314" w:rsidRDefault="008733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314" w:rsidRDefault="0087331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314" w:rsidRDefault="008733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54"/>
    <w:rsid w:val="001D1EB6"/>
    <w:rsid w:val="00206054"/>
    <w:rsid w:val="004647D6"/>
    <w:rsid w:val="00481AEC"/>
    <w:rsid w:val="005403F6"/>
    <w:rsid w:val="005F20F6"/>
    <w:rsid w:val="006A3E0A"/>
    <w:rsid w:val="006D5E83"/>
    <w:rsid w:val="006E7C8C"/>
    <w:rsid w:val="0079740B"/>
    <w:rsid w:val="00851937"/>
    <w:rsid w:val="00873314"/>
    <w:rsid w:val="008D0CB4"/>
    <w:rsid w:val="00913E8B"/>
    <w:rsid w:val="0097115D"/>
    <w:rsid w:val="009C35DC"/>
    <w:rsid w:val="00AE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0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F20F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733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331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733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331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A3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3E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2025-03-11T02:33:00Z</dcterms:created>
  <dcterms:modified xsi:type="dcterms:W3CDTF">2025-03-24T05:42:00Z</dcterms:modified>
</cp:coreProperties>
</file>