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A8" w:rsidRPr="00D80F86" w:rsidRDefault="00F26DA8">
      <w:pPr>
        <w:pStyle w:val="a3"/>
        <w:spacing w:line="366" w:lineRule="exact"/>
        <w:jc w:val="center"/>
        <w:rPr>
          <w:spacing w:val="0"/>
          <w:sz w:val="36"/>
          <w:szCs w:val="36"/>
        </w:rPr>
      </w:pPr>
      <w:r w:rsidRPr="00D80F86">
        <w:rPr>
          <w:rFonts w:ascii="ＭＳ 明朝" w:hAnsi="ＭＳ 明朝" w:hint="eastAsia"/>
          <w:spacing w:val="8"/>
          <w:sz w:val="36"/>
          <w:szCs w:val="36"/>
        </w:rPr>
        <w:t>債務名義還付申請書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債　権　者</w:t>
      </w:r>
      <w:r w:rsidR="00CC164D">
        <w:rPr>
          <w:rFonts w:ascii="ＭＳ 明朝" w:hAnsi="ＭＳ 明朝" w:hint="eastAsia"/>
        </w:rPr>
        <w:t xml:space="preserve">　　</w:t>
      </w:r>
    </w:p>
    <w:p w:rsidR="00226218" w:rsidRDefault="0022621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債　務　者</w:t>
      </w:r>
      <w:r w:rsidR="002D4625">
        <w:rPr>
          <w:rFonts w:ascii="ＭＳ 明朝" w:hAnsi="ＭＳ 明朝" w:hint="eastAsia"/>
        </w:rPr>
        <w:t xml:space="preserve">　　</w:t>
      </w:r>
    </w:p>
    <w:p w:rsidR="00F26DA8" w:rsidRPr="00226218" w:rsidRDefault="00F26DA8" w:rsidP="00D527D9">
      <w:pPr>
        <w:pStyle w:val="a3"/>
        <w:spacing w:line="366" w:lineRule="exact"/>
        <w:rPr>
          <w:spacing w:val="0"/>
        </w:rPr>
      </w:pPr>
      <w:bookmarkStart w:id="0" w:name="_GoBack"/>
      <w:bookmarkEnd w:id="0"/>
    </w:p>
    <w:p w:rsidR="00F26DA8" w:rsidRDefault="002D4625">
      <w:pPr>
        <w:pStyle w:val="a3"/>
        <w:spacing w:line="3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上記当事者間の</w:t>
      </w:r>
      <w:r w:rsidR="00DD3651">
        <w:rPr>
          <w:rFonts w:ascii="ＭＳ 明朝" w:hAnsi="ＭＳ 明朝" w:hint="eastAsia"/>
        </w:rPr>
        <w:t>令和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年（</w:t>
      </w:r>
      <w:r w:rsidR="00CC164D">
        <w:rPr>
          <w:rFonts w:ascii="ＭＳ 明朝" w:hAnsi="ＭＳ 明朝" w:hint="eastAsia"/>
        </w:rPr>
        <w:t xml:space="preserve"> </w:t>
      </w:r>
      <w:r w:rsidR="002077C1">
        <w:rPr>
          <w:rFonts w:ascii="ＭＳ 明朝" w:hAnsi="ＭＳ 明朝" w:hint="eastAsia"/>
        </w:rPr>
        <w:t>ケ</w:t>
      </w:r>
      <w:r w:rsidR="00CC164D">
        <w:rPr>
          <w:rFonts w:ascii="ＭＳ 明朝" w:hAnsi="ＭＳ 明朝" w:hint="eastAsia"/>
        </w:rPr>
        <w:t xml:space="preserve"> </w:t>
      </w:r>
      <w:r w:rsidR="002077C1">
        <w:rPr>
          <w:rFonts w:ascii="ＭＳ 明朝" w:hAnsi="ＭＳ 明朝" w:hint="eastAsia"/>
        </w:rPr>
        <w:t>・</w:t>
      </w:r>
      <w:r w:rsidR="00CC164D">
        <w:rPr>
          <w:rFonts w:ascii="ＭＳ 明朝" w:hAnsi="ＭＳ 明朝" w:hint="eastAsia"/>
        </w:rPr>
        <w:t xml:space="preserve"> </w:t>
      </w:r>
      <w:r w:rsidR="002077C1">
        <w:rPr>
          <w:rFonts w:ascii="ＭＳ 明朝" w:hAnsi="ＭＳ 明朝" w:hint="eastAsia"/>
        </w:rPr>
        <w:t>ヌ</w:t>
      </w:r>
      <w:r w:rsidR="00CC164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）第</w:t>
      </w:r>
      <w:r w:rsidR="00F4402C">
        <w:rPr>
          <w:rFonts w:ascii="ＭＳ 明朝" w:hAnsi="ＭＳ 明朝" w:hint="eastAsia"/>
        </w:rPr>
        <w:t xml:space="preserve">　　　</w:t>
      </w:r>
      <w:r w:rsidR="00D527D9">
        <w:rPr>
          <w:rFonts w:ascii="ＭＳ 明朝" w:hAnsi="ＭＳ 明朝" w:hint="eastAsia"/>
        </w:rPr>
        <w:t xml:space="preserve">　</w:t>
      </w:r>
      <w:r w:rsidR="00F26DA8">
        <w:rPr>
          <w:rFonts w:ascii="ＭＳ 明朝" w:hAnsi="ＭＳ 明朝" w:hint="eastAsia"/>
        </w:rPr>
        <w:t>号事件について</w:t>
      </w:r>
      <w:r w:rsidR="00D527D9">
        <w:rPr>
          <w:rFonts w:ascii="ＭＳ 明朝" w:hAnsi="ＭＳ 明朝" w:hint="eastAsia"/>
        </w:rPr>
        <w:t>、</w:t>
      </w:r>
    </w:p>
    <w:p w:rsidR="00CC164D" w:rsidRPr="00CC164D" w:rsidRDefault="00CC164D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>１　取下げにより</w:t>
      </w:r>
    </w:p>
    <w:p w:rsidR="00F26DA8" w:rsidRDefault="00DD3651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F26DA8">
        <w:rPr>
          <w:rFonts w:ascii="ＭＳ 明朝" w:hAnsi="ＭＳ 明朝" w:hint="eastAsia"/>
        </w:rPr>
        <w:t xml:space="preserve">　配当終了により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事件が終了したので</w:t>
      </w:r>
      <w:r w:rsidR="00D527D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債務名義・送達証明書を還付してください。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令和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日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債　権　者　　　　　　　　　　　　　　　　　　　</w:t>
      </w:r>
      <w:r w:rsidR="00B655E9">
        <w:rPr>
          <w:rFonts w:ascii="ＭＳ 明朝" w:hAnsi="ＭＳ 明朝" w:hint="eastAsia"/>
        </w:rPr>
        <w:t>印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E3B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地方裁判所</w:t>
      </w:r>
      <w:r w:rsidR="00BE3BF8">
        <w:rPr>
          <w:rFonts w:ascii="ＭＳ 明朝" w:hAnsi="ＭＳ 明朝" w:hint="eastAsia"/>
        </w:rPr>
        <w:t xml:space="preserve">　　　　　　　　</w:t>
      </w:r>
      <w:r w:rsidR="00E470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御中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B655E9">
      <w:pPr>
        <w:pStyle w:val="a3"/>
        <w:spacing w:line="36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9525</wp:posOffset>
                </wp:positionV>
                <wp:extent cx="57607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284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75pt" to="459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EmJwIAAGwEAAAOAAAAZHJzL2Uyb0RvYy54bWysVE2P2jAQvVfqf7ByhyQ0sB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" o:allowincell="f" strokeweight="1.5pt">
                <v:stroke dashstyle="1 1"/>
              </v:line>
            </w:pict>
          </mc:Fallback>
        </mc:AlternateContent>
      </w:r>
    </w:p>
    <w:p w:rsidR="00F26DA8" w:rsidRDefault="00F26DA8">
      <w:pPr>
        <w:pStyle w:val="a3"/>
        <w:spacing w:line="36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40"/>
          <w:szCs w:val="40"/>
        </w:rPr>
        <w:t>受　書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下記書類を受領しました。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4C7F20">
        <w:rPr>
          <w:rFonts w:ascii="ＭＳ 明朝" w:hAnsi="ＭＳ 明朝" w:hint="eastAsia"/>
        </w:rPr>
        <w:t xml:space="preserve">　執行力のある債務名義の正本　　　　　　　</w:t>
      </w:r>
      <w:r w:rsidR="00F4402C">
        <w:rPr>
          <w:rFonts w:ascii="ＭＳ 明朝" w:hAnsi="ＭＳ 明朝" w:hint="eastAsia"/>
        </w:rPr>
        <w:t xml:space="preserve">　</w:t>
      </w:r>
      <w:r w:rsidR="00F26DA8">
        <w:rPr>
          <w:rFonts w:ascii="ＭＳ 明朝" w:hAnsi="ＭＳ 明朝" w:hint="eastAsia"/>
        </w:rPr>
        <w:t>通</w:t>
      </w: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>２　同送達証明書</w:t>
      </w:r>
      <w:r w:rsidR="00F4402C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>通</w:t>
      </w: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2D4625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令和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F4402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4402C">
        <w:rPr>
          <w:rFonts w:ascii="ＭＳ 明朝" w:hAnsi="ＭＳ 明朝" w:hint="eastAsia"/>
        </w:rPr>
        <w:t xml:space="preserve">　　</w:t>
      </w:r>
      <w:r w:rsidR="00F26DA8">
        <w:rPr>
          <w:rFonts w:ascii="ＭＳ 明朝" w:hAnsi="ＭＳ 明朝" w:hint="eastAsia"/>
        </w:rPr>
        <w:t>日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債　権　者　　　　　　　　　　　　　　　　　　　</w:t>
      </w:r>
      <w:r w:rsidR="00B655E9">
        <w:rPr>
          <w:rFonts w:ascii="ＭＳ 明朝" w:hAnsi="ＭＳ 明朝" w:hint="eastAsia"/>
        </w:rPr>
        <w:t>印</w:t>
      </w:r>
    </w:p>
    <w:p w:rsidR="00F26DA8" w:rsidRDefault="00F26DA8">
      <w:pPr>
        <w:pStyle w:val="a3"/>
        <w:spacing w:line="366" w:lineRule="exact"/>
        <w:rPr>
          <w:spacing w:val="0"/>
        </w:rPr>
      </w:pPr>
    </w:p>
    <w:p w:rsidR="00F26DA8" w:rsidRDefault="00F26DA8">
      <w:pPr>
        <w:pStyle w:val="a3"/>
        <w:spacing w:line="36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E3B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地方裁判所</w:t>
      </w:r>
      <w:r w:rsidR="00BE3BF8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御中</w:t>
      </w:r>
    </w:p>
    <w:p w:rsidR="00F26DA8" w:rsidRDefault="00F26DA8">
      <w:pPr>
        <w:pStyle w:val="a3"/>
        <w:rPr>
          <w:spacing w:val="0"/>
        </w:rPr>
      </w:pPr>
    </w:p>
    <w:sectPr w:rsidR="00F26DA8" w:rsidSect="00F26D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CB" w:rsidRDefault="00705DCB" w:rsidP="003B2819">
      <w:r>
        <w:separator/>
      </w:r>
    </w:p>
  </w:endnote>
  <w:endnote w:type="continuationSeparator" w:id="0">
    <w:p w:rsidR="00705DCB" w:rsidRDefault="00705DCB" w:rsidP="003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CB" w:rsidRDefault="00705DCB" w:rsidP="003B2819">
      <w:r>
        <w:separator/>
      </w:r>
    </w:p>
  </w:footnote>
  <w:footnote w:type="continuationSeparator" w:id="0">
    <w:p w:rsidR="00705DCB" w:rsidRDefault="00705DCB" w:rsidP="003B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19" w:rsidRDefault="003B28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8"/>
    <w:rsid w:val="002077C1"/>
    <w:rsid w:val="00226218"/>
    <w:rsid w:val="002D4625"/>
    <w:rsid w:val="003B2819"/>
    <w:rsid w:val="003D4418"/>
    <w:rsid w:val="004C7F20"/>
    <w:rsid w:val="004D3E07"/>
    <w:rsid w:val="004F0597"/>
    <w:rsid w:val="0053410E"/>
    <w:rsid w:val="00546A12"/>
    <w:rsid w:val="006D02F0"/>
    <w:rsid w:val="00705DCB"/>
    <w:rsid w:val="0081457A"/>
    <w:rsid w:val="00AE6B3D"/>
    <w:rsid w:val="00B655E9"/>
    <w:rsid w:val="00BC0760"/>
    <w:rsid w:val="00BE3BF8"/>
    <w:rsid w:val="00CC164D"/>
    <w:rsid w:val="00D06D03"/>
    <w:rsid w:val="00D527D9"/>
    <w:rsid w:val="00D80F86"/>
    <w:rsid w:val="00DD3651"/>
    <w:rsid w:val="00E470C2"/>
    <w:rsid w:val="00E5347E"/>
    <w:rsid w:val="00F26DA8"/>
    <w:rsid w:val="00F4402C"/>
    <w:rsid w:val="00F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97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46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46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28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B2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28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2025-03-11T02:35:00Z</dcterms:created>
  <dcterms:modified xsi:type="dcterms:W3CDTF">2025-03-24T05:42:00Z</dcterms:modified>
</cp:coreProperties>
</file>