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00" w:rsidRDefault="00F13200" w:rsidP="00F13200">
      <w:pPr>
        <w:autoSpaceDE w:val="0"/>
        <w:autoSpaceDN w:val="0"/>
        <w:adjustRightInd w:val="0"/>
        <w:jc w:val="right"/>
        <w:rPr>
          <w:rFonts w:asciiTheme="minorEastAsia" w:hAnsiTheme="minorEastAsia" w:cs="ＭＳ明朝"/>
          <w:kern w:val="0"/>
          <w:sz w:val="24"/>
          <w:szCs w:val="24"/>
        </w:rPr>
      </w:pPr>
      <w:bookmarkStart w:id="0" w:name="_GoBack"/>
      <w:bookmarkEnd w:id="0"/>
      <w:r>
        <w:rPr>
          <w:rFonts w:asciiTheme="minorEastAsia" w:hAnsiTheme="minorEastAsia" w:cs="ＭＳ明朝" w:hint="eastAsia"/>
          <w:kern w:val="0"/>
          <w:sz w:val="24"/>
          <w:szCs w:val="24"/>
        </w:rPr>
        <w:t xml:space="preserve">令和　　　</w:t>
      </w:r>
      <w:r w:rsidRPr="00F13200">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Pr="00F13200">
        <w:rPr>
          <w:rFonts w:asciiTheme="minorEastAsia" w:hAnsiTheme="minorEastAsia" w:cs="ＭＳ明朝"/>
          <w:kern w:val="0"/>
          <w:sz w:val="24"/>
          <w:szCs w:val="24"/>
        </w:rPr>
        <w:t xml:space="preserve"> </w:t>
      </w:r>
      <w:r w:rsidRPr="00F13200">
        <w:rPr>
          <w:rFonts w:asciiTheme="minorEastAsia" w:hAnsiTheme="minorEastAsia" w:cs="ＭＳ明朝" w:hint="eastAsia"/>
          <w:kern w:val="0"/>
          <w:sz w:val="24"/>
          <w:szCs w:val="24"/>
        </w:rPr>
        <w:t>）第</w:t>
      </w:r>
      <w:r>
        <w:rPr>
          <w:rFonts w:asciiTheme="minorEastAsia" w:hAnsiTheme="minorEastAsia" w:cs="ＭＳ明朝" w:hint="eastAsia"/>
          <w:kern w:val="0"/>
          <w:sz w:val="24"/>
          <w:szCs w:val="24"/>
        </w:rPr>
        <w:t xml:space="preserve">　　　　　　</w:t>
      </w:r>
      <w:r w:rsidRPr="00F13200">
        <w:rPr>
          <w:rFonts w:asciiTheme="minorEastAsia" w:hAnsiTheme="minorEastAsia" w:cs="ＭＳ明朝" w:hint="eastAsia"/>
          <w:kern w:val="0"/>
          <w:sz w:val="24"/>
          <w:szCs w:val="24"/>
        </w:rPr>
        <w:t>号</w:t>
      </w:r>
    </w:p>
    <w:p w:rsidR="00F13200" w:rsidRPr="00F13200" w:rsidRDefault="00F13200" w:rsidP="00F13200">
      <w:pPr>
        <w:autoSpaceDE w:val="0"/>
        <w:autoSpaceDN w:val="0"/>
        <w:adjustRightInd w:val="0"/>
        <w:jc w:val="right"/>
        <w:rPr>
          <w:rFonts w:asciiTheme="minorEastAsia" w:hAnsiTheme="minorEastAsia" w:cs="ＭＳ明朝"/>
          <w:kern w:val="0"/>
          <w:sz w:val="24"/>
          <w:szCs w:val="24"/>
        </w:rPr>
      </w:pPr>
    </w:p>
    <w:p w:rsidR="00F13200" w:rsidRDefault="00F13200" w:rsidP="00F13200">
      <w:pPr>
        <w:autoSpaceDE w:val="0"/>
        <w:autoSpaceDN w:val="0"/>
        <w:adjustRightInd w:val="0"/>
        <w:jc w:val="center"/>
        <w:rPr>
          <w:rFonts w:asciiTheme="minorEastAsia" w:hAnsiTheme="minorEastAsia" w:cs="ＭＳ明朝"/>
          <w:b/>
          <w:kern w:val="0"/>
          <w:sz w:val="28"/>
          <w:szCs w:val="28"/>
        </w:rPr>
      </w:pPr>
      <w:r w:rsidRPr="00F13200">
        <w:rPr>
          <w:rFonts w:asciiTheme="minorEastAsia" w:hAnsiTheme="minorEastAsia" w:cs="ＭＳ明朝" w:hint="eastAsia"/>
          <w:b/>
          <w:kern w:val="0"/>
          <w:sz w:val="28"/>
          <w:szCs w:val="28"/>
        </w:rPr>
        <w:t>上</w:t>
      </w:r>
      <w:r>
        <w:rPr>
          <w:rFonts w:asciiTheme="minorEastAsia" w:hAnsiTheme="minorEastAsia" w:cs="ＭＳ明朝" w:hint="eastAsia"/>
          <w:b/>
          <w:kern w:val="0"/>
          <w:sz w:val="28"/>
          <w:szCs w:val="28"/>
        </w:rPr>
        <w:t xml:space="preserve">　　</w:t>
      </w:r>
      <w:r w:rsidRPr="00F13200">
        <w:rPr>
          <w:rFonts w:asciiTheme="minorEastAsia" w:hAnsiTheme="minorEastAsia" w:cs="ＭＳ明朝" w:hint="eastAsia"/>
          <w:b/>
          <w:kern w:val="0"/>
          <w:sz w:val="28"/>
          <w:szCs w:val="28"/>
        </w:rPr>
        <w:t>申</w:t>
      </w:r>
      <w:r>
        <w:rPr>
          <w:rFonts w:asciiTheme="minorEastAsia" w:hAnsiTheme="minorEastAsia" w:cs="ＭＳ明朝" w:hint="eastAsia"/>
          <w:b/>
          <w:kern w:val="0"/>
          <w:sz w:val="28"/>
          <w:szCs w:val="28"/>
        </w:rPr>
        <w:t xml:space="preserve">　　</w:t>
      </w:r>
      <w:r w:rsidRPr="00F13200">
        <w:rPr>
          <w:rFonts w:asciiTheme="minorEastAsia" w:hAnsiTheme="minorEastAsia" w:cs="ＭＳ明朝" w:hint="eastAsia"/>
          <w:b/>
          <w:kern w:val="0"/>
          <w:sz w:val="28"/>
          <w:szCs w:val="28"/>
        </w:rPr>
        <w:t>書</w:t>
      </w:r>
    </w:p>
    <w:p w:rsidR="00F13200" w:rsidRPr="00F13200" w:rsidRDefault="00F13200" w:rsidP="00F13200">
      <w:pPr>
        <w:autoSpaceDE w:val="0"/>
        <w:autoSpaceDN w:val="0"/>
        <w:adjustRightInd w:val="0"/>
        <w:jc w:val="center"/>
        <w:rPr>
          <w:rFonts w:asciiTheme="minorEastAsia" w:hAnsiTheme="minorEastAsia" w:cs="ＭＳ明朝"/>
          <w:b/>
          <w:kern w:val="0"/>
          <w:sz w:val="28"/>
          <w:szCs w:val="28"/>
        </w:rPr>
      </w:pPr>
    </w:p>
    <w:p w:rsidR="00F13200" w:rsidRDefault="00F13200" w:rsidP="00F13200">
      <w:pPr>
        <w:autoSpaceDE w:val="0"/>
        <w:autoSpaceDN w:val="0"/>
        <w:adjustRightInd w:val="0"/>
        <w:ind w:firstLineChars="100" w:firstLine="282"/>
        <w:jc w:val="left"/>
        <w:rPr>
          <w:rFonts w:asciiTheme="minorEastAsia" w:hAnsiTheme="minorEastAsia" w:cs="ＭＳ明朝"/>
          <w:kern w:val="0"/>
          <w:sz w:val="24"/>
          <w:szCs w:val="24"/>
        </w:rPr>
      </w:pPr>
      <w:r w:rsidRPr="00F13200">
        <w:rPr>
          <w:rFonts w:asciiTheme="minorEastAsia" w:hAnsiTheme="minorEastAsia" w:cs="ＭＳ明朝" w:hint="eastAsia"/>
          <w:kern w:val="0"/>
          <w:sz w:val="24"/>
          <w:szCs w:val="24"/>
        </w:rPr>
        <w:t>本件競売申立事件における債務者・所有者</w:t>
      </w:r>
      <w:r>
        <w:rPr>
          <w:rFonts w:asciiTheme="minorEastAsia" w:hAnsiTheme="minorEastAsia" w:cs="ＭＳ明朝" w:hint="eastAsia"/>
          <w:kern w:val="0"/>
          <w:sz w:val="24"/>
          <w:szCs w:val="24"/>
          <w:u w:val="single"/>
        </w:rPr>
        <w:t xml:space="preserve">　　　　　　　　　　</w:t>
      </w:r>
      <w:r w:rsidRPr="00F13200">
        <w:rPr>
          <w:rFonts w:asciiTheme="minorEastAsia" w:hAnsiTheme="minorEastAsia" w:cs="ＭＳ明朝" w:hint="eastAsia"/>
          <w:kern w:val="0"/>
          <w:sz w:val="24"/>
          <w:szCs w:val="24"/>
        </w:rPr>
        <w:t>の就業場所については下記のとおりです。</w:t>
      </w:r>
    </w:p>
    <w:p w:rsidR="00F13200" w:rsidRPr="00F13200" w:rsidRDefault="00F13200" w:rsidP="00F13200">
      <w:pPr>
        <w:autoSpaceDE w:val="0"/>
        <w:autoSpaceDN w:val="0"/>
        <w:adjustRightInd w:val="0"/>
        <w:ind w:firstLineChars="100" w:firstLine="282"/>
        <w:jc w:val="left"/>
        <w:rPr>
          <w:rFonts w:asciiTheme="minorEastAsia" w:hAnsiTheme="minorEastAsia" w:cs="ＭＳ明朝"/>
          <w:kern w:val="0"/>
          <w:sz w:val="24"/>
          <w:szCs w:val="24"/>
        </w:rPr>
      </w:pPr>
    </w:p>
    <w:p w:rsidR="00F13200" w:rsidRDefault="00F13200" w:rsidP="00F13200">
      <w:pPr>
        <w:autoSpaceDE w:val="0"/>
        <w:autoSpaceDN w:val="0"/>
        <w:adjustRightInd w:val="0"/>
        <w:jc w:val="center"/>
        <w:rPr>
          <w:rFonts w:asciiTheme="minorEastAsia" w:hAnsiTheme="minorEastAsia" w:cs="ＭＳ明朝"/>
          <w:kern w:val="0"/>
          <w:sz w:val="24"/>
          <w:szCs w:val="24"/>
        </w:rPr>
      </w:pPr>
      <w:r w:rsidRPr="00F13200">
        <w:rPr>
          <w:rFonts w:asciiTheme="minorEastAsia" w:hAnsiTheme="minorEastAsia" w:cs="ＭＳ明朝" w:hint="eastAsia"/>
          <w:kern w:val="0"/>
          <w:sz w:val="24"/>
          <w:szCs w:val="24"/>
        </w:rPr>
        <w:t>記</w:t>
      </w:r>
    </w:p>
    <w:p w:rsidR="00F13200" w:rsidRPr="00FA764A" w:rsidRDefault="00F13200" w:rsidP="00F13200">
      <w:pPr>
        <w:autoSpaceDE w:val="0"/>
        <w:autoSpaceDN w:val="0"/>
        <w:adjustRightInd w:val="0"/>
        <w:jc w:val="left"/>
        <w:rPr>
          <w:rFonts w:asciiTheme="minorEastAsia" w:hAnsiTheme="minorEastAsia" w:cs="ＭＳ明朝"/>
          <w:kern w:val="0"/>
          <w:sz w:val="24"/>
          <w:szCs w:val="24"/>
        </w:rPr>
      </w:pPr>
    </w:p>
    <w:p w:rsidR="00F13200" w:rsidRDefault="00FA764A" w:rsidP="00E9163D">
      <w:pPr>
        <w:autoSpaceDE w:val="0"/>
        <w:autoSpaceDN w:val="0"/>
        <w:adjustRightInd w:val="0"/>
        <w:ind w:left="251" w:rightChars="-88" w:right="-222" w:hangingChars="89" w:hanging="251"/>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E9163D">
        <w:rPr>
          <w:rFonts w:asciiTheme="minorEastAsia" w:hAnsiTheme="minorEastAsia" w:cs="ＭＳ明朝" w:hint="eastAsia"/>
          <w:kern w:val="0"/>
          <w:sz w:val="24"/>
          <w:szCs w:val="24"/>
        </w:rPr>
        <w:t xml:space="preserve">　</w:t>
      </w:r>
      <w:r w:rsidR="00F13200" w:rsidRPr="00FA764A">
        <w:rPr>
          <w:rFonts w:asciiTheme="minorEastAsia" w:hAnsiTheme="minorEastAsia" w:cs="ＭＳ明朝" w:hint="eastAsia"/>
          <w:kern w:val="0"/>
          <w:sz w:val="24"/>
          <w:szCs w:val="24"/>
        </w:rPr>
        <w:t>現在の就業場所は不明です。付郵便送達の上申ないしは公示送達の申立ての際には就業先に関する調査報告書を提出します。</w:t>
      </w:r>
    </w:p>
    <w:p w:rsidR="009D01CF" w:rsidRPr="00FA764A" w:rsidRDefault="009D01CF" w:rsidP="009D01CF">
      <w:pPr>
        <w:autoSpaceDE w:val="0"/>
        <w:autoSpaceDN w:val="0"/>
        <w:adjustRightInd w:val="0"/>
        <w:ind w:left="251" w:hangingChars="89" w:hanging="251"/>
        <w:jc w:val="left"/>
        <w:rPr>
          <w:rFonts w:asciiTheme="minorEastAsia" w:hAnsiTheme="minorEastAsia" w:cs="ＭＳ明朝"/>
          <w:kern w:val="0"/>
          <w:sz w:val="24"/>
          <w:szCs w:val="24"/>
        </w:rPr>
      </w:pPr>
    </w:p>
    <w:p w:rsidR="00FA764A" w:rsidRDefault="00FA764A" w:rsidP="00E9163D">
      <w:pPr>
        <w:autoSpaceDE w:val="0"/>
        <w:autoSpaceDN w:val="0"/>
        <w:adjustRightInd w:val="0"/>
        <w:ind w:left="564" w:rightChars="-188" w:right="-474" w:hangingChars="200" w:hanging="564"/>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E9163D">
        <w:rPr>
          <w:rFonts w:asciiTheme="minorEastAsia" w:hAnsiTheme="minorEastAsia" w:cs="ＭＳ明朝" w:hint="eastAsia"/>
          <w:kern w:val="0"/>
          <w:sz w:val="24"/>
          <w:szCs w:val="24"/>
        </w:rPr>
        <w:t xml:space="preserve">　</w:t>
      </w:r>
      <w:r w:rsidR="00F13200" w:rsidRPr="00FA764A">
        <w:rPr>
          <w:rFonts w:asciiTheme="minorEastAsia" w:hAnsiTheme="minorEastAsia" w:cs="ＭＳ明朝" w:hint="eastAsia"/>
          <w:kern w:val="0"/>
          <w:sz w:val="24"/>
          <w:szCs w:val="24"/>
        </w:rPr>
        <w:t>現在の就業場所は以下のとおりです。（令和</w:t>
      </w:r>
      <w:r w:rsidR="00E9163D">
        <w:rPr>
          <w:rFonts w:asciiTheme="minorEastAsia" w:hAnsiTheme="minorEastAsia" w:cs="ＭＳ明朝" w:hint="eastAsia"/>
          <w:kern w:val="0"/>
          <w:sz w:val="24"/>
          <w:szCs w:val="24"/>
        </w:rPr>
        <w:t xml:space="preserve">　　</w:t>
      </w:r>
      <w:r w:rsidR="00F13200" w:rsidRPr="00FA764A">
        <w:rPr>
          <w:rFonts w:asciiTheme="minorEastAsia" w:hAnsiTheme="minorEastAsia" w:cs="ＭＳ明朝" w:hint="eastAsia"/>
          <w:kern w:val="0"/>
          <w:sz w:val="24"/>
          <w:szCs w:val="24"/>
        </w:rPr>
        <w:t>年</w:t>
      </w:r>
      <w:r w:rsidR="00E9163D">
        <w:rPr>
          <w:rFonts w:asciiTheme="minorEastAsia" w:hAnsiTheme="minorEastAsia" w:cs="ＭＳ明朝" w:hint="eastAsia"/>
          <w:kern w:val="0"/>
          <w:sz w:val="24"/>
          <w:szCs w:val="24"/>
        </w:rPr>
        <w:t xml:space="preserve">　</w:t>
      </w:r>
      <w:r w:rsidR="00F13200" w:rsidRPr="00FA764A">
        <w:rPr>
          <w:rFonts w:asciiTheme="minorEastAsia" w:hAnsiTheme="minorEastAsia" w:cs="ＭＳ明朝" w:hint="eastAsia"/>
          <w:kern w:val="0"/>
          <w:sz w:val="24"/>
          <w:szCs w:val="24"/>
        </w:rPr>
        <w:t xml:space="preserve">　月</w:t>
      </w:r>
      <w:r w:rsidR="00E9163D">
        <w:rPr>
          <w:rFonts w:asciiTheme="minorEastAsia" w:hAnsiTheme="minorEastAsia" w:cs="ＭＳ明朝" w:hint="eastAsia"/>
          <w:kern w:val="0"/>
          <w:sz w:val="24"/>
          <w:szCs w:val="24"/>
        </w:rPr>
        <w:t xml:space="preserve">　</w:t>
      </w:r>
      <w:r w:rsidR="00F13200" w:rsidRPr="00FA764A">
        <w:rPr>
          <w:rFonts w:asciiTheme="minorEastAsia" w:hAnsiTheme="minorEastAsia" w:cs="ＭＳ明朝" w:hint="eastAsia"/>
          <w:kern w:val="0"/>
          <w:sz w:val="24"/>
          <w:szCs w:val="24"/>
        </w:rPr>
        <w:t xml:space="preserve">　日調査）</w:t>
      </w:r>
    </w:p>
    <w:p w:rsidR="00FA764A" w:rsidRDefault="00F13200" w:rsidP="00FA764A">
      <w:pPr>
        <w:autoSpaceDE w:val="0"/>
        <w:autoSpaceDN w:val="0"/>
        <w:adjustRightInd w:val="0"/>
        <w:ind w:leftChars="200" w:left="504"/>
        <w:jc w:val="left"/>
        <w:rPr>
          <w:rFonts w:asciiTheme="minorEastAsia" w:hAnsiTheme="minorEastAsia" w:cs="ＭＳ明朝"/>
          <w:kern w:val="0"/>
          <w:sz w:val="24"/>
          <w:szCs w:val="24"/>
          <w:u w:val="single"/>
        </w:rPr>
      </w:pPr>
      <w:r w:rsidRPr="00FA764A">
        <w:rPr>
          <w:rFonts w:asciiTheme="minorEastAsia" w:hAnsiTheme="minorEastAsia" w:cs="ＭＳ明朝" w:hint="eastAsia"/>
          <w:kern w:val="0"/>
          <w:sz w:val="24"/>
          <w:szCs w:val="24"/>
          <w:u w:val="single"/>
        </w:rPr>
        <w:t xml:space="preserve">〒　　　－　　　　</w:t>
      </w:r>
    </w:p>
    <w:p w:rsidR="00FA764A" w:rsidRDefault="00F13200" w:rsidP="00FA764A">
      <w:pPr>
        <w:autoSpaceDE w:val="0"/>
        <w:autoSpaceDN w:val="0"/>
        <w:adjustRightInd w:val="0"/>
        <w:ind w:leftChars="200" w:left="504"/>
        <w:jc w:val="left"/>
        <w:rPr>
          <w:rFonts w:asciiTheme="minorEastAsia" w:hAnsiTheme="minorEastAsia" w:cs="ＭＳ明朝"/>
          <w:kern w:val="0"/>
          <w:sz w:val="24"/>
          <w:szCs w:val="24"/>
          <w:u w:val="single"/>
        </w:rPr>
      </w:pPr>
      <w:r w:rsidRPr="00FA764A">
        <w:rPr>
          <w:rFonts w:asciiTheme="minorEastAsia" w:hAnsiTheme="minorEastAsia" w:cs="ＭＳ明朝" w:hint="eastAsia"/>
          <w:kern w:val="0"/>
          <w:sz w:val="24"/>
          <w:szCs w:val="24"/>
          <w:u w:val="single"/>
        </w:rPr>
        <w:t xml:space="preserve">所在地　　　　　　　　　　　　　　　　　　　　　　　　　　　　</w:t>
      </w:r>
    </w:p>
    <w:p w:rsidR="00F13200" w:rsidRDefault="00F13200" w:rsidP="00FA764A">
      <w:pPr>
        <w:autoSpaceDE w:val="0"/>
        <w:autoSpaceDN w:val="0"/>
        <w:adjustRightInd w:val="0"/>
        <w:ind w:leftChars="200" w:left="504"/>
        <w:jc w:val="left"/>
        <w:rPr>
          <w:rFonts w:asciiTheme="minorEastAsia" w:hAnsiTheme="minorEastAsia" w:cs="ＭＳ明朝"/>
          <w:kern w:val="0"/>
          <w:sz w:val="24"/>
          <w:szCs w:val="24"/>
          <w:u w:val="single"/>
        </w:rPr>
      </w:pPr>
      <w:r w:rsidRPr="00FA764A">
        <w:rPr>
          <w:rFonts w:asciiTheme="minorEastAsia" w:hAnsiTheme="minorEastAsia" w:cs="ＭＳ明朝" w:hint="eastAsia"/>
          <w:kern w:val="0"/>
          <w:sz w:val="24"/>
          <w:szCs w:val="24"/>
          <w:u w:val="single"/>
        </w:rPr>
        <w:t xml:space="preserve">勤務先　　　　　　　　　　　　　　　　　　　　　　　　　　　　</w:t>
      </w:r>
    </w:p>
    <w:p w:rsidR="00F13200" w:rsidRPr="009D01CF" w:rsidRDefault="00F13200" w:rsidP="009D01CF">
      <w:pPr>
        <w:autoSpaceDE w:val="0"/>
        <w:autoSpaceDN w:val="0"/>
        <w:adjustRightInd w:val="0"/>
        <w:jc w:val="left"/>
        <w:rPr>
          <w:rFonts w:asciiTheme="minorEastAsia" w:hAnsiTheme="minorEastAsia" w:cs="ＭＳ明朝"/>
          <w:kern w:val="0"/>
          <w:sz w:val="24"/>
          <w:szCs w:val="24"/>
          <w:u w:val="single"/>
        </w:rPr>
      </w:pPr>
    </w:p>
    <w:p w:rsidR="00FA764A" w:rsidRPr="00FA764A" w:rsidRDefault="00F13200" w:rsidP="00FA764A">
      <w:pPr>
        <w:autoSpaceDE w:val="0"/>
        <w:autoSpaceDN w:val="0"/>
        <w:adjustRightInd w:val="0"/>
        <w:spacing w:line="276" w:lineRule="auto"/>
        <w:ind w:firstLineChars="400" w:firstLine="1128"/>
        <w:jc w:val="left"/>
        <w:rPr>
          <w:rFonts w:asciiTheme="minorEastAsia" w:hAnsiTheme="minorEastAsia" w:cs="ＭＳ明朝"/>
          <w:kern w:val="0"/>
          <w:sz w:val="24"/>
          <w:szCs w:val="24"/>
        </w:rPr>
      </w:pPr>
      <w:r w:rsidRPr="00FA764A">
        <w:rPr>
          <w:rFonts w:asciiTheme="minorEastAsia" w:hAnsiTheme="minorEastAsia" w:cs="ＭＳ明朝" w:hint="eastAsia"/>
          <w:kern w:val="0"/>
          <w:sz w:val="24"/>
          <w:szCs w:val="24"/>
        </w:rPr>
        <w:t>令和　　年　　月　　日</w:t>
      </w:r>
    </w:p>
    <w:p w:rsidR="00FA764A" w:rsidRDefault="00F13200" w:rsidP="00FA764A">
      <w:pPr>
        <w:pStyle w:val="ab"/>
        <w:autoSpaceDE w:val="0"/>
        <w:autoSpaceDN w:val="0"/>
        <w:adjustRightInd w:val="0"/>
        <w:spacing w:line="276" w:lineRule="auto"/>
        <w:ind w:leftChars="567" w:left="1429"/>
        <w:jc w:val="left"/>
        <w:rPr>
          <w:rFonts w:asciiTheme="minorEastAsia" w:hAnsiTheme="minorEastAsia" w:cs="ＭＳ明朝"/>
          <w:kern w:val="0"/>
          <w:sz w:val="24"/>
          <w:szCs w:val="24"/>
        </w:rPr>
      </w:pPr>
      <w:r w:rsidRPr="00F13200">
        <w:rPr>
          <w:rFonts w:asciiTheme="minorEastAsia" w:hAnsiTheme="minorEastAsia" w:cs="ＭＳ明朝" w:hint="eastAsia"/>
          <w:kern w:val="0"/>
          <w:sz w:val="24"/>
          <w:szCs w:val="24"/>
        </w:rPr>
        <w:t>債</w:t>
      </w:r>
      <w:r>
        <w:rPr>
          <w:rFonts w:asciiTheme="minorEastAsia" w:hAnsiTheme="minorEastAsia" w:cs="ＭＳ明朝" w:hint="eastAsia"/>
          <w:kern w:val="0"/>
          <w:sz w:val="24"/>
          <w:szCs w:val="24"/>
        </w:rPr>
        <w:t xml:space="preserve">　 </w:t>
      </w:r>
      <w:r w:rsidRPr="00F13200">
        <w:rPr>
          <w:rFonts w:asciiTheme="minorEastAsia" w:hAnsiTheme="minorEastAsia" w:cs="ＭＳ明朝" w:hint="eastAsia"/>
          <w:kern w:val="0"/>
          <w:sz w:val="24"/>
          <w:szCs w:val="24"/>
        </w:rPr>
        <w:t>権</w:t>
      </w:r>
      <w:r>
        <w:rPr>
          <w:rFonts w:asciiTheme="minorEastAsia" w:hAnsiTheme="minorEastAsia" w:cs="ＭＳ明朝" w:hint="eastAsia"/>
          <w:kern w:val="0"/>
          <w:sz w:val="24"/>
          <w:szCs w:val="24"/>
        </w:rPr>
        <w:t xml:space="preserve">　 </w:t>
      </w:r>
      <w:r w:rsidRPr="00F13200">
        <w:rPr>
          <w:rFonts w:asciiTheme="minorEastAsia" w:hAnsiTheme="minorEastAsia" w:cs="ＭＳ明朝" w:hint="eastAsia"/>
          <w:kern w:val="0"/>
          <w:sz w:val="24"/>
          <w:szCs w:val="24"/>
        </w:rPr>
        <w:t>者</w:t>
      </w:r>
    </w:p>
    <w:p w:rsidR="00C5242A" w:rsidRPr="00F13200" w:rsidRDefault="00F13200" w:rsidP="00FA764A">
      <w:pPr>
        <w:pStyle w:val="ab"/>
        <w:autoSpaceDE w:val="0"/>
        <w:autoSpaceDN w:val="0"/>
        <w:adjustRightInd w:val="0"/>
        <w:spacing w:line="276" w:lineRule="auto"/>
        <w:ind w:leftChars="567" w:left="1429"/>
        <w:jc w:val="left"/>
        <w:rPr>
          <w:rFonts w:asciiTheme="minorEastAsia" w:hAnsiTheme="minorEastAsia" w:cs="ＭＳ明朝"/>
          <w:kern w:val="0"/>
          <w:sz w:val="24"/>
          <w:szCs w:val="24"/>
        </w:rPr>
      </w:pPr>
      <w:r w:rsidRPr="00F13200">
        <w:rPr>
          <w:rFonts w:asciiTheme="minorEastAsia" w:hAnsiTheme="minorEastAsia" w:cs="ＭＳ明朝" w:hint="eastAsia"/>
          <w:kern w:val="0"/>
          <w:sz w:val="24"/>
          <w:szCs w:val="24"/>
        </w:rPr>
        <w:t>債権者代理人</w:t>
      </w:r>
      <w:r w:rsidRPr="00F1320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FA764A">
        <w:rPr>
          <w:rFonts w:asciiTheme="minorEastAsia" w:hAnsiTheme="minorEastAsia" w:cs="ＭＳ明朝" w:hint="eastAsia"/>
          <w:kern w:val="0"/>
          <w:sz w:val="20"/>
          <w:szCs w:val="20"/>
        </w:rPr>
        <w:t>印</w:t>
      </w:r>
    </w:p>
    <w:sectPr w:rsidR="00C5242A" w:rsidRPr="00F13200" w:rsidSect="00E87B25">
      <w:pgSz w:w="11906" w:h="16838" w:code="9"/>
      <w:pgMar w:top="1985" w:right="851" w:bottom="1531" w:left="1701" w:header="851" w:footer="992" w:gutter="0"/>
      <w:cols w:space="425"/>
      <w:docGrid w:type="linesAndChars" w:linePitch="512"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C11" w:rsidRDefault="00907C11" w:rsidP="00E87B25">
      <w:r>
        <w:separator/>
      </w:r>
    </w:p>
  </w:endnote>
  <w:endnote w:type="continuationSeparator" w:id="0">
    <w:p w:rsidR="00907C11" w:rsidRDefault="00907C1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C11" w:rsidRDefault="00907C11" w:rsidP="00E87B25">
      <w:r>
        <w:separator/>
      </w:r>
    </w:p>
  </w:footnote>
  <w:footnote w:type="continuationSeparator" w:id="0">
    <w:p w:rsidR="00907C11" w:rsidRDefault="00907C11" w:rsidP="00E8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5612"/>
    <w:multiLevelType w:val="hybridMultilevel"/>
    <w:tmpl w:val="A8184B5E"/>
    <w:lvl w:ilvl="0" w:tplc="1B32A3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69605B"/>
    <w:multiLevelType w:val="hybridMultilevel"/>
    <w:tmpl w:val="68E826A4"/>
    <w:lvl w:ilvl="0" w:tplc="6B0C0998">
      <w:numFmt w:val="bullet"/>
      <w:lvlText w:val="□"/>
      <w:lvlJc w:val="left"/>
      <w:pPr>
        <w:ind w:left="420" w:hanging="42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26"/>
  <w:drawingGridVerticalSpacing w:val="2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00"/>
    <w:rsid w:val="00907C11"/>
    <w:rsid w:val="009D01CF"/>
    <w:rsid w:val="00C5242A"/>
    <w:rsid w:val="00D46457"/>
    <w:rsid w:val="00E87B25"/>
    <w:rsid w:val="00E9163D"/>
    <w:rsid w:val="00F13200"/>
    <w:rsid w:val="00FA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4C22DE-F2E3-4E3A-8663-0DCCA525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Note Heading"/>
    <w:basedOn w:val="a"/>
    <w:next w:val="a"/>
    <w:link w:val="a8"/>
    <w:uiPriority w:val="99"/>
    <w:unhideWhenUsed/>
    <w:rsid w:val="00F13200"/>
    <w:pPr>
      <w:jc w:val="center"/>
    </w:pPr>
    <w:rPr>
      <w:rFonts w:asciiTheme="minorEastAsia" w:hAnsiTheme="minorEastAsia" w:cs="ＭＳ明朝"/>
      <w:kern w:val="0"/>
      <w:sz w:val="24"/>
      <w:szCs w:val="24"/>
    </w:rPr>
  </w:style>
  <w:style w:type="character" w:customStyle="1" w:styleId="a8">
    <w:name w:val="記 (文字)"/>
    <w:basedOn w:val="a0"/>
    <w:link w:val="a7"/>
    <w:uiPriority w:val="99"/>
    <w:rsid w:val="00F13200"/>
    <w:rPr>
      <w:rFonts w:asciiTheme="minorEastAsia" w:hAnsiTheme="minorEastAsia" w:cs="ＭＳ明朝"/>
      <w:kern w:val="0"/>
      <w:sz w:val="24"/>
      <w:szCs w:val="24"/>
    </w:rPr>
  </w:style>
  <w:style w:type="paragraph" w:styleId="a9">
    <w:name w:val="Closing"/>
    <w:basedOn w:val="a"/>
    <w:link w:val="aa"/>
    <w:uiPriority w:val="99"/>
    <w:unhideWhenUsed/>
    <w:rsid w:val="00F13200"/>
    <w:pPr>
      <w:jc w:val="right"/>
    </w:pPr>
    <w:rPr>
      <w:rFonts w:asciiTheme="minorEastAsia" w:hAnsiTheme="minorEastAsia" w:cs="ＭＳ明朝"/>
      <w:kern w:val="0"/>
      <w:sz w:val="24"/>
      <w:szCs w:val="24"/>
    </w:rPr>
  </w:style>
  <w:style w:type="character" w:customStyle="1" w:styleId="aa">
    <w:name w:val="結語 (文字)"/>
    <w:basedOn w:val="a0"/>
    <w:link w:val="a9"/>
    <w:uiPriority w:val="99"/>
    <w:rsid w:val="00F13200"/>
    <w:rPr>
      <w:rFonts w:asciiTheme="minorEastAsia" w:hAnsiTheme="minorEastAsia" w:cs="ＭＳ明朝"/>
      <w:kern w:val="0"/>
      <w:sz w:val="24"/>
      <w:szCs w:val="24"/>
    </w:rPr>
  </w:style>
  <w:style w:type="paragraph" w:styleId="ab">
    <w:name w:val="List Paragraph"/>
    <w:basedOn w:val="a"/>
    <w:uiPriority w:val="34"/>
    <w:qFormat/>
    <w:rsid w:val="00F13200"/>
    <w:pPr>
      <w:ind w:leftChars="400" w:left="840"/>
    </w:pPr>
  </w:style>
  <w:style w:type="paragraph" w:styleId="ac">
    <w:name w:val="Balloon Text"/>
    <w:basedOn w:val="a"/>
    <w:link w:val="ad"/>
    <w:uiPriority w:val="99"/>
    <w:semiHidden/>
    <w:unhideWhenUsed/>
    <w:rsid w:val="00E916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16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dc:description/>
  <cp:lastModifiedBy>太田　香澄</cp:lastModifiedBy>
  <cp:revision>2</cp:revision>
  <cp:lastPrinted>2020-02-28T07:59:00Z</cp:lastPrinted>
  <dcterms:created xsi:type="dcterms:W3CDTF">2025-03-11T02:45:00Z</dcterms:created>
  <dcterms:modified xsi:type="dcterms:W3CDTF">2025-03-11T02:45:00Z</dcterms:modified>
</cp:coreProperties>
</file>