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8C" w:rsidRPr="002F428C" w:rsidRDefault="002F428C" w:rsidP="002F428C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2F428C">
        <w:rPr>
          <w:rFonts w:ascii="ＭＳ 明朝" w:eastAsia="ＭＳ 明朝" w:hAnsi="ＭＳ 明朝" w:hint="eastAsia"/>
          <w:sz w:val="36"/>
          <w:szCs w:val="36"/>
        </w:rPr>
        <w:t>所　在　地　目　録</w:t>
      </w:r>
    </w:p>
    <w:p w:rsidR="002F428C" w:rsidRDefault="002F428C" w:rsidP="002F428C">
      <w:pPr>
        <w:rPr>
          <w:rFonts w:ascii="ＭＳ 明朝" w:eastAsia="ＭＳ 明朝" w:hAnsi="ＭＳ 明朝"/>
          <w:sz w:val="24"/>
          <w:szCs w:val="24"/>
        </w:rPr>
      </w:pPr>
    </w:p>
    <w:p w:rsidR="002F428C" w:rsidRDefault="002F428C" w:rsidP="002F42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【記載例１　都道府県単位で記載する場合】</w:t>
      </w:r>
    </w:p>
    <w:p w:rsidR="002F428C" w:rsidRDefault="009C185A" w:rsidP="002F42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2138553</wp:posOffset>
                </wp:positionH>
                <wp:positionV relativeFrom="paragraph">
                  <wp:posOffset>236703</wp:posOffset>
                </wp:positionV>
                <wp:extent cx="3906317" cy="1528445"/>
                <wp:effectExtent l="457200" t="0" r="18415" b="1460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317" cy="1528445"/>
                        </a:xfrm>
                        <a:prstGeom prst="wedgeRoundRectCallout">
                          <a:avLst>
                            <a:gd name="adj1" fmla="val -61012"/>
                            <a:gd name="adj2" fmla="val -3376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097A" w:rsidRDefault="0040097A" w:rsidP="004009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162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都道府県</w:t>
                            </w:r>
                            <w:r w:rsidR="009C18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名</w:t>
                            </w:r>
                            <w:r w:rsidR="001C22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 w:rsidRPr="004162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記載します。複数の記載</w:t>
                            </w:r>
                            <w:r w:rsidR="001C22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E906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することも</w:t>
                            </w:r>
                            <w:r w:rsidR="00E906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できます</w:t>
                            </w:r>
                            <w:r w:rsidRPr="004162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9C185A" w:rsidRPr="00416205" w:rsidRDefault="009C185A" w:rsidP="004009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関東地方」，「西日本」のような具体的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都道府県を指定しない記載はできません。</w:t>
                            </w:r>
                          </w:p>
                          <w:p w:rsidR="0040097A" w:rsidRDefault="004009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68.4pt;margin-top:18.65pt;width:307.6pt;height:1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" adj="-2379,3506" filled="f" strokecolor="black [3213]" strokeweight="1pt">
                <v:textbox>
                  <w:txbxContent>
                    <w:p w:rsidR="0040097A" w:rsidRDefault="0040097A" w:rsidP="004009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162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都道府県</w:t>
                      </w:r>
                      <w:r w:rsidR="009C18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名</w:t>
                      </w:r>
                      <w:r w:rsidR="001C22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 w:rsidRPr="004162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記載します。複数の記載</w:t>
                      </w:r>
                      <w:r w:rsidR="001C22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E9060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することも</w:t>
                      </w:r>
                      <w:r w:rsidR="00E906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できます</w:t>
                      </w:r>
                      <w:r w:rsidRPr="004162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9C185A" w:rsidRPr="00416205" w:rsidRDefault="009C185A" w:rsidP="004009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関東地方」，「西日本」のような具体的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都道府県を指定しない記載はできません。</w:t>
                      </w:r>
                    </w:p>
                    <w:p w:rsidR="0040097A" w:rsidRDefault="0040097A"/>
                  </w:txbxContent>
                </v:textbox>
              </v:shape>
            </w:pict>
          </mc:Fallback>
        </mc:AlternateContent>
      </w:r>
    </w:p>
    <w:p w:rsidR="002F428C" w:rsidRPr="002F428C" w:rsidRDefault="002F428C" w:rsidP="002F428C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2F428C">
        <w:rPr>
          <w:rFonts w:ascii="ＭＳ 明朝" w:eastAsia="ＭＳ 明朝" w:hAnsi="ＭＳ 明朝" w:hint="eastAsia"/>
          <w:sz w:val="36"/>
          <w:szCs w:val="36"/>
        </w:rPr>
        <w:t>・</w:t>
      </w:r>
      <w:r>
        <w:rPr>
          <w:rFonts w:ascii="ＭＳ 明朝" w:eastAsia="ＭＳ 明朝" w:hAnsi="ＭＳ 明朝" w:hint="eastAsia"/>
          <w:sz w:val="36"/>
          <w:szCs w:val="36"/>
        </w:rPr>
        <w:t>東京都</w:t>
      </w:r>
    </w:p>
    <w:p w:rsidR="002F428C" w:rsidRPr="002F428C" w:rsidRDefault="002F428C" w:rsidP="002F428C">
      <w:pPr>
        <w:rPr>
          <w:rFonts w:ascii="ＭＳ 明朝" w:eastAsia="ＭＳ 明朝" w:hAnsi="ＭＳ 明朝"/>
          <w:sz w:val="36"/>
          <w:szCs w:val="36"/>
        </w:rPr>
      </w:pPr>
    </w:p>
    <w:p w:rsidR="002F428C" w:rsidRDefault="002F428C" w:rsidP="002F428C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2F428C">
        <w:rPr>
          <w:rFonts w:ascii="ＭＳ 明朝" w:eastAsia="ＭＳ 明朝" w:hAnsi="ＭＳ 明朝" w:hint="eastAsia"/>
          <w:sz w:val="36"/>
          <w:szCs w:val="36"/>
        </w:rPr>
        <w:t>・</w:t>
      </w:r>
      <w:r>
        <w:rPr>
          <w:rFonts w:ascii="ＭＳ 明朝" w:eastAsia="ＭＳ 明朝" w:hAnsi="ＭＳ 明朝" w:hint="eastAsia"/>
          <w:sz w:val="36"/>
          <w:szCs w:val="36"/>
        </w:rPr>
        <w:t>神奈川県</w:t>
      </w:r>
    </w:p>
    <w:p w:rsidR="002F428C" w:rsidRDefault="002F428C">
      <w:pPr>
        <w:rPr>
          <w:rFonts w:ascii="ＭＳ 明朝" w:eastAsia="ＭＳ 明朝" w:hAnsi="ＭＳ 明朝"/>
          <w:sz w:val="36"/>
          <w:szCs w:val="36"/>
        </w:rPr>
      </w:pPr>
    </w:p>
    <w:p w:rsidR="002F428C" w:rsidRDefault="002F428C">
      <w:pPr>
        <w:rPr>
          <w:rFonts w:ascii="ＭＳ 明朝" w:eastAsia="ＭＳ 明朝" w:hAnsi="ＭＳ 明朝"/>
          <w:sz w:val="36"/>
          <w:szCs w:val="36"/>
        </w:rPr>
      </w:pPr>
    </w:p>
    <w:p w:rsidR="002F428C" w:rsidRDefault="002F428C" w:rsidP="002F42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【記載例２　都道府県より</w:t>
      </w:r>
      <w:r w:rsidR="00E9060A">
        <w:rPr>
          <w:rFonts w:ascii="ＭＳ 明朝" w:eastAsia="ＭＳ 明朝" w:hAnsi="ＭＳ 明朝" w:hint="eastAsia"/>
          <w:sz w:val="24"/>
          <w:szCs w:val="24"/>
        </w:rPr>
        <w:t>狭い</w:t>
      </w:r>
      <w:r w:rsidR="0040097A">
        <w:rPr>
          <w:rFonts w:ascii="ＭＳ 明朝" w:eastAsia="ＭＳ 明朝" w:hAnsi="ＭＳ 明朝" w:hint="eastAsia"/>
          <w:sz w:val="24"/>
          <w:szCs w:val="24"/>
        </w:rPr>
        <w:t>地域を</w:t>
      </w:r>
      <w:r>
        <w:rPr>
          <w:rFonts w:ascii="ＭＳ 明朝" w:eastAsia="ＭＳ 明朝" w:hAnsi="ＭＳ 明朝" w:hint="eastAsia"/>
          <w:sz w:val="24"/>
          <w:szCs w:val="24"/>
        </w:rPr>
        <w:t>単位</w:t>
      </w:r>
      <w:r w:rsidR="0040097A">
        <w:rPr>
          <w:rFonts w:ascii="ＭＳ 明朝" w:eastAsia="ＭＳ 明朝" w:hAnsi="ＭＳ 明朝" w:hint="eastAsia"/>
          <w:sz w:val="24"/>
          <w:szCs w:val="24"/>
        </w:rPr>
        <w:t>として</w:t>
      </w:r>
      <w:r>
        <w:rPr>
          <w:rFonts w:ascii="ＭＳ 明朝" w:eastAsia="ＭＳ 明朝" w:hAnsi="ＭＳ 明朝" w:hint="eastAsia"/>
          <w:sz w:val="24"/>
          <w:szCs w:val="24"/>
        </w:rPr>
        <w:t>記載する場合】</w:t>
      </w:r>
    </w:p>
    <w:p w:rsidR="002F428C" w:rsidRDefault="002F428C" w:rsidP="002F428C">
      <w:pPr>
        <w:rPr>
          <w:rFonts w:ascii="ＭＳ 明朝" w:eastAsia="ＭＳ 明朝" w:hAnsi="ＭＳ 明朝"/>
          <w:sz w:val="24"/>
          <w:szCs w:val="24"/>
        </w:rPr>
      </w:pPr>
    </w:p>
    <w:p w:rsidR="001C2246" w:rsidRDefault="002F428C" w:rsidP="002F428C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2F428C">
        <w:rPr>
          <w:rFonts w:ascii="ＭＳ 明朝" w:eastAsia="ＭＳ 明朝" w:hAnsi="ＭＳ 明朝" w:hint="eastAsia"/>
          <w:sz w:val="36"/>
          <w:szCs w:val="36"/>
        </w:rPr>
        <w:t>・</w:t>
      </w:r>
      <w:r w:rsidR="001C2246">
        <w:rPr>
          <w:rFonts w:ascii="ＭＳ 明朝" w:eastAsia="ＭＳ 明朝" w:hAnsi="ＭＳ 明朝" w:hint="eastAsia"/>
          <w:sz w:val="36"/>
          <w:szCs w:val="36"/>
        </w:rPr>
        <w:t>東京都目黒区</w:t>
      </w:r>
    </w:p>
    <w:p w:rsidR="001C2246" w:rsidRDefault="001C2246" w:rsidP="002F428C">
      <w:pPr>
        <w:rPr>
          <w:rFonts w:ascii="ＭＳ 明朝" w:eastAsia="ＭＳ 明朝" w:hAnsi="ＭＳ 明朝"/>
          <w:sz w:val="36"/>
          <w:szCs w:val="36"/>
        </w:rPr>
      </w:pPr>
    </w:p>
    <w:p w:rsidR="002F428C" w:rsidRPr="002F428C" w:rsidRDefault="001C2246" w:rsidP="002F428C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・東京都大田区</w:t>
      </w:r>
    </w:p>
    <w:p w:rsidR="001C2246" w:rsidRDefault="001C2246" w:rsidP="002F428C">
      <w:pPr>
        <w:rPr>
          <w:rFonts w:ascii="ＭＳ 明朝" w:eastAsia="ＭＳ 明朝" w:hAnsi="ＭＳ 明朝"/>
          <w:sz w:val="36"/>
          <w:szCs w:val="36"/>
        </w:rPr>
      </w:pPr>
    </w:p>
    <w:p w:rsidR="002F428C" w:rsidRDefault="002F428C" w:rsidP="002F428C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2F428C">
        <w:rPr>
          <w:rFonts w:ascii="ＭＳ 明朝" w:eastAsia="ＭＳ 明朝" w:hAnsi="ＭＳ 明朝" w:hint="eastAsia"/>
          <w:sz w:val="36"/>
          <w:szCs w:val="36"/>
        </w:rPr>
        <w:t>・</w:t>
      </w:r>
      <w:r>
        <w:rPr>
          <w:rFonts w:ascii="ＭＳ 明朝" w:eastAsia="ＭＳ 明朝" w:hAnsi="ＭＳ 明朝" w:hint="eastAsia"/>
          <w:sz w:val="36"/>
          <w:szCs w:val="36"/>
        </w:rPr>
        <w:t>神奈川県川崎市</w:t>
      </w:r>
    </w:p>
    <w:p w:rsidR="002F428C" w:rsidRDefault="002F428C">
      <w:pPr>
        <w:rPr>
          <w:rFonts w:ascii="ＭＳ 明朝" w:eastAsia="ＭＳ 明朝" w:hAnsi="ＭＳ 明朝"/>
          <w:sz w:val="36"/>
          <w:szCs w:val="36"/>
        </w:rPr>
      </w:pPr>
    </w:p>
    <w:p w:rsidR="002F428C" w:rsidRDefault="00191FCB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FCE8" wp14:editId="42C63A75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4162425" cy="1819275"/>
                <wp:effectExtent l="0" t="36195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819275"/>
                        </a:xfrm>
                        <a:prstGeom prst="wedgeRoundRectCallout">
                          <a:avLst>
                            <a:gd name="adj1" fmla="val -35508"/>
                            <a:gd name="adj2" fmla="val -6882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097A" w:rsidRPr="00673F71" w:rsidRDefault="00416205" w:rsidP="0040097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73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市区町村</w:t>
                            </w:r>
                            <w:r w:rsidR="009C18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名</w:t>
                            </w:r>
                            <w:r w:rsidR="00E906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 w:rsidRPr="00673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記載します</w:t>
                            </w:r>
                            <w:r w:rsidRPr="00673F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  <w:r w:rsidR="0040097A" w:rsidRPr="00673F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都道府県</w:t>
                            </w:r>
                            <w:r w:rsidR="0040097A" w:rsidRPr="00673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名</w:t>
                            </w:r>
                            <w:r w:rsidR="0040097A" w:rsidRPr="00673F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を省略せずに記載する必要があります。</w:t>
                            </w:r>
                            <w:r w:rsidR="001C22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="001C22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東京都目黒区目黒本町</w:t>
                            </w:r>
                            <w:r w:rsidR="001C22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」などさらに詳細に記載することも</w:t>
                            </w:r>
                            <w:r w:rsidR="00E906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できます</w:t>
                            </w:r>
                            <w:r w:rsidR="001C22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40097A" w:rsidRPr="0040097A" w:rsidRDefault="0040097A" w:rsidP="0040097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73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Pr="00673F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東京２３区」</w:t>
                            </w:r>
                            <w:r w:rsidR="001C22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="001C22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東京都</w:t>
                            </w:r>
                            <w:r w:rsidR="001C22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（中央区を</w:t>
                            </w:r>
                            <w:r w:rsidR="001C22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除く</w:t>
                            </w:r>
                            <w:r w:rsidR="001C22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）」</w:t>
                            </w:r>
                            <w:r w:rsidRPr="00673F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のような具体的</w:t>
                            </w:r>
                            <w:r w:rsidRPr="00673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Pr="00673F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市区町村を</w:t>
                            </w:r>
                            <w:r w:rsidRPr="00673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指定</w:t>
                            </w:r>
                            <w:r w:rsidRPr="00673F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しない記載は</w:t>
                            </w:r>
                            <w:r w:rsidRPr="00673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できません。</w:t>
                            </w:r>
                          </w:p>
                          <w:p w:rsidR="0040097A" w:rsidRDefault="0040097A" w:rsidP="004009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FFCE8" id="角丸四角形吹き出し 2" o:spid="_x0000_s1027" type="#_x0000_t62" style="position:absolute;left:0;text-align:left;margin-left:276.55pt;margin-top:16.8pt;width:327.75pt;height:14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" adj="3130,-4067" filled="f" strokecolor="windowText" strokeweight="1pt">
                <v:textbox>
                  <w:txbxContent>
                    <w:p w:rsidR="0040097A" w:rsidRPr="00673F71" w:rsidRDefault="00416205" w:rsidP="0040097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73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市区町村</w:t>
                      </w:r>
                      <w:r w:rsidR="009C18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名</w:t>
                      </w:r>
                      <w:r w:rsidR="00E906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 w:rsidRPr="00673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記載します</w:t>
                      </w:r>
                      <w:r w:rsidRPr="00673F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  <w:r w:rsidR="0040097A" w:rsidRPr="00673F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都道府県</w:t>
                      </w:r>
                      <w:r w:rsidR="0040097A" w:rsidRPr="00673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名</w:t>
                      </w:r>
                      <w:r w:rsidR="0040097A" w:rsidRPr="00673F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を省略せずに記載する必要があります。</w:t>
                      </w:r>
                      <w:r w:rsidR="001C22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 w:rsidR="001C224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東京都目黒区目黒本町</w:t>
                      </w:r>
                      <w:r w:rsidR="001C22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」などさらに詳細に記載することも</w:t>
                      </w:r>
                      <w:r w:rsidR="00E906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できます</w:t>
                      </w:r>
                      <w:r w:rsidR="001C224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40097A" w:rsidRPr="0040097A" w:rsidRDefault="0040097A" w:rsidP="0040097A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73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 w:rsidRPr="00673F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東京２３区」</w:t>
                      </w:r>
                      <w:r w:rsidR="001C22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</w:t>
                      </w:r>
                      <w:r w:rsidR="001C224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東京都</w:t>
                      </w:r>
                      <w:r w:rsidR="001C22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（中央区を</w:t>
                      </w:r>
                      <w:r w:rsidR="001C224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除く</w:t>
                      </w:r>
                      <w:r w:rsidR="001C22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）」</w:t>
                      </w:r>
                      <w:r w:rsidRPr="00673F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のような具体的</w:t>
                      </w:r>
                      <w:r w:rsidRPr="00673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Pr="00673F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市区町村を</w:t>
                      </w:r>
                      <w:r w:rsidRPr="00673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指定</w:t>
                      </w:r>
                      <w:r w:rsidRPr="00673F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しない記載は</w:t>
                      </w:r>
                      <w:r w:rsidRPr="00673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できません。</w:t>
                      </w:r>
                    </w:p>
                    <w:p w:rsidR="0040097A" w:rsidRDefault="0040097A" w:rsidP="0040097A"/>
                  </w:txbxContent>
                </v:textbox>
                <w10:wrap anchorx="margin"/>
              </v:shape>
            </w:pict>
          </mc:Fallback>
        </mc:AlternateContent>
      </w:r>
    </w:p>
    <w:p w:rsidR="0040097A" w:rsidRDefault="0040097A">
      <w:pPr>
        <w:rPr>
          <w:rFonts w:ascii="ＭＳ 明朝" w:eastAsia="ＭＳ 明朝" w:hAnsi="ＭＳ 明朝"/>
          <w:sz w:val="36"/>
          <w:szCs w:val="36"/>
        </w:rPr>
      </w:pPr>
    </w:p>
    <w:p w:rsidR="0040097A" w:rsidRDefault="0040097A">
      <w:pPr>
        <w:rPr>
          <w:rFonts w:ascii="ＭＳ 明朝" w:eastAsia="ＭＳ 明朝" w:hAnsi="ＭＳ 明朝"/>
          <w:sz w:val="36"/>
          <w:szCs w:val="36"/>
        </w:rPr>
      </w:pPr>
    </w:p>
    <w:p w:rsidR="0040097A" w:rsidRDefault="0040097A">
      <w:pPr>
        <w:rPr>
          <w:rFonts w:ascii="ＭＳ 明朝" w:eastAsia="ＭＳ 明朝" w:hAnsi="ＭＳ 明朝"/>
          <w:sz w:val="36"/>
          <w:szCs w:val="36"/>
        </w:rPr>
      </w:pPr>
    </w:p>
    <w:p w:rsidR="00416205" w:rsidRDefault="00416205">
      <w:pPr>
        <w:rPr>
          <w:rFonts w:ascii="ＭＳ 明朝" w:eastAsia="ＭＳ 明朝" w:hAnsi="ＭＳ 明朝"/>
          <w:sz w:val="36"/>
          <w:szCs w:val="36"/>
        </w:rPr>
      </w:pPr>
    </w:p>
    <w:p w:rsidR="001434AF" w:rsidRDefault="001434AF">
      <w:pPr>
        <w:rPr>
          <w:rFonts w:ascii="ＭＳ 明朝" w:eastAsia="ＭＳ 明朝" w:hAnsi="ＭＳ 明朝"/>
          <w:sz w:val="36"/>
          <w:szCs w:val="36"/>
        </w:rPr>
      </w:pPr>
    </w:p>
    <w:p w:rsidR="002F428C" w:rsidRDefault="002F428C">
      <w:pPr>
        <w:rPr>
          <w:rFonts w:ascii="ＭＳ 明朝" w:eastAsia="ＭＳ 明朝" w:hAnsi="ＭＳ 明朝"/>
          <w:sz w:val="36"/>
          <w:szCs w:val="36"/>
        </w:rPr>
      </w:pPr>
    </w:p>
    <w:p w:rsidR="001434AF" w:rsidRPr="00E9060A" w:rsidRDefault="001434AF" w:rsidP="00E9060A">
      <w:pPr>
        <w:ind w:left="252" w:hangingChars="100" w:hanging="252"/>
        <w:rPr>
          <w:rFonts w:ascii="ＭＳ 明朝" w:eastAsia="ＭＳ 明朝" w:hAnsi="ＭＳ 明朝"/>
          <w:szCs w:val="21"/>
        </w:rPr>
      </w:pPr>
      <w:r w:rsidRPr="00E9060A">
        <w:rPr>
          <w:rFonts w:ascii="ＭＳ 明朝" w:eastAsia="ＭＳ 明朝" w:hAnsi="ＭＳ 明朝" w:hint="eastAsia"/>
          <w:szCs w:val="21"/>
        </w:rPr>
        <w:t>※制度の円滑な運用のため，</w:t>
      </w:r>
      <w:r w:rsidR="00E9060A" w:rsidRPr="00E9060A">
        <w:rPr>
          <w:rFonts w:ascii="ＭＳ 明朝" w:eastAsia="ＭＳ 明朝" w:hAnsi="ＭＳ 明朝" w:hint="eastAsia"/>
          <w:szCs w:val="21"/>
        </w:rPr>
        <w:t>調査を求める範囲は，でき</w:t>
      </w:r>
      <w:r w:rsidR="00E9060A">
        <w:rPr>
          <w:rFonts w:ascii="ＭＳ 明朝" w:eastAsia="ＭＳ 明朝" w:hAnsi="ＭＳ 明朝" w:hint="eastAsia"/>
          <w:szCs w:val="21"/>
        </w:rPr>
        <w:t>るだけ限</w:t>
      </w:r>
      <w:r w:rsidRPr="00E9060A">
        <w:rPr>
          <w:rFonts w:ascii="ＭＳ 明朝" w:eastAsia="ＭＳ 明朝" w:hAnsi="ＭＳ 明朝" w:hint="eastAsia"/>
          <w:szCs w:val="21"/>
        </w:rPr>
        <w:t>定していただ</w:t>
      </w:r>
      <w:r>
        <w:rPr>
          <w:rFonts w:ascii="ＭＳ 明朝" w:eastAsia="ＭＳ 明朝" w:hAnsi="ＭＳ 明朝" w:hint="eastAsia"/>
          <w:szCs w:val="21"/>
        </w:rPr>
        <w:t>きます</w:t>
      </w:r>
      <w:r w:rsidRPr="00E9060A">
        <w:rPr>
          <w:rFonts w:ascii="ＭＳ 明朝" w:eastAsia="ＭＳ 明朝" w:hAnsi="ＭＳ 明朝" w:hint="eastAsia"/>
          <w:szCs w:val="21"/>
        </w:rPr>
        <w:t>よう，ご協力をお願いします。</w:t>
      </w:r>
    </w:p>
    <w:sectPr w:rsidR="001434AF" w:rsidRPr="00E9060A" w:rsidSect="00CD6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340" w:footer="454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A9" w:rsidRDefault="00197AA9" w:rsidP="00E87B25">
      <w:r>
        <w:separator/>
      </w:r>
    </w:p>
  </w:endnote>
  <w:endnote w:type="continuationSeparator" w:id="0">
    <w:p w:rsidR="00197AA9" w:rsidRDefault="00197AA9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05" w:rsidRDefault="00416205" w:rsidP="00416205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55" w:rsidRDefault="004B4F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55" w:rsidRDefault="004B4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A9" w:rsidRDefault="00197AA9" w:rsidP="00E87B25">
      <w:r>
        <w:separator/>
      </w:r>
    </w:p>
  </w:footnote>
  <w:footnote w:type="continuationSeparator" w:id="0">
    <w:p w:rsidR="00197AA9" w:rsidRDefault="00197AA9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05" w:rsidRDefault="00416205">
    <w:pPr>
      <w:pStyle w:val="a3"/>
    </w:pPr>
  </w:p>
  <w:p w:rsidR="00416205" w:rsidRDefault="00416205">
    <w:pPr>
      <w:pStyle w:val="a3"/>
    </w:pPr>
  </w:p>
  <w:p w:rsidR="00416205" w:rsidRPr="00416205" w:rsidRDefault="00416205">
    <w:pPr>
      <w:pStyle w:val="a3"/>
      <w:rPr>
        <w:sz w:val="36"/>
        <w:szCs w:val="36"/>
      </w:rPr>
    </w:pPr>
    <w:r w:rsidRPr="00416205">
      <w:rPr>
        <w:rFonts w:hint="eastAsia"/>
        <w:sz w:val="36"/>
        <w:szCs w:val="36"/>
      </w:rPr>
      <w:t>【記載例】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CC4" w:rsidRDefault="00A63CC4" w:rsidP="004B4F55">
    <w:pPr>
      <w:pStyle w:val="a3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0"/>
      <w:jc w:val="right"/>
      <w:rPr>
        <w:sz w:val="28"/>
        <w:szCs w:val="18"/>
      </w:rPr>
    </w:pPr>
    <w:r w:rsidRPr="00A63CC4">
      <w:rPr>
        <w:rFonts w:hint="eastAsia"/>
        <w:sz w:val="28"/>
        <w:szCs w:val="18"/>
      </w:rPr>
      <w:t>【記載例】</w:t>
    </w:r>
    <w:r w:rsidR="00925828">
      <w:rPr>
        <w:rFonts w:hint="eastAsia"/>
        <w:sz w:val="28"/>
        <w:szCs w:val="18"/>
      </w:rPr>
      <w:t>情報取得・</w:t>
    </w:r>
    <w:r w:rsidRPr="00A63CC4">
      <w:rPr>
        <w:rFonts w:hint="eastAsia"/>
        <w:sz w:val="28"/>
        <w:szCs w:val="18"/>
      </w:rPr>
      <w:t>不動産情報の申立書別紙</w:t>
    </w:r>
  </w:p>
  <w:p w:rsidR="00416205" w:rsidRPr="00A63CC4" w:rsidRDefault="00A63CC4" w:rsidP="00416205">
    <w:pPr>
      <w:pStyle w:val="a3"/>
      <w:jc w:val="right"/>
      <w:rPr>
        <w:sz w:val="28"/>
        <w:szCs w:val="18"/>
      </w:rPr>
    </w:pPr>
    <w:r w:rsidRPr="00A63CC4">
      <w:rPr>
        <w:rFonts w:hint="eastAsia"/>
        <w:sz w:val="28"/>
        <w:szCs w:val="18"/>
      </w:rPr>
      <w:t>（</w:t>
    </w:r>
    <w:r>
      <w:rPr>
        <w:rFonts w:hint="eastAsia"/>
        <w:sz w:val="28"/>
        <w:szCs w:val="18"/>
      </w:rPr>
      <w:t xml:space="preserve">※　</w:t>
    </w:r>
    <w:r w:rsidRPr="00A63CC4">
      <w:rPr>
        <w:rFonts w:hint="eastAsia"/>
        <w:sz w:val="28"/>
        <w:szCs w:val="18"/>
      </w:rPr>
      <w:t>当事者目録・請求債権目録の次頁に綴ります）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55" w:rsidRDefault="004B4F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evenAndOddHeaders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A2"/>
    <w:rsid w:val="001434AF"/>
    <w:rsid w:val="00191FCB"/>
    <w:rsid w:val="00197AA9"/>
    <w:rsid w:val="001C2246"/>
    <w:rsid w:val="002F428C"/>
    <w:rsid w:val="00365005"/>
    <w:rsid w:val="0040097A"/>
    <w:rsid w:val="00416205"/>
    <w:rsid w:val="004B4F55"/>
    <w:rsid w:val="005C1413"/>
    <w:rsid w:val="00673F71"/>
    <w:rsid w:val="00760EA0"/>
    <w:rsid w:val="008207A2"/>
    <w:rsid w:val="00831F87"/>
    <w:rsid w:val="00925828"/>
    <w:rsid w:val="009C185A"/>
    <w:rsid w:val="00A63CC4"/>
    <w:rsid w:val="00B25A39"/>
    <w:rsid w:val="00BC3197"/>
    <w:rsid w:val="00C5242A"/>
    <w:rsid w:val="00CD6A7A"/>
    <w:rsid w:val="00E87B25"/>
    <w:rsid w:val="00E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428D4-7AC9-4289-8B67-B513778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CD6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A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太田　香澄</cp:lastModifiedBy>
  <cp:revision>2</cp:revision>
  <cp:lastPrinted>2021-03-24T05:58:00Z</cp:lastPrinted>
  <dcterms:created xsi:type="dcterms:W3CDTF">2025-03-18T05:31:00Z</dcterms:created>
  <dcterms:modified xsi:type="dcterms:W3CDTF">2025-03-18T05:31:00Z</dcterms:modified>
</cp:coreProperties>
</file>