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Ind w:w="565" w:type="dxa"/>
        <w:tblLook w:val="04A0" w:firstRow="1" w:lastRow="0" w:firstColumn="1" w:lastColumn="0" w:noHBand="0" w:noVBand="1"/>
      </w:tblPr>
      <w:tblGrid>
        <w:gridCol w:w="7371"/>
      </w:tblGrid>
      <w:tr w:rsidR="00923D0E" w14:paraId="5D1A590F" w14:textId="77777777" w:rsidTr="00852E65">
        <w:tc>
          <w:tcPr>
            <w:tcW w:w="7371" w:type="dxa"/>
          </w:tcPr>
          <w:p w14:paraId="51918B91" w14:textId="51C2721D" w:rsidR="00923D0E" w:rsidRPr="007956B9" w:rsidRDefault="00923D0E" w:rsidP="007956B9">
            <w:pPr>
              <w:spacing w:line="400" w:lineRule="exact"/>
              <w:ind w:firstLineChars="800" w:firstLine="176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</w:rPr>
            </w:pPr>
            <w:bookmarkStart w:id="0" w:name="_GoBack"/>
            <w:bookmarkEnd w:id="0"/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32"/>
              </w:rPr>
              <w:t>当　　事　　者　　目　　録</w:t>
            </w:r>
          </w:p>
          <w:p w14:paraId="57A42951" w14:textId="0AF17163" w:rsidR="00923D0E" w:rsidRPr="007956B9" w:rsidRDefault="00923D0E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  <w:p w14:paraId="4C664F37" w14:textId="47B6AC8F" w:rsidR="007956B9" w:rsidRPr="007956B9" w:rsidRDefault="007956B9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〒１００－０００１　東京都千代田区霞が関○丁目○番○号（送達場所）</w:t>
            </w:r>
          </w:p>
          <w:p w14:paraId="0BF9E14D" w14:textId="5D2C9A39" w:rsidR="007956B9" w:rsidRPr="007956B9" w:rsidRDefault="007956B9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7956B9">
              <w:rPr>
                <w:rFonts w:ascii="Times New Roman" w:hAnsi="Times New Roman" w:cs="ＭＳ 明朝" w:hint="eastAsia"/>
                <w:color w:val="000000"/>
                <w:spacing w:val="326"/>
                <w:kern w:val="0"/>
                <w:sz w:val="22"/>
              </w:rPr>
              <w:t>申立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人　　○○商事株式会社</w:t>
            </w:r>
          </w:p>
          <w:p w14:paraId="0C45052B" w14:textId="614AE94D" w:rsidR="007956B9" w:rsidRPr="007956B9" w:rsidRDefault="007956B9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代表者代表取締役　　甲　野　太　郎</w:t>
            </w:r>
          </w:p>
          <w:p w14:paraId="4EE3ECF4" w14:textId="601E0E84" w:rsidR="007956B9" w:rsidRPr="007956B9" w:rsidRDefault="007956B9" w:rsidP="007956B9">
            <w:pPr>
              <w:spacing w:line="400" w:lineRule="exact"/>
              <w:ind w:firstLineChars="1000" w:firstLine="22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>電話番号　○○－○○○○－○○○○</w:t>
            </w:r>
          </w:p>
          <w:p w14:paraId="19063E89" w14:textId="1B6F09BA" w:rsidR="007956B9" w:rsidRPr="007956B9" w:rsidRDefault="007956B9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Ｆ Ａ Ｘ　○○－○○○○－○○○○</w:t>
            </w:r>
          </w:p>
          <w:p w14:paraId="1F99C4D8" w14:textId="20E85139" w:rsidR="007956B9" w:rsidRPr="007956B9" w:rsidRDefault="007956B9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69215959" w14:textId="0DE47472" w:rsidR="007956B9" w:rsidRPr="007956B9" w:rsidRDefault="007956B9" w:rsidP="007956B9">
            <w:pPr>
              <w:spacing w:line="40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</w:t>
            </w:r>
            <w:bookmarkStart w:id="1" w:name="_Hlk64756394"/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１０２－８２２５　　　東京都千代田区九段南１丁目１番１５号</w:t>
            </w:r>
          </w:p>
          <w:p w14:paraId="3F6DA517" w14:textId="6621BC6F" w:rsidR="007956B9" w:rsidRPr="007956B9" w:rsidRDefault="007956B9" w:rsidP="007956B9">
            <w:pPr>
              <w:spacing w:line="400" w:lineRule="exact"/>
              <w:ind w:firstLineChars="1100" w:firstLine="242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九段第２合同庁舎</w:t>
            </w:r>
          </w:p>
          <w:p w14:paraId="6C634390" w14:textId="63EBE5F4" w:rsidR="007956B9" w:rsidRPr="007956B9" w:rsidRDefault="007956B9" w:rsidP="007956B9">
            <w:pPr>
              <w:spacing w:line="40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7956B9">
              <w:rPr>
                <w:rFonts w:ascii="Times New Roman" w:hAnsi="Times New Roman" w:cs="ＭＳ 明朝" w:hint="eastAsia"/>
                <w:color w:val="000000"/>
                <w:spacing w:val="300"/>
                <w:kern w:val="0"/>
                <w:sz w:val="22"/>
              </w:rPr>
              <w:t>第三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者　　東　京　法　務　局</w:t>
            </w:r>
          </w:p>
          <w:bookmarkEnd w:id="1"/>
          <w:p w14:paraId="3723CDD8" w14:textId="032F6B65" w:rsidR="007956B9" w:rsidRPr="007956B9" w:rsidRDefault="007956B9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739CABE9" w14:textId="7967AE82" w:rsidR="007956B9" w:rsidRPr="007956B9" w:rsidRDefault="007956B9" w:rsidP="007956B9">
            <w:pPr>
              <w:spacing w:line="40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〒１５３－０００１　東京都目黒区目黒本町○丁目○番○号</w:t>
            </w:r>
          </w:p>
          <w:p w14:paraId="5C7BFEAE" w14:textId="3AD584F3" w:rsidR="007956B9" w:rsidRPr="007956B9" w:rsidRDefault="00207166" w:rsidP="007956B9">
            <w:pPr>
              <w:spacing w:line="40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57DCEC" wp14:editId="5FFA1B78">
                      <wp:simplePos x="0" y="0"/>
                      <wp:positionH relativeFrom="column">
                        <wp:posOffset>-624840</wp:posOffset>
                      </wp:positionH>
                      <wp:positionV relativeFrom="paragraph">
                        <wp:posOffset>231775</wp:posOffset>
                      </wp:positionV>
                      <wp:extent cx="2209800" cy="342900"/>
                      <wp:effectExtent l="0" t="0" r="19050" b="19050"/>
                      <wp:wrapNone/>
                      <wp:docPr id="3" name="フローチャート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34290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83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100000">
                                    <a:sysClr val="window" lastClr="FFFFFF">
                                      <a:lumMod val="6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8C21C" w14:textId="11768589" w:rsidR="00207166" w:rsidRPr="00207166" w:rsidRDefault="00207166" w:rsidP="00207166">
                                  <w:pPr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46727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u w:val="wave"/>
                                    </w:rPr>
                                    <w:t>生年月日</w:t>
                                  </w:r>
                                  <w:r w:rsidRPr="00207166">
                                    <w:rPr>
                                      <w:color w:val="000000" w:themeColor="text1"/>
                                      <w:sz w:val="16"/>
                                    </w:rPr>
                                    <w:t>を記載しないと</w:t>
                                  </w:r>
                                  <w:r w:rsidRPr="002071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債務者</w:t>
                                  </w:r>
                                  <w:r w:rsidRPr="00207166">
                                    <w:rPr>
                                      <w:color w:val="000000" w:themeColor="text1"/>
                                      <w:sz w:val="16"/>
                                    </w:rPr>
                                    <w:t>を特定できず</w:t>
                                  </w:r>
                                  <w:r w:rsidRPr="002071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，</w:t>
                                  </w:r>
                                  <w:r w:rsidRPr="00207166">
                                    <w:rPr>
                                      <w:color w:val="000000" w:themeColor="text1"/>
                                      <w:sz w:val="16"/>
                                    </w:rPr>
                                    <w:t>不該当の回答となるおそれあり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7DCE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3" o:spid="_x0000_s1026" type="#_x0000_t176" style="position:absolute;left:0;text-align:left;margin-left:-49.2pt;margin-top:18.25pt;width:17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" fillcolor="#f6f9fc" strokecolor="windowText" strokeweight="1pt">
                      <v:fill color2="#a6a6a6" colors="0 #f6f9fc;48497f #bfbfbf;54395f #bfbfbf;1 #a6a6a6" focus="100%" type="gradient"/>
                      <v:textbox>
                        <w:txbxContent>
                          <w:p w14:paraId="21E8C21C" w14:textId="11768589" w:rsidR="00207166" w:rsidRPr="00207166" w:rsidRDefault="00207166" w:rsidP="00207166">
                            <w:pPr>
                              <w:spacing w:line="18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46727C">
                              <w:rPr>
                                <w:rFonts w:hint="eastAsia"/>
                                <w:color w:val="000000" w:themeColor="text1"/>
                                <w:sz w:val="16"/>
                                <w:u w:val="wave"/>
                              </w:rPr>
                              <w:t>生年月日</w:t>
                            </w:r>
                            <w:r w:rsidRPr="00207166">
                              <w:rPr>
                                <w:color w:val="000000" w:themeColor="text1"/>
                                <w:sz w:val="16"/>
                              </w:rPr>
                              <w:t>を記載しないと</w:t>
                            </w:r>
                            <w:r w:rsidRPr="0020716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債務者</w:t>
                            </w:r>
                            <w:r w:rsidRPr="00207166">
                              <w:rPr>
                                <w:color w:val="000000" w:themeColor="text1"/>
                                <w:sz w:val="16"/>
                              </w:rPr>
                              <w:t>を特定できず</w:t>
                            </w:r>
                            <w:r w:rsidRPr="0020716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，</w:t>
                            </w:r>
                            <w:r w:rsidRPr="00207166">
                              <w:rPr>
                                <w:color w:val="000000" w:themeColor="text1"/>
                                <w:sz w:val="16"/>
                              </w:rPr>
                              <w:t>不該当の回答となるおそれあり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6B9"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（債務名義上の住所）東京都大田区西糀谷○丁目○番○号</w:t>
            </w:r>
          </w:p>
          <w:p w14:paraId="1BE64EED" w14:textId="3421E2D0" w:rsidR="007956B9" w:rsidRPr="007956B9" w:rsidRDefault="007956B9" w:rsidP="007956B9">
            <w:pPr>
              <w:spacing w:line="40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債　　　務　　者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B41C0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乙　野　次　郎</w:t>
            </w:r>
          </w:p>
          <w:p w14:paraId="6D6E9B48" w14:textId="7F6ED1DB" w:rsidR="007956B9" w:rsidRPr="007956B9" w:rsidRDefault="00207166" w:rsidP="007956B9">
            <w:pPr>
              <w:spacing w:line="40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5DE45" wp14:editId="285A7F1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66675</wp:posOffset>
                      </wp:positionV>
                      <wp:extent cx="381000" cy="304800"/>
                      <wp:effectExtent l="0" t="0" r="76200" b="571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52E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.3pt;margin-top:5.25pt;width:30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" strokecolor="black [3213]" strokeweight="2pt">
                      <v:stroke endarrow="block"/>
                    </v:shape>
                  </w:pict>
                </mc:Fallback>
              </mc:AlternateContent>
            </w:r>
            <w:r w:rsidR="007956B9" w:rsidRPr="007956B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《債務者の特定に資する事項》</w:t>
            </w:r>
          </w:p>
          <w:p w14:paraId="5DEC0050" w14:textId="405F60FB" w:rsidR="00B41C09" w:rsidRDefault="00B41C09" w:rsidP="007956B9">
            <w:pPr>
              <w:spacing w:line="400" w:lineRule="exact"/>
              <w:ind w:leftChars="100" w:left="3290" w:hangingChars="1400" w:hanging="30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⑴　生年月日　　　　　　　　昭和○○年○○月○○日</w:t>
            </w:r>
          </w:p>
          <w:p w14:paraId="61AC6720" w14:textId="21739AFE" w:rsidR="007956B9" w:rsidRPr="007956B9" w:rsidRDefault="00B813F8" w:rsidP="007956B9">
            <w:pPr>
              <w:spacing w:line="400" w:lineRule="exact"/>
              <w:ind w:leftChars="100" w:left="3150" w:hangingChars="1400" w:hanging="294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4E974" wp14:editId="0D2C9CEF">
                      <wp:simplePos x="0" y="0"/>
                      <wp:positionH relativeFrom="column">
                        <wp:posOffset>4242434</wp:posOffset>
                      </wp:positionH>
                      <wp:positionV relativeFrom="paragraph">
                        <wp:posOffset>177800</wp:posOffset>
                      </wp:positionV>
                      <wp:extent cx="771525" cy="857250"/>
                      <wp:effectExtent l="38100" t="38100" r="28575" b="190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525" cy="8572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F312C" id="直線矢印コネクタ 12" o:spid="_x0000_s1026" type="#_x0000_t32" style="position:absolute;left:0;text-align:left;margin-left:334.05pt;margin-top:14pt;width:60.75pt;height:67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" strokecolor="black [3213]" strokeweight="2pt">
                      <v:stroke endarrow="block"/>
                    </v:shape>
                  </w:pict>
                </mc:Fallback>
              </mc:AlternateContent>
            </w:r>
            <w:r w:rsidR="002A7A03">
              <w:rPr>
                <w:rFonts w:ascii="ＭＳ 明朝" w:hAnsi="Times New Roman" w:hint="eastAsia"/>
                <w:color w:val="000000"/>
                <w:kern w:val="0"/>
                <w:sz w:val="22"/>
              </w:rPr>
              <w:t>⑵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旧住所　　　　　　　　　東京都○○区○○町○丁目○番○号</w:t>
            </w:r>
          </w:p>
          <w:bookmarkStart w:id="2" w:name="_Hlk64756557"/>
          <w:p w14:paraId="627B7F3C" w14:textId="750271BA" w:rsidR="007956B9" w:rsidRDefault="00B813F8" w:rsidP="002A7A03">
            <w:pPr>
              <w:spacing w:line="400" w:lineRule="exact"/>
              <w:ind w:firstLineChars="100" w:firstLine="2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C0F875" wp14:editId="183E443D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200024</wp:posOffset>
                      </wp:positionV>
                      <wp:extent cx="2305050" cy="581025"/>
                      <wp:effectExtent l="38100" t="57150" r="19050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0505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BB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11.05pt;margin-top:15.75pt;width:181.5pt;height:45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" strokecolor="windowText" strokeweight="2pt">
                      <v:stroke endarrow="block"/>
                    </v:shape>
                  </w:pict>
                </mc:Fallback>
              </mc:AlternateContent>
            </w:r>
            <w:r w:rsidR="002A7A03">
              <w:rPr>
                <w:rFonts w:ascii="ＭＳ 明朝" w:hAnsi="Times New Roman" w:hint="eastAsia"/>
                <w:color w:val="000000"/>
                <w:kern w:val="0"/>
                <w:sz w:val="22"/>
              </w:rPr>
              <w:t>⑶</w:t>
            </w:r>
            <w:r w:rsidR="00B41C0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旧姓</w:t>
            </w:r>
            <w:r w:rsidR="002A7A03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</w:t>
            </w:r>
            <w:r w:rsidR="007956B9"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</w:t>
            </w:r>
            <w:bookmarkEnd w:id="2"/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○○○○</w:t>
            </w:r>
          </w:p>
          <w:p w14:paraId="623F6C6B" w14:textId="113D206A" w:rsidR="00B41C09" w:rsidRDefault="00B813F8" w:rsidP="002A7A03">
            <w:pPr>
              <w:spacing w:line="40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C60113" wp14:editId="22528EBC">
                      <wp:simplePos x="0" y="0"/>
                      <wp:positionH relativeFrom="column">
                        <wp:posOffset>2632709</wp:posOffset>
                      </wp:positionH>
                      <wp:positionV relativeFrom="paragraph">
                        <wp:posOffset>155574</wp:posOffset>
                      </wp:positionV>
                      <wp:extent cx="2381250" cy="371475"/>
                      <wp:effectExtent l="38100" t="57150" r="19050" b="28575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12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4827F" id="直線矢印コネクタ 24" o:spid="_x0000_s1026" type="#_x0000_t32" style="position:absolute;left:0;text-align:left;margin-left:207.3pt;margin-top:12.25pt;width:187.5pt;height:29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" strokecolor="windowText" strokeweight="2pt">
                      <v:stroke endarrow="block"/>
                    </v:shape>
                  </w:pict>
                </mc:Fallback>
              </mc:AlternateContent>
            </w:r>
            <w:r w:rsidR="00B41C09">
              <w:rPr>
                <w:rFonts w:ascii="ＭＳ 明朝" w:hAnsi="Times New Roman" w:hint="eastAsia"/>
                <w:color w:val="000000"/>
                <w:kern w:val="0"/>
                <w:sz w:val="22"/>
              </w:rPr>
              <w:t>⑷　住民票上の氏名　　　　　乙野次</w:t>
            </w:r>
          </w:p>
          <w:p w14:paraId="02CBBCE5" w14:textId="196C072A" w:rsidR="00923D0E" w:rsidRPr="00B41C09" w:rsidRDefault="00923D0E" w:rsidP="002A7A03">
            <w:pPr>
              <w:spacing w:line="400" w:lineRule="exact"/>
              <w:ind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32"/>
              </w:rPr>
            </w:pPr>
          </w:p>
        </w:tc>
      </w:tr>
    </w:tbl>
    <w:p w14:paraId="30E19F7C" w14:textId="2C6024C1" w:rsidR="00C755C9" w:rsidRPr="00923D0E" w:rsidRDefault="00B813F8" w:rsidP="00923D0E">
      <w:r>
        <w:rPr>
          <w:rFonts w:ascii="ＭＳ 明朝" w:hAnsi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F4A82" wp14:editId="62A3345F">
                <wp:simplePos x="0" y="0"/>
                <wp:positionH relativeFrom="column">
                  <wp:posOffset>4339590</wp:posOffset>
                </wp:positionH>
                <wp:positionV relativeFrom="paragraph">
                  <wp:posOffset>-2092326</wp:posOffset>
                </wp:positionV>
                <wp:extent cx="1104900" cy="2105025"/>
                <wp:effectExtent l="38100" t="38100" r="1905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105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471B" id="直線矢印コネクタ 1" o:spid="_x0000_s1026" type="#_x0000_t32" style="position:absolute;left:0;text-align:left;margin-left:341.7pt;margin-top:-164.75pt;width:87pt;height:165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" strokecolor="windowText" strokeweight="2pt">
                <v:stroke endarrow="block"/>
              </v:shape>
            </w:pict>
          </mc:Fallback>
        </mc:AlternateContent>
      </w:r>
      <w:r>
        <w:rPr>
          <w:rFonts w:ascii="ＭＳ 明朝" w:hAnsi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EFB6" wp14:editId="3DE4AB16">
                <wp:simplePos x="0" y="0"/>
                <wp:positionH relativeFrom="column">
                  <wp:posOffset>3063240</wp:posOffset>
                </wp:positionH>
                <wp:positionV relativeFrom="paragraph">
                  <wp:posOffset>12700</wp:posOffset>
                </wp:positionV>
                <wp:extent cx="2628900" cy="952500"/>
                <wp:effectExtent l="0" t="0" r="19050" b="1905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525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lumMod val="7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bg1">
                                <a:lumMod val="6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B043C" w14:textId="004F8F03" w:rsidR="00923D0E" w:rsidRPr="00B813F8" w:rsidRDefault="007956B9" w:rsidP="007956B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</w:t>
                            </w:r>
                            <w:r w:rsidR="00B813F8"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商号</w:t>
                            </w:r>
                            <w:r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や</w:t>
                            </w:r>
                            <w:r w:rsidRPr="00B813F8">
                              <w:rPr>
                                <w:color w:val="000000" w:themeColor="text1"/>
                                <w:sz w:val="18"/>
                              </w:rPr>
                              <w:t>住所が</w:t>
                            </w:r>
                            <w:r w:rsidR="00B813F8"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公的書類（戸籍謄本，</w:t>
                            </w:r>
                            <w:r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住民票</w:t>
                            </w:r>
                            <w:r w:rsidR="00B813F8"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，</w:t>
                            </w:r>
                            <w:r w:rsidR="00B813F8" w:rsidRPr="00B813F8">
                              <w:rPr>
                                <w:color w:val="000000" w:themeColor="text1"/>
                                <w:sz w:val="18"/>
                                <w:u w:val="wave"/>
                              </w:rPr>
                              <w:t>商業登記事項証明書</w:t>
                            </w:r>
                            <w:r w:rsidR="00B813F8"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等</w:t>
                            </w:r>
                            <w:r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）と完全に一致する表記</w:t>
                            </w:r>
                            <w:r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により</w:t>
                            </w:r>
                            <w:r w:rsidR="004371B9"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記載されていないと不該当の回答となる</w:t>
                            </w:r>
                            <w:r w:rsidR="004371B9" w:rsidRPr="00B813F8">
                              <w:rPr>
                                <w:color w:val="000000" w:themeColor="text1"/>
                                <w:sz w:val="18"/>
                              </w:rPr>
                              <w:t>おそれ</w:t>
                            </w:r>
                            <w:r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</w:t>
                            </w:r>
                            <w:r w:rsidR="004371B9" w:rsidRPr="00B813F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AEFB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" o:spid="_x0000_s1027" type="#_x0000_t176" style="position:absolute;left:0;text-align:left;margin-left:241.2pt;margin-top:1pt;width:207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" fillcolor="#f6f8fb [180]" strokecolor="black [3213]" strokeweight="1pt">
                <v:fill color2="#a5a5a5 [2092]" colors="0 #f6f9fc;48497f #bfbfbf;54395f #bfbfbf;1 #a6a6a6" focus="100%" type="gradient"/>
                <v:textbox>
                  <w:txbxContent>
                    <w:p w14:paraId="723B043C" w14:textId="004F8F03" w:rsidR="00923D0E" w:rsidRPr="00B813F8" w:rsidRDefault="007956B9" w:rsidP="007956B9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氏名</w:t>
                      </w:r>
                      <w:r w:rsidR="00B813F8"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・</w:t>
                      </w:r>
                      <w:r w:rsid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商号</w:t>
                      </w:r>
                      <w:r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や</w:t>
                      </w:r>
                      <w:r w:rsidRPr="00B813F8">
                        <w:rPr>
                          <w:color w:val="000000" w:themeColor="text1"/>
                          <w:sz w:val="18"/>
                        </w:rPr>
                        <w:t>住所が</w:t>
                      </w:r>
                      <w:r w:rsidR="00B813F8" w:rsidRPr="00B813F8">
                        <w:rPr>
                          <w:rFonts w:hint="eastAsia"/>
                          <w:color w:val="000000" w:themeColor="text1"/>
                          <w:sz w:val="18"/>
                          <w:u w:val="wave"/>
                        </w:rPr>
                        <w:t>公的書類（戸籍謄本，</w:t>
                      </w:r>
                      <w:r w:rsidRPr="00B813F8">
                        <w:rPr>
                          <w:rFonts w:hint="eastAsia"/>
                          <w:color w:val="000000" w:themeColor="text1"/>
                          <w:sz w:val="18"/>
                          <w:u w:val="wave"/>
                        </w:rPr>
                        <w:t>住民票</w:t>
                      </w:r>
                      <w:r w:rsidR="00B813F8" w:rsidRPr="00B813F8">
                        <w:rPr>
                          <w:rFonts w:hint="eastAsia"/>
                          <w:color w:val="000000" w:themeColor="text1"/>
                          <w:sz w:val="18"/>
                          <w:u w:val="wave"/>
                        </w:rPr>
                        <w:t>，</w:t>
                      </w:r>
                      <w:r w:rsidR="00B813F8" w:rsidRPr="00B813F8">
                        <w:rPr>
                          <w:color w:val="000000" w:themeColor="text1"/>
                          <w:sz w:val="18"/>
                          <w:u w:val="wave"/>
                        </w:rPr>
                        <w:t>商業登記事項証明書</w:t>
                      </w:r>
                      <w:r w:rsidR="00B813F8" w:rsidRPr="00B813F8">
                        <w:rPr>
                          <w:rFonts w:hint="eastAsia"/>
                          <w:color w:val="000000" w:themeColor="text1"/>
                          <w:sz w:val="18"/>
                          <w:u w:val="wave"/>
                        </w:rPr>
                        <w:t>等</w:t>
                      </w:r>
                      <w:r w:rsidRPr="00B813F8">
                        <w:rPr>
                          <w:rFonts w:hint="eastAsia"/>
                          <w:color w:val="000000" w:themeColor="text1"/>
                          <w:sz w:val="18"/>
                          <w:u w:val="wave"/>
                        </w:rPr>
                        <w:t>）と完全に一致する表記</w:t>
                      </w:r>
                      <w:r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により</w:t>
                      </w:r>
                      <w:r w:rsidR="004371B9"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記載されていないと不該当の回答となる</w:t>
                      </w:r>
                      <w:r w:rsidR="004371B9" w:rsidRPr="00B813F8">
                        <w:rPr>
                          <w:color w:val="000000" w:themeColor="text1"/>
                          <w:sz w:val="18"/>
                        </w:rPr>
                        <w:t>おそれ</w:t>
                      </w:r>
                      <w:r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あ</w:t>
                      </w:r>
                      <w:r w:rsidR="004371B9" w:rsidRPr="00B813F8">
                        <w:rPr>
                          <w:rFonts w:hint="eastAsia"/>
                          <w:color w:val="000000" w:themeColor="text1"/>
                          <w:sz w:val="18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5C9" w:rsidRPr="00923D0E" w:rsidSect="004371B9">
      <w:headerReference w:type="default" r:id="rId8"/>
      <w:footerReference w:type="default" r:id="rId9"/>
      <w:pgSz w:w="11906" w:h="16838" w:code="9"/>
      <w:pgMar w:top="1985" w:right="851" w:bottom="1418" w:left="1701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EE5F" w14:textId="77777777" w:rsidR="00304E6B" w:rsidRDefault="00304E6B">
      <w:r>
        <w:separator/>
      </w:r>
    </w:p>
  </w:endnote>
  <w:endnote w:type="continuationSeparator" w:id="0">
    <w:p w14:paraId="4845DDA3" w14:textId="77777777" w:rsidR="00304E6B" w:rsidRDefault="00304E6B">
      <w:r>
        <w:continuationSeparator/>
      </w:r>
    </w:p>
  </w:endnote>
  <w:endnote w:type="continuationNotice" w:id="1">
    <w:p w14:paraId="361E9B26" w14:textId="77777777" w:rsidR="00304E6B" w:rsidRDefault="00304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2CE5" w14:textId="23D5994F" w:rsidR="00C252DF" w:rsidRPr="00C252DF" w:rsidRDefault="00C252DF">
    <w:pPr>
      <w:pStyle w:val="a4"/>
      <w:rPr>
        <w:sz w:val="18"/>
      </w:rPr>
    </w:pPr>
    <w:r w:rsidRPr="00C252DF">
      <w:rPr>
        <w:rFonts w:hint="eastAsia"/>
        <w:sz w:val="18"/>
      </w:rPr>
      <w:t>※原則として，登記所への情報提供命令には，申立人が作成した当事者目録が添付され</w:t>
    </w:r>
    <w:r w:rsidR="002C17F1">
      <w:rPr>
        <w:rFonts w:hint="eastAsia"/>
        <w:sz w:val="18"/>
      </w:rPr>
      <w:t>，登記所は，その当事者目録の表記に基づき検索を行うことになる</w:t>
    </w:r>
    <w:r w:rsidRPr="00C252DF"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709C6" w14:textId="77777777" w:rsidR="00304E6B" w:rsidRDefault="00304E6B">
      <w:r>
        <w:separator/>
      </w:r>
    </w:p>
  </w:footnote>
  <w:footnote w:type="continuationSeparator" w:id="0">
    <w:p w14:paraId="15D237A2" w14:textId="77777777" w:rsidR="00304E6B" w:rsidRDefault="00304E6B">
      <w:r>
        <w:continuationSeparator/>
      </w:r>
    </w:p>
  </w:footnote>
  <w:footnote w:type="continuationNotice" w:id="1">
    <w:p w14:paraId="53A279CC" w14:textId="77777777" w:rsidR="00304E6B" w:rsidRDefault="00304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745C" w14:textId="19B1EDFC" w:rsidR="00D20D43" w:rsidRPr="00686402" w:rsidRDefault="00A32F1B" w:rsidP="0094562C">
    <w:pPr>
      <w:pStyle w:val="a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ＭＳ ゴシック" w:eastAsia="ＭＳ ゴシック" w:hAnsi="ＭＳ ゴシック"/>
        <w:sz w:val="28"/>
        <w:szCs w:val="22"/>
      </w:rPr>
    </w:pPr>
    <w:r w:rsidRPr="00686402">
      <w:rPr>
        <w:rFonts w:ascii="ＭＳ ゴシック" w:eastAsia="ＭＳ ゴシック" w:hAnsi="ＭＳ ゴシック" w:hint="eastAsia"/>
        <w:sz w:val="28"/>
        <w:szCs w:val="22"/>
      </w:rPr>
      <w:t>【記載例】情報取得・不動産情報・当事者目録（一般）</w:t>
    </w:r>
  </w:p>
  <w:p w14:paraId="5E1EF70C" w14:textId="77777777" w:rsidR="00D94059" w:rsidRDefault="00D94059">
    <w:pPr>
      <w:pStyle w:val="a7"/>
    </w:pPr>
  </w:p>
  <w:p w14:paraId="4853B0F4" w14:textId="77777777" w:rsidR="00C252DF" w:rsidRPr="00C252DF" w:rsidRDefault="00C252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0C1B"/>
    <w:rsid w:val="0002260A"/>
    <w:rsid w:val="00022E7A"/>
    <w:rsid w:val="000274E7"/>
    <w:rsid w:val="00041A04"/>
    <w:rsid w:val="00041C45"/>
    <w:rsid w:val="0004398B"/>
    <w:rsid w:val="000447FD"/>
    <w:rsid w:val="00050A19"/>
    <w:rsid w:val="000516FE"/>
    <w:rsid w:val="00053CF2"/>
    <w:rsid w:val="00065644"/>
    <w:rsid w:val="00065B4C"/>
    <w:rsid w:val="00065E57"/>
    <w:rsid w:val="000721DF"/>
    <w:rsid w:val="0007461C"/>
    <w:rsid w:val="00074EEF"/>
    <w:rsid w:val="000864EE"/>
    <w:rsid w:val="000871AB"/>
    <w:rsid w:val="000A7E11"/>
    <w:rsid w:val="000C296F"/>
    <w:rsid w:val="000C2E12"/>
    <w:rsid w:val="000D07BB"/>
    <w:rsid w:val="000D1714"/>
    <w:rsid w:val="000D5401"/>
    <w:rsid w:val="000D69D6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57135"/>
    <w:rsid w:val="00162A62"/>
    <w:rsid w:val="00165B3A"/>
    <w:rsid w:val="001830B4"/>
    <w:rsid w:val="00186416"/>
    <w:rsid w:val="001A279B"/>
    <w:rsid w:val="001A4174"/>
    <w:rsid w:val="001A7E14"/>
    <w:rsid w:val="001B1C40"/>
    <w:rsid w:val="001B305F"/>
    <w:rsid w:val="001C15A5"/>
    <w:rsid w:val="001C3922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07166"/>
    <w:rsid w:val="00212EDE"/>
    <w:rsid w:val="0021773A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70DD0"/>
    <w:rsid w:val="002722A8"/>
    <w:rsid w:val="00272D08"/>
    <w:rsid w:val="00275E74"/>
    <w:rsid w:val="00281633"/>
    <w:rsid w:val="002862BD"/>
    <w:rsid w:val="00290A67"/>
    <w:rsid w:val="00290F55"/>
    <w:rsid w:val="0029136A"/>
    <w:rsid w:val="00292018"/>
    <w:rsid w:val="002A25DA"/>
    <w:rsid w:val="002A5118"/>
    <w:rsid w:val="002A576F"/>
    <w:rsid w:val="002A5B71"/>
    <w:rsid w:val="002A6930"/>
    <w:rsid w:val="002A7A03"/>
    <w:rsid w:val="002B2299"/>
    <w:rsid w:val="002B7A94"/>
    <w:rsid w:val="002C04ED"/>
    <w:rsid w:val="002C17F1"/>
    <w:rsid w:val="002C1C86"/>
    <w:rsid w:val="002C37AC"/>
    <w:rsid w:val="002C48EE"/>
    <w:rsid w:val="002C5020"/>
    <w:rsid w:val="002D1093"/>
    <w:rsid w:val="002E1701"/>
    <w:rsid w:val="002E179F"/>
    <w:rsid w:val="002E1CD5"/>
    <w:rsid w:val="002F278E"/>
    <w:rsid w:val="002F38E6"/>
    <w:rsid w:val="002F52BD"/>
    <w:rsid w:val="003015B7"/>
    <w:rsid w:val="00302761"/>
    <w:rsid w:val="00304E6B"/>
    <w:rsid w:val="00312CA3"/>
    <w:rsid w:val="003151AB"/>
    <w:rsid w:val="00322949"/>
    <w:rsid w:val="00325160"/>
    <w:rsid w:val="00325966"/>
    <w:rsid w:val="00335987"/>
    <w:rsid w:val="00335EC7"/>
    <w:rsid w:val="00337CD2"/>
    <w:rsid w:val="00343A29"/>
    <w:rsid w:val="0034603B"/>
    <w:rsid w:val="00346A9C"/>
    <w:rsid w:val="00346B47"/>
    <w:rsid w:val="003474B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2FD6"/>
    <w:rsid w:val="003D7EDE"/>
    <w:rsid w:val="003F13BC"/>
    <w:rsid w:val="003F3C17"/>
    <w:rsid w:val="00404495"/>
    <w:rsid w:val="00407A89"/>
    <w:rsid w:val="00414E7F"/>
    <w:rsid w:val="00427DDB"/>
    <w:rsid w:val="00435158"/>
    <w:rsid w:val="00436055"/>
    <w:rsid w:val="004371B9"/>
    <w:rsid w:val="00446632"/>
    <w:rsid w:val="00461751"/>
    <w:rsid w:val="004624DA"/>
    <w:rsid w:val="00463458"/>
    <w:rsid w:val="0046727C"/>
    <w:rsid w:val="00471CE0"/>
    <w:rsid w:val="00484517"/>
    <w:rsid w:val="00484E15"/>
    <w:rsid w:val="00496B18"/>
    <w:rsid w:val="00497FB8"/>
    <w:rsid w:val="004A3680"/>
    <w:rsid w:val="004B2CB0"/>
    <w:rsid w:val="004B4B4C"/>
    <w:rsid w:val="004B549A"/>
    <w:rsid w:val="004D29FE"/>
    <w:rsid w:val="004F3A1A"/>
    <w:rsid w:val="004F4F5D"/>
    <w:rsid w:val="004F6457"/>
    <w:rsid w:val="004F70BE"/>
    <w:rsid w:val="005043B2"/>
    <w:rsid w:val="00504BC2"/>
    <w:rsid w:val="005052F7"/>
    <w:rsid w:val="0050633E"/>
    <w:rsid w:val="00512C5B"/>
    <w:rsid w:val="005145A8"/>
    <w:rsid w:val="005155D4"/>
    <w:rsid w:val="005159A8"/>
    <w:rsid w:val="00515E79"/>
    <w:rsid w:val="00525281"/>
    <w:rsid w:val="00530A3F"/>
    <w:rsid w:val="00536532"/>
    <w:rsid w:val="00551D6D"/>
    <w:rsid w:val="00552D3A"/>
    <w:rsid w:val="005542F2"/>
    <w:rsid w:val="00554EC9"/>
    <w:rsid w:val="005603A6"/>
    <w:rsid w:val="00564C91"/>
    <w:rsid w:val="005670D9"/>
    <w:rsid w:val="0057324A"/>
    <w:rsid w:val="0057552F"/>
    <w:rsid w:val="00581CC2"/>
    <w:rsid w:val="0058494B"/>
    <w:rsid w:val="00585E61"/>
    <w:rsid w:val="005907F5"/>
    <w:rsid w:val="00591E66"/>
    <w:rsid w:val="00592021"/>
    <w:rsid w:val="00592F0E"/>
    <w:rsid w:val="005940A6"/>
    <w:rsid w:val="00594FA5"/>
    <w:rsid w:val="005A1922"/>
    <w:rsid w:val="005C072D"/>
    <w:rsid w:val="005C114E"/>
    <w:rsid w:val="005C267C"/>
    <w:rsid w:val="005C297C"/>
    <w:rsid w:val="005C4DC3"/>
    <w:rsid w:val="005C700C"/>
    <w:rsid w:val="005D19C8"/>
    <w:rsid w:val="005D1F02"/>
    <w:rsid w:val="005D47C9"/>
    <w:rsid w:val="005D60D4"/>
    <w:rsid w:val="005D6670"/>
    <w:rsid w:val="005E45D5"/>
    <w:rsid w:val="005E6940"/>
    <w:rsid w:val="005E6954"/>
    <w:rsid w:val="005E76E5"/>
    <w:rsid w:val="005F1038"/>
    <w:rsid w:val="005F15FA"/>
    <w:rsid w:val="005F2D22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7492"/>
    <w:rsid w:val="0065181A"/>
    <w:rsid w:val="006526E9"/>
    <w:rsid w:val="006777AD"/>
    <w:rsid w:val="0068629F"/>
    <w:rsid w:val="00686402"/>
    <w:rsid w:val="00694E87"/>
    <w:rsid w:val="006A1151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237"/>
    <w:rsid w:val="007367A9"/>
    <w:rsid w:val="007515EA"/>
    <w:rsid w:val="0077036B"/>
    <w:rsid w:val="00770DA6"/>
    <w:rsid w:val="00772E49"/>
    <w:rsid w:val="00774D53"/>
    <w:rsid w:val="007760FB"/>
    <w:rsid w:val="007817D0"/>
    <w:rsid w:val="00782493"/>
    <w:rsid w:val="00786BC8"/>
    <w:rsid w:val="007906C4"/>
    <w:rsid w:val="00793DA4"/>
    <w:rsid w:val="00795056"/>
    <w:rsid w:val="007956B9"/>
    <w:rsid w:val="007A122A"/>
    <w:rsid w:val="007B697B"/>
    <w:rsid w:val="007B79CF"/>
    <w:rsid w:val="007C0B99"/>
    <w:rsid w:val="007C690A"/>
    <w:rsid w:val="007D0802"/>
    <w:rsid w:val="007D1D29"/>
    <w:rsid w:val="007E6E32"/>
    <w:rsid w:val="007F71D6"/>
    <w:rsid w:val="0080597F"/>
    <w:rsid w:val="00806A83"/>
    <w:rsid w:val="00815FEF"/>
    <w:rsid w:val="00822CCA"/>
    <w:rsid w:val="00840E7F"/>
    <w:rsid w:val="00842177"/>
    <w:rsid w:val="0084269D"/>
    <w:rsid w:val="00851A67"/>
    <w:rsid w:val="00853D56"/>
    <w:rsid w:val="00853E1E"/>
    <w:rsid w:val="00862831"/>
    <w:rsid w:val="00866842"/>
    <w:rsid w:val="008672C0"/>
    <w:rsid w:val="008675E5"/>
    <w:rsid w:val="008723CC"/>
    <w:rsid w:val="00873543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0591"/>
    <w:rsid w:val="009111F2"/>
    <w:rsid w:val="00914C70"/>
    <w:rsid w:val="00917682"/>
    <w:rsid w:val="00921F19"/>
    <w:rsid w:val="00923D0E"/>
    <w:rsid w:val="00937090"/>
    <w:rsid w:val="009405F5"/>
    <w:rsid w:val="00944008"/>
    <w:rsid w:val="00944B45"/>
    <w:rsid w:val="0094562C"/>
    <w:rsid w:val="009516B3"/>
    <w:rsid w:val="00952A19"/>
    <w:rsid w:val="009546BE"/>
    <w:rsid w:val="0096085B"/>
    <w:rsid w:val="009703B5"/>
    <w:rsid w:val="009776D3"/>
    <w:rsid w:val="0098365D"/>
    <w:rsid w:val="00984880"/>
    <w:rsid w:val="00987CE4"/>
    <w:rsid w:val="009B5D19"/>
    <w:rsid w:val="009C4178"/>
    <w:rsid w:val="009C5B80"/>
    <w:rsid w:val="009C7FF6"/>
    <w:rsid w:val="009D131B"/>
    <w:rsid w:val="009E1576"/>
    <w:rsid w:val="009E463C"/>
    <w:rsid w:val="009E5F3E"/>
    <w:rsid w:val="009E6265"/>
    <w:rsid w:val="009E63EE"/>
    <w:rsid w:val="00A04AE3"/>
    <w:rsid w:val="00A060A8"/>
    <w:rsid w:val="00A1028F"/>
    <w:rsid w:val="00A1686A"/>
    <w:rsid w:val="00A17EAF"/>
    <w:rsid w:val="00A20711"/>
    <w:rsid w:val="00A24A72"/>
    <w:rsid w:val="00A32F1B"/>
    <w:rsid w:val="00A46BB9"/>
    <w:rsid w:val="00A517B3"/>
    <w:rsid w:val="00A525EA"/>
    <w:rsid w:val="00A54682"/>
    <w:rsid w:val="00A610A8"/>
    <w:rsid w:val="00A6653E"/>
    <w:rsid w:val="00A67D1A"/>
    <w:rsid w:val="00A715E5"/>
    <w:rsid w:val="00A92A6C"/>
    <w:rsid w:val="00A932ED"/>
    <w:rsid w:val="00A957DB"/>
    <w:rsid w:val="00A95AED"/>
    <w:rsid w:val="00AB0930"/>
    <w:rsid w:val="00AB1E8B"/>
    <w:rsid w:val="00AB3DBD"/>
    <w:rsid w:val="00AC12CD"/>
    <w:rsid w:val="00AC4BEE"/>
    <w:rsid w:val="00AD0373"/>
    <w:rsid w:val="00AD03ED"/>
    <w:rsid w:val="00AD06A7"/>
    <w:rsid w:val="00AD1CDB"/>
    <w:rsid w:val="00AD522D"/>
    <w:rsid w:val="00AE1FF8"/>
    <w:rsid w:val="00AE4651"/>
    <w:rsid w:val="00AF3C0F"/>
    <w:rsid w:val="00AF3E8F"/>
    <w:rsid w:val="00AF40DF"/>
    <w:rsid w:val="00AF4DF0"/>
    <w:rsid w:val="00B06B37"/>
    <w:rsid w:val="00B12E78"/>
    <w:rsid w:val="00B170DB"/>
    <w:rsid w:val="00B235A7"/>
    <w:rsid w:val="00B345AD"/>
    <w:rsid w:val="00B40FDA"/>
    <w:rsid w:val="00B4188C"/>
    <w:rsid w:val="00B41C09"/>
    <w:rsid w:val="00B4791D"/>
    <w:rsid w:val="00B53905"/>
    <w:rsid w:val="00B53BDF"/>
    <w:rsid w:val="00B71B2C"/>
    <w:rsid w:val="00B7463A"/>
    <w:rsid w:val="00B747D9"/>
    <w:rsid w:val="00B813F8"/>
    <w:rsid w:val="00BB3D0B"/>
    <w:rsid w:val="00BB4D52"/>
    <w:rsid w:val="00BC6712"/>
    <w:rsid w:val="00BD3289"/>
    <w:rsid w:val="00BD68B4"/>
    <w:rsid w:val="00C01709"/>
    <w:rsid w:val="00C025C0"/>
    <w:rsid w:val="00C2394E"/>
    <w:rsid w:val="00C23AAA"/>
    <w:rsid w:val="00C252DF"/>
    <w:rsid w:val="00C363ED"/>
    <w:rsid w:val="00C452D9"/>
    <w:rsid w:val="00C462AE"/>
    <w:rsid w:val="00C63AD6"/>
    <w:rsid w:val="00C65617"/>
    <w:rsid w:val="00C67CF2"/>
    <w:rsid w:val="00C7074F"/>
    <w:rsid w:val="00C755C9"/>
    <w:rsid w:val="00C7580A"/>
    <w:rsid w:val="00C75E87"/>
    <w:rsid w:val="00C8055A"/>
    <w:rsid w:val="00C83CFD"/>
    <w:rsid w:val="00C90F36"/>
    <w:rsid w:val="00CA0401"/>
    <w:rsid w:val="00CA49BA"/>
    <w:rsid w:val="00CC2661"/>
    <w:rsid w:val="00CD2E8C"/>
    <w:rsid w:val="00CD4241"/>
    <w:rsid w:val="00CD643A"/>
    <w:rsid w:val="00CD6539"/>
    <w:rsid w:val="00CF768D"/>
    <w:rsid w:val="00D0284A"/>
    <w:rsid w:val="00D03BFB"/>
    <w:rsid w:val="00D12B16"/>
    <w:rsid w:val="00D13CEA"/>
    <w:rsid w:val="00D20D43"/>
    <w:rsid w:val="00D2644E"/>
    <w:rsid w:val="00D32178"/>
    <w:rsid w:val="00D33C54"/>
    <w:rsid w:val="00D363E1"/>
    <w:rsid w:val="00D37081"/>
    <w:rsid w:val="00D37595"/>
    <w:rsid w:val="00D44269"/>
    <w:rsid w:val="00D447F3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14DC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3F5A"/>
    <w:rsid w:val="00E27DBA"/>
    <w:rsid w:val="00E3106F"/>
    <w:rsid w:val="00E35C40"/>
    <w:rsid w:val="00E36527"/>
    <w:rsid w:val="00E4148C"/>
    <w:rsid w:val="00E446EF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1074"/>
    <w:rsid w:val="00F37339"/>
    <w:rsid w:val="00F40AC4"/>
    <w:rsid w:val="00F43E98"/>
    <w:rsid w:val="00F475F4"/>
    <w:rsid w:val="00F500BB"/>
    <w:rsid w:val="00F564FD"/>
    <w:rsid w:val="00F6382E"/>
    <w:rsid w:val="00F70C3B"/>
    <w:rsid w:val="00F777C5"/>
    <w:rsid w:val="00F83BE1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1C3922"/>
    <w:rPr>
      <w:kern w:val="2"/>
      <w:sz w:val="21"/>
      <w:szCs w:val="24"/>
    </w:rPr>
  </w:style>
  <w:style w:type="paragraph" w:styleId="af3">
    <w:name w:val="footnote text"/>
    <w:basedOn w:val="a"/>
    <w:link w:val="af4"/>
    <w:semiHidden/>
    <w:unhideWhenUsed/>
    <w:rsid w:val="00DD14DC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DD14DC"/>
    <w:rPr>
      <w:kern w:val="2"/>
      <w:sz w:val="21"/>
      <w:szCs w:val="24"/>
    </w:rPr>
  </w:style>
  <w:style w:type="character" w:styleId="af5">
    <w:name w:val="footnote reference"/>
    <w:basedOn w:val="a0"/>
    <w:semiHidden/>
    <w:unhideWhenUsed/>
    <w:rsid w:val="00DD14DC"/>
    <w:rPr>
      <w:vertAlign w:val="superscript"/>
    </w:rPr>
  </w:style>
  <w:style w:type="table" w:styleId="af6">
    <w:name w:val="Table Grid"/>
    <w:basedOn w:val="a1"/>
    <w:rsid w:val="0092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9CE0A-8C48-44D7-9803-09F26AD5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459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2021-03-27T01:11:00Z</cp:lastPrinted>
  <dcterms:created xsi:type="dcterms:W3CDTF">2025-03-18T05:21:00Z</dcterms:created>
  <dcterms:modified xsi:type="dcterms:W3CDTF">2025-03-18T05:21:00Z</dcterms:modified>
</cp:coreProperties>
</file>