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0" w:type="auto"/>
        <w:tblInd w:w="565" w:type="dxa"/>
        <w:tblLook w:val="04A0" w:firstRow="1" w:lastRow="0" w:firstColumn="1" w:lastColumn="0" w:noHBand="0" w:noVBand="1"/>
      </w:tblPr>
      <w:tblGrid>
        <w:gridCol w:w="7371"/>
      </w:tblGrid>
      <w:tr w:rsidR="00923D0E" w14:paraId="5D1A590F" w14:textId="77777777" w:rsidTr="00852E65">
        <w:tc>
          <w:tcPr>
            <w:tcW w:w="7371" w:type="dxa"/>
          </w:tcPr>
          <w:p w14:paraId="51918B91" w14:textId="30C26023" w:rsidR="00923D0E" w:rsidRPr="007956B9" w:rsidRDefault="00923D0E" w:rsidP="00E0020C">
            <w:pPr>
              <w:spacing w:line="460" w:lineRule="exact"/>
              <w:ind w:firstLineChars="800" w:firstLine="1760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</w:rPr>
            </w:pPr>
            <w:bookmarkStart w:id="0" w:name="_GoBack"/>
            <w:bookmarkEnd w:id="0"/>
            <w:r w:rsidRP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32"/>
              </w:rPr>
              <w:t>当　　事　　者　　目　　録</w:t>
            </w:r>
          </w:p>
          <w:p w14:paraId="57A42951" w14:textId="0AF17163" w:rsidR="00923D0E" w:rsidRPr="007956B9" w:rsidRDefault="00923D0E" w:rsidP="00E0020C">
            <w:pPr>
              <w:spacing w:line="46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  <w:p w14:paraId="4C664F37" w14:textId="58314636" w:rsidR="007956B9" w:rsidRPr="007956B9" w:rsidRDefault="007956B9" w:rsidP="00E0020C">
            <w:pPr>
              <w:spacing w:line="46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〒１００－０００１　東京都千代田区霞が関○丁目○番○号（送達場所）</w:t>
            </w:r>
          </w:p>
          <w:p w14:paraId="0BF9E14D" w14:textId="5D2C9A39" w:rsidR="007956B9" w:rsidRPr="007956B9" w:rsidRDefault="007956B9" w:rsidP="00E0020C">
            <w:pPr>
              <w:spacing w:line="46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7956B9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</w:t>
            </w:r>
            <w:r w:rsidRPr="007956B9">
              <w:rPr>
                <w:rFonts w:ascii="Times New Roman" w:hAnsi="Times New Roman" w:cs="ＭＳ 明朝" w:hint="eastAsia"/>
                <w:color w:val="000000"/>
                <w:spacing w:val="326"/>
                <w:kern w:val="0"/>
                <w:sz w:val="22"/>
              </w:rPr>
              <w:t>申立</w:t>
            </w:r>
            <w:r w:rsidRP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人　　○○商事株式会社</w:t>
            </w:r>
          </w:p>
          <w:p w14:paraId="0C45052B" w14:textId="37600679" w:rsidR="007956B9" w:rsidRPr="007956B9" w:rsidRDefault="007956B9" w:rsidP="00E0020C">
            <w:pPr>
              <w:spacing w:line="46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7956B9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</w:t>
            </w:r>
            <w:r w:rsidRP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代表者代表取締役　　甲　野　太　郎</w:t>
            </w:r>
          </w:p>
          <w:p w14:paraId="4EE3ECF4" w14:textId="72E515F1" w:rsidR="007956B9" w:rsidRPr="007956B9" w:rsidRDefault="007956B9" w:rsidP="00E0020C">
            <w:pPr>
              <w:spacing w:line="460" w:lineRule="exact"/>
              <w:ind w:firstLineChars="1000" w:firstLine="220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7956B9">
              <w:rPr>
                <w:rFonts w:ascii="ＭＳ 明朝" w:hAnsi="Times New Roman" w:hint="eastAsia"/>
                <w:color w:val="000000"/>
                <w:kern w:val="0"/>
                <w:sz w:val="22"/>
              </w:rPr>
              <w:t>電話番号　○○－○○○○－○○○○</w:t>
            </w:r>
          </w:p>
          <w:p w14:paraId="19063E89" w14:textId="0CE6D90A" w:rsidR="007956B9" w:rsidRPr="007956B9" w:rsidRDefault="001759ED" w:rsidP="00E0020C">
            <w:pPr>
              <w:spacing w:line="46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4371B9"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1CE274" wp14:editId="425492EE">
                      <wp:simplePos x="0" y="0"/>
                      <wp:positionH relativeFrom="column">
                        <wp:posOffset>4426585</wp:posOffset>
                      </wp:positionH>
                      <wp:positionV relativeFrom="paragraph">
                        <wp:posOffset>269875</wp:posOffset>
                      </wp:positionV>
                      <wp:extent cx="1104900" cy="2114550"/>
                      <wp:effectExtent l="0" t="0" r="19050" b="19050"/>
                      <wp:wrapNone/>
                      <wp:docPr id="16" name="フローチャート: 代替処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114550"/>
                              </a:xfrm>
                              <a:prstGeom prst="flowChartAlternateProcess">
                                <a:avLst/>
                              </a:prstGeom>
                              <a:gradFill>
                                <a:gsLst>
                                  <a:gs pos="0">
                                    <a:srgbClr val="4F81BD">
                                      <a:lumMod val="5000"/>
                                      <a:lumOff val="95000"/>
                                    </a:srgbClr>
                                  </a:gs>
                                  <a:gs pos="74000">
                                    <a:sysClr val="window" lastClr="FFFFFF">
                                      <a:lumMod val="75000"/>
                                    </a:sysClr>
                                  </a:gs>
                                  <a:gs pos="83000">
                                    <a:sysClr val="window" lastClr="FFFFFF">
                                      <a:lumMod val="75000"/>
                                    </a:sysClr>
                                  </a:gs>
                                  <a:gs pos="100000">
                                    <a:sysClr val="window" lastClr="FFFFFF">
                                      <a:lumMod val="65000"/>
                                    </a:sysClr>
                                  </a:gs>
                                </a:gsLst>
                                <a:lin ang="5400000" scaled="1"/>
                              </a:gra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98F1A98" w14:textId="14A7DC9F" w:rsidR="004371B9" w:rsidRPr="007956B9" w:rsidRDefault="001759ED" w:rsidP="004371B9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国外の</w:t>
                                  </w:r>
                                  <w:r w:rsidR="004371B9" w:rsidRPr="004371B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住所や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外国人の</w:t>
                                  </w:r>
                                  <w:r w:rsidR="004371B9" w:rsidRPr="004371B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氏名がアルファベットの場合，</w:t>
                                  </w:r>
                                  <w:r w:rsidR="004371B9" w:rsidRPr="00A04AE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u w:val="wave"/>
                                    </w:rPr>
                                    <w:t>カタカナ</w:t>
                                  </w:r>
                                  <w:r w:rsidR="00F934BC" w:rsidRPr="00F93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u w:val="wave"/>
                                    </w:rPr>
                                    <w:t>表記</w:t>
                                  </w:r>
                                  <w:r w:rsidR="004371B9" w:rsidRPr="004371B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を記載しないと不該当の回答になるおそれ</w:t>
                                  </w:r>
                                  <w:r w:rsidR="00A04AE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あり</w:t>
                                  </w:r>
                                  <w:r w:rsidRPr="001759E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（不動産登記法上，アルファベットは用いられていない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  <w:r w:rsidRPr="001759E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CE274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16" o:spid="_x0000_s1026" type="#_x0000_t176" style="position:absolute;left:0;text-align:left;margin-left:348.55pt;margin-top:21.25pt;width:87pt;height:16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" fillcolor="#f6f9fc" strokecolor="windowText" strokeweight="1pt">
                      <v:fill color2="#a6a6a6" colors="0 #f6f9fc;48497f #bfbfbf;54395f #bfbfbf;1 #a6a6a6" focus="100%" type="gradient"/>
                      <v:textbox>
                        <w:txbxContent>
                          <w:p w14:paraId="598F1A98" w14:textId="14A7DC9F" w:rsidR="004371B9" w:rsidRPr="007956B9" w:rsidRDefault="001759ED" w:rsidP="004371B9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国外の</w:t>
                            </w:r>
                            <w:r w:rsidR="004371B9" w:rsidRPr="004371B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住所や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外国人の</w:t>
                            </w:r>
                            <w:r w:rsidR="004371B9" w:rsidRPr="004371B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氏名がアルファベットの場合，</w:t>
                            </w:r>
                            <w:r w:rsidR="004371B9" w:rsidRPr="00A04AE3">
                              <w:rPr>
                                <w:rFonts w:hint="eastAsia"/>
                                <w:color w:val="000000" w:themeColor="text1"/>
                                <w:sz w:val="18"/>
                                <w:u w:val="wave"/>
                              </w:rPr>
                              <w:t>カタカナ</w:t>
                            </w:r>
                            <w:r w:rsidR="00F934BC" w:rsidRPr="00F934BC">
                              <w:rPr>
                                <w:rFonts w:hint="eastAsia"/>
                                <w:color w:val="000000" w:themeColor="text1"/>
                                <w:sz w:val="18"/>
                                <w:u w:val="wave"/>
                              </w:rPr>
                              <w:t>表記</w:t>
                            </w:r>
                            <w:r w:rsidR="004371B9" w:rsidRPr="004371B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を記載しないと不該当の回答になるおそれ</w:t>
                            </w:r>
                            <w:r w:rsidR="00A04AE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あり</w:t>
                            </w:r>
                            <w:r w:rsidRPr="001759E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（不動産登記法上，アルファベットは用いられていない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  <w:r w:rsidRPr="001759E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56B9" w:rsidRPr="007956B9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　　　　　　　　Ｆ Ａ Ｘ　○○－○○○○－○○○○</w:t>
            </w:r>
          </w:p>
          <w:p w14:paraId="1F99C4D8" w14:textId="138BCF0E" w:rsidR="007956B9" w:rsidRPr="007956B9" w:rsidRDefault="007956B9" w:rsidP="00E0020C">
            <w:pPr>
              <w:spacing w:line="46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14:paraId="69215959" w14:textId="0D64F2B3" w:rsidR="007956B9" w:rsidRPr="007956B9" w:rsidRDefault="00E0020C" w:rsidP="00E0020C">
            <w:pPr>
              <w:spacing w:line="4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4371B9"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301AD8" wp14:editId="73ADAFDC">
                      <wp:simplePos x="0" y="0"/>
                      <wp:positionH relativeFrom="column">
                        <wp:posOffset>-472440</wp:posOffset>
                      </wp:positionH>
                      <wp:positionV relativeFrom="paragraph">
                        <wp:posOffset>377825</wp:posOffset>
                      </wp:positionV>
                      <wp:extent cx="2000250" cy="628650"/>
                      <wp:effectExtent l="0" t="0" r="19050" b="19050"/>
                      <wp:wrapNone/>
                      <wp:docPr id="18" name="フローチャート: 代替処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628650"/>
                              </a:xfrm>
                              <a:prstGeom prst="flowChartAlternateProcess">
                                <a:avLst/>
                              </a:prstGeom>
                              <a:gradFill>
                                <a:gsLst>
                                  <a:gs pos="0">
                                    <a:srgbClr val="4F81BD">
                                      <a:lumMod val="5000"/>
                                      <a:lumOff val="95000"/>
                                    </a:srgbClr>
                                  </a:gs>
                                  <a:gs pos="74000">
                                    <a:sysClr val="window" lastClr="FFFFFF">
                                      <a:lumMod val="75000"/>
                                    </a:sysClr>
                                  </a:gs>
                                  <a:gs pos="83000">
                                    <a:sysClr val="window" lastClr="FFFFFF">
                                      <a:lumMod val="75000"/>
                                    </a:sysClr>
                                  </a:gs>
                                  <a:gs pos="100000">
                                    <a:sysClr val="window" lastClr="FFFFFF">
                                      <a:lumMod val="65000"/>
                                    </a:sysClr>
                                  </a:gs>
                                </a:gsLst>
                                <a:lin ang="5400000" scaled="1"/>
                              </a:gra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2E9731" w14:textId="74F2A72D" w:rsidR="004371B9" w:rsidRPr="004371B9" w:rsidRDefault="00A04AE3" w:rsidP="004371B9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住民票に漢字表記が併記されている場合</w:t>
                                  </w:r>
                                  <w:r w:rsidR="004371B9" w:rsidRPr="004371B9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，</w:t>
                                  </w:r>
                                  <w:r w:rsidR="004371B9" w:rsidRPr="004371B9">
                                    <w:rPr>
                                      <w:rFonts w:hint="eastAsia"/>
                                      <w:sz w:val="18"/>
                                      <w:szCs w:val="20"/>
                                      <w:u w:val="wave"/>
                                    </w:rPr>
                                    <w:t>漢字表記も記載</w:t>
                                  </w:r>
                                  <w:r w:rsidR="004371B9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しないと不該当の回答になるおそれ</w:t>
                                  </w:r>
                                  <w:r w:rsidR="004371B9" w:rsidRPr="004371B9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あり</w:t>
                                  </w:r>
                                </w:p>
                                <w:p w14:paraId="01750291" w14:textId="654613E5" w:rsidR="004371B9" w:rsidRPr="004371B9" w:rsidRDefault="004371B9" w:rsidP="004371B9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8301AD8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18" o:spid="_x0000_s1026" type="#_x0000_t176" style="position:absolute;left:0;text-align:left;margin-left:-37.2pt;margin-top:29.75pt;width:157.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" fillcolor="#f6f9fc" strokecolor="windowText" strokeweight="1pt">
                      <v:fill color2="#a6a6a6" colors="0 #f6f9fc;48497f #bfbfbf;54395f #bfbfbf;1 #a6a6a6" focus="100%" type="gradient"/>
                      <v:textbox>
                        <w:txbxContent>
                          <w:p w14:paraId="352E9731" w14:textId="74F2A72D" w:rsidR="004371B9" w:rsidRPr="004371B9" w:rsidRDefault="00A04AE3" w:rsidP="004371B9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住民票に漢字表記が併記されている場合</w:t>
                            </w:r>
                            <w:r w:rsidR="004371B9" w:rsidRPr="004371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，</w:t>
                            </w:r>
                            <w:r w:rsidR="004371B9" w:rsidRPr="004371B9">
                              <w:rPr>
                                <w:rFonts w:hint="eastAsia"/>
                                <w:sz w:val="18"/>
                                <w:szCs w:val="20"/>
                                <w:u w:val="wave"/>
                              </w:rPr>
                              <w:t>漢字表記も記載</w:t>
                            </w:r>
                            <w:r w:rsidR="004371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しないと不該当の回答になるおそれ</w:t>
                            </w:r>
                            <w:r w:rsidR="004371B9" w:rsidRPr="004371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あり</w:t>
                            </w:r>
                          </w:p>
                          <w:p w14:paraId="01750291" w14:textId="654613E5" w:rsidR="004371B9" w:rsidRPr="004371B9" w:rsidRDefault="004371B9" w:rsidP="004371B9">
                            <w:pPr>
                              <w:spacing w:line="240" w:lineRule="exact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56B9" w:rsidRP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〒</w:t>
            </w:r>
            <w:bookmarkStart w:id="1" w:name="_Hlk64756394"/>
            <w:r w:rsidR="007956B9" w:rsidRP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１０２－８２２５　　　東京都千代田区九段南１丁目１番１５号</w:t>
            </w:r>
          </w:p>
          <w:p w14:paraId="3F6DA517" w14:textId="180EDAA6" w:rsidR="007956B9" w:rsidRPr="007956B9" w:rsidRDefault="007956B9" w:rsidP="00E0020C">
            <w:pPr>
              <w:spacing w:line="460" w:lineRule="exact"/>
              <w:ind w:firstLineChars="1100" w:firstLine="242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九段第２合同庁舎</w:t>
            </w:r>
          </w:p>
          <w:p w14:paraId="6C634390" w14:textId="26F35262" w:rsidR="007956B9" w:rsidRPr="007956B9" w:rsidRDefault="007956B9" w:rsidP="00E0020C">
            <w:pPr>
              <w:spacing w:line="4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Pr="007956B9">
              <w:rPr>
                <w:rFonts w:ascii="Times New Roman" w:hAnsi="Times New Roman" w:cs="ＭＳ 明朝" w:hint="eastAsia"/>
                <w:color w:val="000000"/>
                <w:spacing w:val="300"/>
                <w:kern w:val="0"/>
                <w:sz w:val="22"/>
              </w:rPr>
              <w:t>第三</w:t>
            </w:r>
            <w:r w:rsidRP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者　　東　京　法　務　局</w:t>
            </w:r>
          </w:p>
          <w:bookmarkEnd w:id="1"/>
          <w:p w14:paraId="3723CDD8" w14:textId="21EE30F2" w:rsidR="007956B9" w:rsidRPr="007956B9" w:rsidRDefault="005D72C4" w:rsidP="00E0020C">
            <w:pPr>
              <w:spacing w:line="46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27A008" wp14:editId="667567A6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53975</wp:posOffset>
                      </wp:positionV>
                      <wp:extent cx="1524000" cy="666750"/>
                      <wp:effectExtent l="0" t="0" r="57150" b="5715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66675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7C3C8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9" o:spid="_x0000_s1026" type="#_x0000_t32" style="position:absolute;left:0;text-align:left;margin-left:120.3pt;margin-top:4.25pt;width:120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" strokecolor="black [3213]" strokeweight="2pt">
                      <v:stroke endarrow="block"/>
                    </v:shape>
                  </w:pict>
                </mc:Fallback>
              </mc:AlternateContent>
            </w:r>
          </w:p>
          <w:p w14:paraId="739CABE9" w14:textId="3AE50955" w:rsidR="007956B9" w:rsidRPr="007956B9" w:rsidRDefault="00E0020C" w:rsidP="00E0020C">
            <w:pPr>
              <w:spacing w:line="460" w:lineRule="exact"/>
              <w:ind w:firstLineChars="900" w:firstLine="189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B4E974" wp14:editId="218FA4B7">
                      <wp:simplePos x="0" y="0"/>
                      <wp:positionH relativeFrom="column">
                        <wp:posOffset>4051934</wp:posOffset>
                      </wp:positionH>
                      <wp:positionV relativeFrom="paragraph">
                        <wp:posOffset>247649</wp:posOffset>
                      </wp:positionV>
                      <wp:extent cx="371475" cy="142875"/>
                      <wp:effectExtent l="38100" t="38100" r="28575" b="2857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71475" cy="14287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1EAD5E7" id="直線矢印コネクタ 12" o:spid="_x0000_s1026" type="#_x0000_t32" style="position:absolute;left:0;text-align:left;margin-left:319.05pt;margin-top:19.5pt;width:29.25pt;height:11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" strokecolor="black [3213]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678CB6" wp14:editId="7A4065D3">
                      <wp:simplePos x="0" y="0"/>
                      <wp:positionH relativeFrom="column">
                        <wp:posOffset>-472440</wp:posOffset>
                      </wp:positionH>
                      <wp:positionV relativeFrom="paragraph">
                        <wp:posOffset>247650</wp:posOffset>
                      </wp:positionV>
                      <wp:extent cx="2047875" cy="381000"/>
                      <wp:effectExtent l="0" t="0" r="28575" b="19050"/>
                      <wp:wrapNone/>
                      <wp:docPr id="3" name="フローチャート: 代替処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381000"/>
                              </a:xfrm>
                              <a:prstGeom prst="flowChartAlternateProcess">
                                <a:avLst/>
                              </a:prstGeom>
                              <a:gradFill>
                                <a:gsLst>
                                  <a:gs pos="0">
                                    <a:srgbClr val="4F81BD">
                                      <a:lumMod val="5000"/>
                                      <a:lumOff val="95000"/>
                                    </a:srgbClr>
                                  </a:gs>
                                  <a:gs pos="74000">
                                    <a:sysClr val="window" lastClr="FFFFFF">
                                      <a:lumMod val="75000"/>
                                    </a:sysClr>
                                  </a:gs>
                                  <a:gs pos="83000">
                                    <a:sysClr val="window" lastClr="FFFFFF">
                                      <a:lumMod val="75000"/>
                                    </a:sysClr>
                                  </a:gs>
                                  <a:gs pos="100000">
                                    <a:sysClr val="window" lastClr="FFFFFF">
                                      <a:lumMod val="65000"/>
                                    </a:sysClr>
                                  </a:gs>
                                </a:gsLst>
                                <a:lin ang="5400000" scaled="1"/>
                              </a:gra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9C233D" w14:textId="77777777" w:rsidR="00F934BC" w:rsidRPr="00207166" w:rsidRDefault="00F934BC" w:rsidP="00F934BC">
                                  <w:pPr>
                                    <w:spacing w:line="180" w:lineRule="exac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30129D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u w:val="wave"/>
                                    </w:rPr>
                                    <w:t>生年月日</w:t>
                                  </w:r>
                                  <w:r w:rsidRPr="00207166">
                                    <w:rPr>
                                      <w:color w:val="000000" w:themeColor="text1"/>
                                      <w:sz w:val="16"/>
                                    </w:rPr>
                                    <w:t>を記載しないと</w:t>
                                  </w:r>
                                  <w:r w:rsidRPr="002071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債務者</w:t>
                                  </w:r>
                                  <w:r w:rsidRPr="00207166">
                                    <w:rPr>
                                      <w:color w:val="000000" w:themeColor="text1"/>
                                      <w:sz w:val="16"/>
                                    </w:rPr>
                                    <w:t>を特定できず</w:t>
                                  </w:r>
                                  <w:r w:rsidRPr="0020716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，</w:t>
                                  </w:r>
                                  <w:r w:rsidRPr="00207166">
                                    <w:rPr>
                                      <w:color w:val="000000" w:themeColor="text1"/>
                                      <w:sz w:val="16"/>
                                    </w:rPr>
                                    <w:t>不該当の回答となるおそれあり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5678CB6" id="フローチャート: 代替処理 3" o:spid="_x0000_s1028" type="#_x0000_t176" style="position:absolute;left:0;text-align:left;margin-left:-37.2pt;margin-top:19.5pt;width:161.2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" fillcolor="#f6f9fc" strokecolor="windowText" strokeweight="1pt">
                      <v:fill color2="#a6a6a6" colors="0 #f6f9fc;48497f #bfbfbf;54395f #bfbfbf;1 #a6a6a6" focus="100%" type="gradient"/>
                      <v:textbox>
                        <w:txbxContent>
                          <w:p w14:paraId="7D9C233D" w14:textId="77777777" w:rsidR="00F934BC" w:rsidRPr="00207166" w:rsidRDefault="00F934BC" w:rsidP="00F934BC">
                            <w:pPr>
                              <w:spacing w:line="180" w:lineRule="exac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30129D">
                              <w:rPr>
                                <w:rFonts w:hint="eastAsia"/>
                                <w:color w:val="000000" w:themeColor="text1"/>
                                <w:sz w:val="16"/>
                                <w:u w:val="wave"/>
                              </w:rPr>
                              <w:t>生年月日</w:t>
                            </w:r>
                            <w:r w:rsidRPr="00207166">
                              <w:rPr>
                                <w:color w:val="000000" w:themeColor="text1"/>
                                <w:sz w:val="16"/>
                              </w:rPr>
                              <w:t>を記載しないと</w:t>
                            </w:r>
                            <w:r w:rsidRPr="0020716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債務者</w:t>
                            </w:r>
                            <w:r w:rsidRPr="00207166">
                              <w:rPr>
                                <w:color w:val="000000" w:themeColor="text1"/>
                                <w:sz w:val="16"/>
                              </w:rPr>
                              <w:t>を特定できず</w:t>
                            </w:r>
                            <w:r w:rsidRPr="0020716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，</w:t>
                            </w:r>
                            <w:r w:rsidRPr="00207166">
                              <w:rPr>
                                <w:color w:val="000000" w:themeColor="text1"/>
                                <w:sz w:val="16"/>
                              </w:rPr>
                              <w:t>不該当の回答となるおそれあり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03E0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シンガポール共和国</w:t>
            </w:r>
            <w:r w:rsidR="001759ED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EE03E0" w:rsidRPr="00EE03E0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コネティカットロード○○</w:t>
            </w:r>
          </w:p>
          <w:p w14:paraId="1BE64EED" w14:textId="027A3AEF" w:rsidR="007956B9" w:rsidRPr="007956B9" w:rsidRDefault="005D72C4" w:rsidP="00E0020C">
            <w:pPr>
              <w:spacing w:line="46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0FE04C" wp14:editId="41C317DD">
                      <wp:simplePos x="0" y="0"/>
                      <wp:positionH relativeFrom="column">
                        <wp:posOffset>3737610</wp:posOffset>
                      </wp:positionH>
                      <wp:positionV relativeFrom="paragraph">
                        <wp:posOffset>136525</wp:posOffset>
                      </wp:positionV>
                      <wp:extent cx="685800" cy="590550"/>
                      <wp:effectExtent l="38100" t="0" r="19050" b="571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AFF346A" id="直線矢印コネクタ 1" o:spid="_x0000_s1026" type="#_x0000_t32" style="position:absolute;left:0;text-align:left;margin-left:294.3pt;margin-top:10.75pt;width:54pt;height:46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" strokecolor="windowText" strokeweight="2pt">
                      <v:stroke endarrow="block"/>
                    </v:shape>
                  </w:pict>
                </mc:Fallback>
              </mc:AlternateContent>
            </w:r>
            <w:r w:rsidR="007956B9" w:rsidRPr="007956B9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</w:t>
            </w:r>
            <w:r w:rsidR="007956B9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　</w:t>
            </w:r>
            <w:r w:rsid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債　　　務　　者</w:t>
            </w:r>
            <w:r w:rsidR="007956B9" w:rsidRP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7956B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0E1C31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劉　邦（</w:t>
            </w:r>
            <w:r w:rsidR="000E1C31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Liu Bang</w:t>
            </w:r>
            <w:r w:rsidR="000E1C31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）</w:t>
            </w:r>
          </w:p>
          <w:p w14:paraId="6D6E9B48" w14:textId="258B9C5E" w:rsidR="007956B9" w:rsidRPr="007956B9" w:rsidRDefault="005D72C4" w:rsidP="00E0020C">
            <w:pPr>
              <w:spacing w:line="46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EAEFB6" wp14:editId="753424FF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234950</wp:posOffset>
                      </wp:positionV>
                      <wp:extent cx="1104900" cy="1790700"/>
                      <wp:effectExtent l="0" t="0" r="19050" b="19050"/>
                      <wp:wrapNone/>
                      <wp:docPr id="8" name="フローチャート: 代替処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790700"/>
                              </a:xfrm>
                              <a:prstGeom prst="flowChartAlternateProcess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bg1">
                                      <a:lumMod val="75000"/>
                                    </a:schemeClr>
                                  </a:gs>
                                  <a:gs pos="8300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bg1">
                                      <a:lumMod val="6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3B043C" w14:textId="209164DF" w:rsidR="00923D0E" w:rsidRPr="007956B9" w:rsidRDefault="007956B9" w:rsidP="007956B9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956B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氏名や</w:t>
                                  </w:r>
                                  <w:r w:rsidRPr="007956B9">
                                    <w:rPr>
                                      <w:color w:val="000000" w:themeColor="text1"/>
                                      <w:sz w:val="18"/>
                                    </w:rPr>
                                    <w:t>住所が</w:t>
                                  </w:r>
                                  <w:r w:rsidR="007E0D8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u w:val="wave"/>
                                    </w:rPr>
                                    <w:t>公的書類（</w:t>
                                  </w:r>
                                  <w:r w:rsidRPr="007956B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u w:val="wave"/>
                                    </w:rPr>
                                    <w:t>住民票）と完全に一致する</w:t>
                                  </w:r>
                                  <w:r w:rsidR="00EE03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u w:val="wave"/>
                                    </w:rPr>
                                    <w:t>文字</w:t>
                                  </w:r>
                                  <w:r w:rsidRPr="007956B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u w:val="wave"/>
                                    </w:rPr>
                                    <w:t>表記</w:t>
                                  </w:r>
                                  <w:r w:rsidRPr="007956B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により</w:t>
                                  </w:r>
                                  <w:r w:rsidR="004371B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記載されていないと不該当の回答となる</w:t>
                                  </w:r>
                                  <w:r w:rsidR="004371B9">
                                    <w:rPr>
                                      <w:color w:val="000000" w:themeColor="text1"/>
                                      <w:sz w:val="18"/>
                                    </w:rPr>
                                    <w:t>おそれ</w:t>
                                  </w:r>
                                  <w:r w:rsidRPr="007956B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あ</w:t>
                                  </w:r>
                                  <w:r w:rsidR="004371B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EAEFB6" id="フローチャート: 代替処理 8" o:spid="_x0000_s1029" type="#_x0000_t176" style="position:absolute;left:0;text-align:left;margin-left:348.3pt;margin-top:18.5pt;width:87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" fillcolor="#f6f8fb [180]" strokecolor="black [3213]" strokeweight="1pt">
                      <v:fill color2="#a5a5a5 [2092]" colors="0 #f6f9fc;48497f #bfbfbf;54395f #bfbfbf;1 #a6a6a6" focus="100%" type="gradient"/>
                      <v:textbox>
                        <w:txbxContent>
                          <w:p w14:paraId="723B043C" w14:textId="209164DF" w:rsidR="00923D0E" w:rsidRPr="007956B9" w:rsidRDefault="007956B9" w:rsidP="007956B9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956B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氏名や</w:t>
                            </w:r>
                            <w:r w:rsidRPr="007956B9">
                              <w:rPr>
                                <w:color w:val="000000" w:themeColor="text1"/>
                                <w:sz w:val="18"/>
                              </w:rPr>
                              <w:t>住所が</w:t>
                            </w:r>
                            <w:r w:rsidR="007E0D8D">
                              <w:rPr>
                                <w:rFonts w:hint="eastAsia"/>
                                <w:color w:val="000000" w:themeColor="text1"/>
                                <w:sz w:val="18"/>
                                <w:u w:val="wave"/>
                              </w:rPr>
                              <w:t>公的書類（</w:t>
                            </w:r>
                            <w:r w:rsidRPr="007956B9">
                              <w:rPr>
                                <w:rFonts w:hint="eastAsia"/>
                                <w:color w:val="000000" w:themeColor="text1"/>
                                <w:sz w:val="18"/>
                                <w:u w:val="wave"/>
                              </w:rPr>
                              <w:t>住民票）と完全に一致する</w:t>
                            </w:r>
                            <w:r w:rsidR="00EE03E0">
                              <w:rPr>
                                <w:rFonts w:hint="eastAsia"/>
                                <w:color w:val="000000" w:themeColor="text1"/>
                                <w:sz w:val="18"/>
                                <w:u w:val="wave"/>
                              </w:rPr>
                              <w:t>文字</w:t>
                            </w:r>
                            <w:r w:rsidRPr="007956B9">
                              <w:rPr>
                                <w:rFonts w:hint="eastAsia"/>
                                <w:color w:val="000000" w:themeColor="text1"/>
                                <w:sz w:val="18"/>
                                <w:u w:val="wave"/>
                              </w:rPr>
                              <w:t>表記</w:t>
                            </w:r>
                            <w:r w:rsidRPr="007956B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により</w:t>
                            </w:r>
                            <w:r w:rsidR="004371B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記載されていないと不該当の回答となる</w:t>
                            </w:r>
                            <w:r w:rsidR="004371B9">
                              <w:rPr>
                                <w:color w:val="000000" w:themeColor="text1"/>
                                <w:sz w:val="18"/>
                              </w:rPr>
                              <w:t>おそれ</w:t>
                            </w:r>
                            <w:r w:rsidRPr="007956B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あ</w:t>
                            </w:r>
                            <w:r w:rsidR="004371B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56B9" w:rsidRPr="007956B9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《債務者の特定に資する事項》</w:t>
            </w:r>
          </w:p>
          <w:p w14:paraId="47481A68" w14:textId="4FD20E79" w:rsidR="007956B9" w:rsidRPr="007956B9" w:rsidRDefault="00E0020C" w:rsidP="00E0020C">
            <w:pPr>
              <w:spacing w:line="460" w:lineRule="exact"/>
              <w:ind w:firstLineChars="100" w:firstLine="22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CE24E03" wp14:editId="2C3E83E0">
                      <wp:simplePos x="0" y="0"/>
                      <wp:positionH relativeFrom="column">
                        <wp:posOffset>3984625</wp:posOffset>
                      </wp:positionH>
                      <wp:positionV relativeFrom="paragraph">
                        <wp:posOffset>279400</wp:posOffset>
                      </wp:positionV>
                      <wp:extent cx="438150" cy="419100"/>
                      <wp:effectExtent l="38100" t="0" r="19050" b="571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5D1D001" id="直線矢印コネクタ 4" o:spid="_x0000_s1026" type="#_x0000_t32" style="position:absolute;left:0;text-align:left;margin-left:313.75pt;margin-top:22pt;width:34.5pt;height:3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" strokecolor="windowText" strokeweight="2pt">
                      <v:stroke dashstyle="dash" endarrow="block"/>
                    </v:shape>
                  </w:pict>
                </mc:Fallback>
              </mc:AlternateContent>
            </w:r>
            <w:r w:rsidR="00F934BC">
              <w:rPr>
                <w:rFonts w:ascii="Times New Roman" w:hAnsi="Times New Roman" w:hint="eastAsia"/>
                <w:color w:val="000000"/>
                <w:kern w:val="0"/>
                <w:sz w:val="22"/>
              </w:rPr>
              <w:t>⑴</w:t>
            </w:r>
            <w:r w:rsidR="007956B9" w:rsidRPr="007956B9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氏名</w:t>
            </w:r>
            <w:r w:rsidR="002A7A03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のカタカナ表記　</w:t>
            </w:r>
            <w:r w:rsidR="007956B9" w:rsidRPr="007956B9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</w:t>
            </w:r>
            <w:r w:rsidR="000E1C31">
              <w:rPr>
                <w:rFonts w:ascii="Times New Roman" w:hAnsi="Times New Roman" w:hint="eastAsia"/>
                <w:color w:val="000000"/>
                <w:kern w:val="0"/>
                <w:sz w:val="22"/>
              </w:rPr>
              <w:t>リュ</w:t>
            </w:r>
            <w:r w:rsidR="007956B9" w:rsidRPr="007956B9">
              <w:rPr>
                <w:rFonts w:ascii="Times New Roman" w:hAnsi="Times New Roman" w:hint="eastAsia"/>
                <w:color w:val="000000"/>
                <w:kern w:val="0"/>
                <w:sz w:val="22"/>
              </w:rPr>
              <w:t>ウ　ホウ，</w:t>
            </w:r>
            <w:r w:rsidR="000E1C31">
              <w:rPr>
                <w:rFonts w:ascii="Times New Roman" w:hAnsi="Times New Roman" w:hint="eastAsia"/>
                <w:color w:val="000000"/>
                <w:kern w:val="0"/>
                <w:sz w:val="22"/>
              </w:rPr>
              <w:t>リュー　バン</w:t>
            </w:r>
          </w:p>
          <w:p w14:paraId="48B261DA" w14:textId="337D5E76" w:rsidR="00F934BC" w:rsidRDefault="005D72C4" w:rsidP="00E0020C">
            <w:pPr>
              <w:spacing w:line="460" w:lineRule="exact"/>
              <w:ind w:leftChars="100" w:left="3290" w:hangingChars="1400" w:hanging="308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⑵</w:t>
            </w:r>
            <w:r w:rsidR="00F934BC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生年月日　　　　　　　　○○○○年○○月○○日</w:t>
            </w:r>
          </w:p>
          <w:p w14:paraId="61AC6720" w14:textId="78FF3512" w:rsidR="007956B9" w:rsidRPr="007956B9" w:rsidRDefault="005D72C4" w:rsidP="00E0020C">
            <w:pPr>
              <w:spacing w:line="460" w:lineRule="exact"/>
              <w:ind w:leftChars="100" w:left="3290" w:hangingChars="1400" w:hanging="308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⑶</w:t>
            </w:r>
            <w:r w:rsidR="007956B9" w:rsidRPr="007956B9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旧住所　　　　　　　　　</w:t>
            </w:r>
            <w:r w:rsidR="00EE03E0">
              <w:rPr>
                <w:rFonts w:ascii="ＭＳ 明朝" w:hAnsi="Times New Roman" w:hint="eastAsia"/>
                <w:color w:val="000000"/>
                <w:kern w:val="0"/>
                <w:sz w:val="22"/>
              </w:rPr>
              <w:t>東京都○○区○○町○丁目○番○号</w:t>
            </w:r>
          </w:p>
          <w:bookmarkStart w:id="2" w:name="_Hlk64756557"/>
          <w:p w14:paraId="627B7F3C" w14:textId="488211DF" w:rsidR="007956B9" w:rsidRDefault="00823956" w:rsidP="00E0020C">
            <w:pPr>
              <w:spacing w:line="460" w:lineRule="exact"/>
              <w:ind w:firstLineChars="100" w:firstLine="22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C5DE45" wp14:editId="082C9047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234950</wp:posOffset>
                      </wp:positionV>
                      <wp:extent cx="285750" cy="333375"/>
                      <wp:effectExtent l="0" t="38100" r="57150" b="28575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33337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7CF949" id="直線矢印コネクタ 20" o:spid="_x0000_s1026" type="#_x0000_t32" style="position:absolute;left:0;text-align:left;margin-left:15.3pt;margin-top:18.5pt;width:22.5pt;height:26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" strokecolor="black [3213]" strokeweight="2pt">
                      <v:stroke endarrow="block"/>
                    </v:shape>
                  </w:pict>
                </mc:Fallback>
              </mc:AlternateContent>
            </w:r>
            <w:r w:rsidR="005D72C4">
              <w:rPr>
                <w:rFonts w:ascii="ＭＳ 明朝" w:hAnsi="Times New Roman" w:hint="eastAsia"/>
                <w:color w:val="000000"/>
                <w:kern w:val="0"/>
                <w:sz w:val="22"/>
              </w:rPr>
              <w:t>⑷</w:t>
            </w:r>
            <w:r w:rsidR="002A7A03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通称　　　　　</w:t>
            </w:r>
            <w:r w:rsidR="007956B9" w:rsidRPr="007956B9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　　　</w:t>
            </w:r>
            <w:bookmarkEnd w:id="2"/>
            <w:r w:rsidR="000E1C31">
              <w:rPr>
                <w:rFonts w:ascii="ＭＳ 明朝" w:hAnsi="Times New Roman" w:hint="eastAsia"/>
                <w:color w:val="000000"/>
                <w:kern w:val="0"/>
                <w:sz w:val="22"/>
              </w:rPr>
              <w:t>劉田邦夫</w:t>
            </w:r>
          </w:p>
          <w:p w14:paraId="02CBBCE5" w14:textId="04C74932" w:rsidR="00923D0E" w:rsidRPr="005D288C" w:rsidRDefault="00923D0E" w:rsidP="00F934BC">
            <w:pPr>
              <w:spacing w:line="40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32"/>
              </w:rPr>
            </w:pPr>
          </w:p>
        </w:tc>
      </w:tr>
    </w:tbl>
    <w:p w14:paraId="30E19F7C" w14:textId="4151A7EC" w:rsidR="00C755C9" w:rsidRPr="00923D0E" w:rsidRDefault="00E0020C" w:rsidP="00923D0E">
      <w:r>
        <w:rPr>
          <w:rFonts w:ascii="ＭＳ 明朝" w:hAnsi="Times New Roman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C60113" wp14:editId="4C48C855">
                <wp:simplePos x="0" y="0"/>
                <wp:positionH relativeFrom="column">
                  <wp:posOffset>4215765</wp:posOffset>
                </wp:positionH>
                <wp:positionV relativeFrom="paragraph">
                  <wp:posOffset>-1771650</wp:posOffset>
                </wp:positionV>
                <wp:extent cx="638175" cy="619125"/>
                <wp:effectExtent l="38100" t="38100" r="28575" b="2857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6191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4B7CE8" id="直線矢印コネクタ 24" o:spid="_x0000_s1026" type="#_x0000_t32" style="position:absolute;left:0;text-align:left;margin-left:331.95pt;margin-top:-139.5pt;width:50.25pt;height:48.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" strokecolor="windowText" strokeweight="2pt">
                <v:stroke dashstyle="dash" endarrow="block"/>
              </v:shape>
            </w:pict>
          </mc:Fallback>
        </mc:AlternateContent>
      </w:r>
      <w:r w:rsidR="005D72C4">
        <w:rPr>
          <w:rFonts w:ascii="ＭＳ 明朝" w:hAnsi="Times New Roman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DC84B7" wp14:editId="74A3ECC3">
                <wp:simplePos x="0" y="0"/>
                <wp:positionH relativeFrom="column">
                  <wp:posOffset>424815</wp:posOffset>
                </wp:positionH>
                <wp:positionV relativeFrom="paragraph">
                  <wp:posOffset>-1676400</wp:posOffset>
                </wp:positionV>
                <wp:extent cx="114300" cy="714375"/>
                <wp:effectExtent l="0" t="0" r="57150" b="476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7143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81AEA6" id="直線矢印コネクタ 2" o:spid="_x0000_s1026" type="#_x0000_t32" style="position:absolute;left:0;text-align:left;margin-left:33.45pt;margin-top:-132pt;width:9pt;height:5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" strokecolor="windowText" strokeweight="2pt">
                <v:stroke endarrow="block"/>
              </v:shape>
            </w:pict>
          </mc:Fallback>
        </mc:AlternateContent>
      </w:r>
      <w:r w:rsidR="004371B9" w:rsidRPr="004371B9">
        <w:rPr>
          <w:rFonts w:ascii="ＭＳ 明朝" w:hAnsi="Times New Roman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A335F7" wp14:editId="2D4E7445">
                <wp:simplePos x="0" y="0"/>
                <wp:positionH relativeFrom="column">
                  <wp:posOffset>104775</wp:posOffset>
                </wp:positionH>
                <wp:positionV relativeFrom="paragraph">
                  <wp:posOffset>18415</wp:posOffset>
                </wp:positionV>
                <wp:extent cx="2590800" cy="666750"/>
                <wp:effectExtent l="0" t="0" r="19050" b="19050"/>
                <wp:wrapNone/>
                <wp:docPr id="17" name="フローチャート: 代替処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6675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74000">
                              <a:sysClr val="window" lastClr="FFFFFF">
                                <a:lumMod val="75000"/>
                              </a:sysClr>
                            </a:gs>
                            <a:gs pos="83000">
                              <a:sysClr val="window" lastClr="FFFFFF">
                                <a:lumMod val="75000"/>
                              </a:sysClr>
                            </a:gs>
                            <a:gs pos="100000">
                              <a:sysClr val="window" lastClr="FFFFFF">
                                <a:lumMod val="65000"/>
                              </a:sys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01D000" w14:textId="5B71DFAA" w:rsidR="004371B9" w:rsidRPr="004371B9" w:rsidRDefault="004371B9" w:rsidP="004371B9">
                            <w:pPr>
                              <w:spacing w:line="240" w:lineRule="exac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4371B9">
                              <w:rPr>
                                <w:rFonts w:hint="eastAsia"/>
                                <w:sz w:val="18"/>
                              </w:rPr>
                              <w:t>住民票に記載された</w:t>
                            </w:r>
                            <w:r w:rsidRPr="004371B9">
                              <w:rPr>
                                <w:rFonts w:hint="eastAsia"/>
                                <w:sz w:val="18"/>
                                <w:u w:val="wave"/>
                              </w:rPr>
                              <w:t>通称</w:t>
                            </w:r>
                            <w:r w:rsidRPr="004371B9">
                              <w:rPr>
                                <w:rFonts w:hint="eastAsia"/>
                                <w:sz w:val="18"/>
                              </w:rPr>
                              <w:t>を記載しないと不該当の回答になる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おそれあり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A335F7" id="フローチャート: 代替処理 17" o:spid="_x0000_s1029" type="#_x0000_t176" style="position:absolute;left:0;text-align:left;margin-left:8.25pt;margin-top:1.45pt;width:204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" fillcolor="#f6f9fc" strokecolor="windowText" strokeweight="1pt">
                <v:fill color2="#a6a6a6" colors="0 #f6f9fc;48497f #bfbfbf;54395f #bfbfbf;1 #a6a6a6" focus="100%" type="gradient"/>
                <v:textbox>
                  <w:txbxContent>
                    <w:p w14:paraId="1801D000" w14:textId="5B71DFAA" w:rsidR="004371B9" w:rsidRPr="004371B9" w:rsidRDefault="004371B9" w:rsidP="004371B9">
                      <w:pPr>
                        <w:spacing w:line="240" w:lineRule="exact"/>
                        <w:rPr>
                          <w:rFonts w:hint="eastAsia"/>
                          <w:color w:val="000000" w:themeColor="text1"/>
                          <w:sz w:val="14"/>
                        </w:rPr>
                      </w:pPr>
                      <w:r w:rsidRPr="004371B9">
                        <w:rPr>
                          <w:rFonts w:hint="eastAsia"/>
                          <w:sz w:val="18"/>
                        </w:rPr>
                        <w:t>住民票に記載された</w:t>
                      </w:r>
                      <w:r w:rsidRPr="004371B9">
                        <w:rPr>
                          <w:rFonts w:hint="eastAsia"/>
                          <w:sz w:val="18"/>
                          <w:u w:val="wave"/>
                        </w:rPr>
                        <w:t>通称</w:t>
                      </w:r>
                      <w:r w:rsidRPr="004371B9">
                        <w:rPr>
                          <w:rFonts w:hint="eastAsia"/>
                          <w:sz w:val="18"/>
                        </w:rPr>
                        <w:t>を記載しないと不該当の回答になる</w:t>
                      </w:r>
                      <w:r>
                        <w:rPr>
                          <w:rFonts w:hint="eastAsia"/>
                          <w:sz w:val="18"/>
                        </w:rPr>
                        <w:t>おそれあり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55C9" w:rsidRPr="00923D0E" w:rsidSect="004371B9">
      <w:headerReference w:type="default" r:id="rId8"/>
      <w:footerReference w:type="default" r:id="rId9"/>
      <w:pgSz w:w="11906" w:h="16838" w:code="9"/>
      <w:pgMar w:top="1985" w:right="851" w:bottom="1418" w:left="1701" w:header="720" w:footer="720" w:gutter="0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81A1C" w14:textId="77777777" w:rsidR="00641470" w:rsidRDefault="00641470">
      <w:r>
        <w:separator/>
      </w:r>
    </w:p>
  </w:endnote>
  <w:endnote w:type="continuationSeparator" w:id="0">
    <w:p w14:paraId="20DDD5E3" w14:textId="77777777" w:rsidR="00641470" w:rsidRDefault="00641470">
      <w:r>
        <w:continuationSeparator/>
      </w:r>
    </w:p>
  </w:endnote>
  <w:endnote w:type="continuationNotice" w:id="1">
    <w:p w14:paraId="6B0E1838" w14:textId="77777777" w:rsidR="00641470" w:rsidRDefault="006414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2CE5" w14:textId="23D5994F" w:rsidR="00C252DF" w:rsidRPr="00C252DF" w:rsidRDefault="00C252DF">
    <w:pPr>
      <w:pStyle w:val="a4"/>
      <w:rPr>
        <w:sz w:val="18"/>
      </w:rPr>
    </w:pPr>
    <w:r w:rsidRPr="00C252DF">
      <w:rPr>
        <w:rFonts w:hint="eastAsia"/>
        <w:sz w:val="18"/>
      </w:rPr>
      <w:t>※原則として，登記所への情報提供命令には，申立人が作成した当事者目録が添付され</w:t>
    </w:r>
    <w:r w:rsidR="002C17F1">
      <w:rPr>
        <w:rFonts w:hint="eastAsia"/>
        <w:sz w:val="18"/>
      </w:rPr>
      <w:t>，登記所は，その当事者目録の表記に基づき検索を行うことになる</w:t>
    </w:r>
    <w:r w:rsidRPr="00C252DF">
      <w:rPr>
        <w:rFonts w:hint="eastAsia"/>
        <w:sz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D9404" w14:textId="77777777" w:rsidR="00641470" w:rsidRDefault="00641470">
      <w:r>
        <w:separator/>
      </w:r>
    </w:p>
  </w:footnote>
  <w:footnote w:type="continuationSeparator" w:id="0">
    <w:p w14:paraId="2572CAA4" w14:textId="77777777" w:rsidR="00641470" w:rsidRDefault="00641470">
      <w:r>
        <w:continuationSeparator/>
      </w:r>
    </w:p>
  </w:footnote>
  <w:footnote w:type="continuationNotice" w:id="1">
    <w:p w14:paraId="5D5AA4C3" w14:textId="77777777" w:rsidR="00641470" w:rsidRDefault="006414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3B0F4" w14:textId="6A89B53D" w:rsidR="00C252DF" w:rsidRPr="00542043" w:rsidRDefault="004D0A9C" w:rsidP="004D0A9C">
    <w:pPr>
      <w:pStyle w:val="a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</w:pPr>
    <w:r w:rsidRPr="00542043">
      <w:rPr>
        <w:rFonts w:ascii="ＭＳ ゴシック" w:eastAsia="ＭＳ ゴシック" w:hAnsi="ＭＳ ゴシック" w:hint="eastAsia"/>
        <w:sz w:val="28"/>
        <w:szCs w:val="22"/>
      </w:rPr>
      <w:t>【記載例】情報取得・不動産情報・当事者目録（</w:t>
    </w:r>
    <w:r w:rsidR="002A7A03" w:rsidRPr="00542043">
      <w:rPr>
        <w:rFonts w:ascii="ＭＳ ゴシック" w:eastAsia="ＭＳ ゴシック" w:hAnsi="ＭＳ ゴシック" w:hint="eastAsia"/>
        <w:sz w:val="28"/>
        <w:szCs w:val="22"/>
      </w:rPr>
      <w:t>債務者外国人</w:t>
    </w:r>
    <w:r w:rsidRPr="00542043">
      <w:rPr>
        <w:rFonts w:ascii="ＭＳ ゴシック" w:eastAsia="ＭＳ ゴシック" w:hAnsi="ＭＳ ゴシック" w:hint="eastAsia"/>
        <w:sz w:val="28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0A87"/>
    <w:rsid w:val="00020C1B"/>
    <w:rsid w:val="0002260A"/>
    <w:rsid w:val="00022E7A"/>
    <w:rsid w:val="000274E7"/>
    <w:rsid w:val="00041A04"/>
    <w:rsid w:val="00041C45"/>
    <w:rsid w:val="0004398B"/>
    <w:rsid w:val="000447FD"/>
    <w:rsid w:val="00050A19"/>
    <w:rsid w:val="000516FE"/>
    <w:rsid w:val="00053CF2"/>
    <w:rsid w:val="00065644"/>
    <w:rsid w:val="00065B4C"/>
    <w:rsid w:val="00065E57"/>
    <w:rsid w:val="000721DF"/>
    <w:rsid w:val="000741D3"/>
    <w:rsid w:val="0007461C"/>
    <w:rsid w:val="00074EEF"/>
    <w:rsid w:val="000864EE"/>
    <w:rsid w:val="000871AB"/>
    <w:rsid w:val="000A7E11"/>
    <w:rsid w:val="000C296F"/>
    <w:rsid w:val="000C2E12"/>
    <w:rsid w:val="000D07BB"/>
    <w:rsid w:val="000D1714"/>
    <w:rsid w:val="000D5401"/>
    <w:rsid w:val="000D69D6"/>
    <w:rsid w:val="000E0D9C"/>
    <w:rsid w:val="000E1C31"/>
    <w:rsid w:val="000E2DA8"/>
    <w:rsid w:val="000E68F5"/>
    <w:rsid w:val="000F297E"/>
    <w:rsid w:val="000F4042"/>
    <w:rsid w:val="000F4416"/>
    <w:rsid w:val="0010205E"/>
    <w:rsid w:val="00107E31"/>
    <w:rsid w:val="001152A2"/>
    <w:rsid w:val="00130EF7"/>
    <w:rsid w:val="00131470"/>
    <w:rsid w:val="00133522"/>
    <w:rsid w:val="00134E3A"/>
    <w:rsid w:val="001442F9"/>
    <w:rsid w:val="00157135"/>
    <w:rsid w:val="00162A62"/>
    <w:rsid w:val="00165B3A"/>
    <w:rsid w:val="001759ED"/>
    <w:rsid w:val="001830B4"/>
    <w:rsid w:val="00186416"/>
    <w:rsid w:val="001A279B"/>
    <w:rsid w:val="001A4174"/>
    <w:rsid w:val="001B1C40"/>
    <w:rsid w:val="001B305F"/>
    <w:rsid w:val="001C15A5"/>
    <w:rsid w:val="001C3922"/>
    <w:rsid w:val="001C599F"/>
    <w:rsid w:val="001C67D7"/>
    <w:rsid w:val="001D05F1"/>
    <w:rsid w:val="001D1638"/>
    <w:rsid w:val="001D4C94"/>
    <w:rsid w:val="001D5384"/>
    <w:rsid w:val="001D635B"/>
    <w:rsid w:val="001E04C4"/>
    <w:rsid w:val="001E1AF4"/>
    <w:rsid w:val="001E248F"/>
    <w:rsid w:val="001F3372"/>
    <w:rsid w:val="001F4278"/>
    <w:rsid w:val="001F65DE"/>
    <w:rsid w:val="001F7933"/>
    <w:rsid w:val="00202C7F"/>
    <w:rsid w:val="00212EDE"/>
    <w:rsid w:val="0021773A"/>
    <w:rsid w:val="00220C7A"/>
    <w:rsid w:val="00230031"/>
    <w:rsid w:val="002318B2"/>
    <w:rsid w:val="00235A63"/>
    <w:rsid w:val="002371C8"/>
    <w:rsid w:val="00257EF6"/>
    <w:rsid w:val="00261EAE"/>
    <w:rsid w:val="00263D3D"/>
    <w:rsid w:val="002662D2"/>
    <w:rsid w:val="00270DD0"/>
    <w:rsid w:val="002722A8"/>
    <w:rsid w:val="00272D08"/>
    <w:rsid w:val="00275E74"/>
    <w:rsid w:val="00281633"/>
    <w:rsid w:val="002862BD"/>
    <w:rsid w:val="00290A67"/>
    <w:rsid w:val="00290F55"/>
    <w:rsid w:val="0029136A"/>
    <w:rsid w:val="00292018"/>
    <w:rsid w:val="002A25DA"/>
    <w:rsid w:val="002A5118"/>
    <w:rsid w:val="002A576F"/>
    <w:rsid w:val="002A5B71"/>
    <w:rsid w:val="002A6930"/>
    <w:rsid w:val="002A7A03"/>
    <w:rsid w:val="002B2299"/>
    <w:rsid w:val="002B7A94"/>
    <w:rsid w:val="002C04ED"/>
    <w:rsid w:val="002C17F1"/>
    <w:rsid w:val="002C1C86"/>
    <w:rsid w:val="002C37AC"/>
    <w:rsid w:val="002C48EE"/>
    <w:rsid w:val="002C5020"/>
    <w:rsid w:val="002D1093"/>
    <w:rsid w:val="002E1701"/>
    <w:rsid w:val="002E179F"/>
    <w:rsid w:val="002E1CD5"/>
    <w:rsid w:val="002F278E"/>
    <w:rsid w:val="002F38E6"/>
    <w:rsid w:val="002F52BD"/>
    <w:rsid w:val="0030129D"/>
    <w:rsid w:val="003015B7"/>
    <w:rsid w:val="00302761"/>
    <w:rsid w:val="00312CA3"/>
    <w:rsid w:val="003151AB"/>
    <w:rsid w:val="00322949"/>
    <w:rsid w:val="00325160"/>
    <w:rsid w:val="00325966"/>
    <w:rsid w:val="00335987"/>
    <w:rsid w:val="00335EC7"/>
    <w:rsid w:val="00337CD2"/>
    <w:rsid w:val="00343A29"/>
    <w:rsid w:val="0034603B"/>
    <w:rsid w:val="00346A9C"/>
    <w:rsid w:val="00346B47"/>
    <w:rsid w:val="003474B7"/>
    <w:rsid w:val="003507FE"/>
    <w:rsid w:val="00364720"/>
    <w:rsid w:val="003669A8"/>
    <w:rsid w:val="00387036"/>
    <w:rsid w:val="0039597F"/>
    <w:rsid w:val="003A140F"/>
    <w:rsid w:val="003B0379"/>
    <w:rsid w:val="003B22DF"/>
    <w:rsid w:val="003B5482"/>
    <w:rsid w:val="003C03B7"/>
    <w:rsid w:val="003C0BD2"/>
    <w:rsid w:val="003C104F"/>
    <w:rsid w:val="003C187D"/>
    <w:rsid w:val="003C1E09"/>
    <w:rsid w:val="003D1C90"/>
    <w:rsid w:val="003D2BD5"/>
    <w:rsid w:val="003D7EDE"/>
    <w:rsid w:val="003F13BC"/>
    <w:rsid w:val="003F3C17"/>
    <w:rsid w:val="00404495"/>
    <w:rsid w:val="004054B5"/>
    <w:rsid w:val="00407A89"/>
    <w:rsid w:val="00414E7F"/>
    <w:rsid w:val="00427DDB"/>
    <w:rsid w:val="00435158"/>
    <w:rsid w:val="00436055"/>
    <w:rsid w:val="004371B9"/>
    <w:rsid w:val="00446632"/>
    <w:rsid w:val="00461751"/>
    <w:rsid w:val="004624DA"/>
    <w:rsid w:val="00463458"/>
    <w:rsid w:val="004634C0"/>
    <w:rsid w:val="00471CE0"/>
    <w:rsid w:val="00484517"/>
    <w:rsid w:val="00484E15"/>
    <w:rsid w:val="00496B18"/>
    <w:rsid w:val="00497FB8"/>
    <w:rsid w:val="004A3680"/>
    <w:rsid w:val="004B2CB0"/>
    <w:rsid w:val="004B4B4C"/>
    <w:rsid w:val="004B549A"/>
    <w:rsid w:val="004D0A9C"/>
    <w:rsid w:val="004D29FE"/>
    <w:rsid w:val="004F3A1A"/>
    <w:rsid w:val="004F4F5D"/>
    <w:rsid w:val="004F6457"/>
    <w:rsid w:val="004F70BE"/>
    <w:rsid w:val="005043B2"/>
    <w:rsid w:val="00504BC2"/>
    <w:rsid w:val="005052F7"/>
    <w:rsid w:val="0050633E"/>
    <w:rsid w:val="00512C5B"/>
    <w:rsid w:val="005145A8"/>
    <w:rsid w:val="005155D4"/>
    <w:rsid w:val="00515E79"/>
    <w:rsid w:val="00525281"/>
    <w:rsid w:val="00530A3F"/>
    <w:rsid w:val="00536532"/>
    <w:rsid w:val="00542043"/>
    <w:rsid w:val="00551D6D"/>
    <w:rsid w:val="00552D3A"/>
    <w:rsid w:val="005542F2"/>
    <w:rsid w:val="00554EC9"/>
    <w:rsid w:val="005603A6"/>
    <w:rsid w:val="00564C91"/>
    <w:rsid w:val="005670D9"/>
    <w:rsid w:val="0057324A"/>
    <w:rsid w:val="0057552F"/>
    <w:rsid w:val="00581CC2"/>
    <w:rsid w:val="0058494B"/>
    <w:rsid w:val="00585E61"/>
    <w:rsid w:val="005907F5"/>
    <w:rsid w:val="00591E66"/>
    <w:rsid w:val="00592021"/>
    <w:rsid w:val="00592F0E"/>
    <w:rsid w:val="005940A6"/>
    <w:rsid w:val="00594FA5"/>
    <w:rsid w:val="005A1922"/>
    <w:rsid w:val="005C072D"/>
    <w:rsid w:val="005C114E"/>
    <w:rsid w:val="005C267C"/>
    <w:rsid w:val="005C297C"/>
    <w:rsid w:val="005C700C"/>
    <w:rsid w:val="005D19C8"/>
    <w:rsid w:val="005D1F02"/>
    <w:rsid w:val="005D47C9"/>
    <w:rsid w:val="005D60D4"/>
    <w:rsid w:val="005D6670"/>
    <w:rsid w:val="005D72C4"/>
    <w:rsid w:val="005E45D5"/>
    <w:rsid w:val="005E6940"/>
    <w:rsid w:val="005E6954"/>
    <w:rsid w:val="005E76E5"/>
    <w:rsid w:val="005F1038"/>
    <w:rsid w:val="005F15FA"/>
    <w:rsid w:val="005F2D22"/>
    <w:rsid w:val="005F7F5B"/>
    <w:rsid w:val="006029A9"/>
    <w:rsid w:val="006033B1"/>
    <w:rsid w:val="006037F7"/>
    <w:rsid w:val="00604674"/>
    <w:rsid w:val="00617ECC"/>
    <w:rsid w:val="00622466"/>
    <w:rsid w:val="006308AE"/>
    <w:rsid w:val="00641470"/>
    <w:rsid w:val="006415B8"/>
    <w:rsid w:val="00642157"/>
    <w:rsid w:val="00647492"/>
    <w:rsid w:val="0065181A"/>
    <w:rsid w:val="006526E9"/>
    <w:rsid w:val="006777AD"/>
    <w:rsid w:val="0068629F"/>
    <w:rsid w:val="00694E87"/>
    <w:rsid w:val="006A1151"/>
    <w:rsid w:val="006A4CF1"/>
    <w:rsid w:val="006A4D82"/>
    <w:rsid w:val="006B14C6"/>
    <w:rsid w:val="006B1DAE"/>
    <w:rsid w:val="006C5B58"/>
    <w:rsid w:val="006C7B58"/>
    <w:rsid w:val="006D0E0E"/>
    <w:rsid w:val="006E281B"/>
    <w:rsid w:val="006E77E4"/>
    <w:rsid w:val="006E7816"/>
    <w:rsid w:val="006F3655"/>
    <w:rsid w:val="00706C2B"/>
    <w:rsid w:val="00721149"/>
    <w:rsid w:val="007300D2"/>
    <w:rsid w:val="00734237"/>
    <w:rsid w:val="007515EA"/>
    <w:rsid w:val="0077036B"/>
    <w:rsid w:val="00770DA6"/>
    <w:rsid w:val="00772E49"/>
    <w:rsid w:val="00774D53"/>
    <w:rsid w:val="007760FB"/>
    <w:rsid w:val="007817D0"/>
    <w:rsid w:val="00782493"/>
    <w:rsid w:val="00786BC8"/>
    <w:rsid w:val="007906C4"/>
    <w:rsid w:val="00793DA4"/>
    <w:rsid w:val="00795056"/>
    <w:rsid w:val="007956B9"/>
    <w:rsid w:val="007A122A"/>
    <w:rsid w:val="007B697B"/>
    <w:rsid w:val="007B79CF"/>
    <w:rsid w:val="007C0B99"/>
    <w:rsid w:val="007C690A"/>
    <w:rsid w:val="007D0802"/>
    <w:rsid w:val="007D1D29"/>
    <w:rsid w:val="007E0D8D"/>
    <w:rsid w:val="007E6E32"/>
    <w:rsid w:val="007F71D6"/>
    <w:rsid w:val="0080597F"/>
    <w:rsid w:val="00815FEF"/>
    <w:rsid w:val="00822CCA"/>
    <w:rsid w:val="00823956"/>
    <w:rsid w:val="00840E7F"/>
    <w:rsid w:val="00842177"/>
    <w:rsid w:val="0084269D"/>
    <w:rsid w:val="00851A67"/>
    <w:rsid w:val="00853D56"/>
    <w:rsid w:val="00853E1E"/>
    <w:rsid w:val="00866842"/>
    <w:rsid w:val="008672C0"/>
    <w:rsid w:val="008675E5"/>
    <w:rsid w:val="008723CC"/>
    <w:rsid w:val="00873543"/>
    <w:rsid w:val="00877EBB"/>
    <w:rsid w:val="008857E6"/>
    <w:rsid w:val="00887E5F"/>
    <w:rsid w:val="00890C67"/>
    <w:rsid w:val="008A0DC8"/>
    <w:rsid w:val="008A56AA"/>
    <w:rsid w:val="008B5D22"/>
    <w:rsid w:val="008E5E93"/>
    <w:rsid w:val="008F05C8"/>
    <w:rsid w:val="008F34EA"/>
    <w:rsid w:val="00901E25"/>
    <w:rsid w:val="00903BE4"/>
    <w:rsid w:val="00910591"/>
    <w:rsid w:val="009111F2"/>
    <w:rsid w:val="00914C70"/>
    <w:rsid w:val="00917682"/>
    <w:rsid w:val="00921F19"/>
    <w:rsid w:val="00923D0E"/>
    <w:rsid w:val="00937090"/>
    <w:rsid w:val="009405F5"/>
    <w:rsid w:val="00944008"/>
    <w:rsid w:val="00944B45"/>
    <w:rsid w:val="009516B3"/>
    <w:rsid w:val="00952A19"/>
    <w:rsid w:val="009546BE"/>
    <w:rsid w:val="0096085B"/>
    <w:rsid w:val="009703B5"/>
    <w:rsid w:val="009776D3"/>
    <w:rsid w:val="0098365D"/>
    <w:rsid w:val="00984880"/>
    <w:rsid w:val="00987CE4"/>
    <w:rsid w:val="009B5D19"/>
    <w:rsid w:val="009C4178"/>
    <w:rsid w:val="009C5B80"/>
    <w:rsid w:val="009C7FF6"/>
    <w:rsid w:val="009E1576"/>
    <w:rsid w:val="009E463C"/>
    <w:rsid w:val="009E5F3E"/>
    <w:rsid w:val="009E6265"/>
    <w:rsid w:val="009E63EE"/>
    <w:rsid w:val="00A04AE3"/>
    <w:rsid w:val="00A1028F"/>
    <w:rsid w:val="00A1686A"/>
    <w:rsid w:val="00A17EAF"/>
    <w:rsid w:val="00A20711"/>
    <w:rsid w:val="00A24A72"/>
    <w:rsid w:val="00A46BB9"/>
    <w:rsid w:val="00A525EA"/>
    <w:rsid w:val="00A54682"/>
    <w:rsid w:val="00A610A8"/>
    <w:rsid w:val="00A6653E"/>
    <w:rsid w:val="00A67D1A"/>
    <w:rsid w:val="00A715E5"/>
    <w:rsid w:val="00A92A6C"/>
    <w:rsid w:val="00A932ED"/>
    <w:rsid w:val="00A957DB"/>
    <w:rsid w:val="00A95AED"/>
    <w:rsid w:val="00AB0930"/>
    <w:rsid w:val="00AB1E8B"/>
    <w:rsid w:val="00AB3DBD"/>
    <w:rsid w:val="00AC12CD"/>
    <w:rsid w:val="00AC4BEE"/>
    <w:rsid w:val="00AD0373"/>
    <w:rsid w:val="00AD03ED"/>
    <w:rsid w:val="00AD06A7"/>
    <w:rsid w:val="00AD1CDB"/>
    <w:rsid w:val="00AD522D"/>
    <w:rsid w:val="00AE1FF8"/>
    <w:rsid w:val="00AE4651"/>
    <w:rsid w:val="00AF3C0F"/>
    <w:rsid w:val="00AF3E8F"/>
    <w:rsid w:val="00AF40DF"/>
    <w:rsid w:val="00AF4DF0"/>
    <w:rsid w:val="00B06B37"/>
    <w:rsid w:val="00B12E78"/>
    <w:rsid w:val="00B170DB"/>
    <w:rsid w:val="00B235A7"/>
    <w:rsid w:val="00B345AD"/>
    <w:rsid w:val="00B40FDA"/>
    <w:rsid w:val="00B4188C"/>
    <w:rsid w:val="00B4791D"/>
    <w:rsid w:val="00B53905"/>
    <w:rsid w:val="00B53BDF"/>
    <w:rsid w:val="00B71B2C"/>
    <w:rsid w:val="00B7463A"/>
    <w:rsid w:val="00B747D9"/>
    <w:rsid w:val="00BB3D0B"/>
    <w:rsid w:val="00BB4D52"/>
    <w:rsid w:val="00BC6712"/>
    <w:rsid w:val="00BD3289"/>
    <w:rsid w:val="00BD68B4"/>
    <w:rsid w:val="00C01709"/>
    <w:rsid w:val="00C025C0"/>
    <w:rsid w:val="00C2394E"/>
    <w:rsid w:val="00C23AAA"/>
    <w:rsid w:val="00C252DF"/>
    <w:rsid w:val="00C363ED"/>
    <w:rsid w:val="00C452D9"/>
    <w:rsid w:val="00C462AE"/>
    <w:rsid w:val="00C63AD6"/>
    <w:rsid w:val="00C65617"/>
    <w:rsid w:val="00C67CF2"/>
    <w:rsid w:val="00C7074F"/>
    <w:rsid w:val="00C755C9"/>
    <w:rsid w:val="00C7580A"/>
    <w:rsid w:val="00C75E87"/>
    <w:rsid w:val="00C8055A"/>
    <w:rsid w:val="00C83CFD"/>
    <w:rsid w:val="00C90F36"/>
    <w:rsid w:val="00CA0401"/>
    <w:rsid w:val="00CA49BA"/>
    <w:rsid w:val="00CC2661"/>
    <w:rsid w:val="00CD2E8C"/>
    <w:rsid w:val="00CD4241"/>
    <w:rsid w:val="00CD643A"/>
    <w:rsid w:val="00CD6539"/>
    <w:rsid w:val="00CF679E"/>
    <w:rsid w:val="00CF768D"/>
    <w:rsid w:val="00D0284A"/>
    <w:rsid w:val="00D03BFB"/>
    <w:rsid w:val="00D049C1"/>
    <w:rsid w:val="00D12B16"/>
    <w:rsid w:val="00D20D43"/>
    <w:rsid w:val="00D2644E"/>
    <w:rsid w:val="00D32178"/>
    <w:rsid w:val="00D33C54"/>
    <w:rsid w:val="00D363E1"/>
    <w:rsid w:val="00D37081"/>
    <w:rsid w:val="00D37595"/>
    <w:rsid w:val="00D44269"/>
    <w:rsid w:val="00D447F3"/>
    <w:rsid w:val="00D455C8"/>
    <w:rsid w:val="00D51B93"/>
    <w:rsid w:val="00D55D74"/>
    <w:rsid w:val="00D56B23"/>
    <w:rsid w:val="00D6757E"/>
    <w:rsid w:val="00D73425"/>
    <w:rsid w:val="00D752EF"/>
    <w:rsid w:val="00D75A39"/>
    <w:rsid w:val="00D81FA9"/>
    <w:rsid w:val="00D84BEB"/>
    <w:rsid w:val="00D9126D"/>
    <w:rsid w:val="00D93B57"/>
    <w:rsid w:val="00D94059"/>
    <w:rsid w:val="00DA2858"/>
    <w:rsid w:val="00DA75CD"/>
    <w:rsid w:val="00DB3AC2"/>
    <w:rsid w:val="00DB3BFA"/>
    <w:rsid w:val="00DB66CB"/>
    <w:rsid w:val="00DC1EE5"/>
    <w:rsid w:val="00DD14DC"/>
    <w:rsid w:val="00DD49E6"/>
    <w:rsid w:val="00DE5F41"/>
    <w:rsid w:val="00DE66EE"/>
    <w:rsid w:val="00DE6F14"/>
    <w:rsid w:val="00DF1D42"/>
    <w:rsid w:val="00DF20AE"/>
    <w:rsid w:val="00DF6992"/>
    <w:rsid w:val="00DF7825"/>
    <w:rsid w:val="00E0020C"/>
    <w:rsid w:val="00E007ED"/>
    <w:rsid w:val="00E01B35"/>
    <w:rsid w:val="00E023E3"/>
    <w:rsid w:val="00E02A4B"/>
    <w:rsid w:val="00E04E8B"/>
    <w:rsid w:val="00E10078"/>
    <w:rsid w:val="00E10990"/>
    <w:rsid w:val="00E22BFA"/>
    <w:rsid w:val="00E23F5A"/>
    <w:rsid w:val="00E27DBA"/>
    <w:rsid w:val="00E3106F"/>
    <w:rsid w:val="00E35C40"/>
    <w:rsid w:val="00E36527"/>
    <w:rsid w:val="00E4148C"/>
    <w:rsid w:val="00E45F73"/>
    <w:rsid w:val="00E5006E"/>
    <w:rsid w:val="00E51B7F"/>
    <w:rsid w:val="00E52940"/>
    <w:rsid w:val="00E62A08"/>
    <w:rsid w:val="00E62DC8"/>
    <w:rsid w:val="00E62FDA"/>
    <w:rsid w:val="00E705E7"/>
    <w:rsid w:val="00E7315A"/>
    <w:rsid w:val="00E75299"/>
    <w:rsid w:val="00E76371"/>
    <w:rsid w:val="00E80765"/>
    <w:rsid w:val="00E80CD3"/>
    <w:rsid w:val="00E812D8"/>
    <w:rsid w:val="00E815F0"/>
    <w:rsid w:val="00E82A3A"/>
    <w:rsid w:val="00E83861"/>
    <w:rsid w:val="00E873E8"/>
    <w:rsid w:val="00E979B1"/>
    <w:rsid w:val="00EA1C16"/>
    <w:rsid w:val="00EA3FFF"/>
    <w:rsid w:val="00EA4148"/>
    <w:rsid w:val="00EA5338"/>
    <w:rsid w:val="00EB5CE2"/>
    <w:rsid w:val="00EB72F9"/>
    <w:rsid w:val="00EC2824"/>
    <w:rsid w:val="00EC5952"/>
    <w:rsid w:val="00EC69D0"/>
    <w:rsid w:val="00EC7797"/>
    <w:rsid w:val="00ED0045"/>
    <w:rsid w:val="00ED2518"/>
    <w:rsid w:val="00ED3B75"/>
    <w:rsid w:val="00EE03E0"/>
    <w:rsid w:val="00EE10C1"/>
    <w:rsid w:val="00EE730B"/>
    <w:rsid w:val="00EF09C5"/>
    <w:rsid w:val="00EF1219"/>
    <w:rsid w:val="00EF180E"/>
    <w:rsid w:val="00EF465E"/>
    <w:rsid w:val="00EF767D"/>
    <w:rsid w:val="00F02115"/>
    <w:rsid w:val="00F0396F"/>
    <w:rsid w:val="00F11532"/>
    <w:rsid w:val="00F12643"/>
    <w:rsid w:val="00F131B3"/>
    <w:rsid w:val="00F170BC"/>
    <w:rsid w:val="00F17669"/>
    <w:rsid w:val="00F2141C"/>
    <w:rsid w:val="00F21EA0"/>
    <w:rsid w:val="00F25D42"/>
    <w:rsid w:val="00F3029A"/>
    <w:rsid w:val="00F3045D"/>
    <w:rsid w:val="00F37339"/>
    <w:rsid w:val="00F40AC4"/>
    <w:rsid w:val="00F43E98"/>
    <w:rsid w:val="00F475F4"/>
    <w:rsid w:val="00F500BB"/>
    <w:rsid w:val="00F564FD"/>
    <w:rsid w:val="00F6382E"/>
    <w:rsid w:val="00F70C3B"/>
    <w:rsid w:val="00F777C5"/>
    <w:rsid w:val="00F83BE1"/>
    <w:rsid w:val="00F84FDC"/>
    <w:rsid w:val="00F928CA"/>
    <w:rsid w:val="00F934BC"/>
    <w:rsid w:val="00FA5C3C"/>
    <w:rsid w:val="00FB126D"/>
    <w:rsid w:val="00FB5C8A"/>
    <w:rsid w:val="00FC51B6"/>
    <w:rsid w:val="00FC676E"/>
    <w:rsid w:val="00FD104A"/>
    <w:rsid w:val="00FD183B"/>
    <w:rsid w:val="00FD417F"/>
    <w:rsid w:val="00FE06C8"/>
    <w:rsid w:val="00FE6077"/>
    <w:rsid w:val="00FE731A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  <w:style w:type="paragraph" w:styleId="af2">
    <w:name w:val="Revision"/>
    <w:hidden/>
    <w:uiPriority w:val="99"/>
    <w:semiHidden/>
    <w:rsid w:val="001C3922"/>
    <w:rPr>
      <w:kern w:val="2"/>
      <w:sz w:val="21"/>
      <w:szCs w:val="24"/>
    </w:rPr>
  </w:style>
  <w:style w:type="paragraph" w:styleId="af3">
    <w:name w:val="footnote text"/>
    <w:basedOn w:val="a"/>
    <w:link w:val="af4"/>
    <w:semiHidden/>
    <w:unhideWhenUsed/>
    <w:rsid w:val="00DD14DC"/>
    <w:pPr>
      <w:snapToGrid w:val="0"/>
      <w:jc w:val="left"/>
    </w:pPr>
  </w:style>
  <w:style w:type="character" w:customStyle="1" w:styleId="af4">
    <w:name w:val="脚注文字列 (文字)"/>
    <w:basedOn w:val="a0"/>
    <w:link w:val="af3"/>
    <w:semiHidden/>
    <w:rsid w:val="00DD14DC"/>
    <w:rPr>
      <w:kern w:val="2"/>
      <w:sz w:val="21"/>
      <w:szCs w:val="24"/>
    </w:rPr>
  </w:style>
  <w:style w:type="character" w:styleId="af5">
    <w:name w:val="footnote reference"/>
    <w:basedOn w:val="a0"/>
    <w:semiHidden/>
    <w:unhideWhenUsed/>
    <w:rsid w:val="00DD14DC"/>
    <w:rPr>
      <w:vertAlign w:val="superscript"/>
    </w:rPr>
  </w:style>
  <w:style w:type="table" w:styleId="af6">
    <w:name w:val="Table Grid"/>
    <w:basedOn w:val="a1"/>
    <w:rsid w:val="00923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35808-5DF8-498A-A0ED-040BD1F9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447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2</cp:revision>
  <cp:lastPrinted>2021-03-10T13:23:00Z</cp:lastPrinted>
  <dcterms:created xsi:type="dcterms:W3CDTF">2025-03-18T05:21:00Z</dcterms:created>
  <dcterms:modified xsi:type="dcterms:W3CDTF">2025-03-18T05:21:00Z</dcterms:modified>
</cp:coreProperties>
</file>